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E15C8F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F85C57">
        <w:rPr>
          <w:rFonts w:ascii="Times New Roman" w:hAnsi="Times New Roman" w:cs="Times New Roman"/>
          <w:sz w:val="28"/>
          <w:szCs w:val="28"/>
        </w:rPr>
        <w:t>апреля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165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E15C8F" w:rsidRPr="00E15C8F" w:rsidRDefault="00E15C8F" w:rsidP="00E1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C8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плана действий по ликвидации последствий </w:t>
      </w:r>
    </w:p>
    <w:p w:rsidR="00E15C8F" w:rsidRPr="00E15C8F" w:rsidRDefault="00E15C8F" w:rsidP="00E1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C8F">
        <w:rPr>
          <w:rFonts w:ascii="Times New Roman" w:eastAsia="Times New Roman" w:hAnsi="Times New Roman" w:cs="Times New Roman"/>
          <w:b/>
          <w:sz w:val="28"/>
          <w:szCs w:val="28"/>
        </w:rPr>
        <w:t>аварийных ситуаций с применением электронного моделирования аварийных ситуаций на территории муниципального района «Чернышевский район»</w:t>
      </w:r>
    </w:p>
    <w:p w:rsidR="00E15C8F" w:rsidRPr="00E15C8F" w:rsidRDefault="00E15C8F" w:rsidP="00E15C8F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15C8F" w:rsidRPr="00E15C8F" w:rsidRDefault="00E15C8F" w:rsidP="00E15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C8F">
        <w:rPr>
          <w:rFonts w:ascii="Times New Roman" w:eastAsia="Times New Roman" w:hAnsi="Times New Roman" w:cs="Times New Roman"/>
          <w:sz w:val="28"/>
          <w:szCs w:val="28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13.11.2024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руководствуясь статьей 25 Устава муниципального района «Чернышевский район», администрация муниципального района «Чернышевский район»</w:t>
      </w:r>
      <w:r w:rsidRPr="00E15C8F">
        <w:rPr>
          <w:rFonts w:ascii="Times New Roman" w:hAnsi="Times New Roman" w:cs="Times New Roman"/>
          <w:b/>
          <w:bCs/>
          <w:color w:val="000000"/>
          <w:spacing w:val="68"/>
          <w:sz w:val="28"/>
          <w:szCs w:val="28"/>
          <w:shd w:val="clear" w:color="auto" w:fill="FFFFFF"/>
          <w:lang w:bidi="ru-RU"/>
        </w:rPr>
        <w:t xml:space="preserve"> постановляет:</w:t>
      </w:r>
    </w:p>
    <w:p w:rsidR="00E15C8F" w:rsidRPr="00E15C8F" w:rsidRDefault="00E15C8F" w:rsidP="00E15C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E15C8F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Утвердить План действий по ликвидации последствий аварийных ситуаций с применением электронного моделирования аварийных ситуаций на территории муниципального района «Чернышевский район»  </w:t>
      </w:r>
    </w:p>
    <w:p w:rsidR="00E15C8F" w:rsidRPr="00E15C8F" w:rsidRDefault="00E15C8F" w:rsidP="00E15C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E15C8F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Настоящее постановление опубликовать в газете «Наше время» и разместить на официальном сайте </w:t>
      </w:r>
      <w:hyperlink r:id="rId5" w:history="1">
        <w:r w:rsidRPr="00E15C8F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E15C8F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.chernishev.75.ru</w:t>
        </w:r>
      </w:hyperlink>
    </w:p>
    <w:p w:rsidR="00E15C8F" w:rsidRPr="00E15C8F" w:rsidRDefault="00E15C8F" w:rsidP="00E15C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отдел жилищно-коммунального хозяйства, энергетики, </w:t>
      </w:r>
      <w:proofErr w:type="spellStart"/>
      <w:r w:rsidRPr="00E15C8F"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цифровизации</w:t>
      </w:r>
      <w:proofErr w:type="spellEnd"/>
      <w:r w:rsidRPr="00E15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связи администрации МР «Чернышевский район».</w:t>
      </w:r>
    </w:p>
    <w:p w:rsidR="00E15C8F" w:rsidRPr="00E15C8F" w:rsidRDefault="00E15C8F" w:rsidP="00E15C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C8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вступают в силу на следующий день после дня официального опубликования.</w:t>
      </w:r>
    </w:p>
    <w:p w:rsidR="00E15C8F" w:rsidRPr="00E15C8F" w:rsidRDefault="00E15C8F" w:rsidP="00E15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5C8F" w:rsidRDefault="00E15C8F" w:rsidP="00E15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15C8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E15C8F" w:rsidRPr="00E15C8F" w:rsidRDefault="00E15C8F" w:rsidP="00E15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C8F" w:rsidRDefault="00E15C8F" w:rsidP="00E15C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E15C8F" w:rsidRPr="00355662" w:rsidRDefault="00E15C8F" w:rsidP="00E15C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E15C8F" w:rsidRPr="00355662" w:rsidRDefault="00E15C8F" w:rsidP="00E15C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5C8F" w:rsidRPr="00E15C8F" w:rsidRDefault="00E15C8F" w:rsidP="00E15C8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5C8F" w:rsidRPr="00E15C8F" w:rsidRDefault="00E15C8F" w:rsidP="00E15C8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5C8F" w:rsidRPr="00E15C8F" w:rsidRDefault="00E15C8F" w:rsidP="00E15C8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5C8F" w:rsidRPr="00E15C8F" w:rsidRDefault="00E15C8F" w:rsidP="00E15C8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5C8F" w:rsidRPr="00E15C8F" w:rsidRDefault="00E15C8F" w:rsidP="00E15C8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5C8F" w:rsidRPr="00E15C8F" w:rsidRDefault="00E15C8F" w:rsidP="00E15C8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5C8F" w:rsidRPr="00E15C8F" w:rsidRDefault="00E15C8F" w:rsidP="00E15C8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5C8F" w:rsidRPr="00E15C8F" w:rsidRDefault="00E15C8F" w:rsidP="00E15C8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5C8F" w:rsidRPr="00E15C8F" w:rsidRDefault="00E15C8F" w:rsidP="00E15C8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5C8F" w:rsidRPr="00E15C8F" w:rsidRDefault="00E15C8F" w:rsidP="00E15C8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5C8F" w:rsidRPr="00E15C8F" w:rsidRDefault="00E15C8F" w:rsidP="00E15C8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15C8F">
        <w:rPr>
          <w:rFonts w:ascii="Times New Roman" w:eastAsia="Times New Roman" w:hAnsi="Times New Roman" w:cs="Times New Roman"/>
        </w:rPr>
        <w:lastRenderedPageBreak/>
        <w:t>Приложение</w:t>
      </w:r>
      <w:r w:rsidRPr="00E15C8F">
        <w:rPr>
          <w:rFonts w:ascii="Times New Roman" w:eastAsia="Times New Roman" w:hAnsi="Times New Roman" w:cs="Times New Roman"/>
        </w:rPr>
        <w:br/>
        <w:t>к постановлению администрации</w:t>
      </w:r>
      <w:r w:rsidRPr="00E15C8F">
        <w:rPr>
          <w:rFonts w:ascii="Times New Roman" w:eastAsia="Times New Roman" w:hAnsi="Times New Roman" w:cs="Times New Roman"/>
        </w:rPr>
        <w:br/>
        <w:t xml:space="preserve">МР «Чернышевский район» </w:t>
      </w:r>
    </w:p>
    <w:p w:rsidR="00E15C8F" w:rsidRPr="00E15C8F" w:rsidRDefault="00E15C8F" w:rsidP="00E15C8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15C8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 w:rsidR="001A1495">
        <w:rPr>
          <w:rFonts w:ascii="Times New Roman" w:eastAsia="Times New Roman" w:hAnsi="Times New Roman" w:cs="Times New Roman"/>
        </w:rPr>
        <w:t xml:space="preserve">                      </w:t>
      </w:r>
      <w:r w:rsidRPr="00E15C8F">
        <w:rPr>
          <w:rFonts w:ascii="Times New Roman" w:eastAsia="Times New Roman" w:hAnsi="Times New Roman" w:cs="Times New Roman"/>
        </w:rPr>
        <w:t xml:space="preserve">            № </w:t>
      </w:r>
      <w:r w:rsidR="001A1495">
        <w:rPr>
          <w:rFonts w:ascii="Times New Roman" w:eastAsia="Times New Roman" w:hAnsi="Times New Roman" w:cs="Times New Roman"/>
        </w:rPr>
        <w:t xml:space="preserve">165 от 21 апреля 2025г. </w:t>
      </w:r>
    </w:p>
    <w:p w:rsidR="00E15C8F" w:rsidRPr="00E15C8F" w:rsidRDefault="00E15C8F" w:rsidP="00E15C8F">
      <w:pPr>
        <w:spacing w:after="0" w:line="240" w:lineRule="auto"/>
        <w:jc w:val="right"/>
        <w:rPr>
          <w:rFonts w:eastAsia="Times New Roman"/>
        </w:rPr>
      </w:pPr>
    </w:p>
    <w:p w:rsidR="00E15C8F" w:rsidRPr="00E15C8F" w:rsidRDefault="00E15C8F" w:rsidP="00E1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/>
          <w:sz w:val="24"/>
          <w:szCs w:val="24"/>
        </w:rPr>
        <w:t>П Л А Н</w:t>
      </w:r>
      <w:r w:rsidRPr="00E15C8F">
        <w:rPr>
          <w:rFonts w:ascii="Times New Roman" w:eastAsia="Times New Roman" w:hAnsi="Times New Roman" w:cs="Times New Roman"/>
          <w:b/>
          <w:sz w:val="24"/>
          <w:szCs w:val="24"/>
        </w:rPr>
        <w:br/>
        <w:t>действий по ликвидации последствий аварийных ситуаций с применением электронного моделирования аварийных ситуаций на территории муниципального района «Чернышевский район»</w:t>
      </w:r>
    </w:p>
    <w:p w:rsidR="00E15C8F" w:rsidRPr="00E15C8F" w:rsidRDefault="00E15C8F" w:rsidP="00E1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C8F" w:rsidRPr="00E15C8F" w:rsidRDefault="00E15C8F" w:rsidP="00E15C8F">
      <w:pPr>
        <w:keepNext/>
        <w:keepLines/>
        <w:widowControl w:val="0"/>
        <w:numPr>
          <w:ilvl w:val="0"/>
          <w:numId w:val="3"/>
        </w:numPr>
        <w:tabs>
          <w:tab w:val="left" w:pos="363"/>
        </w:tabs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B0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E15C8F" w:rsidRPr="00E15C8F" w:rsidRDefault="00E15C8F" w:rsidP="00034A7E">
      <w:pPr>
        <w:widowControl w:val="0"/>
        <w:numPr>
          <w:ilvl w:val="1"/>
          <w:numId w:val="3"/>
        </w:numPr>
        <w:tabs>
          <w:tab w:val="left" w:pos="11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действия по ликвидации последствий аварийных ситуаций в системах теплоснабжения с учетом взаимодействия тепло-, электро-, </w:t>
      </w:r>
      <w:proofErr w:type="spellStart"/>
      <w:r w:rsidRPr="00FB03F5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водоснабжающих</w:t>
      </w:r>
      <w:proofErr w:type="spellEnd"/>
      <w:r w:rsidRPr="00FB0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E15C8F" w:rsidRPr="00E15C8F" w:rsidRDefault="00E15C8F" w:rsidP="00034A7E">
      <w:pPr>
        <w:widowControl w:val="0"/>
        <w:numPr>
          <w:ilvl w:val="0"/>
          <w:numId w:val="4"/>
        </w:numPr>
        <w:tabs>
          <w:tab w:val="left" w:pos="6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E15C8F" w:rsidRPr="00FB03F5" w:rsidRDefault="00E15C8F" w:rsidP="00034A7E">
      <w:pPr>
        <w:widowControl w:val="0"/>
        <w:numPr>
          <w:ilvl w:val="0"/>
          <w:numId w:val="4"/>
        </w:numPr>
        <w:tabs>
          <w:tab w:val="left" w:pos="6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координации деятельности администрации муниципального района «Чернышевский район» Забайкальского края и </w:t>
      </w:r>
      <w:proofErr w:type="spellStart"/>
      <w:r w:rsidRPr="00FB03F5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ресурсоснабжающих</w:t>
      </w:r>
      <w:proofErr w:type="spellEnd"/>
      <w:r w:rsidRPr="00FB0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при решении вопросов, связанных с ликвидацией аварийных ситуаций на системах жизнеобеспечения муниципального района «Чернышевский район»;</w:t>
      </w:r>
    </w:p>
    <w:p w:rsidR="00E15C8F" w:rsidRPr="00E15C8F" w:rsidRDefault="00E15C8F" w:rsidP="00034A7E">
      <w:pPr>
        <w:widowControl w:val="0"/>
        <w:numPr>
          <w:ilvl w:val="0"/>
          <w:numId w:val="4"/>
        </w:numPr>
        <w:tabs>
          <w:tab w:val="left" w:pos="6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F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 благоприятных условий для успешного выполнения мероприятий по ликвидации аварийной ситуации;</w:t>
      </w:r>
    </w:p>
    <w:p w:rsidR="00E15C8F" w:rsidRPr="00E15C8F" w:rsidRDefault="00E15C8F" w:rsidP="00034A7E">
      <w:pPr>
        <w:widowControl w:val="0"/>
        <w:numPr>
          <w:ilvl w:val="0"/>
          <w:numId w:val="4"/>
        </w:numPr>
        <w:tabs>
          <w:tab w:val="left" w:pos="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F5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бесперебойного удовлетворения потребностей населения при ликвидации аварийной ситуации.</w:t>
      </w:r>
    </w:p>
    <w:p w:rsidR="00E15C8F" w:rsidRPr="00FB03F5" w:rsidRDefault="00E15C8F" w:rsidP="00034A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 xml:space="preserve">1.2 Настоящий План обязателен для выполнения исполнителями и потребителями коммунальных услуг, тепло- и 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организациями, ремонтными и наладочными организациями, выполняющими наладку и ремонт объектов жилищно-коммунального хозяйства </w:t>
      </w:r>
      <w:r w:rsidRPr="00FB03F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«Чернышевский район»</w:t>
      </w:r>
    </w:p>
    <w:p w:rsidR="00E15C8F" w:rsidRPr="00E15C8F" w:rsidRDefault="00E15C8F" w:rsidP="00034A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 </w:t>
      </w:r>
      <w:r w:rsidRPr="00E15C8F">
        <w:rPr>
          <w:rFonts w:ascii="Times New Roman" w:eastAsia="Times New Roman" w:hAnsi="Times New Roman" w:cs="Times New Roman"/>
          <w:sz w:val="24"/>
          <w:szCs w:val="24"/>
        </w:rPr>
        <w:t>Основной задачей организаций жилищно-коммунального и топливно-энергетического хозяйства, администраций</w:t>
      </w:r>
      <w:r w:rsidR="00FB03F5">
        <w:rPr>
          <w:rFonts w:ascii="Times New Roman" w:eastAsia="Times New Roman" w:hAnsi="Times New Roman" w:cs="Times New Roman"/>
          <w:sz w:val="24"/>
          <w:szCs w:val="24"/>
        </w:rPr>
        <w:t xml:space="preserve"> городских и сельских поселений</w:t>
      </w:r>
      <w:r w:rsidRPr="00E15C8F">
        <w:rPr>
          <w:rFonts w:ascii="Times New Roman" w:eastAsia="Times New Roman" w:hAnsi="Times New Roman" w:cs="Times New Roman"/>
          <w:sz w:val="24"/>
          <w:szCs w:val="24"/>
        </w:rPr>
        <w:t xml:space="preserve"> района, администрации </w:t>
      </w:r>
      <w:r w:rsidRPr="00FB03F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«Чернышевский район»</w:t>
      </w:r>
      <w:r w:rsidRPr="00E15C8F">
        <w:rPr>
          <w:rFonts w:ascii="Times New Roman" w:eastAsia="Times New Roman" w:hAnsi="Times New Roman" w:cs="Times New Roman"/>
          <w:sz w:val="24"/>
          <w:szCs w:val="24"/>
        </w:rPr>
        <w:t xml:space="preserve">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E15C8F" w:rsidRPr="00E15C8F" w:rsidRDefault="00E15C8F" w:rsidP="00034A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 xml:space="preserve">1.4. 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ресурсоснабжающих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и администрации муниципального района «Чернышевский район» определяется в соответствии с действующим законодательством. </w:t>
      </w:r>
    </w:p>
    <w:p w:rsidR="00E15C8F" w:rsidRPr="00E15C8F" w:rsidRDefault="00E15C8F" w:rsidP="00034A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1.5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E15C8F" w:rsidRPr="00FB03F5" w:rsidRDefault="00E15C8F" w:rsidP="00034A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Исполнители коммунальных услуг и потребители должны обеспечивать: - своевременное и </w:t>
      </w:r>
      <w:proofErr w:type="gramStart"/>
      <w:r w:rsidRPr="00FB03F5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качественное техническое обслуживание</w:t>
      </w:r>
      <w:proofErr w:type="gramEnd"/>
      <w:r w:rsidRPr="00FB0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ремонт </w:t>
      </w:r>
      <w:proofErr w:type="spellStart"/>
      <w:r w:rsidRPr="00FB03F5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</w:t>
      </w:r>
      <w:r w:rsidRPr="00FB03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потребляющих</w:t>
      </w:r>
      <w:proofErr w:type="spellEnd"/>
      <w:r w:rsidRPr="00FB0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тепло-потребляющих установок при временном недостатке тепловой мощности или топлива на источниках теплоснабжения;</w:t>
      </w:r>
    </w:p>
    <w:p w:rsidR="00E15C8F" w:rsidRPr="00E15C8F" w:rsidRDefault="00E15C8F" w:rsidP="00034A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 xml:space="preserve">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теплопотребляющих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 xml:space="preserve"> систем, на объекты </w:t>
      </w:r>
      <w:r w:rsidRPr="00E15C8F">
        <w:rPr>
          <w:rFonts w:ascii="Times New Roman" w:eastAsia="Times New Roman" w:hAnsi="Times New Roman" w:cs="Times New Roman"/>
          <w:sz w:val="24"/>
          <w:szCs w:val="24"/>
        </w:rPr>
        <w:lastRenderedPageBreak/>
        <w:t>в любое время суток</w:t>
      </w:r>
    </w:p>
    <w:p w:rsidR="00E15C8F" w:rsidRPr="00E15C8F" w:rsidRDefault="00E15C8F" w:rsidP="00E15C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C8F" w:rsidRPr="00FB03F5" w:rsidRDefault="00E15C8F" w:rsidP="00E15C8F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bookmark2"/>
      <w:r w:rsidRPr="00FB03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ликвидации аварийной ситуации составляется в целях:</w:t>
      </w:r>
      <w:bookmarkEnd w:id="0"/>
    </w:p>
    <w:p w:rsidR="00E15C8F" w:rsidRPr="00E15C8F" w:rsidRDefault="00E15C8F" w:rsidP="00E15C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5C8F" w:rsidRPr="00E15C8F" w:rsidRDefault="00E15C8F" w:rsidP="00034A7E">
      <w:pPr>
        <w:widowControl w:val="0"/>
        <w:tabs>
          <w:tab w:val="left" w:pos="3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 xml:space="preserve">-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 </w:t>
      </w:r>
    </w:p>
    <w:p w:rsidR="00E15C8F" w:rsidRPr="00E15C8F" w:rsidRDefault="00E15C8F" w:rsidP="00034A7E">
      <w:pPr>
        <w:widowControl w:val="0"/>
        <w:tabs>
          <w:tab w:val="left" w:pos="3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 xml:space="preserve">- создания благоприятных условий для успешного выполнения мероприятий по ликвидации аварийной ситуации; </w:t>
      </w:r>
    </w:p>
    <w:p w:rsidR="00E15C8F" w:rsidRPr="00E15C8F" w:rsidRDefault="00E15C8F" w:rsidP="00034A7E">
      <w:pPr>
        <w:widowControl w:val="0"/>
        <w:tabs>
          <w:tab w:val="left" w:pos="3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- бесперебойного удовлетворения потребностей населения при ликвидации.</w:t>
      </w:r>
    </w:p>
    <w:p w:rsidR="00E15C8F" w:rsidRPr="00E15C8F" w:rsidRDefault="00E15C8F" w:rsidP="00E15C8F">
      <w:pPr>
        <w:widowControl w:val="0"/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C8F" w:rsidRPr="00E15C8F" w:rsidRDefault="00E15C8F" w:rsidP="00E15C8F">
      <w:pPr>
        <w:widowControl w:val="0"/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/>
          <w:sz w:val="24"/>
          <w:szCs w:val="24"/>
        </w:rPr>
        <w:t>Риски возникновения аварий, масштабы и последствия</w:t>
      </w:r>
    </w:p>
    <w:p w:rsidR="00E15C8F" w:rsidRPr="00E15C8F" w:rsidRDefault="00E15C8F" w:rsidP="00E15C8F">
      <w:pPr>
        <w:widowControl w:val="0"/>
        <w:tabs>
          <w:tab w:val="left" w:pos="3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1392"/>
        <w:gridCol w:w="2068"/>
        <w:gridCol w:w="1914"/>
        <w:gridCol w:w="2458"/>
        <w:gridCol w:w="1739"/>
      </w:tblGrid>
      <w:tr w:rsidR="00E15C8F" w:rsidRPr="00E15C8F" w:rsidTr="00031CDD">
        <w:tc>
          <w:tcPr>
            <w:tcW w:w="1419" w:type="dxa"/>
          </w:tcPr>
          <w:p w:rsidR="00E15C8F" w:rsidRPr="00E15C8F" w:rsidRDefault="00E15C8F" w:rsidP="00E15C8F">
            <w:pPr>
              <w:widowControl w:val="0"/>
              <w:tabs>
                <w:tab w:val="left" w:pos="312"/>
              </w:tabs>
              <w:jc w:val="center"/>
              <w:rPr>
                <w:b/>
                <w:sz w:val="24"/>
                <w:szCs w:val="24"/>
              </w:rPr>
            </w:pPr>
            <w:r w:rsidRPr="00E15C8F">
              <w:rPr>
                <w:b/>
                <w:sz w:val="24"/>
                <w:szCs w:val="24"/>
              </w:rPr>
              <w:t>Вид аварии</w:t>
            </w:r>
          </w:p>
        </w:tc>
        <w:tc>
          <w:tcPr>
            <w:tcW w:w="2110" w:type="dxa"/>
          </w:tcPr>
          <w:p w:rsidR="00E15C8F" w:rsidRPr="00E15C8F" w:rsidRDefault="00E15C8F" w:rsidP="00E15C8F">
            <w:pPr>
              <w:widowControl w:val="0"/>
              <w:tabs>
                <w:tab w:val="left" w:pos="312"/>
              </w:tabs>
              <w:jc w:val="center"/>
              <w:rPr>
                <w:b/>
                <w:sz w:val="24"/>
                <w:szCs w:val="24"/>
              </w:rPr>
            </w:pPr>
            <w:r w:rsidRPr="00E15C8F">
              <w:rPr>
                <w:b/>
                <w:sz w:val="24"/>
                <w:szCs w:val="24"/>
              </w:rPr>
              <w:t>Причина возникновения аварий</w:t>
            </w:r>
          </w:p>
        </w:tc>
        <w:tc>
          <w:tcPr>
            <w:tcW w:w="1682" w:type="dxa"/>
          </w:tcPr>
          <w:p w:rsidR="00E15C8F" w:rsidRPr="00E15C8F" w:rsidRDefault="00E15C8F" w:rsidP="00E15C8F">
            <w:pPr>
              <w:widowControl w:val="0"/>
              <w:tabs>
                <w:tab w:val="left" w:pos="312"/>
              </w:tabs>
              <w:jc w:val="center"/>
              <w:rPr>
                <w:b/>
                <w:sz w:val="24"/>
                <w:szCs w:val="24"/>
              </w:rPr>
            </w:pPr>
            <w:r w:rsidRPr="00E15C8F">
              <w:rPr>
                <w:b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2586" w:type="dxa"/>
          </w:tcPr>
          <w:p w:rsidR="00E15C8F" w:rsidRPr="00E15C8F" w:rsidRDefault="00E15C8F" w:rsidP="00E15C8F">
            <w:pPr>
              <w:widowControl w:val="0"/>
              <w:tabs>
                <w:tab w:val="left" w:pos="312"/>
              </w:tabs>
              <w:jc w:val="center"/>
              <w:rPr>
                <w:b/>
                <w:sz w:val="24"/>
                <w:szCs w:val="24"/>
              </w:rPr>
            </w:pPr>
            <w:r w:rsidRPr="00E15C8F">
              <w:rPr>
                <w:b/>
                <w:sz w:val="24"/>
                <w:szCs w:val="24"/>
              </w:rPr>
              <w:t>Уровень реагирования</w:t>
            </w:r>
          </w:p>
        </w:tc>
        <w:tc>
          <w:tcPr>
            <w:tcW w:w="1774" w:type="dxa"/>
          </w:tcPr>
          <w:p w:rsidR="00E15C8F" w:rsidRPr="00E15C8F" w:rsidRDefault="00E15C8F" w:rsidP="00E15C8F">
            <w:pPr>
              <w:widowControl w:val="0"/>
              <w:tabs>
                <w:tab w:val="left" w:pos="312"/>
              </w:tabs>
              <w:jc w:val="center"/>
              <w:rPr>
                <w:b/>
                <w:sz w:val="24"/>
                <w:szCs w:val="24"/>
              </w:rPr>
            </w:pPr>
            <w:r w:rsidRPr="00E15C8F">
              <w:rPr>
                <w:b/>
                <w:sz w:val="24"/>
                <w:szCs w:val="24"/>
              </w:rPr>
              <w:t>Примечание</w:t>
            </w:r>
          </w:p>
        </w:tc>
      </w:tr>
      <w:tr w:rsidR="00E15C8F" w:rsidRPr="00E15C8F" w:rsidTr="00031CDD">
        <w:tc>
          <w:tcPr>
            <w:tcW w:w="1419" w:type="dxa"/>
          </w:tcPr>
          <w:p w:rsidR="00E15C8F" w:rsidRPr="00E15C8F" w:rsidRDefault="00E15C8F" w:rsidP="00E15C8F">
            <w:pPr>
              <w:widowControl w:val="0"/>
              <w:tabs>
                <w:tab w:val="left" w:pos="312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2110" w:type="dxa"/>
          </w:tcPr>
          <w:p w:rsidR="00E15C8F" w:rsidRPr="00E15C8F" w:rsidRDefault="00E15C8F" w:rsidP="00E15C8F">
            <w:pPr>
              <w:widowControl w:val="0"/>
              <w:tabs>
                <w:tab w:val="left" w:pos="312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1682" w:type="dxa"/>
          </w:tcPr>
          <w:p w:rsidR="00E15C8F" w:rsidRPr="00E15C8F" w:rsidRDefault="00E15C8F" w:rsidP="00034A7E">
            <w:pPr>
              <w:widowControl w:val="0"/>
              <w:tabs>
                <w:tab w:val="left" w:pos="312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  <w:p w:rsidR="00E15C8F" w:rsidRPr="00E15C8F" w:rsidRDefault="00E15C8F" w:rsidP="00E15C8F">
            <w:pPr>
              <w:widowControl w:val="0"/>
              <w:tabs>
                <w:tab w:val="left" w:pos="3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E15C8F" w:rsidRPr="00E15C8F" w:rsidRDefault="00E15C8F" w:rsidP="00E15C8F">
            <w:pPr>
              <w:widowControl w:val="0"/>
              <w:tabs>
                <w:tab w:val="left" w:pos="312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муниципальный локальный</w:t>
            </w:r>
          </w:p>
        </w:tc>
        <w:tc>
          <w:tcPr>
            <w:tcW w:w="1774" w:type="dxa"/>
          </w:tcPr>
          <w:p w:rsidR="00E15C8F" w:rsidRPr="00E15C8F" w:rsidRDefault="00E15C8F" w:rsidP="00E15C8F">
            <w:pPr>
              <w:widowControl w:val="0"/>
              <w:tabs>
                <w:tab w:val="left" w:pos="312"/>
              </w:tabs>
              <w:ind w:left="236" w:hanging="236"/>
              <w:jc w:val="center"/>
              <w:rPr>
                <w:sz w:val="24"/>
                <w:szCs w:val="24"/>
              </w:rPr>
            </w:pPr>
          </w:p>
        </w:tc>
      </w:tr>
      <w:tr w:rsidR="00E15C8F" w:rsidRPr="00E15C8F" w:rsidTr="00031CDD">
        <w:tc>
          <w:tcPr>
            <w:tcW w:w="1419" w:type="dxa"/>
          </w:tcPr>
          <w:p w:rsidR="00E15C8F" w:rsidRPr="00E15C8F" w:rsidRDefault="00E15C8F" w:rsidP="00E15C8F">
            <w:pPr>
              <w:widowControl w:val="0"/>
              <w:tabs>
                <w:tab w:val="left" w:pos="312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2110" w:type="dxa"/>
          </w:tcPr>
          <w:p w:rsidR="00E15C8F" w:rsidRPr="00E15C8F" w:rsidRDefault="00E15C8F" w:rsidP="00E15C8F">
            <w:pPr>
              <w:widowControl w:val="0"/>
              <w:tabs>
                <w:tab w:val="left" w:pos="312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1682" w:type="dxa"/>
          </w:tcPr>
          <w:p w:rsidR="00E15C8F" w:rsidRPr="00E15C8F" w:rsidRDefault="00E15C8F" w:rsidP="00034A7E">
            <w:pPr>
              <w:widowControl w:val="0"/>
              <w:tabs>
                <w:tab w:val="left" w:pos="312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</w:t>
            </w:r>
          </w:p>
          <w:p w:rsidR="00E15C8F" w:rsidRPr="00E15C8F" w:rsidRDefault="00E15C8F" w:rsidP="00E15C8F">
            <w:pPr>
              <w:widowControl w:val="0"/>
              <w:tabs>
                <w:tab w:val="left" w:pos="3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E15C8F" w:rsidRPr="00E15C8F" w:rsidRDefault="00E15C8F" w:rsidP="00E15C8F">
            <w:pPr>
              <w:widowControl w:val="0"/>
              <w:tabs>
                <w:tab w:val="left" w:pos="312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муниципальный локальный</w:t>
            </w:r>
          </w:p>
        </w:tc>
        <w:tc>
          <w:tcPr>
            <w:tcW w:w="1774" w:type="dxa"/>
          </w:tcPr>
          <w:p w:rsidR="00E15C8F" w:rsidRPr="00E15C8F" w:rsidRDefault="00E15C8F" w:rsidP="00E15C8F">
            <w:pPr>
              <w:widowControl w:val="0"/>
              <w:tabs>
                <w:tab w:val="left" w:pos="312"/>
              </w:tabs>
              <w:jc w:val="center"/>
              <w:rPr>
                <w:sz w:val="24"/>
                <w:szCs w:val="24"/>
              </w:rPr>
            </w:pPr>
          </w:p>
        </w:tc>
      </w:tr>
      <w:tr w:rsidR="00E15C8F" w:rsidRPr="00E15C8F" w:rsidTr="00034A7E">
        <w:trPr>
          <w:trHeight w:val="1692"/>
        </w:trPr>
        <w:tc>
          <w:tcPr>
            <w:tcW w:w="1419" w:type="dxa"/>
          </w:tcPr>
          <w:p w:rsidR="00E15C8F" w:rsidRPr="00E15C8F" w:rsidRDefault="00E15C8F" w:rsidP="00E15C8F">
            <w:pPr>
              <w:widowControl w:val="0"/>
              <w:tabs>
                <w:tab w:val="left" w:pos="312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порыв тепловых сетей</w:t>
            </w:r>
          </w:p>
        </w:tc>
        <w:tc>
          <w:tcPr>
            <w:tcW w:w="2110" w:type="dxa"/>
          </w:tcPr>
          <w:p w:rsidR="00E15C8F" w:rsidRPr="00E15C8F" w:rsidRDefault="00E15C8F" w:rsidP="00E15C8F">
            <w:pPr>
              <w:widowControl w:val="0"/>
              <w:tabs>
                <w:tab w:val="left" w:pos="312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 xml:space="preserve">Предельный износ сетей, </w:t>
            </w:r>
            <w:proofErr w:type="spellStart"/>
            <w:r w:rsidRPr="00E15C8F">
              <w:rPr>
                <w:sz w:val="24"/>
                <w:szCs w:val="24"/>
              </w:rPr>
              <w:t>гидродинамиче</w:t>
            </w:r>
            <w:proofErr w:type="spellEnd"/>
            <w:r w:rsidRPr="00E15C8F">
              <w:rPr>
                <w:sz w:val="24"/>
                <w:szCs w:val="24"/>
              </w:rPr>
              <w:t xml:space="preserve"> </w:t>
            </w:r>
            <w:proofErr w:type="spellStart"/>
            <w:r w:rsidRPr="00E15C8F">
              <w:rPr>
                <w:sz w:val="24"/>
                <w:szCs w:val="24"/>
              </w:rPr>
              <w:t>ские</w:t>
            </w:r>
            <w:proofErr w:type="spellEnd"/>
            <w:r w:rsidRPr="00E15C8F">
              <w:rPr>
                <w:sz w:val="24"/>
                <w:szCs w:val="24"/>
              </w:rPr>
              <w:t xml:space="preserve"> удары</w:t>
            </w:r>
          </w:p>
        </w:tc>
        <w:tc>
          <w:tcPr>
            <w:tcW w:w="1682" w:type="dxa"/>
          </w:tcPr>
          <w:p w:rsidR="00E15C8F" w:rsidRPr="00E15C8F" w:rsidRDefault="00E15C8F" w:rsidP="00E15C8F">
            <w:pPr>
              <w:widowControl w:val="0"/>
              <w:tabs>
                <w:tab w:val="left" w:pos="312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  <w:p w:rsidR="00E15C8F" w:rsidRPr="00E15C8F" w:rsidRDefault="00E15C8F" w:rsidP="00E15C8F">
            <w:pPr>
              <w:rPr>
                <w:sz w:val="24"/>
                <w:szCs w:val="24"/>
              </w:rPr>
            </w:pPr>
          </w:p>
          <w:p w:rsidR="00E15C8F" w:rsidRPr="00E15C8F" w:rsidRDefault="00E15C8F" w:rsidP="00E15C8F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E15C8F" w:rsidRPr="00E15C8F" w:rsidRDefault="00E15C8F" w:rsidP="00E15C8F">
            <w:pPr>
              <w:widowControl w:val="0"/>
              <w:tabs>
                <w:tab w:val="left" w:pos="312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муниципальный локальный</w:t>
            </w:r>
          </w:p>
        </w:tc>
        <w:tc>
          <w:tcPr>
            <w:tcW w:w="1774" w:type="dxa"/>
          </w:tcPr>
          <w:p w:rsidR="00E15C8F" w:rsidRPr="00E15C8F" w:rsidRDefault="00E15C8F" w:rsidP="00E15C8F">
            <w:pPr>
              <w:widowControl w:val="0"/>
              <w:tabs>
                <w:tab w:val="left" w:pos="312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bookmark4"/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Наиболее вероятными причинами возникновения аварий и сбоев в работе могут послужить: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перебои в подаче электроэнергии;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- износ оборудования;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неблагоприятные </w:t>
      </w:r>
      <w:proofErr w:type="spellStart"/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>погодно</w:t>
      </w:r>
      <w:proofErr w:type="spellEnd"/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-климатические явления;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>- человеческий фактор.</w:t>
      </w:r>
    </w:p>
    <w:p w:rsidR="00E15C8F" w:rsidRPr="003C3EB3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C8F" w:rsidRPr="003C3EB3" w:rsidRDefault="00E15C8F" w:rsidP="003C3EB3">
      <w:pPr>
        <w:keepNext/>
        <w:keepLines/>
        <w:widowControl w:val="0"/>
        <w:numPr>
          <w:ilvl w:val="0"/>
          <w:numId w:val="5"/>
        </w:numPr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C3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организации работ по локализации и ликвидации последствий аварийных ситуаций на объектах электро-, водо-, газо-, теплоснабжения</w:t>
      </w:r>
      <w:bookmarkEnd w:id="1"/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Первый этап </w:t>
      </w: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администрации муниципального района «Чернышевский район» (далее – ЕДДС), взаимодействующих структур и органов повседневного управления силами и средствами, привлекаемых к ликвидации аварийных ситуаций: </w:t>
      </w:r>
    </w:p>
    <w:p w:rsidR="00E15C8F" w:rsidRPr="00E15C8F" w:rsidRDefault="00E15C8F" w:rsidP="003C3EB3">
      <w:pPr>
        <w:keepNext/>
        <w:keepLines/>
        <w:widowControl w:val="0"/>
        <w:numPr>
          <w:ilvl w:val="0"/>
          <w:numId w:val="6"/>
        </w:numPr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>Дежурная смена и/или аварийно-технические группы, звенья организаций электро-, водо-, газо-, теплоснабжения: немедленно приступают к локализации и ликвидации аварийной ситуации (проводится разведка, определяются работы) и оказанию помощи пострадавшим.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2) При получении информации об аварийной ситуации старший расчета формирования выполняет указание дежурного (диспетчера) на выезд в район аварии.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4) Собирается первичная информация и передается, в соответствии с инструкциями (алгоритмами действий по видам аварийных ситуаций) оперативной группе.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5) Проводится сбор руководящего состава администраций сельских поселений района, администрации Убинского муниципального района Новосибирской области и объектов жилищно-коммунального хозяйства и производится оценка сложившейся обстановки с момента аварии.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6) Определяются основные направления и задачи предстоящих действий по ликвидации аварий.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7) Руководителями ставятся задачи оперативной группе.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>8) Организуется круглосуточное оперативное дежурство и связь с подчиненными, взаимодействующими органами управления и ЕДДС.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Второй этап </w:t>
      </w: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принятие решения о вводе режима аварийной ситуации и оперативное планирование действий: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1) Проводится уточнение характера и масштабов аварийной ситуации, сложившейся обстановки и прогнозирование ее развития.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2) Разрабатывается план-график проведения работ и решение о вводе режима аварийной ситуации.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3) Определяется достаточность привлекаемых к ликвидации аварии сил и средств.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4) По мере приведения в готовность привлекаются остальные имеющиеся силы и средства.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Третий этап</w:t>
      </w: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организация проведения мероприятий по ликвидации аварий и первоочередного жизнеобеспечения пострадавшего населения: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1) Проводятся мероприятия по ликвидации последствий аварии и организации первоочередного жизнеобеспечения населения.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>2) Руководитель оперативной группы готовит отчет о проведенных работах и представляет его курирующему сферу жилищно-коммунального хозяйства заместителя главы муниципального района «Чернышевский район».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После ликвидации аварийной ситуации готовятся: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решение об отмене режима аварийной ситуации;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 техногенной – акт установления причин аварийной ситуации;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>- документы на возмещение ущерба.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5C8F" w:rsidRPr="00E15C8F" w:rsidRDefault="00E15C8F" w:rsidP="003C3EB3">
      <w:pPr>
        <w:keepNext/>
        <w:keepLines/>
        <w:widowControl w:val="0"/>
        <w:numPr>
          <w:ilvl w:val="0"/>
          <w:numId w:val="5"/>
        </w:numPr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управления ликвидацией аварий на </w:t>
      </w:r>
      <w:proofErr w:type="spellStart"/>
      <w:r w:rsidRPr="00E15C8F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теплопроизводящих</w:t>
      </w:r>
      <w:proofErr w:type="spellEnd"/>
      <w:r w:rsidRPr="00E15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объектах и тепловых сетях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организации работы взаимодействующих органов при возникновении аварии создаются оперативные и рабочие группы (штабы).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муниципального района «Чернышевский район», на объектовом уровне – руководитель организации, осуществляющей эксплуатацию объекта. Органами повседневного управления территориальной подсистемы являются: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на межмуниципальном уровне – ЕДДС по вопросам сбора, обработки и обмена информации, оперативного реагирования и координации действий дежурных, диспетчеров организаций (при наличии), расположенных на территории муниципального района;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на муниципальном уровне – начальник отдела жилищно-коммунального хозяйства, энергетики, </w:t>
      </w:r>
      <w:proofErr w:type="spellStart"/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>цифровизации</w:t>
      </w:r>
      <w:proofErr w:type="spellEnd"/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связи администрации муниципального района «Чернышевский район»;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>- на объектовом уровне – дежурные, диспетчеры организаций (при наличии).     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/>
          <w:bCs/>
          <w:sz w:val="24"/>
          <w:szCs w:val="24"/>
        </w:rPr>
        <w:t>5. Силы и средства для ликвидации аварий тепло-производящих объектов и тепловых сетей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режиме повседневной деятельности на объектах жилищно-коммунального хозяйства осуществляется дежурство специалистов, операторами котельных.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Время готовности к работам по ликвидации аварии- 45 минут.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возникновении крупномасштабной аварии, срок ликвидации последствий более 12 часов.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/>
          <w:bCs/>
          <w:sz w:val="24"/>
          <w:szCs w:val="24"/>
        </w:rPr>
        <w:t>6. Резервы финансовых и материальных ресурсов для ликвидации чрезвычайных ситуаций и их последствий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ликвидации аварий создаются и используются: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 xml:space="preserve">- резервы финансовых и материальных ресурсов администрации муниципального района «Чернышевский район», резервы финансовых материальных ресурсов организаций. 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Cs/>
          <w:sz w:val="24"/>
          <w:szCs w:val="24"/>
        </w:rPr>
        <w:tab/>
        <w:t>Объемы резервов финансовых ресурсов (резервных фондов) должны обеспечивать проведение аварийно-восстановительных работ в нормативные сроки.</w:t>
      </w:r>
    </w:p>
    <w:p w:rsidR="00E15C8F" w:rsidRPr="00E15C8F" w:rsidRDefault="00E15C8F" w:rsidP="003C3EB3">
      <w:pPr>
        <w:keepNext/>
        <w:keepLines/>
        <w:widowControl w:val="0"/>
        <w:tabs>
          <w:tab w:val="left" w:pos="392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5C8F" w:rsidRPr="00E15C8F" w:rsidRDefault="00E15C8F" w:rsidP="003C3EB3">
      <w:pPr>
        <w:tabs>
          <w:tab w:val="left" w:pos="17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/>
          <w:sz w:val="24"/>
          <w:szCs w:val="24"/>
        </w:rPr>
        <w:t>7. Порядок действий по ликвидации аварий на тепло-производящих объектах и тепловых сетях</w:t>
      </w:r>
    </w:p>
    <w:p w:rsidR="00E15C8F" w:rsidRPr="00E15C8F" w:rsidRDefault="00E15C8F" w:rsidP="003C3EB3">
      <w:pPr>
        <w:tabs>
          <w:tab w:val="left" w:pos="17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C8F" w:rsidRPr="00E15C8F" w:rsidRDefault="00E15C8F" w:rsidP="003C3EB3">
      <w:pPr>
        <w:tabs>
          <w:tab w:val="left" w:pos="17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вида и масштаба аварии принимаются неотложные меры по проведению ремонтно- восстановительных и других работ, направленных на недопущение размораживания систем теплоснабжения и скорейшую подачу 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теплоэнергии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 xml:space="preserve"> в дома и социально значимые объекты.</w:t>
      </w:r>
    </w:p>
    <w:p w:rsidR="00E15C8F" w:rsidRPr="00E15C8F" w:rsidRDefault="00E15C8F" w:rsidP="003C3EB3">
      <w:pPr>
        <w:tabs>
          <w:tab w:val="left" w:pos="17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Планирование и организация ремонтно-восстановительных работ на тепло-производящих объектах (далее – ТПО) и тепловых сетях (далее – ТС) осуществляется руководством организации, эксплуатирующей ТПО (ТС).          Принятию решения на ликвидацию аварии предшествует оценка сложившейся обстановки, масштаба аварии и возможных последствий.    Работы проводятся на основании нормативных и распорядительных документов оформляемых организатором работ. К работам привлекаются 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аварийно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 xml:space="preserve"> – ремонтные бригады, специальная техника и оборудование организаций, в ведении которых находятся ТПО (ТС) в круглосуточном режиме, посменно. </w:t>
      </w:r>
    </w:p>
    <w:p w:rsidR="00E15C8F" w:rsidRPr="00E15C8F" w:rsidRDefault="00E15C8F" w:rsidP="003C3EB3">
      <w:pPr>
        <w:tabs>
          <w:tab w:val="left" w:pos="17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 </w:t>
      </w:r>
    </w:p>
    <w:p w:rsidR="00E15C8F" w:rsidRPr="00E15C8F" w:rsidRDefault="00E15C8F" w:rsidP="003C3EB3">
      <w:pPr>
        <w:tabs>
          <w:tab w:val="left" w:pos="17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 xml:space="preserve">О сложившейся обстановке население информируется администрацией муниципального района «Чернышевский район», администрациями городских и сельских поселений района, эксплуатирующей организацией. </w:t>
      </w:r>
    </w:p>
    <w:p w:rsidR="00E15C8F" w:rsidRPr="00E15C8F" w:rsidRDefault="00E15C8F" w:rsidP="003C3EB3">
      <w:pPr>
        <w:tabs>
          <w:tab w:val="left" w:pos="17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 xml:space="preserve">В случае необходимости привлечения дополнительных сил и средств к работам, руководитель работ докладывает администрации муниципального района «Чернышевский район», председателю комиссии по предупреждению и ликвидации чрезвычайных ситуаций и обеспечению пожарной безопасности, ЕДДС. </w:t>
      </w:r>
    </w:p>
    <w:p w:rsidR="00E15C8F" w:rsidRPr="00E15C8F" w:rsidRDefault="00E15C8F" w:rsidP="003C3EB3">
      <w:pPr>
        <w:tabs>
          <w:tab w:val="left" w:pos="17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 w:rsidRPr="00E15C8F">
        <w:rPr>
          <w:rFonts w:ascii="Times New Roman" w:eastAsia="Times New Roman" w:hAnsi="Times New Roman" w:cs="Times New Roman"/>
          <w:sz w:val="24"/>
          <w:szCs w:val="24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E15C8F" w:rsidRPr="00E15C8F" w:rsidRDefault="00E15C8F" w:rsidP="003C3EB3">
      <w:pPr>
        <w:tabs>
          <w:tab w:val="left" w:pos="17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C8F" w:rsidRPr="00E15C8F" w:rsidRDefault="00E15C8F" w:rsidP="00E15C8F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/>
          <w:sz w:val="24"/>
          <w:szCs w:val="24"/>
        </w:rPr>
        <w:t>8. Порядок действий при аварийном отключении коммунально-технических систем жизнеобеспечения населения</w:t>
      </w:r>
    </w:p>
    <w:p w:rsidR="00E15C8F" w:rsidRPr="00E15C8F" w:rsidRDefault="00E15C8F" w:rsidP="00E15C8F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3967"/>
        <w:gridCol w:w="2393"/>
        <w:gridCol w:w="2399"/>
      </w:tblGrid>
      <w:tr w:rsidR="00E15C8F" w:rsidRPr="00E15C8F" w:rsidTr="00031CDD">
        <w:tc>
          <w:tcPr>
            <w:tcW w:w="817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b/>
                <w:sz w:val="24"/>
                <w:szCs w:val="24"/>
              </w:rPr>
            </w:pPr>
            <w:r w:rsidRPr="00E15C8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9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b/>
                <w:sz w:val="24"/>
                <w:szCs w:val="24"/>
              </w:rPr>
            </w:pPr>
            <w:r w:rsidRPr="00E15C8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8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b/>
                <w:sz w:val="24"/>
                <w:szCs w:val="24"/>
              </w:rPr>
            </w:pPr>
            <w:r w:rsidRPr="00E15C8F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b/>
                <w:sz w:val="24"/>
                <w:szCs w:val="24"/>
              </w:rPr>
            </w:pPr>
            <w:r w:rsidRPr="00E15C8F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E15C8F" w:rsidRPr="00E15C8F" w:rsidTr="00031CDD">
        <w:tc>
          <w:tcPr>
            <w:tcW w:w="9633" w:type="dxa"/>
            <w:gridSpan w:val="4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b/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При возникновении аварии на коммунальных системах жизнеобеспечения:</w:t>
            </w:r>
          </w:p>
        </w:tc>
      </w:tr>
      <w:tr w:rsidR="00E15C8F" w:rsidRPr="00E15C8F" w:rsidTr="00031CDD">
        <w:tc>
          <w:tcPr>
            <w:tcW w:w="817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 xml:space="preserve"> - 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 </w:t>
            </w:r>
          </w:p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 xml:space="preserve">- принятие мер по бесперебойному обеспечению теплом и электроэнергией объектов жизнеобеспечения населения муниципального образования; </w:t>
            </w:r>
          </w:p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- организация электроснабжения объектов жизнеобеспечения населения по обводным каналам;</w:t>
            </w:r>
          </w:p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 xml:space="preserve"> - организация работ по восстановлению линий электропередач и систем </w:t>
            </w:r>
            <w:r w:rsidRPr="00E15C8F">
              <w:rPr>
                <w:sz w:val="24"/>
                <w:szCs w:val="24"/>
              </w:rPr>
              <w:lastRenderedPageBreak/>
              <w:t xml:space="preserve">жизнеобеспечения при авариях на них; </w:t>
            </w:r>
          </w:p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b/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- принятие мер для обеспечения электроэнергией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2408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lastRenderedPageBreak/>
              <w:t>Немедленно</w:t>
            </w:r>
          </w:p>
        </w:tc>
        <w:tc>
          <w:tcPr>
            <w:tcW w:w="240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b/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Дежурные, диспетчера, руководители объектов электро-, водо-, газо-, теплоснабжения</w:t>
            </w:r>
          </w:p>
        </w:tc>
      </w:tr>
      <w:tr w:rsidR="00E15C8F" w:rsidRPr="00E15C8F" w:rsidTr="00031CDD">
        <w:tc>
          <w:tcPr>
            <w:tcW w:w="817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b/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 подключение дополнительных источников энергоснабжения (освещения) для работы в темное время суток; обеспечение бесперебойной подачи тепла в жилые кварталы</w:t>
            </w:r>
          </w:p>
        </w:tc>
        <w:tc>
          <w:tcPr>
            <w:tcW w:w="2408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b/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Ч*+ (0 ч. 30 мин.- 01.ч.00 мин)</w:t>
            </w:r>
          </w:p>
        </w:tc>
        <w:tc>
          <w:tcPr>
            <w:tcW w:w="240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b/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Аварийно-технические звенья, группы</w:t>
            </w:r>
          </w:p>
        </w:tc>
      </w:tr>
      <w:tr w:rsidR="00E15C8F" w:rsidRPr="00E15C8F" w:rsidTr="00031CDD">
        <w:tc>
          <w:tcPr>
            <w:tcW w:w="817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 xml:space="preserve">При поступлении сигнала в ЕДДС администрации муниципального района «Чернышевский район» об аварии на коммунальных системах жизнеобеспечения: </w:t>
            </w:r>
          </w:p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- доведение информации до курирующего сферу ЖКХ заместителя главы муниципального района «Чернышевский район» и руководителя рабочей группы (его зама), оповещение и сбор рабочей и оперативной группы</w:t>
            </w:r>
          </w:p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b/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Немедленно Ч + 1 ч. 30 мин.</w:t>
            </w:r>
          </w:p>
        </w:tc>
        <w:tc>
          <w:tcPr>
            <w:tcW w:w="240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Дежурный ЕДДС</w:t>
            </w:r>
          </w:p>
        </w:tc>
      </w:tr>
      <w:tr w:rsidR="00E15C8F" w:rsidRPr="00E15C8F" w:rsidTr="00031CDD">
        <w:tc>
          <w:tcPr>
            <w:tcW w:w="817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</w:t>
            </w:r>
          </w:p>
        </w:tc>
        <w:tc>
          <w:tcPr>
            <w:tcW w:w="2408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Ч + 2 ч.00 мин.</w:t>
            </w:r>
          </w:p>
        </w:tc>
        <w:tc>
          <w:tcPr>
            <w:tcW w:w="240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Рабочая и оперативная группа</w:t>
            </w:r>
          </w:p>
        </w:tc>
      </w:tr>
      <w:tr w:rsidR="00E15C8F" w:rsidRPr="00E15C8F" w:rsidTr="00031CDD">
        <w:tc>
          <w:tcPr>
            <w:tcW w:w="817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proofErr w:type="gramStart"/>
            <w:r w:rsidRPr="00E15C8F">
              <w:rPr>
                <w:sz w:val="24"/>
                <w:szCs w:val="24"/>
              </w:rPr>
              <w:t>Организация  работы</w:t>
            </w:r>
            <w:proofErr w:type="gramEnd"/>
            <w:r w:rsidRPr="00E15C8F">
              <w:rPr>
                <w:sz w:val="24"/>
                <w:szCs w:val="24"/>
              </w:rPr>
              <w:t xml:space="preserve"> оперативной группы</w:t>
            </w:r>
          </w:p>
        </w:tc>
        <w:tc>
          <w:tcPr>
            <w:tcW w:w="2408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Ч+2 ч. 30 мин.</w:t>
            </w:r>
          </w:p>
        </w:tc>
        <w:tc>
          <w:tcPr>
            <w:tcW w:w="240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Руководитель оперативной группы</w:t>
            </w:r>
          </w:p>
        </w:tc>
      </w:tr>
      <w:tr w:rsidR="00E15C8F" w:rsidRPr="00E15C8F" w:rsidTr="00031CDD">
        <w:tc>
          <w:tcPr>
            <w:tcW w:w="817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 xml:space="preserve"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ликвидации. Определение количества потенциально опасных </w:t>
            </w:r>
            <w:r w:rsidRPr="00E15C8F">
              <w:rPr>
                <w:sz w:val="24"/>
                <w:szCs w:val="24"/>
              </w:rPr>
              <w:lastRenderedPageBreak/>
              <w:t>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</w:t>
            </w:r>
          </w:p>
        </w:tc>
        <w:tc>
          <w:tcPr>
            <w:tcW w:w="2408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lastRenderedPageBreak/>
              <w:t xml:space="preserve">Ч+ (2 ч. 00 </w:t>
            </w:r>
            <w:proofErr w:type="gramStart"/>
            <w:r w:rsidRPr="00E15C8F">
              <w:rPr>
                <w:sz w:val="24"/>
                <w:szCs w:val="24"/>
              </w:rPr>
              <w:t>мин  -</w:t>
            </w:r>
            <w:proofErr w:type="gramEnd"/>
            <w:r w:rsidRPr="00E15C8F">
              <w:rPr>
                <w:sz w:val="24"/>
                <w:szCs w:val="24"/>
              </w:rPr>
              <w:t>3 час.00 мин.)</w:t>
            </w:r>
          </w:p>
        </w:tc>
        <w:tc>
          <w:tcPr>
            <w:tcW w:w="240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Руководитель рабочей группы</w:t>
            </w:r>
          </w:p>
        </w:tc>
      </w:tr>
      <w:tr w:rsidR="00E15C8F" w:rsidRPr="00E15C8F" w:rsidTr="00031CDD">
        <w:tc>
          <w:tcPr>
            <w:tcW w:w="817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2408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Ч+3 ч. 00 мин.</w:t>
            </w:r>
          </w:p>
        </w:tc>
        <w:tc>
          <w:tcPr>
            <w:tcW w:w="240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Оперативная группа</w:t>
            </w:r>
          </w:p>
        </w:tc>
      </w:tr>
      <w:tr w:rsidR="00E15C8F" w:rsidRPr="00E15C8F" w:rsidTr="00031CDD">
        <w:tc>
          <w:tcPr>
            <w:tcW w:w="817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7</w:t>
            </w:r>
          </w:p>
        </w:tc>
        <w:tc>
          <w:tcPr>
            <w:tcW w:w="399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2408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Ч+3 ч. 00 мин.</w:t>
            </w:r>
          </w:p>
        </w:tc>
        <w:tc>
          <w:tcPr>
            <w:tcW w:w="240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Руководитель оперативной группы</w:t>
            </w:r>
          </w:p>
        </w:tc>
      </w:tr>
      <w:tr w:rsidR="00E15C8F" w:rsidRPr="00E15C8F" w:rsidTr="00031CDD">
        <w:tc>
          <w:tcPr>
            <w:tcW w:w="817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8</w:t>
            </w:r>
          </w:p>
        </w:tc>
        <w:tc>
          <w:tcPr>
            <w:tcW w:w="399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408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Ч+3 ч. 00 мин.</w:t>
            </w:r>
          </w:p>
        </w:tc>
        <w:tc>
          <w:tcPr>
            <w:tcW w:w="240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ЕДДС</w:t>
            </w:r>
          </w:p>
        </w:tc>
      </w:tr>
      <w:tr w:rsidR="00E15C8F" w:rsidRPr="00E15C8F" w:rsidTr="00031CDD">
        <w:tc>
          <w:tcPr>
            <w:tcW w:w="817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</w:t>
            </w:r>
          </w:p>
        </w:tc>
        <w:tc>
          <w:tcPr>
            <w:tcW w:w="2408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Ч+3 ч. 00 мин</w:t>
            </w:r>
          </w:p>
        </w:tc>
        <w:tc>
          <w:tcPr>
            <w:tcW w:w="240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 xml:space="preserve">Руководитель рабочей и оперативной группы </w:t>
            </w:r>
          </w:p>
        </w:tc>
      </w:tr>
      <w:tr w:rsidR="00E15C8F" w:rsidRPr="00E15C8F" w:rsidTr="00031CDD">
        <w:tc>
          <w:tcPr>
            <w:tcW w:w="817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9</w:t>
            </w:r>
          </w:p>
        </w:tc>
        <w:tc>
          <w:tcPr>
            <w:tcW w:w="399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Организация сбора и обобщения информации:</w:t>
            </w:r>
          </w:p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 xml:space="preserve"> - о ходе развития аварии и проведения работ по ее ликвидации; - о состоянии безопасности объектов жизнеобеспечения сельских поселений; </w:t>
            </w:r>
          </w:p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- 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2408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Через каждый 1 час (в течении первых суток), 2 часа (в последующие сутки)</w:t>
            </w:r>
          </w:p>
        </w:tc>
        <w:tc>
          <w:tcPr>
            <w:tcW w:w="240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Сотрудник ЕДДС и оперативная группа</w:t>
            </w:r>
          </w:p>
        </w:tc>
      </w:tr>
      <w:tr w:rsidR="00E15C8F" w:rsidRPr="00E15C8F" w:rsidTr="00031CDD">
        <w:tc>
          <w:tcPr>
            <w:tcW w:w="817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10</w:t>
            </w:r>
          </w:p>
        </w:tc>
        <w:tc>
          <w:tcPr>
            <w:tcW w:w="399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Организация контроля за устойчивой работой объектов и систем жизнеобеспечения населения</w:t>
            </w:r>
          </w:p>
        </w:tc>
        <w:tc>
          <w:tcPr>
            <w:tcW w:w="2408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В ходе ликвидации аварии</w:t>
            </w:r>
          </w:p>
        </w:tc>
        <w:tc>
          <w:tcPr>
            <w:tcW w:w="240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Руководитель оперативной группы</w:t>
            </w:r>
          </w:p>
        </w:tc>
      </w:tr>
      <w:tr w:rsidR="00E15C8F" w:rsidRPr="00E15C8F" w:rsidTr="00031CDD">
        <w:tc>
          <w:tcPr>
            <w:tcW w:w="817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11</w:t>
            </w:r>
          </w:p>
        </w:tc>
        <w:tc>
          <w:tcPr>
            <w:tcW w:w="399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</w:p>
        </w:tc>
        <w:tc>
          <w:tcPr>
            <w:tcW w:w="2408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Ч+3 ч. 00 мин.</w:t>
            </w:r>
          </w:p>
        </w:tc>
        <w:tc>
          <w:tcPr>
            <w:tcW w:w="240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 xml:space="preserve">МО МВД России по </w:t>
            </w:r>
            <w:proofErr w:type="gramStart"/>
            <w:r w:rsidRPr="00E15C8F">
              <w:rPr>
                <w:sz w:val="24"/>
                <w:szCs w:val="24"/>
              </w:rPr>
              <w:t>Чернышевскому  району</w:t>
            </w:r>
            <w:proofErr w:type="gramEnd"/>
          </w:p>
        </w:tc>
      </w:tr>
      <w:tr w:rsidR="00E15C8F" w:rsidRPr="00E15C8F" w:rsidTr="00031CDD">
        <w:tc>
          <w:tcPr>
            <w:tcW w:w="817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12</w:t>
            </w:r>
          </w:p>
        </w:tc>
        <w:tc>
          <w:tcPr>
            <w:tcW w:w="399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 xml:space="preserve">Доведение информации до рабочей группы о ходе работ по ликвидации аварии и необходимости привлечения дополнительных сил </w:t>
            </w:r>
            <w:proofErr w:type="gramStart"/>
            <w:r w:rsidRPr="00E15C8F">
              <w:rPr>
                <w:sz w:val="24"/>
                <w:szCs w:val="24"/>
              </w:rPr>
              <w:t>и  средств</w:t>
            </w:r>
            <w:proofErr w:type="gramEnd"/>
            <w:r w:rsidRPr="00E15C8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8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Ч + 3 ч.00 мин</w:t>
            </w:r>
          </w:p>
        </w:tc>
        <w:tc>
          <w:tcPr>
            <w:tcW w:w="240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Руководитель оперативной группы</w:t>
            </w:r>
          </w:p>
        </w:tc>
      </w:tr>
      <w:tr w:rsidR="00E15C8F" w:rsidRPr="00E15C8F" w:rsidTr="00031CDD">
        <w:tc>
          <w:tcPr>
            <w:tcW w:w="817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13</w:t>
            </w:r>
          </w:p>
        </w:tc>
        <w:tc>
          <w:tcPr>
            <w:tcW w:w="399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408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Ч + 3 ч.00 мин</w:t>
            </w:r>
          </w:p>
        </w:tc>
        <w:tc>
          <w:tcPr>
            <w:tcW w:w="2409" w:type="dxa"/>
          </w:tcPr>
          <w:p w:rsidR="00E15C8F" w:rsidRPr="00E15C8F" w:rsidRDefault="00E15C8F" w:rsidP="00E15C8F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E15C8F">
              <w:rPr>
                <w:sz w:val="24"/>
                <w:szCs w:val="24"/>
              </w:rPr>
              <w:t>По решению рабочей группы</w:t>
            </w:r>
          </w:p>
        </w:tc>
      </w:tr>
    </w:tbl>
    <w:p w:rsidR="00E15C8F" w:rsidRPr="00E15C8F" w:rsidRDefault="00E15C8F" w:rsidP="00E15C8F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C8F" w:rsidRPr="00E15C8F" w:rsidRDefault="00E15C8F" w:rsidP="00E15C8F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lastRenderedPageBreak/>
        <w:t>* Ч – время и дата возникновении аварии на коммунальных системах жизнеобеспечения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рабочей </w:t>
      </w:r>
      <w:proofErr w:type="gramStart"/>
      <w:r w:rsidRPr="00E15C8F">
        <w:rPr>
          <w:rFonts w:ascii="Times New Roman" w:eastAsia="Times New Roman" w:hAnsi="Times New Roman" w:cs="Times New Roman"/>
          <w:b/>
          <w:sz w:val="24"/>
          <w:szCs w:val="24"/>
        </w:rPr>
        <w:t>группы:</w:t>
      </w:r>
      <w:r w:rsidRPr="00E15C8F">
        <w:rPr>
          <w:rFonts w:ascii="Times New Roman" w:eastAsia="Times New Roman" w:hAnsi="Times New Roman" w:cs="Times New Roman"/>
          <w:sz w:val="24"/>
          <w:szCs w:val="24"/>
        </w:rPr>
        <w:br/>
      </w:r>
      <w:r w:rsidRPr="00E15C8F">
        <w:rPr>
          <w:rFonts w:ascii="Times New Roman" w:eastAsia="Times New Roman" w:hAnsi="Times New Roman" w:cs="Times New Roman"/>
          <w:sz w:val="24"/>
          <w:szCs w:val="24"/>
          <w:u w:val="single"/>
        </w:rPr>
        <w:t>руководитель</w:t>
      </w:r>
      <w:proofErr w:type="gramEnd"/>
      <w:r w:rsidRPr="00E15C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рабочей группы</w:t>
      </w:r>
      <w:r w:rsidRPr="00E15C8F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главы МР «Чернышевский район», курирующий сферу ЖКХ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15C8F">
        <w:rPr>
          <w:rFonts w:ascii="Times New Roman" w:eastAsia="Times New Roman" w:hAnsi="Times New Roman" w:cs="Times New Roman"/>
          <w:sz w:val="24"/>
          <w:szCs w:val="24"/>
          <w:u w:val="single"/>
        </w:rPr>
        <w:t>Члены рабочей группы: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- глава городского поселения «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Чернышевское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- глава городского поселения «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Жирекенское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- глава городского поселения «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Букачачинское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- глава городского поселения «Аксеново-Зиловское»;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- глава сельского поселения «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Алеурское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- глава сельского поселения «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Байгульское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- глава сельского поселения «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Бушулейское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- глава сельского поселения «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Гаурское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- глава сельского поселения «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Икшицкое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- глава сельского поселения «Комсомольское»;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- глава сельского поселения «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Курлыченское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- глава сельского поселения «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Мильгидунское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- глава сельского поселения «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Новоильинское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- глава сельского поселения «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Новооловское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- глава сельского поселения «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Старооловское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- глава сельского поселения «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Укурейское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- глава сельского поселения «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Утанское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>- глава сельского поселения «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Урюмское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sz w:val="24"/>
          <w:szCs w:val="24"/>
        </w:rPr>
        <w:t xml:space="preserve">- уполномоченные сотрудники </w:t>
      </w:r>
      <w:proofErr w:type="spellStart"/>
      <w:r w:rsidRPr="00E15C8F">
        <w:rPr>
          <w:rFonts w:ascii="Times New Roman" w:eastAsia="Times New Roman" w:hAnsi="Times New Roman" w:cs="Times New Roman"/>
          <w:sz w:val="24"/>
          <w:szCs w:val="24"/>
        </w:rPr>
        <w:t>ресурсоснабжающих</w:t>
      </w:r>
      <w:proofErr w:type="spellEnd"/>
      <w:r w:rsidRPr="00E15C8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</w:t>
      </w: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C8F" w:rsidRPr="00E15C8F" w:rsidRDefault="00E15C8F" w:rsidP="00E1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8F">
        <w:rPr>
          <w:rFonts w:ascii="Times New Roman" w:eastAsia="Times New Roman" w:hAnsi="Times New Roman" w:cs="Times New Roman"/>
          <w:b/>
          <w:sz w:val="24"/>
          <w:szCs w:val="24"/>
        </w:rPr>
        <w:t>Состав оперативной группы</w:t>
      </w:r>
      <w:r w:rsidRPr="00E15C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061A" w:rsidRPr="00FB03F5" w:rsidRDefault="00E15C8F" w:rsidP="00E15C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3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Руководитель оперативной </w:t>
      </w:r>
      <w:proofErr w:type="gramStart"/>
      <w:r w:rsidRPr="00FB03F5">
        <w:rPr>
          <w:rFonts w:ascii="Times New Roman" w:eastAsia="Times New Roman" w:hAnsi="Times New Roman" w:cs="Times New Roman"/>
          <w:sz w:val="24"/>
          <w:szCs w:val="24"/>
          <w:u w:val="single"/>
        </w:rPr>
        <w:t>группы:</w:t>
      </w:r>
      <w:r w:rsidRPr="00FB03F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FB03F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B03F5">
        <w:rPr>
          <w:rFonts w:ascii="Times New Roman" w:eastAsia="Times New Roman" w:hAnsi="Times New Roman" w:cs="Times New Roman"/>
          <w:sz w:val="24"/>
          <w:szCs w:val="24"/>
        </w:rPr>
        <w:t xml:space="preserve"> начальник объекта ЖКХ, на котором произошла авария; </w:t>
      </w:r>
      <w:r w:rsidRPr="00FB03F5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Pr="00FB03F5">
        <w:rPr>
          <w:rFonts w:ascii="Times New Roman" w:eastAsia="Times New Roman" w:hAnsi="Times New Roman" w:cs="Times New Roman"/>
          <w:sz w:val="24"/>
          <w:szCs w:val="24"/>
          <w:u w:val="single"/>
        </w:rPr>
        <w:t>Члены оперативной группы:</w:t>
      </w:r>
      <w:r w:rsidRPr="00FB03F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B03F5">
        <w:rPr>
          <w:rFonts w:ascii="Times New Roman" w:eastAsia="Times New Roman" w:hAnsi="Times New Roman" w:cs="Times New Roman"/>
          <w:sz w:val="24"/>
          <w:szCs w:val="24"/>
        </w:rPr>
        <w:t>- состав аварийно-спасательного формирования;</w:t>
      </w:r>
      <w:r w:rsidRPr="00FB03F5">
        <w:rPr>
          <w:rFonts w:ascii="Times New Roman" w:eastAsia="Times New Roman" w:hAnsi="Times New Roman" w:cs="Times New Roman"/>
          <w:sz w:val="24"/>
          <w:szCs w:val="24"/>
        </w:rPr>
        <w:br/>
        <w:t xml:space="preserve"> - дополнительные силы и средства городского или сельского поселения Чернышевского района, на территории </w:t>
      </w:r>
      <w:proofErr w:type="spellStart"/>
      <w:r w:rsidRPr="00FB03F5">
        <w:rPr>
          <w:rFonts w:ascii="Times New Roman" w:eastAsia="Times New Roman" w:hAnsi="Times New Roman" w:cs="Times New Roman"/>
          <w:sz w:val="24"/>
          <w:szCs w:val="24"/>
        </w:rPr>
        <w:t>которо</w:t>
      </w:r>
      <w:proofErr w:type="spellEnd"/>
    </w:p>
    <w:p w:rsidR="006B061A" w:rsidRPr="00FB03F5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662" w:rsidRPr="00FB03F5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55662" w:rsidRPr="00FB03F5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27BA52F1"/>
    <w:multiLevelType w:val="hybridMultilevel"/>
    <w:tmpl w:val="BAE4330E"/>
    <w:lvl w:ilvl="0" w:tplc="97062A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34A7E"/>
    <w:rsid w:val="00076F35"/>
    <w:rsid w:val="001A1495"/>
    <w:rsid w:val="001B7638"/>
    <w:rsid w:val="00233879"/>
    <w:rsid w:val="00250F5B"/>
    <w:rsid w:val="003412B1"/>
    <w:rsid w:val="00355662"/>
    <w:rsid w:val="003C3EB3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01D20"/>
    <w:rsid w:val="008B057A"/>
    <w:rsid w:val="00917BD5"/>
    <w:rsid w:val="009D400D"/>
    <w:rsid w:val="00A01F9C"/>
    <w:rsid w:val="00A122EB"/>
    <w:rsid w:val="00AD03B5"/>
    <w:rsid w:val="00AF5E39"/>
    <w:rsid w:val="00B05ACA"/>
    <w:rsid w:val="00B5413E"/>
    <w:rsid w:val="00C766ED"/>
    <w:rsid w:val="00CC13CB"/>
    <w:rsid w:val="00CE5282"/>
    <w:rsid w:val="00D30C1F"/>
    <w:rsid w:val="00D453F0"/>
    <w:rsid w:val="00DE33A8"/>
    <w:rsid w:val="00E15C8F"/>
    <w:rsid w:val="00ED5352"/>
    <w:rsid w:val="00F85C57"/>
    <w:rsid w:val="00FB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15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3001</Words>
  <Characters>17107</Characters>
  <Application>Microsoft Office Word</Application>
  <DocSecurity>0</DocSecurity>
  <Lines>142</Lines>
  <Paragraphs>40</Paragraphs>
  <ScaleCrop>false</ScaleCrop>
  <Company>Grizli777</Company>
  <LinksUpToDate>false</LinksUpToDate>
  <CharactersWithSpaces>20068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33</cp:revision>
  <dcterms:created xsi:type="dcterms:W3CDTF">2024-01-12T02:06:00Z</dcterms:created>
  <dcterms:modified xsi:type="dcterms:W3CDTF">2025-04-21T04:35:00Z</dcterms:modified>
</cp:coreProperties>
</file>