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99E7B">
      <w:pPr>
        <w:ind w:firstLine="0"/>
        <w:jc w:val="center"/>
        <w:outlineLvl w:val="3"/>
        <w:rPr>
          <w:b/>
          <w:bCs/>
          <w:szCs w:val="28"/>
        </w:rPr>
      </w:pPr>
      <w:bookmarkStart w:id="0" w:name="_Toc525549721"/>
      <w:r>
        <w:rPr>
          <w:b/>
          <w:bCs/>
          <w:szCs w:val="28"/>
        </w:rPr>
        <w:t xml:space="preserve">                                                   СОВЕТ                                               проект</w:t>
      </w:r>
    </w:p>
    <w:p w14:paraId="766E8358">
      <w:pPr>
        <w:ind w:firstLine="0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СЕЛЬСКОГО ПОСЕЛЕНИЯ «ХАРАГУНСКОЕ»</w:t>
      </w:r>
    </w:p>
    <w:p w14:paraId="7C2EEDF3">
      <w:pPr>
        <w:ind w:firstLine="0"/>
        <w:jc w:val="center"/>
        <w:outlineLvl w:val="3"/>
        <w:rPr>
          <w:b/>
          <w:bCs/>
          <w:szCs w:val="28"/>
        </w:rPr>
      </w:pPr>
    </w:p>
    <w:p w14:paraId="4E5DA631">
      <w:pPr>
        <w:ind w:firstLine="0"/>
        <w:jc w:val="center"/>
        <w:outlineLvl w:val="3"/>
        <w:rPr>
          <w:b/>
          <w:bCs/>
          <w:szCs w:val="28"/>
        </w:rPr>
      </w:pPr>
    </w:p>
    <w:p w14:paraId="4A2D93D1">
      <w:pPr>
        <w:ind w:firstLine="0"/>
        <w:rPr>
          <w:lang w:eastAsia="en-US"/>
        </w:rPr>
      </w:pPr>
    </w:p>
    <w:p w14:paraId="518C995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>РЕШЕНИЕ</w:t>
      </w:r>
    </w:p>
    <w:p w14:paraId="15ADA68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61FEE32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>от _____________________ №_____________</w:t>
      </w:r>
    </w:p>
    <w:p w14:paraId="0A5CCB46">
      <w:pPr>
        <w:ind w:firstLine="0"/>
      </w:pPr>
    </w:p>
    <w:p w14:paraId="1FC66179">
      <w:pPr>
        <w:ind w:firstLine="0"/>
        <w:jc w:val="center"/>
        <w:rPr>
          <w:b/>
        </w:rPr>
      </w:pPr>
      <w:r>
        <w:rPr>
          <w:b/>
        </w:rPr>
        <w:t xml:space="preserve">О бюджете сельского поселения «Харагунское» </w:t>
      </w:r>
    </w:p>
    <w:p w14:paraId="24EF0530">
      <w:pPr>
        <w:ind w:firstLine="0"/>
        <w:jc w:val="center"/>
        <w:rPr>
          <w:b/>
        </w:rPr>
      </w:pPr>
      <w:r>
        <w:rPr>
          <w:b/>
        </w:rPr>
        <w:t>на 2025 год  (на 2025 год и плановый период  2026 и 2027 годов)</w:t>
      </w:r>
    </w:p>
    <w:p w14:paraId="00A6C43B"/>
    <w:p w14:paraId="18C2AAFB">
      <w:pPr>
        <w:rPr>
          <w:szCs w:val="28"/>
        </w:rPr>
      </w:pPr>
      <w:r>
        <w:rPr>
          <w:szCs w:val="28"/>
        </w:rPr>
        <w:t xml:space="preserve">1. Утвердить основные характеристики бюджета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2025 год:</w:t>
      </w:r>
    </w:p>
    <w:p w14:paraId="7F2624B7">
      <w:pPr>
        <w:rPr>
          <w:szCs w:val="28"/>
        </w:rPr>
      </w:pPr>
      <w:r>
        <w:rPr>
          <w:szCs w:val="28"/>
        </w:rPr>
        <w:t xml:space="preserve">1) общий объем доходов в сумме </w:t>
      </w:r>
      <w:r>
        <w:rPr>
          <w:rFonts w:hint="default"/>
          <w:szCs w:val="28"/>
          <w:lang w:val="ru-RU"/>
        </w:rPr>
        <w:t>15347,3</w:t>
      </w:r>
      <w:r>
        <w:rPr>
          <w:szCs w:val="28"/>
        </w:rPr>
        <w:t xml:space="preserve"> тыс. рублей;</w:t>
      </w:r>
    </w:p>
    <w:p w14:paraId="755B7B66">
      <w:pPr>
        <w:rPr>
          <w:szCs w:val="28"/>
        </w:rPr>
      </w:pPr>
      <w:r>
        <w:rPr>
          <w:szCs w:val="28"/>
        </w:rPr>
        <w:t xml:space="preserve">2) общий объем расходов в сумме </w:t>
      </w:r>
      <w:r>
        <w:rPr>
          <w:rFonts w:hint="default"/>
          <w:szCs w:val="28"/>
          <w:lang w:val="ru-RU"/>
        </w:rPr>
        <w:t>15347,3</w:t>
      </w:r>
      <w:r>
        <w:rPr>
          <w:szCs w:val="28"/>
        </w:rPr>
        <w:t xml:space="preserve"> тыс. рублей;</w:t>
      </w:r>
    </w:p>
    <w:p w14:paraId="5199E47A">
      <w:pPr>
        <w:rPr>
          <w:szCs w:val="28"/>
        </w:rPr>
      </w:pPr>
      <w:r>
        <w:rPr>
          <w:szCs w:val="28"/>
        </w:rPr>
        <w:t xml:space="preserve">3) резервный фонд администрации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в сумме _10,0 тыс. рублей;</w:t>
      </w:r>
    </w:p>
    <w:p w14:paraId="17DEEFDE">
      <w:pPr>
        <w:rPr>
          <w:szCs w:val="28"/>
        </w:rPr>
      </w:pPr>
      <w:r>
        <w:rPr>
          <w:szCs w:val="28"/>
        </w:rPr>
        <w:t>4)</w:t>
      </w:r>
      <w:r>
        <w:rPr>
          <w:i/>
          <w:szCs w:val="28"/>
        </w:rPr>
        <w:t> </w:t>
      </w:r>
      <w:r>
        <w:rPr>
          <w:szCs w:val="28"/>
        </w:rPr>
        <w:t xml:space="preserve">верхний предел муниципального долга </w:t>
      </w:r>
      <w:r>
        <w:rPr>
          <w:rFonts w:cs="Arial"/>
          <w:i/>
          <w:szCs w:val="28"/>
        </w:rPr>
        <w:t xml:space="preserve">___________________ </w:t>
      </w:r>
      <w:r>
        <w:rPr>
          <w:b/>
        </w:rPr>
        <w:t xml:space="preserve">сельского поселения «Харагунское» </w:t>
      </w:r>
      <w:r>
        <w:rPr>
          <w:i/>
          <w:szCs w:val="28"/>
        </w:rPr>
        <w:t>(</w:t>
      </w:r>
      <w:r>
        <w:rPr>
          <w:szCs w:val="28"/>
        </w:rPr>
        <w:t xml:space="preserve">на 1 января _____ года в сумме _____ тыс. рублей, в том числе верхний предел долга по муниципальным гарантиям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в сумме _____ тыс. рублей;</w:t>
      </w:r>
    </w:p>
    <w:p w14:paraId="376EA7C2">
      <w:pPr>
        <w:rPr>
          <w:szCs w:val="28"/>
        </w:rPr>
      </w:pPr>
      <w:r>
        <w:rPr>
          <w:szCs w:val="28"/>
        </w:rPr>
        <w:t>5) объем расходов на обслуживание муниципального долга</w:t>
      </w:r>
      <w:r>
        <w:t xml:space="preserve"> _________________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 xml:space="preserve">в сумме _____ тыс. рублей; </w:t>
      </w:r>
    </w:p>
    <w:p w14:paraId="198EA3FD">
      <w:pPr>
        <w:rPr>
          <w:szCs w:val="28"/>
        </w:rPr>
      </w:pPr>
      <w:r>
        <w:rPr>
          <w:szCs w:val="28"/>
        </w:rPr>
        <w:t xml:space="preserve">6) дефицит (профицит) бюджета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в сумме _____ тыс. рублей.</w:t>
      </w:r>
    </w:p>
    <w:p w14:paraId="3898C15F">
      <w:pPr>
        <w:rPr>
          <w:szCs w:val="28"/>
        </w:rPr>
      </w:pPr>
      <w:r>
        <w:rPr>
          <w:szCs w:val="28"/>
        </w:rPr>
        <w:t xml:space="preserve">2. Утвердить основные характеристики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 на плановый 2026 год и 2027 год:</w:t>
      </w:r>
    </w:p>
    <w:p w14:paraId="573F1A2C">
      <w:pPr>
        <w:rPr>
          <w:szCs w:val="28"/>
        </w:rPr>
      </w:pPr>
      <w:r>
        <w:rPr>
          <w:szCs w:val="28"/>
        </w:rPr>
        <w:t xml:space="preserve">1) общий объем доходов на 2026 год в сумме </w:t>
      </w:r>
      <w:r>
        <w:rPr>
          <w:rFonts w:hint="default"/>
          <w:szCs w:val="28"/>
          <w:lang w:val="ru-RU"/>
        </w:rPr>
        <w:t>15653,52</w:t>
      </w:r>
      <w:r>
        <w:rPr>
          <w:szCs w:val="28"/>
        </w:rPr>
        <w:t xml:space="preserve">тыс. рублей и на 2027 год в сумме </w:t>
      </w:r>
      <w:r>
        <w:rPr>
          <w:rFonts w:hint="default"/>
          <w:szCs w:val="28"/>
          <w:lang w:val="ru-RU"/>
        </w:rPr>
        <w:t>15809,9</w:t>
      </w:r>
      <w:r>
        <w:rPr>
          <w:szCs w:val="28"/>
        </w:rPr>
        <w:t xml:space="preserve"> тыс. рублей;</w:t>
      </w:r>
    </w:p>
    <w:p w14:paraId="2ADC00D2">
      <w:pPr>
        <w:rPr>
          <w:szCs w:val="28"/>
        </w:rPr>
      </w:pPr>
      <w:r>
        <w:rPr>
          <w:szCs w:val="28"/>
        </w:rPr>
        <w:t xml:space="preserve">2) общий объем расходов на 2026 год в сумме </w:t>
      </w:r>
      <w:r>
        <w:rPr>
          <w:rFonts w:hint="default"/>
          <w:szCs w:val="28"/>
          <w:lang w:val="ru-RU"/>
        </w:rPr>
        <w:t>15653,52</w:t>
      </w:r>
      <w:r>
        <w:rPr>
          <w:szCs w:val="28"/>
        </w:rPr>
        <w:t xml:space="preserve"> тыс. рублей, в том числе условно утвержденные расходы в сумме </w:t>
      </w:r>
      <w:r>
        <w:rPr>
          <w:rFonts w:hint="default"/>
          <w:szCs w:val="28"/>
          <w:lang w:val="ru-RU"/>
        </w:rPr>
        <w:t>15653,52</w:t>
      </w:r>
      <w:r>
        <w:rPr>
          <w:szCs w:val="28"/>
        </w:rPr>
        <w:t xml:space="preserve"> тыс. рублей и на 2027 год в сумме </w:t>
      </w:r>
      <w:r>
        <w:rPr>
          <w:rFonts w:hint="default"/>
          <w:szCs w:val="28"/>
          <w:lang w:val="ru-RU"/>
        </w:rPr>
        <w:t>15809,9</w:t>
      </w:r>
      <w:r>
        <w:rPr>
          <w:szCs w:val="28"/>
        </w:rPr>
        <w:t xml:space="preserve"> тыс. рублей, в том числе условно утвержденные расходы в сумме </w:t>
      </w:r>
      <w:r>
        <w:rPr>
          <w:rFonts w:hint="default"/>
          <w:szCs w:val="28"/>
          <w:lang w:val="ru-RU"/>
        </w:rPr>
        <w:t>15809,9</w:t>
      </w:r>
      <w:r>
        <w:rPr>
          <w:szCs w:val="28"/>
        </w:rPr>
        <w:t>тыс. рублей;</w:t>
      </w:r>
    </w:p>
    <w:p w14:paraId="4A384B0A">
      <w:pPr>
        <w:rPr>
          <w:szCs w:val="28"/>
        </w:rPr>
      </w:pPr>
      <w:r>
        <w:rPr>
          <w:szCs w:val="28"/>
        </w:rPr>
        <w:t xml:space="preserve">3) резервный фонд администрации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2026 год в сумме 10,0 тыс. рублей и на 2027 год в сумме 10,0 тыс. рублей;</w:t>
      </w:r>
    </w:p>
    <w:p w14:paraId="48773CD0">
      <w:pPr>
        <w:rPr>
          <w:i/>
        </w:rPr>
      </w:pPr>
      <w:r>
        <w:rPr>
          <w:szCs w:val="28"/>
        </w:rPr>
        <w:t xml:space="preserve">4) верхний предел муниципального внутреннего долга на 1 января 2026 года следующего за очередным в сумме _____ тыс. рублей, в том числе верхний предел долга по муниципальным гарантиям  </w:t>
      </w:r>
      <w:r>
        <w:rPr>
          <w:b/>
        </w:rPr>
        <w:t>сельского поселения «Харагунское»</w:t>
      </w:r>
      <w:r>
        <w:rPr>
          <w:i/>
          <w:szCs w:val="28"/>
        </w:rPr>
        <w:t>)</w:t>
      </w:r>
      <w:r>
        <w:rPr>
          <w:szCs w:val="28"/>
        </w:rPr>
        <w:t xml:space="preserve"> в сумме _____ тыс. рублей и верхний предел внешнего муниципального внутреннего долга </w:t>
      </w:r>
      <w:r>
        <w:rPr>
          <w:rFonts w:cs="Arial"/>
          <w:szCs w:val="28"/>
        </w:rPr>
        <w:t>__</w:t>
      </w:r>
      <w:r>
        <w:rPr>
          <w:b/>
        </w:rPr>
        <w:t xml:space="preserve"> сельского поселения «Харагунское» </w:t>
      </w:r>
      <w:r>
        <w:rPr>
          <w:szCs w:val="28"/>
        </w:rPr>
        <w:t xml:space="preserve">на 1 января 2027 года в сумме _____ тыс. рублей, в том числе верхний предел долга по муниципальным гарантиям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 xml:space="preserve">в сумме _____ тыс. рублей; </w:t>
      </w:r>
    </w:p>
    <w:p w14:paraId="1DBBC532">
      <w:pPr>
        <w:rPr>
          <w:szCs w:val="28"/>
        </w:rPr>
      </w:pPr>
      <w:r>
        <w:rPr>
          <w:szCs w:val="28"/>
        </w:rPr>
        <w:t xml:space="preserve">5) объем расходов на обслуживание муниципального долга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 xml:space="preserve">на 2026 год в сумме _____ тыс. рублей и объем расходов на обслуживание муниципального долга 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2027 год в сумме _____ тыс. рублей;</w:t>
      </w:r>
    </w:p>
    <w:p w14:paraId="4788C6C3">
      <w:pPr>
        <w:rPr>
          <w:szCs w:val="28"/>
        </w:rPr>
      </w:pPr>
      <w:r>
        <w:rPr>
          <w:szCs w:val="28"/>
        </w:rPr>
        <w:t xml:space="preserve">6) дефицит (профицит) бюджета 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2026 год в сумме _____ тыс. рублей и на 2027 год в сумме _____тыс. рублей;</w:t>
      </w:r>
    </w:p>
    <w:p w14:paraId="653DF823">
      <w:pPr>
        <w:rPr>
          <w:szCs w:val="28"/>
        </w:rPr>
      </w:pPr>
      <w:r>
        <w:rPr>
          <w:szCs w:val="28"/>
        </w:rPr>
        <w:t xml:space="preserve"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 xml:space="preserve">случаях: </w:t>
      </w:r>
    </w:p>
    <w:p w14:paraId="156533A1">
      <w:pPr>
        <w:rPr>
          <w:szCs w:val="28"/>
        </w:rPr>
      </w:pPr>
      <w:r>
        <w:rPr>
          <w:szCs w:val="28"/>
        </w:rPr>
        <w:t>а)__________________________________</w:t>
      </w:r>
    </w:p>
    <w:p w14:paraId="667A63F4">
      <w:pPr>
        <w:rPr>
          <w:szCs w:val="28"/>
        </w:rPr>
      </w:pPr>
      <w:r>
        <w:rPr>
          <w:szCs w:val="28"/>
        </w:rPr>
        <w:t>б)__________________________________</w:t>
      </w:r>
    </w:p>
    <w:p w14:paraId="005977E3">
      <w:pPr>
        <w:rPr>
          <w:szCs w:val="28"/>
        </w:rPr>
      </w:pPr>
      <w:r>
        <w:rPr>
          <w:szCs w:val="28"/>
        </w:rPr>
        <w:t>в)__________________________________</w:t>
      </w:r>
    </w:p>
    <w:p w14:paraId="2296F601">
      <w:pPr>
        <w:rPr>
          <w:szCs w:val="28"/>
        </w:rPr>
      </w:pPr>
      <w:r>
        <w:rPr>
          <w:szCs w:val="28"/>
        </w:rPr>
        <w:t xml:space="preserve">4. Утвердить объем поступлений доходов в бюджет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по кодам классификации доходов на 2025 год и на плановый период на 2026 год и на 2027 год в суммах согласно приложениям № 1,  № 2 к настоящему Решению.</w:t>
      </w:r>
    </w:p>
    <w:p w14:paraId="146849A3">
      <w:pPr>
        <w:rPr>
          <w:szCs w:val="28"/>
        </w:rPr>
      </w:pPr>
      <w:r>
        <w:rPr>
          <w:szCs w:val="28"/>
        </w:rPr>
        <w:t xml:space="preserve">5. Утвердить объем межбюджетных трансфертов, предоставляемых из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на 2025 год в сумме_</w:t>
      </w:r>
      <w:r>
        <w:rPr>
          <w:rFonts w:hint="default"/>
          <w:szCs w:val="28"/>
          <w:lang w:val="ru-RU"/>
        </w:rPr>
        <w:t>14020,7</w:t>
      </w:r>
      <w:r>
        <w:t xml:space="preserve"> </w:t>
      </w:r>
      <w:r>
        <w:rPr>
          <w:szCs w:val="28"/>
        </w:rPr>
        <w:t>тыс. рублей.</w:t>
      </w:r>
    </w:p>
    <w:p w14:paraId="7FDDB60F">
      <w:pPr>
        <w:rPr>
          <w:szCs w:val="28"/>
        </w:rPr>
      </w:pPr>
      <w:r>
        <w:rPr>
          <w:szCs w:val="28"/>
        </w:rPr>
        <w:t xml:space="preserve">6. Утвердить прогнозируемый объем межбюджетных трансфертов, предоставляемых из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на плановый период на 2026 год в сумме </w:t>
      </w:r>
      <w:r>
        <w:rPr>
          <w:rFonts w:hint="default"/>
          <w:szCs w:val="28"/>
          <w:lang w:val="ru-RU"/>
        </w:rPr>
        <w:t>14286,52</w:t>
      </w:r>
      <w:r>
        <w:rPr>
          <w:szCs w:val="28"/>
        </w:rPr>
        <w:t xml:space="preserve"> тыс. рублей и на 2027 год в сумме_</w:t>
      </w:r>
      <w:r>
        <w:rPr>
          <w:rFonts w:hint="default"/>
          <w:sz w:val="32"/>
          <w:szCs w:val="32"/>
          <w:lang w:val="ru-RU"/>
        </w:rPr>
        <w:t>14437,9</w:t>
      </w:r>
      <w:r>
        <w:rPr>
          <w:szCs w:val="28"/>
        </w:rPr>
        <w:t xml:space="preserve"> тыс. рублей.</w:t>
      </w:r>
    </w:p>
    <w:p w14:paraId="779E5CB6">
      <w:pPr>
        <w:rPr>
          <w:szCs w:val="28"/>
        </w:rPr>
      </w:pPr>
      <w:r>
        <w:rPr>
          <w:szCs w:val="28"/>
        </w:rPr>
        <w:t xml:space="preserve">7. Утвердить объем и распределение межбюджетных трансфертов, получаемых из бюджетов иных муниципальных образований бюджетом  </w:t>
      </w:r>
      <w:r>
        <w:rPr>
          <w:b/>
        </w:rPr>
        <w:t>сельского поселения «Харагунское»</w:t>
      </w:r>
      <w:r>
        <w:rPr>
          <w:szCs w:val="28"/>
        </w:rPr>
        <w:t>,</w:t>
      </w:r>
      <w:r>
        <w:rPr>
          <w:i/>
          <w:szCs w:val="28"/>
        </w:rPr>
        <w:t>)</w:t>
      </w:r>
      <w:r>
        <w:rPr>
          <w:szCs w:val="28"/>
        </w:rPr>
        <w:t xml:space="preserve"> в соответствии с соглашениями, заключенными между местными администрациями_</w:t>
      </w:r>
      <w:r>
        <w:rPr>
          <w:b/>
        </w:rPr>
        <w:t xml:space="preserve"> сельского поселения «Харагунское»</w:t>
      </w:r>
      <w:r>
        <w:rPr>
          <w:szCs w:val="28"/>
        </w:rPr>
        <w:t>, и иных муниципальных образований на 2025_год и на плановый период 2026_ и  2027 годов, согласно приложениям № 3, № 4 и       № 5 к настоящему Решению.</w:t>
      </w:r>
    </w:p>
    <w:p w14:paraId="1157B312">
      <w:pPr>
        <w:rPr>
          <w:szCs w:val="28"/>
        </w:rPr>
      </w:pPr>
      <w:r>
        <w:rPr>
          <w:szCs w:val="28"/>
        </w:rPr>
        <w:t xml:space="preserve">8. Утвердить объем и распределение межбюджетных трансфертов, предоставляемых из бюджета  муниципального района «Хилокский район» бюджету </w:t>
      </w:r>
      <w:r>
        <w:rPr>
          <w:b/>
        </w:rPr>
        <w:t>сельского поселения «Харагунское»</w:t>
      </w:r>
      <w:r>
        <w:rPr>
          <w:szCs w:val="28"/>
        </w:rPr>
        <w:t>, на 2025 год и на плановый период  2026 и 2027 годов согласно приложениям № 6, № 7 и № 8 к настоящему Решению.</w:t>
      </w:r>
    </w:p>
    <w:p w14:paraId="6C7D843D">
      <w:pPr>
        <w:rPr>
          <w:szCs w:val="28"/>
        </w:rPr>
      </w:pPr>
      <w:r>
        <w:rPr>
          <w:szCs w:val="28"/>
        </w:rPr>
        <w:t xml:space="preserve">9. Утвердить источники финансирования дефицита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перечень статей и видов источников финансирования дефицита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</w:t>
      </w:r>
      <w:r>
        <w:rPr>
          <w:rFonts w:cs="Arial"/>
          <w:szCs w:val="28"/>
        </w:rPr>
        <w:t xml:space="preserve"> </w:t>
      </w:r>
      <w:r>
        <w:rPr>
          <w:szCs w:val="28"/>
        </w:rPr>
        <w:t>на 2025 год и на плановый период  2026  и 2027 годов согласно приложениям № 9 и № 10 к настоящему Решению.</w:t>
      </w:r>
    </w:p>
    <w:p w14:paraId="26471C09">
      <w:pPr>
        <w:rPr>
          <w:szCs w:val="28"/>
        </w:rPr>
      </w:pPr>
      <w:r>
        <w:rPr>
          <w:szCs w:val="28"/>
        </w:rPr>
        <w:t xml:space="preserve">10. Утвердить объем и распределение бюджетных ассигнований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на 2025 год и на плановый период на 2026 и 2027 годов согласно приложениям № 11 и № 12 к настоящему Решению.</w:t>
      </w:r>
    </w:p>
    <w:p w14:paraId="110B5320">
      <w:pPr>
        <w:rPr>
          <w:szCs w:val="28"/>
        </w:rPr>
      </w:pPr>
      <w:r>
        <w:rPr>
          <w:szCs w:val="28"/>
        </w:rPr>
        <w:t xml:space="preserve">11. Утвердить ведомственную структуру расходов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на 2025 год и на плановый период  2026 и  2027 годов согласно приложениям № 13 и № 14 к настоящему Решению.</w:t>
      </w:r>
    </w:p>
    <w:p w14:paraId="0CACC2C7">
      <w:pPr>
        <w:rPr>
          <w:szCs w:val="28"/>
        </w:rPr>
      </w:pPr>
      <w:r>
        <w:rPr>
          <w:szCs w:val="28"/>
        </w:rPr>
        <w:t xml:space="preserve">12. Утвердить перечень муниципальных программ </w:t>
      </w:r>
      <w:r>
        <w:rPr>
          <w:b/>
        </w:rPr>
        <w:t>сельского поселения «Харагунское»</w:t>
      </w:r>
      <w:r>
        <w:rPr>
          <w:szCs w:val="28"/>
        </w:rPr>
        <w:t>, финансовое обеспечение которых  предусмотрено расходной  частью местного бюджета, согласно приложениям № 15, № 16, № 17 к настоящему Решению.</w:t>
      </w:r>
    </w:p>
    <w:p w14:paraId="7A809B88">
      <w:pPr>
        <w:rPr>
          <w:szCs w:val="28"/>
        </w:rPr>
      </w:pPr>
      <w:r>
        <w:rPr>
          <w:szCs w:val="28"/>
        </w:rPr>
        <w:t>13. Утвердить объем и распределение бюджетных ассигнований на финансовое обеспечение реализации муниципальных программ</w:t>
      </w:r>
      <w:r>
        <w:t xml:space="preserve"> </w:t>
      </w:r>
      <w:r>
        <w:rPr>
          <w:b/>
        </w:rPr>
        <w:t>сельского поселения «Харагунское»</w:t>
      </w:r>
      <w:r>
        <w:rPr>
          <w:szCs w:val="28"/>
        </w:rPr>
        <w:t>,</w:t>
      </w:r>
      <w:r>
        <w:rPr>
          <w:i/>
          <w:szCs w:val="28"/>
        </w:rPr>
        <w:t>)</w:t>
      </w:r>
      <w:r>
        <w:rPr>
          <w:rFonts w:cs="Arial"/>
          <w:szCs w:val="28"/>
        </w:rPr>
        <w:t xml:space="preserve"> </w:t>
      </w:r>
      <w:r>
        <w:rPr>
          <w:szCs w:val="28"/>
        </w:rPr>
        <w:t>на 2025 год и на плановый период  2026 и  2027 годов согласно приложениям № 18, № 19, № 20 к настоящему Решению.</w:t>
      </w:r>
    </w:p>
    <w:p w14:paraId="190EC103">
      <w:pPr>
        <w:rPr>
          <w:szCs w:val="28"/>
        </w:rPr>
      </w:pPr>
      <w:r>
        <w:rPr>
          <w:szCs w:val="28"/>
        </w:rPr>
        <w:t xml:space="preserve">14. Утвердить объем и распределение бюджетных ассигнований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направляемых на исполнение публичных нормативных обязательств</w:t>
      </w:r>
      <w:r>
        <w:t xml:space="preserve"> </w:t>
      </w:r>
      <w:r>
        <w:rPr>
          <w:szCs w:val="28"/>
        </w:rPr>
        <w:t>на 2025 год и на плановый период  2026  и  2027 годов согласно приложениям № 21 и  № 22  к настоящему решению.</w:t>
      </w:r>
    </w:p>
    <w:p w14:paraId="3215D6C8">
      <w:pPr>
        <w:rPr>
          <w:szCs w:val="28"/>
        </w:rPr>
      </w:pPr>
      <w:r>
        <w:rPr>
          <w:szCs w:val="28"/>
        </w:rPr>
        <w:t xml:space="preserve">15. Утвердить объем бюджетных ассигнований муниципального дорожного фонда </w:t>
      </w:r>
      <w:r>
        <w:rPr>
          <w:b/>
        </w:rPr>
        <w:t>сельского поселения «Харагунское»</w:t>
      </w:r>
      <w:r>
        <w:rPr>
          <w:szCs w:val="28"/>
        </w:rPr>
        <w:t>,</w:t>
      </w:r>
      <w:r>
        <w:rPr>
          <w:i/>
          <w:szCs w:val="28"/>
        </w:rPr>
        <w:t>)</w:t>
      </w:r>
      <w:r>
        <w:rPr>
          <w:rFonts w:cs="Arial"/>
          <w:szCs w:val="28"/>
        </w:rPr>
        <w:t xml:space="preserve"> </w:t>
      </w:r>
      <w:r>
        <w:rPr>
          <w:szCs w:val="28"/>
        </w:rPr>
        <w:t xml:space="preserve">на </w:t>
      </w:r>
      <w:r>
        <w:rPr>
          <w:sz w:val="32"/>
          <w:szCs w:val="32"/>
        </w:rPr>
        <w:t>2025</w:t>
      </w:r>
      <w:r>
        <w:rPr>
          <w:szCs w:val="28"/>
        </w:rPr>
        <w:t xml:space="preserve"> год в сумме </w:t>
      </w:r>
      <w:r>
        <w:rPr>
          <w:rFonts w:hint="default"/>
          <w:szCs w:val="28"/>
          <w:lang w:val="ru-RU"/>
        </w:rPr>
        <w:t>3084,2</w:t>
      </w:r>
      <w:r>
        <w:rPr>
          <w:szCs w:val="28"/>
        </w:rPr>
        <w:t xml:space="preserve"> тыс. рублей,</w:t>
      </w:r>
      <w:r>
        <w:t xml:space="preserve"> </w:t>
      </w:r>
      <w:r>
        <w:rPr>
          <w:szCs w:val="28"/>
        </w:rPr>
        <w:t xml:space="preserve">на плановый период  на </w:t>
      </w:r>
      <w:r>
        <w:rPr>
          <w:sz w:val="32"/>
          <w:szCs w:val="32"/>
        </w:rPr>
        <w:t>2026</w:t>
      </w:r>
      <w:r>
        <w:rPr>
          <w:szCs w:val="28"/>
        </w:rPr>
        <w:t xml:space="preserve"> год в сумме </w:t>
      </w:r>
      <w:r>
        <w:rPr>
          <w:rFonts w:hint="default"/>
          <w:sz w:val="32"/>
          <w:szCs w:val="32"/>
          <w:lang w:val="ru-RU"/>
        </w:rPr>
        <w:t xml:space="preserve">3319,32 </w:t>
      </w:r>
      <w:r>
        <w:rPr>
          <w:szCs w:val="28"/>
        </w:rPr>
        <w:t xml:space="preserve">тыс. рублей и на </w:t>
      </w:r>
      <w:r>
        <w:rPr>
          <w:sz w:val="32"/>
          <w:szCs w:val="32"/>
        </w:rPr>
        <w:t>2027</w:t>
      </w:r>
      <w:r>
        <w:rPr>
          <w:szCs w:val="28"/>
        </w:rPr>
        <w:t xml:space="preserve"> год в сумме </w:t>
      </w:r>
      <w:r>
        <w:rPr>
          <w:rFonts w:hint="default"/>
          <w:sz w:val="32"/>
          <w:szCs w:val="32"/>
          <w:lang w:val="ru-RU"/>
        </w:rPr>
        <w:t>3470,64</w:t>
      </w:r>
      <w:r>
        <w:rPr>
          <w:szCs w:val="28"/>
        </w:rPr>
        <w:t xml:space="preserve"> тыс. рублей.</w:t>
      </w:r>
    </w:p>
    <w:p w14:paraId="63164978">
      <w:pPr>
        <w:rPr>
          <w:szCs w:val="28"/>
        </w:rPr>
      </w:pPr>
      <w:r>
        <w:rPr>
          <w:szCs w:val="28"/>
        </w:rPr>
        <w:t xml:space="preserve">16. Утвердить объем и распределение субсидий, предоставляемых из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муниципальную собственность на 2025 год и на плановый 2026 и  2027 годов согласно приложениям № 22 и № 23 к настоящему Решению.</w:t>
      </w:r>
    </w:p>
    <w:p w14:paraId="721B15E6">
      <w:pPr>
        <w:rPr>
          <w:szCs w:val="28"/>
        </w:rPr>
      </w:pPr>
      <w:r>
        <w:rPr>
          <w:szCs w:val="28"/>
        </w:rPr>
        <w:t xml:space="preserve">17. Утвердить программу муниципальных внутренних заимствований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на 2025 год и на плановый период  </w:t>
      </w:r>
      <w:r>
        <w:rPr>
          <w:sz w:val="32"/>
          <w:szCs w:val="32"/>
        </w:rPr>
        <w:t>2026</w:t>
      </w:r>
      <w:r>
        <w:rPr>
          <w:szCs w:val="28"/>
        </w:rPr>
        <w:t xml:space="preserve"> и  </w:t>
      </w:r>
      <w:r>
        <w:rPr>
          <w:sz w:val="32"/>
          <w:szCs w:val="32"/>
        </w:rPr>
        <w:t>2027</w:t>
      </w:r>
      <w:r>
        <w:rPr>
          <w:szCs w:val="28"/>
        </w:rPr>
        <w:t xml:space="preserve"> годов согласно приложениям № 25 к настоящему Решению.</w:t>
      </w:r>
    </w:p>
    <w:p w14:paraId="522F73B8">
      <w:pPr>
        <w:rPr>
          <w:szCs w:val="28"/>
        </w:rPr>
      </w:pPr>
      <w:r>
        <w:rPr>
          <w:szCs w:val="28"/>
        </w:rPr>
        <w:t xml:space="preserve">18. Утвердить программу муниципальных внешних заимствований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на </w:t>
      </w:r>
      <w:r>
        <w:rPr>
          <w:sz w:val="32"/>
          <w:szCs w:val="32"/>
        </w:rPr>
        <w:t>2025</w:t>
      </w:r>
      <w:r>
        <w:rPr>
          <w:szCs w:val="28"/>
        </w:rPr>
        <w:t xml:space="preserve"> год и на плановый период  </w:t>
      </w:r>
      <w:r>
        <w:rPr>
          <w:sz w:val="32"/>
          <w:szCs w:val="32"/>
        </w:rPr>
        <w:t>2026</w:t>
      </w:r>
      <w:r>
        <w:rPr>
          <w:szCs w:val="28"/>
        </w:rPr>
        <w:t xml:space="preserve"> и  </w:t>
      </w:r>
      <w:r>
        <w:rPr>
          <w:sz w:val="32"/>
          <w:szCs w:val="32"/>
        </w:rPr>
        <w:t>2027</w:t>
      </w:r>
      <w:r>
        <w:rPr>
          <w:szCs w:val="28"/>
        </w:rPr>
        <w:t xml:space="preserve"> годов согласно приложениям № 25 и № 26 к настоящему Решению.</w:t>
      </w:r>
    </w:p>
    <w:p w14:paraId="4B781AB6">
      <w:pPr>
        <w:rPr>
          <w:szCs w:val="28"/>
        </w:rPr>
      </w:pPr>
      <w:r>
        <w:rPr>
          <w:szCs w:val="28"/>
        </w:rPr>
        <w:t xml:space="preserve">22. Утвердить бюджетную роспись </w:t>
      </w:r>
      <w:r>
        <w:rPr>
          <w:b/>
        </w:rPr>
        <w:t>сельского поселения «Харагунское»</w:t>
      </w:r>
      <w:r>
        <w:rPr>
          <w:szCs w:val="28"/>
        </w:rPr>
        <w:t>, в валюте Российской Федерации на 2025 год и на плановый период на 2026 и 2027 годы согласно приложению № 27 к настоящему Решению.</w:t>
      </w:r>
    </w:p>
    <w:p w14:paraId="1EB86BBD">
      <w:pPr>
        <w:rPr>
          <w:szCs w:val="28"/>
        </w:rPr>
      </w:pPr>
      <w:r>
        <w:rPr>
          <w:szCs w:val="28"/>
        </w:rPr>
        <w:t>23. Настоящее Решение вступает в силу с 1 января 2025 года и действуют до официальному опубликованию не позднее 10 дней после его подписания в установленном Уставом</w:t>
      </w:r>
      <w:r>
        <w:rPr>
          <w:b/>
        </w:rPr>
        <w:t xml:space="preserve"> сельского поселения «Харагунское»</w:t>
      </w:r>
      <w:r>
        <w:rPr>
          <w:szCs w:val="28"/>
        </w:rPr>
        <w:t>, порядке.</w:t>
      </w:r>
    </w:p>
    <w:p w14:paraId="2409FDB7">
      <w:pPr>
        <w:rPr>
          <w:szCs w:val="28"/>
        </w:rPr>
      </w:pPr>
    </w:p>
    <w:p w14:paraId="208195DC">
      <w:pPr>
        <w:jc w:val="left"/>
        <w:rPr>
          <w:b/>
        </w:rPr>
      </w:pPr>
      <w:r>
        <w:rPr>
          <w:szCs w:val="28"/>
        </w:rPr>
        <w:t xml:space="preserve">Глава </w:t>
      </w:r>
      <w:r>
        <w:rPr>
          <w:b/>
        </w:rPr>
        <w:t xml:space="preserve">сельского поселения </w:t>
      </w:r>
    </w:p>
    <w:p w14:paraId="7F01CFCA">
      <w:pPr>
        <w:jc w:val="left"/>
        <w:rPr>
          <w:szCs w:val="28"/>
        </w:rPr>
      </w:pPr>
      <w:r>
        <w:rPr>
          <w:b/>
        </w:rPr>
        <w:t>«Харагунское»</w:t>
      </w:r>
      <w:r>
        <w:rPr>
          <w:szCs w:val="28"/>
        </w:rPr>
        <w:t>,                                                          Л.Е.Сизых</w:t>
      </w:r>
    </w:p>
    <w:p w14:paraId="038D664E">
      <w:pPr>
        <w:autoSpaceDE w:val="0"/>
        <w:autoSpaceDN w:val="0"/>
        <w:adjustRightInd w:val="0"/>
        <w:ind w:firstLine="709"/>
        <w:rPr>
          <w:szCs w:val="28"/>
        </w:rPr>
      </w:pPr>
    </w:p>
    <w:p w14:paraId="4BA3E576">
      <w:pPr>
        <w:autoSpaceDE w:val="0"/>
        <w:autoSpaceDN w:val="0"/>
        <w:adjustRightInd w:val="0"/>
        <w:ind w:firstLine="709"/>
        <w:rPr>
          <w:szCs w:val="28"/>
        </w:rPr>
      </w:pPr>
    </w:p>
    <w:p w14:paraId="629A83CB">
      <w:pPr>
        <w:rPr>
          <w:szCs w:val="28"/>
        </w:rPr>
      </w:pPr>
      <w:bookmarkStart w:id="1" w:name="_GoBack"/>
      <w:bookmarkEnd w:id="1"/>
      <w:r>
        <w:rPr>
          <w:szCs w:val="28"/>
        </w:rPr>
        <w:t>Председатель представительного органа                            В.Д.Шехова</w:t>
      </w:r>
    </w:p>
    <w:p w14:paraId="1F546F21">
      <w:r>
        <w:rPr>
          <w:b/>
        </w:rPr>
        <w:t>сельского поселения «Харагунское»</w:t>
      </w:r>
      <w:r>
        <w:rPr>
          <w:szCs w:val="28"/>
        </w:rPr>
        <w:t>,</w:t>
      </w:r>
    </w:p>
    <w:p w14:paraId="14C09F28"/>
    <w:p w14:paraId="57768FD2"/>
    <w:p w14:paraId="486A9365"/>
    <w:p w14:paraId="209DD0FD"/>
    <w:p w14:paraId="1B7A2CF8"/>
    <w:p w14:paraId="64618372"/>
    <w:p w14:paraId="1F62B7A4"/>
    <w:p w14:paraId="5F3AD59A"/>
    <w:p w14:paraId="78E8C796"/>
    <w:p w14:paraId="68433099"/>
    <w:p w14:paraId="42FA3F33"/>
    <w:p w14:paraId="15A5B5CA"/>
    <w:bookmarkEnd w:id="0"/>
    <w:p w14:paraId="5A81E9A2"/>
    <w:sectPr>
      <w:footerReference r:id="rId5" w:type="default"/>
      <w:pgSz w:w="11907" w:h="16840"/>
      <w:pgMar w:top="1134" w:right="851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Franklin Gothic Heavy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Franklin Gothic Book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oefler Tx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Grande CY">
    <w:altName w:val="Segoe Print"/>
    <w:panose1 w:val="00000000000000000000"/>
    <w:charset w:val="59"/>
    <w:family w:val="auto"/>
    <w:pitch w:val="default"/>
    <w:sig w:usb0="00000000" w:usb1="00000000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5007458"/>
      <w:docPartObj>
        <w:docPartGallery w:val="AutoText"/>
      </w:docPartObj>
    </w:sdtPr>
    <w:sdtContent>
      <w:p w14:paraId="71827F72">
        <w:pPr>
          <w:pStyle w:val="4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4FD7DCD">
    <w:pPr>
      <w:pStyle w:val="4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4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2">
    <w:nsid w:val="FFFFFF88"/>
    <w:multiLevelType w:val="singleLevel"/>
    <w:tmpl w:val="FFFFFF88"/>
    <w:lvl w:ilvl="0" w:tentative="0">
      <w:start w:val="1"/>
      <w:numFmt w:val="decimal"/>
      <w:pStyle w:val="50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4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042B0C13"/>
    <w:multiLevelType w:val="multilevel"/>
    <w:tmpl w:val="042B0C13"/>
    <w:lvl w:ilvl="0" w:tentative="0">
      <w:start w:val="1"/>
      <w:numFmt w:val="bullet"/>
      <w:pStyle w:val="265"/>
      <w:lvlText w:val=""/>
      <w:lvlJc w:val="left"/>
      <w:pPr>
        <w:tabs>
          <w:tab w:val="left" w:pos="851"/>
        </w:tabs>
        <w:ind w:left="851" w:hanging="284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A4C34AD"/>
    <w:multiLevelType w:val="multilevel"/>
    <w:tmpl w:val="3A4C34AD"/>
    <w:lvl w:ilvl="0" w:tentative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 w:tentative="0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 w:tentative="0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E8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CDF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8A5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328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D71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625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4A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EE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A10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79D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  <w:rsid w:val="5EC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qFormat="1" w:unhideWhenUsed="0" w:uiPriority="0" w:semiHidden="0" w:name="footnote text"/>
    <w:lsdException w:uiPriority="99" w:semiHidden="0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semiHidden="0" w:name="annotation reference"/>
    <w:lsdException w:uiPriority="99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qFormat="1" w:uiPriority="0" w:name="List"/>
    <w:lsdException w:qFormat="1" w:unhideWhenUsed="0" w:uiPriority="99" w:semiHidden="0" w:name="List Bullet"/>
    <w:lsdException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unhideWhenUsed="0" w:uiPriority="61" w:semiHidden="0" w:name="Light List Accent 3"/>
  </w:latentStyles>
  <w:style w:type="paragraph" w:default="1" w:styleId="1">
    <w:name w:val="Normal"/>
    <w:qFormat/>
    <w:uiPriority w:val="0"/>
    <w:pP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3">
    <w:name w:val="heading 2"/>
    <w:basedOn w:val="1"/>
    <w:next w:val="1"/>
    <w:link w:val="59"/>
    <w:qFormat/>
    <w:uiPriority w:val="0"/>
    <w:pPr>
      <w:keepNext/>
      <w:spacing w:before="240" w:after="60"/>
      <w:outlineLvl w:val="1"/>
    </w:pPr>
    <w:rPr>
      <w:b/>
    </w:rPr>
  </w:style>
  <w:style w:type="paragraph" w:styleId="4">
    <w:name w:val="heading 3"/>
    <w:basedOn w:val="1"/>
    <w:next w:val="1"/>
    <w:link w:val="60"/>
    <w:qFormat/>
    <w:uiPriority w:val="9"/>
    <w:pPr>
      <w:keepNext/>
      <w:spacing w:before="240" w:after="60"/>
      <w:outlineLvl w:val="2"/>
    </w:pPr>
    <w:rPr>
      <w:rFonts w:eastAsia="Calibri"/>
    </w:rPr>
  </w:style>
  <w:style w:type="paragraph" w:styleId="5">
    <w:name w:val="heading 4"/>
    <w:basedOn w:val="1"/>
    <w:next w:val="1"/>
    <w:link w:val="61"/>
    <w:qFormat/>
    <w:uiPriority w:val="9"/>
    <w:pPr>
      <w:keepNext/>
      <w:spacing w:before="120"/>
      <w:outlineLvl w:val="3"/>
    </w:pPr>
    <w:rPr>
      <w:rFonts w:eastAsia="Calibri"/>
      <w:bCs/>
      <w:iCs/>
    </w:rPr>
  </w:style>
  <w:style w:type="paragraph" w:styleId="6">
    <w:name w:val="heading 5"/>
    <w:basedOn w:val="1"/>
    <w:next w:val="1"/>
    <w:link w:val="62"/>
    <w:qFormat/>
    <w:uiPriority w:val="9"/>
    <w:pPr>
      <w:keepNext/>
      <w:outlineLvl w:val="4"/>
    </w:pPr>
    <w:rPr>
      <w:i/>
    </w:rPr>
  </w:style>
  <w:style w:type="paragraph" w:styleId="7">
    <w:name w:val="heading 6"/>
    <w:basedOn w:val="1"/>
    <w:next w:val="1"/>
    <w:link w:val="63"/>
    <w:qFormat/>
    <w:uiPriority w:val="99"/>
    <w:pPr>
      <w:outlineLvl w:val="5"/>
    </w:pPr>
  </w:style>
  <w:style w:type="paragraph" w:styleId="8">
    <w:name w:val="heading 7"/>
    <w:basedOn w:val="5"/>
    <w:next w:val="1"/>
    <w:link w:val="64"/>
    <w:qFormat/>
    <w:uiPriority w:val="99"/>
    <w:pPr>
      <w:outlineLvl w:val="6"/>
    </w:pPr>
  </w:style>
  <w:style w:type="paragraph" w:styleId="9">
    <w:name w:val="heading 8"/>
    <w:basedOn w:val="6"/>
    <w:next w:val="1"/>
    <w:link w:val="65"/>
    <w:qFormat/>
    <w:uiPriority w:val="99"/>
    <w:pPr>
      <w:outlineLvl w:val="7"/>
    </w:pPr>
  </w:style>
  <w:style w:type="paragraph" w:styleId="10">
    <w:name w:val="heading 9"/>
    <w:basedOn w:val="1"/>
    <w:next w:val="1"/>
    <w:link w:val="192"/>
    <w:qFormat/>
    <w:uiPriority w:val="9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954F72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unhideWhenUsed/>
    <w:uiPriority w:val="99"/>
    <w:rPr>
      <w:sz w:val="16"/>
      <w:szCs w:val="16"/>
    </w:rPr>
  </w:style>
  <w:style w:type="character" w:styleId="16">
    <w:name w:val="endnote reference"/>
    <w:semiHidden/>
    <w:unhideWhenUsed/>
    <w:uiPriority w:val="0"/>
    <w:rPr>
      <w:vertAlign w:val="superscript"/>
    </w:rPr>
  </w:style>
  <w:style w:type="character" w:styleId="17">
    <w:name w:val="Emphasis"/>
    <w:basedOn w:val="11"/>
    <w:qFormat/>
    <w:uiPriority w:val="0"/>
    <w:rPr>
      <w:i/>
      <w:iCs/>
    </w:rPr>
  </w:style>
  <w:style w:type="character" w:styleId="18">
    <w:name w:val="Hyperlink"/>
    <w:unhideWhenUsed/>
    <w:uiPriority w:val="99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character" w:styleId="21">
    <w:name w:val="HTML Cite"/>
    <w:basedOn w:val="11"/>
    <w:unhideWhenUsed/>
    <w:qFormat/>
    <w:uiPriority w:val="99"/>
    <w:rPr>
      <w:i/>
      <w:iCs/>
    </w:rPr>
  </w:style>
  <w:style w:type="paragraph" w:styleId="22">
    <w:name w:val="Balloon Text"/>
    <w:basedOn w:val="1"/>
    <w:link w:val="74"/>
    <w:semiHidden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235"/>
    <w:qFormat/>
    <w:uiPriority w:val="0"/>
    <w:pPr>
      <w:spacing w:line="240" w:lineRule="auto"/>
      <w:ind w:firstLine="0"/>
    </w:pPr>
    <w:rPr>
      <w:szCs w:val="28"/>
    </w:rPr>
  </w:style>
  <w:style w:type="paragraph" w:styleId="24">
    <w:name w:val="Plain Text"/>
    <w:basedOn w:val="1"/>
    <w:link w:val="210"/>
    <w:unhideWhenUsed/>
    <w:qFormat/>
    <w:uiPriority w:val="0"/>
    <w:pPr>
      <w:spacing w:line="240" w:lineRule="auto"/>
      <w:ind w:firstLine="0"/>
      <w:jc w:val="left"/>
    </w:pPr>
    <w:rPr>
      <w:rFonts w:ascii="Calibri" w:hAnsi="Calibri" w:eastAsiaTheme="minorHAnsi" w:cstheme="minorBidi"/>
      <w:sz w:val="22"/>
      <w:szCs w:val="21"/>
      <w:lang w:eastAsia="en-US"/>
    </w:rPr>
  </w:style>
  <w:style w:type="paragraph" w:styleId="25">
    <w:name w:val="Body Text Indent 3"/>
    <w:basedOn w:val="1"/>
    <w:link w:val="222"/>
    <w:qFormat/>
    <w:uiPriority w:val="99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26">
    <w:name w:val="endnote text"/>
    <w:basedOn w:val="1"/>
    <w:link w:val="86"/>
    <w:semiHidden/>
    <w:unhideWhenUsed/>
    <w:uiPriority w:val="0"/>
    <w:rPr>
      <w:sz w:val="20"/>
    </w:rPr>
  </w:style>
  <w:style w:type="paragraph" w:styleId="27">
    <w:name w:val="caption"/>
    <w:basedOn w:val="1"/>
    <w:next w:val="1"/>
    <w:qFormat/>
    <w:uiPriority w:val="0"/>
    <w:pPr>
      <w:ind w:firstLine="0"/>
      <w:jc w:val="center"/>
    </w:pPr>
    <w:rPr>
      <w:lang w:val="en-US"/>
    </w:rPr>
  </w:style>
  <w:style w:type="paragraph" w:styleId="28">
    <w:name w:val="annotation text"/>
    <w:basedOn w:val="1"/>
    <w:link w:val="85"/>
    <w:unhideWhenUsed/>
    <w:uiPriority w:val="99"/>
    <w:rPr>
      <w:sz w:val="20"/>
    </w:rPr>
  </w:style>
  <w:style w:type="paragraph" w:styleId="29">
    <w:name w:val="annotation subject"/>
    <w:basedOn w:val="28"/>
    <w:next w:val="28"/>
    <w:link w:val="87"/>
    <w:unhideWhenUsed/>
    <w:qFormat/>
    <w:uiPriority w:val="99"/>
    <w:rPr>
      <w:b/>
      <w:bCs/>
    </w:rPr>
  </w:style>
  <w:style w:type="paragraph" w:styleId="30">
    <w:name w:val="Document Map"/>
    <w:basedOn w:val="1"/>
    <w:link w:val="307"/>
    <w:semiHidden/>
    <w:unhideWhenUsed/>
    <w:uiPriority w:val="0"/>
    <w:pPr>
      <w:spacing w:line="240" w:lineRule="auto"/>
      <w:ind w:firstLine="0"/>
      <w:jc w:val="left"/>
    </w:pPr>
    <w:rPr>
      <w:rFonts w:ascii="Lucida Grande CY" w:hAnsi="Lucida Grande CY" w:eastAsiaTheme="minorHAnsi" w:cstheme="minorBidi"/>
      <w:szCs w:val="24"/>
      <w:lang w:eastAsia="en-US"/>
    </w:rPr>
  </w:style>
  <w:style w:type="paragraph" w:styleId="31">
    <w:name w:val="footnote text"/>
    <w:basedOn w:val="1"/>
    <w:link w:val="75"/>
    <w:qFormat/>
    <w:uiPriority w:val="0"/>
    <w:rPr>
      <w:sz w:val="20"/>
    </w:rPr>
  </w:style>
  <w:style w:type="paragraph" w:styleId="32">
    <w:name w:val="toc 8"/>
    <w:basedOn w:val="1"/>
    <w:next w:val="1"/>
    <w:autoRedefine/>
    <w:uiPriority w:val="39"/>
    <w:pPr>
      <w:ind w:left="1680"/>
      <w:jc w:val="left"/>
    </w:pPr>
    <w:rPr>
      <w:sz w:val="18"/>
    </w:rPr>
  </w:style>
  <w:style w:type="paragraph" w:styleId="33">
    <w:name w:val="header"/>
    <w:basedOn w:val="1"/>
    <w:link w:val="76"/>
    <w:unhideWhenUsed/>
    <w:qFormat/>
    <w:uiPriority w:val="0"/>
    <w:pPr>
      <w:tabs>
        <w:tab w:val="center" w:pos="4677"/>
        <w:tab w:val="right" w:pos="9355"/>
      </w:tabs>
    </w:pPr>
  </w:style>
  <w:style w:type="paragraph" w:styleId="34">
    <w:name w:val="toc 9"/>
    <w:basedOn w:val="1"/>
    <w:next w:val="1"/>
    <w:autoRedefine/>
    <w:uiPriority w:val="39"/>
    <w:pPr>
      <w:ind w:left="1920"/>
      <w:jc w:val="left"/>
    </w:pPr>
    <w:rPr>
      <w:sz w:val="18"/>
    </w:rPr>
  </w:style>
  <w:style w:type="paragraph" w:styleId="35">
    <w:name w:val="toc 7"/>
    <w:basedOn w:val="1"/>
    <w:next w:val="1"/>
    <w:autoRedefine/>
    <w:qFormat/>
    <w:uiPriority w:val="39"/>
    <w:pPr>
      <w:ind w:left="1440"/>
      <w:jc w:val="left"/>
    </w:pPr>
    <w:rPr>
      <w:sz w:val="18"/>
    </w:rPr>
  </w:style>
  <w:style w:type="paragraph" w:styleId="36">
    <w:name w:val="Body Text"/>
    <w:basedOn w:val="1"/>
    <w:link w:val="121"/>
    <w:qFormat/>
    <w:uiPriority w:val="0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37">
    <w:name w:val="toc 1"/>
    <w:basedOn w:val="1"/>
    <w:next w:val="1"/>
    <w:qFormat/>
    <w:uiPriority w:val="39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38">
    <w:name w:val="toc 6"/>
    <w:basedOn w:val="1"/>
    <w:next w:val="1"/>
    <w:autoRedefine/>
    <w:uiPriority w:val="39"/>
    <w:pPr>
      <w:ind w:left="1200"/>
      <w:jc w:val="left"/>
    </w:pPr>
    <w:rPr>
      <w:sz w:val="18"/>
    </w:rPr>
  </w:style>
  <w:style w:type="paragraph" w:styleId="39">
    <w:name w:val="table of figures"/>
    <w:basedOn w:val="1"/>
    <w:next w:val="1"/>
    <w:unhideWhenUsed/>
    <w:qFormat/>
    <w:uiPriority w:val="99"/>
    <w:pPr>
      <w:spacing w:before="60" w:line="240" w:lineRule="auto"/>
    </w:pPr>
  </w:style>
  <w:style w:type="paragraph" w:styleId="40">
    <w:name w:val="toc 3"/>
    <w:basedOn w:val="1"/>
    <w:next w:val="1"/>
    <w:autoRedefine/>
    <w:qFormat/>
    <w:uiPriority w:val="39"/>
    <w:pPr>
      <w:tabs>
        <w:tab w:val="right" w:leader="dot" w:pos="9639"/>
      </w:tabs>
      <w:ind w:right="283"/>
    </w:pPr>
    <w:rPr>
      <w:i/>
    </w:rPr>
  </w:style>
  <w:style w:type="paragraph" w:styleId="41">
    <w:name w:val="toc 2"/>
    <w:basedOn w:val="1"/>
    <w:next w:val="1"/>
    <w:autoRedefine/>
    <w:qFormat/>
    <w:uiPriority w:val="39"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2">
    <w:name w:val="toc 4"/>
    <w:basedOn w:val="1"/>
    <w:next w:val="1"/>
    <w:autoRedefine/>
    <w:qFormat/>
    <w:uiPriority w:val="39"/>
    <w:pPr>
      <w:ind w:left="720"/>
      <w:jc w:val="left"/>
    </w:pPr>
    <w:rPr>
      <w:sz w:val="18"/>
    </w:rPr>
  </w:style>
  <w:style w:type="paragraph" w:styleId="43">
    <w:name w:val="toc 5"/>
    <w:basedOn w:val="1"/>
    <w:next w:val="1"/>
    <w:autoRedefine/>
    <w:qFormat/>
    <w:uiPriority w:val="39"/>
    <w:pPr>
      <w:ind w:left="960"/>
      <w:jc w:val="left"/>
    </w:pPr>
    <w:rPr>
      <w:sz w:val="18"/>
    </w:rPr>
  </w:style>
  <w:style w:type="paragraph" w:styleId="44">
    <w:name w:val="Body Text Indent"/>
    <w:basedOn w:val="1"/>
    <w:link w:val="154"/>
    <w:qFormat/>
    <w:uiPriority w:val="0"/>
    <w:pPr>
      <w:spacing w:after="120"/>
      <w:ind w:left="283"/>
    </w:pPr>
    <w:rPr>
      <w:rFonts w:eastAsia="MS Mincho"/>
    </w:rPr>
  </w:style>
  <w:style w:type="paragraph" w:styleId="45">
    <w:name w:val="List Bullet"/>
    <w:basedOn w:val="1"/>
    <w:autoRedefine/>
    <w:qFormat/>
    <w:uiPriority w:val="99"/>
    <w:pPr>
      <w:numPr>
        <w:ilvl w:val="0"/>
        <w:numId w:val="2"/>
      </w:numPr>
      <w:spacing w:before="60" w:line="240" w:lineRule="auto"/>
    </w:pPr>
  </w:style>
  <w:style w:type="paragraph" w:styleId="46">
    <w:name w:val="List Bullet 2"/>
    <w:basedOn w:val="1"/>
    <w:autoRedefine/>
    <w:qFormat/>
    <w:uiPriority w:val="0"/>
    <w:pPr>
      <w:numPr>
        <w:ilvl w:val="0"/>
        <w:numId w:val="3"/>
      </w:numPr>
      <w:spacing w:before="60" w:line="240" w:lineRule="auto"/>
    </w:pPr>
  </w:style>
  <w:style w:type="paragraph" w:styleId="47">
    <w:name w:val="List Bullet 3"/>
    <w:basedOn w:val="1"/>
    <w:autoRedefine/>
    <w:qFormat/>
    <w:uiPriority w:val="0"/>
    <w:pPr>
      <w:numPr>
        <w:ilvl w:val="0"/>
        <w:numId w:val="4"/>
      </w:numPr>
      <w:spacing w:before="60" w:line="240" w:lineRule="auto"/>
    </w:pPr>
  </w:style>
  <w:style w:type="paragraph" w:styleId="48">
    <w:name w:val="Title"/>
    <w:basedOn w:val="1"/>
    <w:next w:val="1"/>
    <w:link w:val="115"/>
    <w:qFormat/>
    <w:uiPriority w:val="99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49">
    <w:name w:val="footer"/>
    <w:basedOn w:val="1"/>
    <w:link w:val="78"/>
    <w:unhideWhenUsed/>
    <w:uiPriority w:val="99"/>
    <w:pPr>
      <w:tabs>
        <w:tab w:val="center" w:pos="4677"/>
        <w:tab w:val="right" w:pos="9355"/>
      </w:tabs>
    </w:pPr>
  </w:style>
  <w:style w:type="paragraph" w:styleId="50">
    <w:name w:val="List Number"/>
    <w:basedOn w:val="1"/>
    <w:uiPriority w:val="0"/>
    <w:pPr>
      <w:widowControl w:val="0"/>
      <w:numPr>
        <w:ilvl w:val="0"/>
        <w:numId w:val="5"/>
      </w:numPr>
      <w:spacing w:line="240" w:lineRule="auto"/>
    </w:pPr>
  </w:style>
  <w:style w:type="paragraph" w:styleId="51">
    <w:name w:val="List"/>
    <w:basedOn w:val="1"/>
    <w:semiHidden/>
    <w:unhideWhenUsed/>
    <w:qFormat/>
    <w:uiPriority w:val="0"/>
    <w:pPr>
      <w:ind w:left="283" w:hanging="283"/>
      <w:contextualSpacing/>
    </w:pPr>
  </w:style>
  <w:style w:type="paragraph" w:styleId="52">
    <w:name w:val="Normal (Web)"/>
    <w:basedOn w:val="1"/>
    <w:unhideWhenUsed/>
    <w:qFormat/>
    <w:uiPriority w:val="99"/>
    <w:pPr>
      <w:spacing w:before="60" w:line="240" w:lineRule="auto"/>
    </w:pPr>
    <w:rPr>
      <w:szCs w:val="24"/>
    </w:rPr>
  </w:style>
  <w:style w:type="paragraph" w:styleId="53">
    <w:name w:val="Body Text 3"/>
    <w:basedOn w:val="1"/>
    <w:link w:val="230"/>
    <w:qFormat/>
    <w:uiPriority w:val="0"/>
    <w:pPr>
      <w:spacing w:after="120" w:line="240" w:lineRule="auto"/>
    </w:pPr>
    <w:rPr>
      <w:sz w:val="16"/>
      <w:szCs w:val="16"/>
    </w:rPr>
  </w:style>
  <w:style w:type="paragraph" w:styleId="54">
    <w:name w:val="Body Text Indent 2"/>
    <w:basedOn w:val="1"/>
    <w:link w:val="218"/>
    <w:qFormat/>
    <w:uiPriority w:val="99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55">
    <w:name w:val="Subtitle"/>
    <w:basedOn w:val="1"/>
    <w:next w:val="1"/>
    <w:link w:val="108"/>
    <w:qFormat/>
    <w:uiPriority w:val="11"/>
    <w:pPr>
      <w:keepNext/>
      <w:ind w:firstLine="567"/>
    </w:pPr>
    <w:rPr>
      <w:i/>
      <w:iCs/>
      <w:spacing w:val="15"/>
      <w:szCs w:val="24"/>
    </w:rPr>
  </w:style>
  <w:style w:type="paragraph" w:styleId="56">
    <w:name w:val="HTML Preformatted"/>
    <w:basedOn w:val="1"/>
    <w:link w:val="330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57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">
    <w:name w:val="Заголовок 1 Знак"/>
    <w:link w:val="2"/>
    <w:qFormat/>
    <w:uiPriority w:val="0"/>
    <w:rPr>
      <w:b/>
      <w:kern w:val="28"/>
      <w:sz w:val="28"/>
      <w:lang w:eastAsia="en-US"/>
    </w:rPr>
  </w:style>
  <w:style w:type="character" w:customStyle="1" w:styleId="59">
    <w:name w:val="Заголовок 2 Знак"/>
    <w:link w:val="3"/>
    <w:qFormat/>
    <w:uiPriority w:val="0"/>
    <w:rPr>
      <w:b/>
      <w:sz w:val="28"/>
    </w:rPr>
  </w:style>
  <w:style w:type="character" w:customStyle="1" w:styleId="60">
    <w:name w:val="Заголовок 3 Знак"/>
    <w:link w:val="4"/>
    <w:qFormat/>
    <w:uiPriority w:val="9"/>
    <w:rPr>
      <w:rFonts w:eastAsia="Calibri"/>
      <w:sz w:val="28"/>
    </w:rPr>
  </w:style>
  <w:style w:type="character" w:customStyle="1" w:styleId="61">
    <w:name w:val="Заголовок 4 Знак"/>
    <w:basedOn w:val="11"/>
    <w:link w:val="5"/>
    <w:qFormat/>
    <w:uiPriority w:val="9"/>
    <w:rPr>
      <w:rFonts w:eastAsia="Calibri"/>
      <w:bCs/>
      <w:iCs/>
      <w:sz w:val="28"/>
    </w:rPr>
  </w:style>
  <w:style w:type="character" w:customStyle="1" w:styleId="62">
    <w:name w:val="Заголовок 5 Знак"/>
    <w:link w:val="6"/>
    <w:qFormat/>
    <w:uiPriority w:val="9"/>
    <w:rPr>
      <w:i/>
      <w:sz w:val="28"/>
    </w:rPr>
  </w:style>
  <w:style w:type="character" w:customStyle="1" w:styleId="63">
    <w:name w:val="Заголовок 6 Знак"/>
    <w:link w:val="7"/>
    <w:qFormat/>
    <w:uiPriority w:val="99"/>
    <w:rPr>
      <w:sz w:val="24"/>
    </w:rPr>
  </w:style>
  <w:style w:type="character" w:customStyle="1" w:styleId="64">
    <w:name w:val="Заголовок 7 Знак"/>
    <w:link w:val="8"/>
    <w:qFormat/>
    <w:uiPriority w:val="99"/>
    <w:rPr>
      <w:rFonts w:eastAsia="Calibri"/>
      <w:bCs/>
      <w:i/>
      <w:iCs/>
      <w:sz w:val="24"/>
    </w:rPr>
  </w:style>
  <w:style w:type="character" w:customStyle="1" w:styleId="65">
    <w:name w:val="Заголовок 8 Знак"/>
    <w:link w:val="9"/>
    <w:qFormat/>
    <w:uiPriority w:val="99"/>
    <w:rPr>
      <w:sz w:val="24"/>
    </w:rPr>
  </w:style>
  <w:style w:type="paragraph" w:customStyle="1" w:styleId="66">
    <w:name w:val="#Таблица названия столбцов"/>
    <w:basedOn w:val="1"/>
    <w:qFormat/>
    <w:uiPriority w:val="0"/>
    <w:pPr>
      <w:spacing w:line="240" w:lineRule="auto"/>
      <w:ind w:firstLine="0"/>
      <w:jc w:val="center"/>
    </w:pPr>
    <w:rPr>
      <w:sz w:val="20"/>
    </w:rPr>
  </w:style>
  <w:style w:type="paragraph" w:customStyle="1" w:styleId="67">
    <w:name w:val="#Таблица текст"/>
    <w:basedOn w:val="1"/>
    <w:qFormat/>
    <w:uiPriority w:val="0"/>
    <w:pPr>
      <w:spacing w:line="240" w:lineRule="auto"/>
      <w:ind w:firstLine="0"/>
      <w:jc w:val="left"/>
    </w:pPr>
    <w:rPr>
      <w:sz w:val="20"/>
    </w:rPr>
  </w:style>
  <w:style w:type="paragraph" w:customStyle="1" w:styleId="68">
    <w:name w:val="#Таблица цифры"/>
    <w:basedOn w:val="1"/>
    <w:qFormat/>
    <w:uiPriority w:val="0"/>
    <w:pPr>
      <w:spacing w:line="240" w:lineRule="auto"/>
      <w:ind w:right="170" w:firstLine="0"/>
      <w:jc w:val="right"/>
    </w:pPr>
    <w:rPr>
      <w:sz w:val="20"/>
    </w:rPr>
  </w:style>
  <w:style w:type="paragraph" w:customStyle="1" w:styleId="69">
    <w:name w:val="Заголовок 1 - структурный"/>
    <w:basedOn w:val="2"/>
    <w:qFormat/>
    <w:uiPriority w:val="0"/>
  </w:style>
  <w:style w:type="paragraph" w:customStyle="1" w:styleId="70">
    <w:name w:val="Заголовок_РИС"/>
    <w:basedOn w:val="1"/>
    <w:qFormat/>
    <w:uiPriority w:val="0"/>
    <w:pPr>
      <w:keepNext/>
      <w:spacing w:before="240" w:after="60"/>
      <w:ind w:firstLine="0"/>
      <w:jc w:val="center"/>
    </w:pPr>
  </w:style>
  <w:style w:type="paragraph" w:customStyle="1" w:styleId="71">
    <w:name w:val="Заголовок_ТАБ"/>
    <w:basedOn w:val="1"/>
    <w:link w:val="217"/>
    <w:qFormat/>
    <w:uiPriority w:val="0"/>
    <w:pPr>
      <w:spacing w:after="120"/>
      <w:ind w:firstLine="0"/>
    </w:pPr>
  </w:style>
  <w:style w:type="paragraph" w:customStyle="1" w:styleId="72">
    <w:name w:val="Примечание основное"/>
    <w:basedOn w:val="1"/>
    <w:qFormat/>
    <w:uiPriority w:val="0"/>
    <w:pPr>
      <w:keepLines/>
    </w:pPr>
  </w:style>
  <w:style w:type="paragraph" w:customStyle="1" w:styleId="73">
    <w:name w:val="Примечание последний абзац"/>
    <w:basedOn w:val="72"/>
    <w:uiPriority w:val="0"/>
    <w:pPr>
      <w:spacing w:after="120"/>
    </w:pPr>
  </w:style>
  <w:style w:type="character" w:customStyle="1" w:styleId="74">
    <w:name w:val="Текст выноски Знак"/>
    <w:link w:val="22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75">
    <w:name w:val="Текст сноски Знак"/>
    <w:basedOn w:val="11"/>
    <w:link w:val="31"/>
    <w:uiPriority w:val="0"/>
  </w:style>
  <w:style w:type="character" w:customStyle="1" w:styleId="76">
    <w:name w:val="Верхний колонтитул Знак"/>
    <w:link w:val="33"/>
    <w:uiPriority w:val="0"/>
    <w:rPr>
      <w:sz w:val="26"/>
    </w:rPr>
  </w:style>
  <w:style w:type="paragraph" w:customStyle="1" w:styleId="77">
    <w:name w:val="Revision"/>
    <w:hidden/>
    <w:semiHidden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8">
    <w:name w:val="Нижний колонтитул Знак"/>
    <w:link w:val="49"/>
    <w:uiPriority w:val="99"/>
    <w:rPr>
      <w:sz w:val="26"/>
    </w:rPr>
  </w:style>
  <w:style w:type="paragraph" w:customStyle="1" w:styleId="79">
    <w:name w:val="HTML Top of Form"/>
    <w:basedOn w:val="1"/>
    <w:next w:val="1"/>
    <w:link w:val="399"/>
    <w:semiHidden/>
    <w:qFormat/>
    <w:uiPriority w:val="99"/>
    <w:pPr>
      <w:pBdr>
        <w:bottom w:val="single" w:color="auto" w:sz="6" w:space="1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customStyle="1" w:styleId="80">
    <w:name w:val="HTML Bottom of Form"/>
    <w:basedOn w:val="1"/>
    <w:next w:val="1"/>
    <w:link w:val="400"/>
    <w:qFormat/>
    <w:uiPriority w:val="99"/>
    <w:pPr>
      <w:pBdr>
        <w:top w:val="single" w:color="auto" w:sz="6" w:space="1"/>
      </w:pBdr>
      <w:spacing w:before="60"/>
      <w:jc w:val="center"/>
    </w:pPr>
  </w:style>
  <w:style w:type="paragraph" w:customStyle="1" w:styleId="81">
    <w:name w:val="Рецензия1"/>
    <w:hidden/>
    <w:semiHidden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2">
    <w:name w:val="No Spacing"/>
    <w:link w:val="213"/>
    <w:qFormat/>
    <w:uiPriority w:val="1"/>
    <w:pPr>
      <w:jc w:val="both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83">
    <w:name w:val="List Paragraph"/>
    <w:basedOn w:val="1"/>
    <w:link w:val="112"/>
    <w:qFormat/>
    <w:uiPriority w:val="34"/>
    <w:pPr>
      <w:ind w:firstLine="0"/>
      <w:contextualSpacing/>
    </w:pPr>
  </w:style>
  <w:style w:type="paragraph" w:customStyle="1" w:styleId="84">
    <w:name w:val="Bibliography"/>
    <w:basedOn w:val="1"/>
    <w:next w:val="1"/>
    <w:unhideWhenUsed/>
    <w:uiPriority w:val="37"/>
  </w:style>
  <w:style w:type="character" w:customStyle="1" w:styleId="85">
    <w:name w:val="Текст примечания Знак"/>
    <w:basedOn w:val="11"/>
    <w:link w:val="28"/>
    <w:uiPriority w:val="99"/>
  </w:style>
  <w:style w:type="character" w:customStyle="1" w:styleId="86">
    <w:name w:val="Текст концевой сноски Знак"/>
    <w:basedOn w:val="11"/>
    <w:link w:val="26"/>
    <w:semiHidden/>
    <w:qFormat/>
    <w:uiPriority w:val="0"/>
  </w:style>
  <w:style w:type="character" w:customStyle="1" w:styleId="87">
    <w:name w:val="Тема примечания Знак"/>
    <w:link w:val="29"/>
    <w:qFormat/>
    <w:uiPriority w:val="99"/>
    <w:rPr>
      <w:b/>
      <w:bCs/>
    </w:rPr>
  </w:style>
  <w:style w:type="character" w:customStyle="1" w:styleId="88">
    <w:name w:val="Упомянуть1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89">
    <w:name w:val="Источник основной"/>
    <w:basedOn w:val="1"/>
    <w:link w:val="228"/>
    <w:qFormat/>
    <w:uiPriority w:val="0"/>
    <w:pPr>
      <w:keepLines/>
      <w:spacing w:before="60" w:line="240" w:lineRule="auto"/>
      <w:ind w:firstLine="0"/>
    </w:pPr>
    <w:rPr>
      <w:sz w:val="18"/>
    </w:rPr>
  </w:style>
  <w:style w:type="paragraph" w:customStyle="1" w:styleId="90">
    <w:name w:val="Номер_ТАБ"/>
    <w:basedOn w:val="1"/>
    <w:qFormat/>
    <w:uiPriority w:val="0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91">
    <w:name w:val="Источник последний абзац"/>
    <w:basedOn w:val="89"/>
    <w:qFormat/>
    <w:uiPriority w:val="0"/>
    <w:pPr>
      <w:spacing w:after="120"/>
    </w:pPr>
  </w:style>
  <w:style w:type="paragraph" w:customStyle="1" w:styleId="92">
    <w:name w:val="Объект (рисунок"/>
    <w:basedOn w:val="1"/>
    <w:qFormat/>
    <w:uiPriority w:val="0"/>
    <w:pPr>
      <w:spacing w:before="60" w:after="120" w:line="240" w:lineRule="auto"/>
      <w:ind w:firstLine="0"/>
      <w:jc w:val="center"/>
    </w:pPr>
  </w:style>
  <w:style w:type="character" w:customStyle="1" w:styleId="93">
    <w:name w:val="Номер_РИС"/>
    <w:basedOn w:val="11"/>
    <w:qFormat/>
    <w:uiPriority w:val="0"/>
    <w:rPr>
      <w:i/>
      <w:sz w:val="24"/>
    </w:rPr>
  </w:style>
  <w:style w:type="paragraph" w:customStyle="1" w:styleId="94">
    <w:name w:val="раздилитель сноски"/>
    <w:basedOn w:val="1"/>
    <w:next w:val="31"/>
    <w:qFormat/>
    <w:uiPriority w:val="0"/>
    <w:pPr>
      <w:spacing w:before="60" w:line="240" w:lineRule="auto"/>
      <w:ind w:firstLine="0"/>
    </w:pPr>
    <w:rPr>
      <w:lang w:val="en-US"/>
    </w:rPr>
  </w:style>
  <w:style w:type="character" w:customStyle="1" w:styleId="95">
    <w:name w:val="notranslate"/>
    <w:basedOn w:val="11"/>
    <w:qFormat/>
    <w:uiPriority w:val="0"/>
  </w:style>
  <w:style w:type="character" w:customStyle="1" w:styleId="96">
    <w:name w:val="Текст сноски Знак1"/>
    <w:basedOn w:val="11"/>
    <w:qFormat/>
    <w:uiPriority w:val="99"/>
  </w:style>
  <w:style w:type="paragraph" w:customStyle="1" w:styleId="97">
    <w:name w:val="TOC Heading"/>
    <w:basedOn w:val="2"/>
    <w:next w:val="1"/>
    <w:unhideWhenUsed/>
    <w:qFormat/>
    <w:uiPriority w:val="39"/>
    <w:pPr>
      <w:keepLines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</w:rPr>
  </w:style>
  <w:style w:type="paragraph" w:customStyle="1" w:styleId="98">
    <w:name w:val="Структурные элементы"/>
    <w:basedOn w:val="1"/>
    <w:link w:val="99"/>
    <w:qFormat/>
    <w:uiPriority w:val="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99">
    <w:name w:val="Структурные элементы Знак"/>
    <w:link w:val="98"/>
    <w:qFormat/>
    <w:uiPriority w:val="0"/>
    <w:rPr>
      <w:sz w:val="24"/>
      <w:szCs w:val="24"/>
    </w:rPr>
  </w:style>
  <w:style w:type="paragraph" w:customStyle="1" w:styleId="100">
    <w:name w:val="Обычный (веб) + 14 пт По ширине Первая строка:  125 см"/>
    <w:basedOn w:val="52"/>
    <w:qFormat/>
    <w:uiPriority w:val="0"/>
    <w:pPr>
      <w:spacing w:before="0" w:line="360" w:lineRule="auto"/>
    </w:pPr>
    <w:rPr>
      <w:szCs w:val="20"/>
    </w:rPr>
  </w:style>
  <w:style w:type="paragraph" w:customStyle="1" w:styleId="101">
    <w:name w:val="paragraph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02">
    <w:name w:val="normaltextrun"/>
    <w:basedOn w:val="11"/>
    <w:qFormat/>
    <w:uiPriority w:val="0"/>
  </w:style>
  <w:style w:type="character" w:customStyle="1" w:styleId="103">
    <w:name w:val="eop"/>
    <w:basedOn w:val="11"/>
    <w:qFormat/>
    <w:uiPriority w:val="0"/>
  </w:style>
  <w:style w:type="character" w:styleId="104">
    <w:name w:val="Placeholder Text"/>
    <w:basedOn w:val="11"/>
    <w:semiHidden/>
    <w:uiPriority w:val="99"/>
    <w:rPr>
      <w:color w:val="808080"/>
    </w:rPr>
  </w:style>
  <w:style w:type="character" w:customStyle="1" w:styleId="105">
    <w:name w:val="apple-converted-space"/>
    <w:basedOn w:val="11"/>
    <w:qFormat/>
    <w:uiPriority w:val="0"/>
  </w:style>
  <w:style w:type="paragraph" w:customStyle="1" w:styleId="106">
    <w:name w:val="ConsPlusNormal"/>
    <w:link w:val="111"/>
    <w:qFormat/>
    <w:uiPriority w:val="0"/>
    <w:pPr>
      <w:widowControl w:val="0"/>
      <w:autoSpaceDE w:val="0"/>
      <w:autoSpaceDN w:val="0"/>
      <w:ind w:firstLine="567"/>
      <w:jc w:val="both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07">
    <w:name w:val="blk"/>
    <w:qFormat/>
    <w:uiPriority w:val="0"/>
  </w:style>
  <w:style w:type="character" w:customStyle="1" w:styleId="108">
    <w:name w:val="Подзаголовок Знак"/>
    <w:basedOn w:val="11"/>
    <w:link w:val="55"/>
    <w:qFormat/>
    <w:uiPriority w:val="11"/>
    <w:rPr>
      <w:i/>
      <w:iCs/>
      <w:spacing w:val="15"/>
      <w:sz w:val="24"/>
      <w:szCs w:val="24"/>
    </w:rPr>
  </w:style>
  <w:style w:type="paragraph" w:customStyle="1" w:styleId="109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en-US" w:eastAsia="en-US" w:bidi="ar-SA"/>
    </w:rPr>
  </w:style>
  <w:style w:type="character" w:customStyle="1" w:styleId="110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11">
    <w:name w:val="ConsPlusNormal Знак"/>
    <w:link w:val="106"/>
    <w:qFormat/>
    <w:locked/>
    <w:uiPriority w:val="0"/>
    <w:rPr>
      <w:sz w:val="24"/>
    </w:rPr>
  </w:style>
  <w:style w:type="character" w:customStyle="1" w:styleId="112">
    <w:name w:val="Абзац списка Знак"/>
    <w:link w:val="83"/>
    <w:locked/>
    <w:uiPriority w:val="34"/>
    <w:rPr>
      <w:sz w:val="24"/>
    </w:rPr>
  </w:style>
  <w:style w:type="character" w:customStyle="1" w:styleId="113">
    <w:name w:val="f"/>
    <w:basedOn w:val="11"/>
    <w:uiPriority w:val="0"/>
  </w:style>
  <w:style w:type="character" w:customStyle="1" w:styleId="114">
    <w:name w:val="docaccess_title"/>
    <w:basedOn w:val="11"/>
    <w:qFormat/>
    <w:uiPriority w:val="0"/>
  </w:style>
  <w:style w:type="character" w:customStyle="1" w:styleId="115">
    <w:name w:val="Название Знак"/>
    <w:basedOn w:val="11"/>
    <w:link w:val="48"/>
    <w:qFormat/>
    <w:uiPriority w:val="99"/>
    <w:rPr>
      <w:b/>
      <w:spacing w:val="5"/>
      <w:kern w:val="28"/>
      <w:sz w:val="32"/>
      <w:szCs w:val="52"/>
      <w:lang w:eastAsia="en-US"/>
    </w:rPr>
  </w:style>
  <w:style w:type="paragraph" w:customStyle="1" w:styleId="116">
    <w:name w:val="Заголовок РАЗ"/>
    <w:basedOn w:val="1"/>
    <w:qFormat/>
    <w:uiPriority w:val="0"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117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18">
    <w:name w:val="Сноска_"/>
    <w:link w:val="119"/>
    <w:qFormat/>
    <w:uiPriority w:val="0"/>
    <w:rPr>
      <w:b/>
      <w:bCs/>
      <w:sz w:val="17"/>
      <w:szCs w:val="17"/>
      <w:shd w:val="clear" w:color="auto" w:fill="FFFFFF"/>
    </w:rPr>
  </w:style>
  <w:style w:type="paragraph" w:customStyle="1" w:styleId="119">
    <w:name w:val="Сноска1"/>
    <w:basedOn w:val="1"/>
    <w:link w:val="118"/>
    <w:qFormat/>
    <w:uiPriority w:val="99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120">
    <w:name w:val="Сноска + 6"/>
    <w:qFormat/>
    <w:uiPriority w:val="9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21">
    <w:name w:val="Основной текст Знак1"/>
    <w:link w:val="36"/>
    <w:uiPriority w:val="99"/>
    <w:rPr>
      <w:sz w:val="26"/>
      <w:szCs w:val="26"/>
      <w:shd w:val="clear" w:color="auto" w:fill="FFFFFF"/>
    </w:rPr>
  </w:style>
  <w:style w:type="character" w:customStyle="1" w:styleId="122">
    <w:name w:val="Основной текст Знак"/>
    <w:basedOn w:val="11"/>
    <w:qFormat/>
    <w:uiPriority w:val="0"/>
    <w:rPr>
      <w:sz w:val="24"/>
    </w:rPr>
  </w:style>
  <w:style w:type="paragraph" w:customStyle="1" w:styleId="123">
    <w:name w:val="Основной текст (6)1"/>
    <w:basedOn w:val="1"/>
    <w:link w:val="182"/>
    <w:qFormat/>
    <w:uiPriority w:val="99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124">
    <w:name w:val="Основной текст (7)"/>
    <w:basedOn w:val="1"/>
    <w:qFormat/>
    <w:uiPriority w:val="0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125">
    <w:name w:val="Сноска + Не полужирный"/>
    <w:qFormat/>
    <w:uiPriority w:val="99"/>
    <w:rPr>
      <w:i/>
      <w:iCs/>
      <w:sz w:val="17"/>
      <w:szCs w:val="17"/>
      <w:shd w:val="clear" w:color="auto" w:fill="FFFFFF"/>
    </w:rPr>
  </w:style>
  <w:style w:type="character" w:customStyle="1" w:styleId="126">
    <w:name w:val="Сноска (3)_"/>
    <w:link w:val="127"/>
    <w:qFormat/>
    <w:uiPriority w:val="99"/>
    <w:rPr>
      <w:sz w:val="8"/>
      <w:szCs w:val="8"/>
      <w:shd w:val="clear" w:color="auto" w:fill="FFFFFF"/>
    </w:rPr>
  </w:style>
  <w:style w:type="paragraph" w:customStyle="1" w:styleId="127">
    <w:name w:val="Сноска (3)"/>
    <w:basedOn w:val="1"/>
    <w:link w:val="126"/>
    <w:qFormat/>
    <w:uiPriority w:val="99"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128">
    <w:name w:val="Сноска + Не полужирный32"/>
    <w:uiPriority w:val="99"/>
    <w:rPr>
      <w:i/>
      <w:iCs/>
      <w:sz w:val="17"/>
      <w:szCs w:val="17"/>
      <w:shd w:val="clear" w:color="auto" w:fill="FFFFFF"/>
    </w:rPr>
  </w:style>
  <w:style w:type="character" w:customStyle="1" w:styleId="129">
    <w:name w:val="Сноска"/>
    <w:qFormat/>
    <w:uiPriority w:val="99"/>
    <w:rPr>
      <w:b/>
      <w:bCs/>
      <w:spacing w:val="0"/>
      <w:sz w:val="23"/>
      <w:szCs w:val="23"/>
      <w:shd w:val="clear" w:color="auto" w:fill="FFFFFF"/>
    </w:rPr>
  </w:style>
  <w:style w:type="character" w:customStyle="1" w:styleId="130">
    <w:name w:val="Сноска (4)_"/>
    <w:link w:val="131"/>
    <w:qFormat/>
    <w:uiPriority w:val="99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131">
    <w:name w:val="Сноска (4)1"/>
    <w:basedOn w:val="1"/>
    <w:link w:val="130"/>
    <w:uiPriority w:val="99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32">
    <w:name w:val="Сноска (4)3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33">
    <w:name w:val="Сноска3"/>
    <w:qFormat/>
    <w:uiPriority w:val="99"/>
    <w:rPr>
      <w:b/>
      <w:bCs/>
      <w:spacing w:val="0"/>
      <w:sz w:val="23"/>
      <w:szCs w:val="23"/>
      <w:shd w:val="clear" w:color="auto" w:fill="FFFFFF"/>
    </w:rPr>
  </w:style>
  <w:style w:type="character" w:customStyle="1" w:styleId="134">
    <w:name w:val="Основной текст (7)_"/>
    <w:link w:val="135"/>
    <w:qFormat/>
    <w:uiPriority w:val="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135">
    <w:name w:val="Основной текст (7)1"/>
    <w:basedOn w:val="1"/>
    <w:link w:val="134"/>
    <w:uiPriority w:val="99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36">
    <w:name w:val="Заголовок №1 (2)_"/>
    <w:link w:val="137"/>
    <w:uiPriority w:val="99"/>
    <w:rPr>
      <w:sz w:val="28"/>
      <w:szCs w:val="28"/>
      <w:shd w:val="clear" w:color="auto" w:fill="FFFFFF"/>
    </w:rPr>
  </w:style>
  <w:style w:type="paragraph" w:customStyle="1" w:styleId="137">
    <w:name w:val="Заголовок №1 (2)"/>
    <w:basedOn w:val="1"/>
    <w:link w:val="136"/>
    <w:qFormat/>
    <w:uiPriority w:val="99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38">
    <w:name w:val="Основной текст (15)_"/>
    <w:link w:val="139"/>
    <w:qFormat/>
    <w:uiPriority w:val="99"/>
    <w:rPr>
      <w:i/>
      <w:iCs/>
      <w:sz w:val="8"/>
      <w:szCs w:val="8"/>
      <w:shd w:val="clear" w:color="auto" w:fill="FFFFFF"/>
    </w:rPr>
  </w:style>
  <w:style w:type="paragraph" w:customStyle="1" w:styleId="139">
    <w:name w:val="Основной текст (15)"/>
    <w:basedOn w:val="1"/>
    <w:link w:val="138"/>
    <w:uiPriority w:val="99"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140">
    <w:name w:val="Основной текст (7)4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41">
    <w:name w:val="Основной текст (17)_"/>
    <w:link w:val="142"/>
    <w:qFormat/>
    <w:uiPriority w:val="99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42">
    <w:name w:val="Основной текст (17)"/>
    <w:basedOn w:val="1"/>
    <w:link w:val="141"/>
    <w:qFormat/>
    <w:uiPriority w:val="99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143">
    <w:name w:val="Основной текст (7)3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44">
    <w:name w:val="Основной текст (7)2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45">
    <w:name w:val="Основной текст + Интервал 2 pt"/>
    <w:uiPriority w:val="99"/>
    <w:rPr>
      <w:spacing w:val="40"/>
      <w:sz w:val="28"/>
      <w:szCs w:val="28"/>
      <w:shd w:val="clear" w:color="auto" w:fill="FFFFFF"/>
    </w:rPr>
  </w:style>
  <w:style w:type="character" w:customStyle="1" w:styleId="146">
    <w:name w:val="Основной текст (6)35"/>
    <w:qFormat/>
    <w:uiPriority w:val="9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47">
    <w:name w:val="Основной текст (6) + 11 pt"/>
    <w:qFormat/>
    <w:uiPriority w:val="9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8">
    <w:name w:val="Основной текст + Интервал 1 pt2"/>
    <w:qFormat/>
    <w:uiPriority w:val="99"/>
    <w:rPr>
      <w:spacing w:val="30"/>
      <w:sz w:val="28"/>
      <w:szCs w:val="28"/>
      <w:shd w:val="clear" w:color="auto" w:fill="FFFFFF"/>
    </w:rPr>
  </w:style>
  <w:style w:type="character" w:customStyle="1" w:styleId="149">
    <w:name w:val="Основной текст (6) + 14 pt"/>
    <w:qFormat/>
    <w:uiPriority w:val="99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150">
    <w:name w:val="Сноска + Не полужирный25"/>
    <w:qFormat/>
    <w:uiPriority w:val="99"/>
    <w:rPr>
      <w:i/>
      <w:iCs/>
      <w:sz w:val="17"/>
      <w:szCs w:val="17"/>
      <w:shd w:val="clear" w:color="auto" w:fill="FFFFFF"/>
    </w:rPr>
  </w:style>
  <w:style w:type="character" w:customStyle="1" w:styleId="151">
    <w:name w:val="Сноска + Не полужирный24"/>
    <w:qFormat/>
    <w:uiPriority w:val="99"/>
    <w:rPr>
      <w:i/>
      <w:iCs/>
      <w:sz w:val="17"/>
      <w:szCs w:val="17"/>
      <w:shd w:val="clear" w:color="auto" w:fill="FFFFFF"/>
    </w:rPr>
  </w:style>
  <w:style w:type="paragraph" w:customStyle="1" w:styleId="152">
    <w:name w:val="Титульный лист"/>
    <w:basedOn w:val="1"/>
    <w:qFormat/>
    <w:uiPriority w:val="0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153">
    <w:name w:val="Стиль5"/>
    <w:basedOn w:val="1"/>
    <w:qFormat/>
    <w:uiPriority w:val="0"/>
    <w:pPr>
      <w:spacing w:line="240" w:lineRule="auto"/>
      <w:ind w:firstLine="426"/>
      <w:jc w:val="center"/>
    </w:pPr>
  </w:style>
  <w:style w:type="character" w:customStyle="1" w:styleId="154">
    <w:name w:val="Основной текст с отступом Знак"/>
    <w:basedOn w:val="11"/>
    <w:link w:val="44"/>
    <w:qFormat/>
    <w:uiPriority w:val="0"/>
    <w:rPr>
      <w:rFonts w:eastAsia="MS Mincho"/>
      <w:sz w:val="24"/>
    </w:rPr>
  </w:style>
  <w:style w:type="character" w:customStyle="1" w:styleId="155">
    <w:name w:val="Основной текст + Курсив2"/>
    <w:qFormat/>
    <w:uiPriority w:val="9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56">
    <w:name w:val="Сноска + Курсив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57">
    <w:name w:val="Сноска + Курсив28"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58">
    <w:name w:val="Сноска + Курсив27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59">
    <w:name w:val="Сноска + Курсив26"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0">
    <w:name w:val="Сноска + Курсив23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1">
    <w:name w:val="Сноска + Курсив22"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2">
    <w:name w:val="Основной текст (5)_"/>
    <w:link w:val="163"/>
    <w:qFormat/>
    <w:uiPriority w:val="99"/>
    <w:rPr>
      <w:shd w:val="clear" w:color="auto" w:fill="FFFFFF"/>
    </w:rPr>
  </w:style>
  <w:style w:type="paragraph" w:customStyle="1" w:styleId="163">
    <w:name w:val="Основной текст (5)1"/>
    <w:basedOn w:val="1"/>
    <w:link w:val="162"/>
    <w:qFormat/>
    <w:uiPriority w:val="99"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164">
    <w:name w:val="Заголовок №2_"/>
    <w:link w:val="165"/>
    <w:qFormat/>
    <w:uiPriority w:val="99"/>
    <w:rPr>
      <w:b/>
      <w:bCs/>
      <w:sz w:val="27"/>
      <w:szCs w:val="27"/>
      <w:shd w:val="clear" w:color="auto" w:fill="FFFFFF"/>
    </w:rPr>
  </w:style>
  <w:style w:type="paragraph" w:customStyle="1" w:styleId="165">
    <w:name w:val="Заголовок №21"/>
    <w:basedOn w:val="1"/>
    <w:link w:val="164"/>
    <w:qFormat/>
    <w:uiPriority w:val="99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166">
    <w:name w:val="Основной текст (8)_"/>
    <w:link w:val="167"/>
    <w:qFormat/>
    <w:uiPriority w:val="99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167">
    <w:name w:val="Основной текст (8)"/>
    <w:basedOn w:val="1"/>
    <w:link w:val="166"/>
    <w:qFormat/>
    <w:uiPriority w:val="99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168">
    <w:name w:val="Основной текст (9)_"/>
    <w:link w:val="169"/>
    <w:qFormat/>
    <w:uiPriority w:val="99"/>
    <w:rPr>
      <w:i/>
      <w:iCs/>
      <w:shd w:val="clear" w:color="auto" w:fill="FFFFFF"/>
    </w:rPr>
  </w:style>
  <w:style w:type="paragraph" w:customStyle="1" w:styleId="169">
    <w:name w:val="Основной текст (9)"/>
    <w:basedOn w:val="1"/>
    <w:link w:val="168"/>
    <w:qFormat/>
    <w:uiPriority w:val="99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170">
    <w:name w:val="Основной текст (9) + Не курсив"/>
    <w:uiPriority w:val="99"/>
    <w:rPr>
      <w:shd w:val="clear" w:color="auto" w:fill="FFFFFF"/>
    </w:rPr>
  </w:style>
  <w:style w:type="character" w:customStyle="1" w:styleId="171">
    <w:name w:val="Основной текст (10)_"/>
    <w:link w:val="172"/>
    <w:qFormat/>
    <w:uiPriority w:val="99"/>
    <w:rPr>
      <w:sz w:val="18"/>
      <w:szCs w:val="18"/>
      <w:shd w:val="clear" w:color="auto" w:fill="FFFFFF"/>
    </w:rPr>
  </w:style>
  <w:style w:type="paragraph" w:customStyle="1" w:styleId="172">
    <w:name w:val="Основной текст (10)"/>
    <w:basedOn w:val="1"/>
    <w:link w:val="171"/>
    <w:qFormat/>
    <w:uiPriority w:val="99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73">
    <w:name w:val="Основной текст (11)_"/>
    <w:link w:val="174"/>
    <w:qFormat/>
    <w:uiPriority w:val="99"/>
    <w:rPr>
      <w:b/>
      <w:bCs/>
      <w:sz w:val="17"/>
      <w:szCs w:val="17"/>
      <w:shd w:val="clear" w:color="auto" w:fill="FFFFFF"/>
    </w:rPr>
  </w:style>
  <w:style w:type="paragraph" w:customStyle="1" w:styleId="174">
    <w:name w:val="Основной текст (11)"/>
    <w:basedOn w:val="1"/>
    <w:link w:val="173"/>
    <w:qFormat/>
    <w:uiPriority w:val="99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75">
    <w:name w:val="Основной текст (12)"/>
    <w:qFormat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176">
    <w:name w:val="Основной текст (12) + 8"/>
    <w:qFormat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177">
    <w:name w:val="Основной текст + 8"/>
    <w:qFormat/>
    <w:uiPriority w:val="9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78">
    <w:name w:val="Основной текст (13)_"/>
    <w:link w:val="179"/>
    <w:qFormat/>
    <w:uiPriority w:val="99"/>
    <w:rPr>
      <w:b/>
      <w:bCs/>
      <w:sz w:val="17"/>
      <w:szCs w:val="17"/>
      <w:shd w:val="clear" w:color="auto" w:fill="FFFFFF"/>
    </w:rPr>
  </w:style>
  <w:style w:type="paragraph" w:customStyle="1" w:styleId="179">
    <w:name w:val="Основной текст (13)"/>
    <w:basedOn w:val="1"/>
    <w:link w:val="178"/>
    <w:uiPriority w:val="99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80">
    <w:name w:val="Основной текст (14)_"/>
    <w:link w:val="181"/>
    <w:qFormat/>
    <w:uiPriority w:val="99"/>
    <w:rPr>
      <w:sz w:val="18"/>
      <w:szCs w:val="18"/>
      <w:shd w:val="clear" w:color="auto" w:fill="FFFFFF"/>
    </w:rPr>
  </w:style>
  <w:style w:type="paragraph" w:customStyle="1" w:styleId="181">
    <w:name w:val="Основной текст (14)"/>
    <w:basedOn w:val="1"/>
    <w:link w:val="180"/>
    <w:qFormat/>
    <w:uiPriority w:val="99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82">
    <w:name w:val="Основной текст (6)_"/>
    <w:link w:val="123"/>
    <w:qFormat/>
    <w:uiPriority w:val="99"/>
    <w:rPr>
      <w:sz w:val="19"/>
      <w:szCs w:val="19"/>
      <w:shd w:val="clear" w:color="auto" w:fill="FFFFFF"/>
    </w:rPr>
  </w:style>
  <w:style w:type="character" w:customStyle="1" w:styleId="183">
    <w:name w:val="Основной текст (6)"/>
    <w:qFormat/>
    <w:uiPriority w:val="99"/>
  </w:style>
  <w:style w:type="paragraph" w:customStyle="1" w:styleId="184">
    <w:name w:val="Основной текст (10)1"/>
    <w:basedOn w:val="1"/>
    <w:qFormat/>
    <w:uiPriority w:val="99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185">
    <w:name w:val="Основной текст + Интервал 4 pt"/>
    <w:uiPriority w:val="9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186">
    <w:name w:val="u"/>
    <w:uiPriority w:val="0"/>
  </w:style>
  <w:style w:type="paragraph" w:customStyle="1" w:styleId="187">
    <w:name w:val="formattext"/>
    <w:basedOn w:val="1"/>
    <w:qFormat/>
    <w:uiPriority w:val="0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18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89">
    <w:name w:val="content"/>
    <w:uiPriority w:val="0"/>
  </w:style>
  <w:style w:type="character" w:customStyle="1" w:styleId="190">
    <w:name w:val="reference-text"/>
    <w:qFormat/>
    <w:uiPriority w:val="0"/>
  </w:style>
  <w:style w:type="character" w:customStyle="1" w:styleId="191">
    <w:name w:val="epm"/>
    <w:qFormat/>
    <w:uiPriority w:val="0"/>
  </w:style>
  <w:style w:type="character" w:customStyle="1" w:styleId="192">
    <w:name w:val="Заголовок 9 Знак"/>
    <w:link w:val="10"/>
    <w:qFormat/>
    <w:uiPriority w:val="99"/>
    <w:rPr>
      <w:rFonts w:ascii="Arial" w:hAnsi="Arial"/>
      <w:i/>
      <w:sz w:val="18"/>
    </w:rPr>
  </w:style>
  <w:style w:type="table" w:customStyle="1" w:styleId="193">
    <w:name w:val="Сетка таблицы1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4">
    <w:name w:val="Texte"/>
    <w:basedOn w:val="188"/>
    <w:next w:val="188"/>
    <w:qFormat/>
    <w:uiPriority w:val="99"/>
    <w:rPr>
      <w:rFonts w:eastAsiaTheme="minorHAnsi"/>
      <w:color w:val="auto"/>
      <w:lang w:eastAsia="en-US"/>
    </w:rPr>
  </w:style>
  <w:style w:type="character" w:customStyle="1" w:styleId="195">
    <w:name w:val="italic"/>
    <w:basedOn w:val="11"/>
    <w:qFormat/>
    <w:uiPriority w:val="0"/>
  </w:style>
  <w:style w:type="paragraph" w:customStyle="1" w:styleId="196">
    <w:name w:val="xl66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97">
    <w:name w:val="xl67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198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199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200">
    <w:name w:val="Обычный1"/>
    <w:basedOn w:val="1"/>
    <w:qFormat/>
    <w:uiPriority w:val="99"/>
    <w:pPr>
      <w:ind w:firstLine="709"/>
    </w:pPr>
    <w:rPr>
      <w:szCs w:val="24"/>
    </w:rPr>
  </w:style>
  <w:style w:type="paragraph" w:customStyle="1" w:styleId="201">
    <w:name w:val="xl65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02">
    <w:name w:val="xl68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03">
    <w:name w:val="xl69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04">
    <w:name w:val="xl70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05">
    <w:name w:val="xl71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06">
    <w:name w:val="xl72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07">
    <w:name w:val="Numbered Paragraph"/>
    <w:basedOn w:val="1"/>
    <w:link w:val="208"/>
    <w:qFormat/>
    <w:uiPriority w:val="99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208">
    <w:name w:val="Numbered Paragraph Char"/>
    <w:basedOn w:val="11"/>
    <w:link w:val="207"/>
    <w:qFormat/>
    <w:locked/>
    <w:uiPriority w:val="99"/>
    <w:rPr>
      <w:sz w:val="24"/>
      <w:szCs w:val="24"/>
      <w:lang w:val="en-AU" w:eastAsia="en-AU"/>
    </w:rPr>
  </w:style>
  <w:style w:type="paragraph" w:customStyle="1" w:styleId="209">
    <w:name w:val="Стиль Обычный (веб) + 14 пт По ширине"/>
    <w:basedOn w:val="52"/>
    <w:qFormat/>
    <w:uiPriority w:val="0"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210">
    <w:name w:val="Текст Знак"/>
    <w:basedOn w:val="11"/>
    <w:link w:val="24"/>
    <w:qFormat/>
    <w:uiPriority w:val="0"/>
    <w:rPr>
      <w:rFonts w:ascii="Calibri" w:hAnsi="Calibri" w:eastAsiaTheme="minorHAnsi" w:cstheme="minorBidi"/>
      <w:sz w:val="22"/>
      <w:szCs w:val="21"/>
      <w:lang w:eastAsia="en-US"/>
    </w:rPr>
  </w:style>
  <w:style w:type="character" w:customStyle="1" w:styleId="211">
    <w:name w:val="st"/>
    <w:basedOn w:val="11"/>
    <w:uiPriority w:val="0"/>
    <w:rPr>
      <w:rFonts w:cs="Times New Roman"/>
    </w:rPr>
  </w:style>
  <w:style w:type="paragraph" w:customStyle="1" w:styleId="212">
    <w:name w:val="Номер1"/>
    <w:basedOn w:val="51"/>
    <w:qFormat/>
    <w:uiPriority w:val="0"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213">
    <w:name w:val="Без интервала Знак"/>
    <w:link w:val="82"/>
    <w:locked/>
    <w:uiPriority w:val="1"/>
    <w:rPr>
      <w:sz w:val="24"/>
    </w:rPr>
  </w:style>
  <w:style w:type="character" w:customStyle="1" w:styleId="214">
    <w:name w:val="Footnote Text Char"/>
    <w:basedOn w:val="1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215">
    <w:name w:val="Pa11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216">
    <w:name w:val="Pa9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217">
    <w:name w:val="Заголовок_ТАБ Знак"/>
    <w:basedOn w:val="11"/>
    <w:link w:val="71"/>
    <w:qFormat/>
    <w:locked/>
    <w:uiPriority w:val="0"/>
    <w:rPr>
      <w:sz w:val="24"/>
    </w:rPr>
  </w:style>
  <w:style w:type="character" w:customStyle="1" w:styleId="218">
    <w:name w:val="Основной текст с отступом 2 Знак"/>
    <w:basedOn w:val="11"/>
    <w:link w:val="54"/>
    <w:qFormat/>
    <w:uiPriority w:val="99"/>
    <w:rPr>
      <w:sz w:val="28"/>
    </w:rPr>
  </w:style>
  <w:style w:type="character" w:customStyle="1" w:styleId="219">
    <w:name w:val="Номер РИС_ТАБ Знак Знак"/>
    <w:link w:val="220"/>
    <w:qFormat/>
    <w:locked/>
    <w:uiPriority w:val="99"/>
    <w:rPr>
      <w:i/>
      <w:smallCaps/>
    </w:rPr>
  </w:style>
  <w:style w:type="paragraph" w:customStyle="1" w:styleId="220">
    <w:name w:val="Номер РИС_ТАБ Знак"/>
    <w:basedOn w:val="1"/>
    <w:link w:val="219"/>
    <w:qFormat/>
    <w:uiPriority w:val="99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221">
    <w:name w:val="Преамбула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22">
    <w:name w:val="Основной текст с отступом 3 Знак"/>
    <w:basedOn w:val="11"/>
    <w:link w:val="25"/>
    <w:qFormat/>
    <w:uiPriority w:val="99"/>
    <w:rPr>
      <w:sz w:val="16"/>
      <w:szCs w:val="16"/>
    </w:rPr>
  </w:style>
  <w:style w:type="character" w:customStyle="1" w:styleId="223">
    <w:name w:val="A4"/>
    <w:uiPriority w:val="99"/>
    <w:rPr>
      <w:color w:val="000000"/>
      <w:sz w:val="11"/>
    </w:rPr>
  </w:style>
  <w:style w:type="character" w:customStyle="1" w:styleId="224">
    <w:name w:val="A5"/>
    <w:uiPriority w:val="99"/>
    <w:rPr>
      <w:color w:val="000000"/>
      <w:sz w:val="9"/>
    </w:rPr>
  </w:style>
  <w:style w:type="paragraph" w:customStyle="1" w:styleId="225">
    <w:name w:val="Pa5"/>
    <w:basedOn w:val="1"/>
    <w:next w:val="1"/>
    <w:uiPriority w:val="99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226">
    <w:name w:val="Pa8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227">
    <w:name w:val="Pa4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228">
    <w:name w:val="Источник основной Знак1"/>
    <w:basedOn w:val="11"/>
    <w:link w:val="89"/>
    <w:qFormat/>
    <w:locked/>
    <w:uiPriority w:val="99"/>
    <w:rPr>
      <w:sz w:val="18"/>
    </w:rPr>
  </w:style>
  <w:style w:type="paragraph" w:customStyle="1" w:styleId="229">
    <w:name w:val="Номер РИС_ТАБ"/>
    <w:basedOn w:val="1"/>
    <w:next w:val="27"/>
    <w:qFormat/>
    <w:uiPriority w:val="99"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230">
    <w:name w:val="Основной текст 3 Знак"/>
    <w:basedOn w:val="11"/>
    <w:link w:val="53"/>
    <w:qFormat/>
    <w:uiPriority w:val="0"/>
    <w:rPr>
      <w:sz w:val="16"/>
      <w:szCs w:val="16"/>
    </w:rPr>
  </w:style>
  <w:style w:type="character" w:customStyle="1" w:styleId="231">
    <w:name w:val="apple-style-span"/>
    <w:basedOn w:val="11"/>
    <w:qFormat/>
    <w:uiPriority w:val="99"/>
    <w:rPr>
      <w:rFonts w:cs="Times New Roman"/>
    </w:rPr>
  </w:style>
  <w:style w:type="paragraph" w:customStyle="1" w:styleId="2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33">
    <w:name w:val="Стиль 15 пт Междустр.интервал:  точно 18 пт"/>
    <w:basedOn w:val="1"/>
    <w:qFormat/>
    <w:uiPriority w:val="99"/>
    <w:pPr>
      <w:spacing w:line="360" w:lineRule="exact"/>
    </w:pPr>
    <w:rPr>
      <w:sz w:val="30"/>
    </w:rPr>
  </w:style>
  <w:style w:type="character" w:customStyle="1" w:styleId="234">
    <w:name w:val="b1"/>
    <w:uiPriority w:val="99"/>
    <w:rPr>
      <w:b/>
    </w:rPr>
  </w:style>
  <w:style w:type="character" w:customStyle="1" w:styleId="235">
    <w:name w:val="Основной текст 2 Знак"/>
    <w:basedOn w:val="11"/>
    <w:link w:val="23"/>
    <w:qFormat/>
    <w:uiPriority w:val="0"/>
    <w:rPr>
      <w:sz w:val="28"/>
      <w:szCs w:val="28"/>
    </w:rPr>
  </w:style>
  <w:style w:type="paragraph" w:customStyle="1" w:styleId="236">
    <w:name w:val="Основной текст 21"/>
    <w:basedOn w:val="1"/>
    <w:uiPriority w:val="99"/>
    <w:pPr>
      <w:widowControl w:val="0"/>
      <w:spacing w:line="240" w:lineRule="auto"/>
      <w:ind w:firstLine="709"/>
    </w:pPr>
    <w:rPr>
      <w:szCs w:val="24"/>
    </w:rPr>
  </w:style>
  <w:style w:type="paragraph" w:customStyle="1" w:styleId="237">
    <w:name w:val="ConsNormal"/>
    <w:qFormat/>
    <w:uiPriority w:val="99"/>
    <w:pPr>
      <w:widowControl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8">
    <w:name w:val="ConsNonformat"/>
    <w:uiPriority w:val="99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9">
    <w:name w:val="Основной текст с отступом 31"/>
    <w:basedOn w:val="1"/>
    <w:qFormat/>
    <w:uiPriority w:val="99"/>
    <w:rPr>
      <w:szCs w:val="28"/>
    </w:rPr>
  </w:style>
  <w:style w:type="paragraph" w:customStyle="1" w:styleId="240">
    <w:name w:val="Знак1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241">
    <w:name w:val="author1"/>
    <w:basedOn w:val="1"/>
    <w:uiPriority w:val="99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242">
    <w:name w:val="postmetadata1"/>
    <w:basedOn w:val="1"/>
    <w:qFormat/>
    <w:uiPriority w:val="99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243">
    <w:name w:val="google-src-text1"/>
    <w:basedOn w:val="11"/>
    <w:qFormat/>
    <w:uiPriority w:val="99"/>
    <w:rPr>
      <w:rFonts w:cs="Times New Roman"/>
      <w:vanish/>
    </w:rPr>
  </w:style>
  <w:style w:type="character" w:customStyle="1" w:styleId="244">
    <w:name w:val="Дата1"/>
    <w:basedOn w:val="11"/>
    <w:uiPriority w:val="99"/>
    <w:rPr>
      <w:rFonts w:cs="Times New Roman"/>
    </w:rPr>
  </w:style>
  <w:style w:type="paragraph" w:customStyle="1" w:styleId="245">
    <w:name w:val="FR1"/>
    <w:qFormat/>
    <w:uiPriority w:val="99"/>
    <w:pPr>
      <w:widowControl w:val="0"/>
      <w:spacing w:before="40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246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247">
    <w:name w:val="Абзац списка1"/>
    <w:basedOn w:val="1"/>
    <w:uiPriority w:val="99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48">
    <w:name w:val="Абзац списка2"/>
    <w:basedOn w:val="1"/>
    <w:qFormat/>
    <w:uiPriority w:val="99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49">
    <w:name w:val="Абзац списка3"/>
    <w:basedOn w:val="1"/>
    <w:uiPriority w:val="99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250">
    <w:name w:val="Font Style21"/>
    <w:basedOn w:val="11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51">
    <w:name w:val="hps"/>
    <w:basedOn w:val="11"/>
    <w:qFormat/>
    <w:uiPriority w:val="0"/>
    <w:rPr>
      <w:rFonts w:cs="Times New Roman"/>
    </w:rPr>
  </w:style>
  <w:style w:type="paragraph" w:customStyle="1" w:styleId="252">
    <w:name w:val="table_heading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3">
    <w:name w:val="table_graphic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4">
    <w:name w:val="boxheading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5">
    <w:name w:val="chart_table_footnote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6">
    <w:name w:val="s_1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7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258">
    <w:name w:val="post-meta post-link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259">
    <w:name w:val="Гипертекстовая ссылка"/>
    <w:basedOn w:val="11"/>
    <w:qFormat/>
    <w:uiPriority w:val="0"/>
    <w:rPr>
      <w:color w:val="106BBE"/>
    </w:rPr>
  </w:style>
  <w:style w:type="character" w:customStyle="1" w:styleId="260">
    <w:name w:val="Цветовое выделение"/>
    <w:qFormat/>
    <w:uiPriority w:val="99"/>
    <w:rPr>
      <w:b/>
      <w:bCs/>
      <w:color w:val="26282F"/>
    </w:rPr>
  </w:style>
  <w:style w:type="paragraph" w:customStyle="1" w:styleId="261">
    <w:name w:val="lvl4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62">
    <w:name w:val="uppertitle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63">
    <w:name w:val="Знак Знак Знак Знак Знак Знак Знак Знак Знак Знак Знак Знак Знак Знак Знак Знак"/>
    <w:basedOn w:val="1"/>
    <w:qFormat/>
    <w:uiPriority w:val="0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64">
    <w:name w:val="Вставка"/>
    <w:basedOn w:val="1"/>
    <w:autoRedefine/>
    <w:qFormat/>
    <w:uiPriority w:val="0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265">
    <w:name w:val="Обычный с буллитом"/>
    <w:basedOn w:val="1"/>
    <w:link w:val="266"/>
    <w:autoRedefine/>
    <w:qFormat/>
    <w:uiPriority w:val="0"/>
    <w:pPr>
      <w:keepNext/>
      <w:numPr>
        <w:ilvl w:val="0"/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266">
    <w:name w:val="Обычный с буллитом Знак"/>
    <w:link w:val="265"/>
    <w:qFormat/>
    <w:uiPriority w:val="0"/>
    <w:rPr>
      <w:sz w:val="28"/>
      <w:szCs w:val="22"/>
      <w:lang w:val="en-US" w:eastAsia="en-US"/>
    </w:rPr>
  </w:style>
  <w:style w:type="character" w:customStyle="1" w:styleId="267">
    <w:name w:val="Footnote Text Char1"/>
    <w:basedOn w:val="11"/>
    <w:qFormat/>
    <w:locked/>
    <w:uiPriority w:val="99"/>
    <w:rPr>
      <w:rFonts w:cs="Times New Roman"/>
    </w:rPr>
  </w:style>
  <w:style w:type="character" w:customStyle="1" w:styleId="268">
    <w:name w:val="Основной текст 3 Знак1"/>
    <w:basedOn w:val="11"/>
    <w:semiHidden/>
    <w:uiPriority w:val="99"/>
    <w:rPr>
      <w:sz w:val="16"/>
      <w:szCs w:val="16"/>
    </w:rPr>
  </w:style>
  <w:style w:type="paragraph" w:customStyle="1" w:styleId="269">
    <w:name w:val="Нумерованный Список"/>
    <w:basedOn w:val="1"/>
    <w:qFormat/>
    <w:uiPriority w:val="0"/>
    <w:pPr>
      <w:spacing w:before="120" w:after="120" w:line="240" w:lineRule="auto"/>
      <w:ind w:firstLine="0"/>
    </w:pPr>
    <w:rPr>
      <w:szCs w:val="24"/>
    </w:rPr>
  </w:style>
  <w:style w:type="character" w:customStyle="1" w:styleId="270">
    <w:name w:val="highlight"/>
    <w:basedOn w:val="11"/>
    <w:qFormat/>
    <w:uiPriority w:val="0"/>
    <w:rPr>
      <w:shd w:val="clear" w:color="auto" w:fill="DDDDDD"/>
    </w:rPr>
  </w:style>
  <w:style w:type="paragraph" w:customStyle="1" w:styleId="271">
    <w:name w:val="normtext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272">
    <w:name w:val="normtitle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273">
    <w:name w:val="normtitlec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274">
    <w:name w:val="Pa0"/>
    <w:basedOn w:val="188"/>
    <w:next w:val="188"/>
    <w:uiPriority w:val="99"/>
    <w:pPr>
      <w:spacing w:line="241" w:lineRule="atLeast"/>
    </w:pPr>
    <w:rPr>
      <w:rFonts w:ascii="Hoefler Txt" w:hAnsi="Hoefler Txt"/>
      <w:color w:val="auto"/>
    </w:rPr>
  </w:style>
  <w:style w:type="character" w:customStyle="1" w:styleId="275">
    <w:name w:val="A2"/>
    <w:uiPriority w:val="99"/>
    <w:rPr>
      <w:rFonts w:cs="Hoefler Txt"/>
      <w:color w:val="000000"/>
      <w:sz w:val="32"/>
      <w:szCs w:val="32"/>
    </w:rPr>
  </w:style>
  <w:style w:type="character" w:customStyle="1" w:styleId="276">
    <w:name w:val="A0"/>
    <w:uiPriority w:val="99"/>
    <w:rPr>
      <w:rFonts w:cs="Hoefler Txt"/>
      <w:color w:val="000000"/>
      <w:sz w:val="124"/>
      <w:szCs w:val="124"/>
    </w:rPr>
  </w:style>
  <w:style w:type="table" w:customStyle="1" w:styleId="277">
    <w:name w:val="Сетка таблицы2"/>
    <w:basedOn w:val="12"/>
    <w:uiPriority w:val="59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8">
    <w:name w:val="A1"/>
    <w:uiPriority w:val="99"/>
    <w:rPr>
      <w:color w:val="000000"/>
      <w:sz w:val="72"/>
      <w:szCs w:val="72"/>
    </w:rPr>
  </w:style>
  <w:style w:type="paragraph" w:customStyle="1" w:styleId="279">
    <w:name w:val="Pa6"/>
    <w:basedOn w:val="188"/>
    <w:next w:val="188"/>
    <w:uiPriority w:val="9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280">
    <w:name w:val="Pa1"/>
    <w:basedOn w:val="188"/>
    <w:next w:val="188"/>
    <w:uiPriority w:val="99"/>
    <w:pPr>
      <w:spacing w:line="201" w:lineRule="atLeast"/>
    </w:pPr>
    <w:rPr>
      <w:color w:val="auto"/>
    </w:rPr>
  </w:style>
  <w:style w:type="paragraph" w:customStyle="1" w:styleId="281">
    <w:name w:val="Pa2"/>
    <w:basedOn w:val="188"/>
    <w:next w:val="188"/>
    <w:uiPriority w:val="99"/>
    <w:pPr>
      <w:spacing w:line="201" w:lineRule="atLeast"/>
    </w:pPr>
    <w:rPr>
      <w:color w:val="auto"/>
    </w:rPr>
  </w:style>
  <w:style w:type="paragraph" w:customStyle="1" w:styleId="282">
    <w:name w:val="Pa16"/>
    <w:basedOn w:val="188"/>
    <w:next w:val="188"/>
    <w:uiPriority w:val="99"/>
    <w:pPr>
      <w:spacing w:line="201" w:lineRule="atLeast"/>
    </w:pPr>
    <w:rPr>
      <w:color w:val="auto"/>
    </w:rPr>
  </w:style>
  <w:style w:type="paragraph" w:customStyle="1" w:styleId="283">
    <w:name w:val="Вставка с буллитом"/>
    <w:basedOn w:val="1"/>
    <w:autoRedefine/>
    <w:uiPriority w:val="0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284">
    <w:name w:val="s4"/>
    <w:basedOn w:val="11"/>
    <w:uiPriority w:val="0"/>
  </w:style>
  <w:style w:type="character" w:customStyle="1" w:styleId="285">
    <w:name w:val="point_title1"/>
    <w:basedOn w:val="11"/>
    <w:uiPriority w:val="0"/>
    <w:rPr>
      <w:b/>
      <w:bCs/>
    </w:rPr>
  </w:style>
  <w:style w:type="character" w:customStyle="1" w:styleId="286">
    <w:name w:val="author_type"/>
    <w:basedOn w:val="11"/>
    <w:uiPriority w:val="0"/>
  </w:style>
  <w:style w:type="paragraph" w:customStyle="1" w:styleId="287">
    <w:name w:val="s_34"/>
    <w:basedOn w:val="1"/>
    <w:uiPriority w:val="0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288">
    <w:name w:val="s_94"/>
    <w:basedOn w:val="1"/>
    <w:uiPriority w:val="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289">
    <w:name w:val="s_222"/>
    <w:basedOn w:val="1"/>
    <w:uiPriority w:val="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290">
    <w:name w:val="s_153"/>
    <w:basedOn w:val="1"/>
    <w:uiPriority w:val="0"/>
    <w:pPr>
      <w:spacing w:line="240" w:lineRule="auto"/>
      <w:ind w:left="825" w:firstLine="0"/>
      <w:jc w:val="left"/>
    </w:pPr>
    <w:rPr>
      <w:szCs w:val="24"/>
    </w:rPr>
  </w:style>
  <w:style w:type="character" w:customStyle="1" w:styleId="291">
    <w:name w:val="s_103"/>
    <w:basedOn w:val="11"/>
    <w:uiPriority w:val="0"/>
    <w:rPr>
      <w:b/>
      <w:bCs/>
      <w:color w:val="000080"/>
    </w:rPr>
  </w:style>
  <w:style w:type="paragraph" w:customStyle="1" w:styleId="292">
    <w:name w:val="s_13"/>
    <w:basedOn w:val="1"/>
    <w:uiPriority w:val="0"/>
    <w:pPr>
      <w:spacing w:line="240" w:lineRule="auto"/>
      <w:jc w:val="left"/>
    </w:pPr>
    <w:rPr>
      <w:szCs w:val="24"/>
    </w:rPr>
  </w:style>
  <w:style w:type="paragraph" w:customStyle="1" w:styleId="293">
    <w:name w:val="s_252"/>
    <w:basedOn w:val="1"/>
    <w:uiPriority w:val="0"/>
    <w:pPr>
      <w:spacing w:line="240" w:lineRule="auto"/>
      <w:ind w:firstLine="0"/>
      <w:jc w:val="left"/>
    </w:pPr>
    <w:rPr>
      <w:szCs w:val="24"/>
    </w:rPr>
  </w:style>
  <w:style w:type="paragraph" w:customStyle="1" w:styleId="294">
    <w:name w:val="entry-meta"/>
    <w:basedOn w:val="1"/>
    <w:uiPriority w:val="0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295">
    <w:name w:val="ФТ_Основной текст"/>
    <w:basedOn w:val="1"/>
    <w:qFormat/>
    <w:uiPriority w:val="0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296">
    <w:name w:val="Вассо абзац"/>
    <w:basedOn w:val="1"/>
    <w:link w:val="297"/>
    <w:uiPriority w:val="0"/>
    <w:pPr>
      <w:ind w:firstLine="709"/>
    </w:pPr>
    <w:rPr>
      <w:szCs w:val="24"/>
      <w:lang w:eastAsia="en-US"/>
    </w:rPr>
  </w:style>
  <w:style w:type="character" w:customStyle="1" w:styleId="297">
    <w:name w:val="Вассо абзац Знак"/>
    <w:link w:val="296"/>
    <w:uiPriority w:val="0"/>
    <w:rPr>
      <w:sz w:val="24"/>
      <w:szCs w:val="24"/>
      <w:lang w:eastAsia="en-US"/>
    </w:rPr>
  </w:style>
  <w:style w:type="table" w:customStyle="1" w:styleId="298">
    <w:name w:val="Сетка таблицы3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9">
    <w:name w:val="skiplink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300">
    <w:name w:val="Просмотренная гиперссылка1"/>
    <w:basedOn w:val="11"/>
    <w:semiHidden/>
    <w:unhideWhenUsed/>
    <w:uiPriority w:val="99"/>
    <w:rPr>
      <w:color w:val="954F72"/>
      <w:u w:val="single"/>
    </w:rPr>
  </w:style>
  <w:style w:type="table" w:customStyle="1" w:styleId="301">
    <w:name w:val="Сетка таблицы4"/>
    <w:basedOn w:val="12"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2">
    <w:name w:val="Pa18"/>
    <w:basedOn w:val="1"/>
    <w:next w:val="1"/>
    <w:uiPriority w:val="99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303">
    <w:name w:val="Сетка таблицы11"/>
    <w:basedOn w:val="12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4">
    <w:name w:val="fn hp_refine_font"/>
    <w:basedOn w:val="11"/>
    <w:uiPriority w:val="99"/>
  </w:style>
  <w:style w:type="character" w:customStyle="1" w:styleId="305">
    <w:name w:val="Основной текст_"/>
    <w:basedOn w:val="11"/>
    <w:link w:val="306"/>
    <w:locked/>
    <w:uiPriority w:val="0"/>
    <w:rPr>
      <w:sz w:val="26"/>
      <w:szCs w:val="26"/>
      <w:shd w:val="clear" w:color="auto" w:fill="FFFFFF"/>
    </w:rPr>
  </w:style>
  <w:style w:type="paragraph" w:customStyle="1" w:styleId="306">
    <w:name w:val="Основной текст2"/>
    <w:basedOn w:val="1"/>
    <w:link w:val="305"/>
    <w:uiPriority w:val="0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character" w:customStyle="1" w:styleId="307">
    <w:name w:val="Схема документа Знак"/>
    <w:basedOn w:val="11"/>
    <w:link w:val="30"/>
    <w:semiHidden/>
    <w:uiPriority w:val="0"/>
    <w:rPr>
      <w:rFonts w:ascii="Lucida Grande CY" w:hAnsi="Lucida Grande CY" w:eastAsiaTheme="minorHAnsi" w:cstheme="minorBidi"/>
      <w:sz w:val="24"/>
      <w:szCs w:val="24"/>
      <w:lang w:eastAsia="en-US"/>
    </w:rPr>
  </w:style>
  <w:style w:type="table" w:customStyle="1" w:styleId="308">
    <w:name w:val="Сетка таблицы5"/>
    <w:basedOn w:val="1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Сетка таблицы12"/>
    <w:basedOn w:val="12"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111"/>
    <w:basedOn w:val="12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6"/>
    <w:basedOn w:val="12"/>
    <w:uiPriority w:val="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7"/>
    <w:basedOn w:val="12"/>
    <w:uiPriority w:val="0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Таблица-сетка 6 цветная1"/>
    <w:basedOn w:val="12"/>
    <w:uiPriority w:val="51"/>
    <w:rPr>
      <w:rFonts w:asciiTheme="minorHAnsi" w:hAnsiTheme="minorHAnsi" w:eastAsiaTheme="minorHAnsi" w:cstheme="minorBidi"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314">
    <w:name w:val="Light List Accent 3"/>
    <w:basedOn w:val="12"/>
    <w:uiPriority w:val="61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315">
    <w:name w:val="indent1"/>
    <w:basedOn w:val="11"/>
    <w:uiPriority w:val="0"/>
  </w:style>
  <w:style w:type="character" w:customStyle="1" w:styleId="316">
    <w:name w:val="wb-invisible"/>
    <w:basedOn w:val="11"/>
    <w:uiPriority w:val="0"/>
  </w:style>
  <w:style w:type="character" w:customStyle="1" w:styleId="317">
    <w:name w:val="atn"/>
    <w:basedOn w:val="11"/>
    <w:uiPriority w:val="0"/>
  </w:style>
  <w:style w:type="paragraph" w:customStyle="1" w:styleId="318">
    <w:name w:val="DB Retrait corps de texte"/>
    <w:basedOn w:val="1"/>
    <w:uiPriority w:val="0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319">
    <w:name w:val="Таблица-сетка 4 — акцент 11"/>
    <w:basedOn w:val="12"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0">
    <w:name w:val="Список-таблица 21"/>
    <w:basedOn w:val="12"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321">
    <w:name w:val="Pa35"/>
    <w:basedOn w:val="188"/>
    <w:next w:val="188"/>
    <w:uiPriority w:val="99"/>
    <w:pPr>
      <w:spacing w:line="161" w:lineRule="atLeast"/>
    </w:pPr>
    <w:rPr>
      <w:rFonts w:ascii="Trebuchet MS" w:hAnsi="Trebuchet MS"/>
      <w:color w:val="auto"/>
    </w:rPr>
  </w:style>
  <w:style w:type="paragraph" w:customStyle="1" w:styleId="322">
    <w:name w:val="Pa36"/>
    <w:basedOn w:val="188"/>
    <w:next w:val="188"/>
    <w:uiPriority w:val="99"/>
    <w:pPr>
      <w:spacing w:line="161" w:lineRule="atLeast"/>
    </w:pPr>
    <w:rPr>
      <w:rFonts w:ascii="Trebuchet MS" w:hAnsi="Trebuchet MS"/>
      <w:color w:val="auto"/>
    </w:rPr>
  </w:style>
  <w:style w:type="paragraph" w:customStyle="1" w:styleId="323">
    <w:name w:val="Pa37"/>
    <w:basedOn w:val="188"/>
    <w:next w:val="188"/>
    <w:uiPriority w:val="99"/>
    <w:pPr>
      <w:spacing w:line="181" w:lineRule="atLeast"/>
    </w:pPr>
    <w:rPr>
      <w:rFonts w:ascii="Trebuchet MS" w:hAnsi="Trebuchet MS"/>
      <w:color w:val="auto"/>
    </w:rPr>
  </w:style>
  <w:style w:type="paragraph" w:customStyle="1" w:styleId="324">
    <w:name w:val="Pa38"/>
    <w:basedOn w:val="188"/>
    <w:next w:val="188"/>
    <w:uiPriority w:val="99"/>
    <w:pPr>
      <w:spacing w:line="181" w:lineRule="atLeast"/>
    </w:pPr>
    <w:rPr>
      <w:rFonts w:ascii="Trebuchet MS" w:hAnsi="Trebuchet MS"/>
      <w:color w:val="auto"/>
    </w:rPr>
  </w:style>
  <w:style w:type="table" w:customStyle="1" w:styleId="325">
    <w:name w:val="Таблица-сетка 4 — акцент 111"/>
    <w:basedOn w:val="12"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6">
    <w:name w:val="Список-таблица 211"/>
    <w:basedOn w:val="12"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327">
    <w:name w:val="long_text"/>
    <w:uiPriority w:val="0"/>
    <w:rPr>
      <w:rFonts w:cs="Times New Roman"/>
    </w:rPr>
  </w:style>
  <w:style w:type="paragraph" w:customStyle="1" w:styleId="328">
    <w:name w:val="Цветной список - Акцент 11"/>
    <w:basedOn w:val="1"/>
    <w:qFormat/>
    <w:uiPriority w:val="34"/>
    <w:pPr>
      <w:ind w:left="720" w:firstLine="709"/>
      <w:contextualSpacing/>
    </w:pPr>
    <w:rPr>
      <w:rFonts w:ascii="Calibri" w:hAnsi="Calibri" w:eastAsia="Calibri"/>
      <w:szCs w:val="22"/>
      <w:lang w:eastAsia="en-US"/>
    </w:rPr>
  </w:style>
  <w:style w:type="paragraph" w:customStyle="1" w:styleId="329">
    <w:name w:val="List Paragraph1"/>
    <w:basedOn w:val="1"/>
    <w:uiPriority w:val="0"/>
    <w:pPr>
      <w:spacing w:before="60" w:line="240" w:lineRule="auto"/>
      <w:ind w:left="720"/>
    </w:pPr>
  </w:style>
  <w:style w:type="character" w:customStyle="1" w:styleId="330">
    <w:name w:val="Стандартный HTML Знак"/>
    <w:basedOn w:val="11"/>
    <w:link w:val="56"/>
    <w:semiHidden/>
    <w:uiPriority w:val="99"/>
    <w:rPr>
      <w:rFonts w:ascii="Courier New" w:hAnsi="Courier New" w:cs="Courier New"/>
    </w:rPr>
  </w:style>
  <w:style w:type="paragraph" w:customStyle="1" w:styleId="331">
    <w:name w:val="font5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332">
    <w:name w:val="font6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333">
    <w:name w:val="font7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334">
    <w:name w:val="font8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335">
    <w:name w:val="font9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336">
    <w:name w:val="font10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37">
    <w:name w:val="font11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338">
    <w:name w:val="xl73"/>
    <w:basedOn w:val="1"/>
    <w:uiPriority w:val="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339">
    <w:name w:val="xl74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40">
    <w:name w:val="xl75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341">
    <w:name w:val="xl76"/>
    <w:basedOn w:val="1"/>
    <w:uiPriority w:val="0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342">
    <w:name w:val="xl77"/>
    <w:basedOn w:val="1"/>
    <w:uiPriority w:val="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343">
    <w:name w:val="xl78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344">
    <w:name w:val="xl79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345">
    <w:name w:val="xl80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346">
    <w:name w:val="xl81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347">
    <w:name w:val="xl82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348">
    <w:name w:val="xl83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49">
    <w:name w:val="xl84"/>
    <w:basedOn w:val="1"/>
    <w:uiPriority w:val="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50">
    <w:name w:val="xl85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351">
    <w:name w:val="xl86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352">
    <w:name w:val="xl87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353">
    <w:name w:val="xl88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354">
    <w:name w:val="xl89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355">
    <w:name w:val="xl90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356">
    <w:name w:val="xl91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357">
    <w:name w:val="xl92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58">
    <w:name w:val="xl93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59">
    <w:name w:val="xl94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60">
    <w:name w:val="xl95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61">
    <w:name w:val="xl96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362">
    <w:name w:val="xl97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63">
    <w:name w:val="xl98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64">
    <w:name w:val="xl99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365">
    <w:name w:val="xl100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66">
    <w:name w:val="xl101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67">
    <w:name w:val="xl102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68">
    <w:name w:val="xl103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69">
    <w:name w:val="xl104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70">
    <w:name w:val="xl105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71">
    <w:name w:val="xl106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72">
    <w:name w:val="xl107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373">
    <w:name w:val="xl108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374">
    <w:name w:val="xl109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375">
    <w:name w:val="xl110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76">
    <w:name w:val="xl111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77">
    <w:name w:val="xl112"/>
    <w:basedOn w:val="1"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378">
    <w:name w:val="xl113"/>
    <w:basedOn w:val="1"/>
    <w:uiPriority w:val="0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379">
    <w:name w:val="xl114"/>
    <w:basedOn w:val="1"/>
    <w:uiPriority w:val="0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80">
    <w:name w:val="xl115"/>
    <w:basedOn w:val="1"/>
    <w:uiPriority w:val="0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81">
    <w:name w:val="xl116"/>
    <w:basedOn w:val="1"/>
    <w:uiPriority w:val="0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382">
    <w:name w:val="xl117"/>
    <w:basedOn w:val="1"/>
    <w:uiPriority w:val="0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383">
    <w:name w:val="xl118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84">
    <w:name w:val="xl119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85">
    <w:name w:val="xl120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386">
    <w:name w:val="xl121"/>
    <w:basedOn w:val="1"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387">
    <w:name w:val="Сетка таблицы8"/>
    <w:basedOn w:val="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8">
    <w:name w:val="Сетка таблицы9"/>
    <w:basedOn w:val="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9">
    <w:name w:val="Body text_"/>
    <w:basedOn w:val="11"/>
    <w:link w:val="390"/>
    <w:uiPriority w:val="0"/>
    <w:rPr>
      <w:sz w:val="26"/>
      <w:szCs w:val="26"/>
      <w:shd w:val="clear" w:color="auto" w:fill="FFFFFF"/>
    </w:rPr>
  </w:style>
  <w:style w:type="paragraph" w:customStyle="1" w:styleId="390">
    <w:name w:val="Body Text1"/>
    <w:basedOn w:val="1"/>
    <w:link w:val="389"/>
    <w:uiPriority w:val="0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391">
    <w:name w:val="Body text (10)_"/>
    <w:basedOn w:val="11"/>
    <w:link w:val="392"/>
    <w:uiPriority w:val="0"/>
    <w:rPr>
      <w:b/>
      <w:bCs/>
      <w:shd w:val="clear" w:color="auto" w:fill="FFFFFF"/>
    </w:rPr>
  </w:style>
  <w:style w:type="paragraph" w:customStyle="1" w:styleId="392">
    <w:name w:val="Body text (10)"/>
    <w:basedOn w:val="1"/>
    <w:link w:val="391"/>
    <w:uiPriority w:val="0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393">
    <w:name w:val="Body text + 12 pt"/>
    <w:basedOn w:val="389"/>
    <w:uiPriority w:val="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94">
    <w:name w:val="Body text + 12 pt;Bold"/>
    <w:basedOn w:val="389"/>
    <w:uiPriority w:val="0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395">
    <w:name w:val="Сетка таблицы10"/>
    <w:basedOn w:val="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6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397">
    <w:name w:val="Сетка таблицы28"/>
    <w:basedOn w:val="12"/>
    <w:uiPriority w:val="39"/>
    <w:rPr>
      <w:rFonts w:eastAsiaTheme="minorHAnsi" w:cstheme="minorBidi"/>
      <w:color w:val="000000" w:themeColor="text1"/>
      <w:sz w:val="28"/>
      <w:szCs w:val="28"/>
      <w:lang w:val="en-US" w:eastAsia="en-US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8">
    <w:name w:val="Заголовок статьи"/>
    <w:basedOn w:val="1"/>
    <w:next w:val="1"/>
    <w:uiPriority w:val="99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 w:eastAsiaTheme="minorHAnsi"/>
      <w:szCs w:val="24"/>
      <w:lang w:eastAsia="en-US"/>
    </w:rPr>
  </w:style>
  <w:style w:type="character" w:customStyle="1" w:styleId="399">
    <w:name w:val="z-Начало формы Знак"/>
    <w:basedOn w:val="11"/>
    <w:link w:val="79"/>
    <w:semiHidden/>
    <w:uiPriority w:val="99"/>
    <w:rPr>
      <w:rFonts w:ascii="Cambria" w:hAnsi="Cambria"/>
      <w:b/>
      <w:bCs/>
      <w:sz w:val="26"/>
      <w:szCs w:val="26"/>
    </w:rPr>
  </w:style>
  <w:style w:type="character" w:customStyle="1" w:styleId="400">
    <w:name w:val="z-Конец формы Знак"/>
    <w:basedOn w:val="11"/>
    <w:link w:val="80"/>
    <w:uiPriority w:val="99"/>
    <w:rPr>
      <w:sz w:val="24"/>
    </w:rPr>
  </w:style>
  <w:style w:type="paragraph" w:customStyle="1" w:styleId="401">
    <w:name w:val="msonormal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402">
    <w:name w:val="Сетка таблицы13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3">
    <w:name w:val="Заголовок 3 Знак1"/>
    <w:uiPriority w:val="0"/>
    <w:rPr>
      <w:rFonts w:eastAsia="Calibri"/>
      <w:sz w:val="24"/>
      <w:lang w:val="ru-RU" w:eastAsia="ru-RU"/>
    </w:rPr>
  </w:style>
  <w:style w:type="character" w:customStyle="1" w:styleId="404">
    <w:name w:val="Char Style 10"/>
    <w:basedOn w:val="11"/>
    <w:link w:val="405"/>
    <w:uiPriority w:val="99"/>
    <w:rPr>
      <w:sz w:val="26"/>
      <w:szCs w:val="26"/>
      <w:shd w:val="clear" w:color="auto" w:fill="FFFFFF"/>
    </w:rPr>
  </w:style>
  <w:style w:type="paragraph" w:customStyle="1" w:styleId="405">
    <w:name w:val="Style 9"/>
    <w:basedOn w:val="1"/>
    <w:link w:val="404"/>
    <w:uiPriority w:val="99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406">
    <w:name w:val="ConsPlusDocLis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407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408">
    <w:name w:val="ConsPlusJurTerm"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6"/>
      <w:lang w:val="ru-RU" w:eastAsia="ru-RU" w:bidi="ar-SA"/>
    </w:rPr>
  </w:style>
  <w:style w:type="paragraph" w:customStyle="1" w:styleId="409">
    <w:name w:val="ConsPlusTextList"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10">
    <w:name w:val="Комментарий"/>
    <w:basedOn w:val="1"/>
    <w:next w:val="1"/>
    <w:uiPriority w:val="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hAnsi="Times New Roman CYR" w:cs="Times New Roman CYR" w:eastAsiaTheme="minorEastAsia"/>
      <w:color w:val="353842"/>
      <w:szCs w:val="24"/>
      <w:shd w:val="clear" w:color="auto" w:fill="F0F0F0"/>
    </w:rPr>
  </w:style>
  <w:style w:type="paragraph" w:customStyle="1" w:styleId="411">
    <w:name w:val="Информация о версии"/>
    <w:basedOn w:val="410"/>
    <w:next w:val="1"/>
    <w:uiPriority w:val="99"/>
    <w:rPr>
      <w:i/>
      <w:iCs/>
    </w:rPr>
  </w:style>
  <w:style w:type="character" w:customStyle="1" w:styleId="412">
    <w:name w:val="Основной текст (2) + 6;5 pt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413">
    <w:name w:val="Сетка таблицы14"/>
    <w:basedOn w:val="1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15"/>
    <w:basedOn w:val="1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5">
    <w:name w:val="Основной текст (2) + Курсив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6">
    <w:name w:val="Основной текст (2)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7">
    <w:name w:val="Основной текст (2)_"/>
    <w:basedOn w:val="11"/>
    <w:qFormat/>
    <w:uiPriority w:val="0"/>
    <w:rPr>
      <w:rFonts w:ascii="Times New Roman" w:hAnsi="Times New Roman" w:eastAsia="Times New Roman" w:cs="Times New Roman"/>
      <w:i/>
      <w:iCs/>
      <w:sz w:val="18"/>
      <w:szCs w:val="18"/>
      <w:u w:val="none"/>
    </w:rPr>
  </w:style>
  <w:style w:type="character" w:customStyle="1" w:styleId="418">
    <w:name w:val="Основной текст (2) + 7 pt;Не курсив"/>
    <w:basedOn w:val="4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9">
    <w:name w:val="Основной текст (2) + 8 pt;Полужирный;Не курсив"/>
    <w:basedOn w:val="41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0">
    <w:name w:val="Основной текст (2) + 5 pt;Не курсив"/>
    <w:basedOn w:val="4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21">
    <w:name w:val="Основной текст (2) + 7 pt"/>
    <w:basedOn w:val="4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2">
    <w:name w:val="Заголовок №1"/>
    <w:basedOn w:val="11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23">
    <w:name w:val="сноска"/>
    <w:basedOn w:val="1"/>
    <w:qFormat/>
    <w:uiPriority w:val="0"/>
    <w:pPr>
      <w:spacing w:line="240" w:lineRule="auto"/>
      <w:ind w:firstLine="0"/>
    </w:pPr>
    <w:rPr>
      <w:sz w:val="20"/>
      <w:szCs w:val="24"/>
    </w:rPr>
  </w:style>
  <w:style w:type="table" w:customStyle="1" w:styleId="424">
    <w:name w:val="Сетка таблицы16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17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21"/>
    <w:basedOn w:val="12"/>
    <w:qFormat/>
    <w:uiPriority w:val="59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31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Сетка таблицы41"/>
    <w:basedOn w:val="12"/>
    <w:qFormat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Сетка таблицы112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51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121"/>
    <w:basedOn w:val="12"/>
    <w:qFormat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1111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61"/>
    <w:basedOn w:val="12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71"/>
    <w:basedOn w:val="1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Таблица-сетка 6 цветная11"/>
    <w:basedOn w:val="12"/>
    <w:qFormat/>
    <w:uiPriority w:val="51"/>
    <w:rPr>
      <w:rFonts w:asciiTheme="minorHAnsi" w:hAnsiTheme="minorHAnsi" w:eastAsiaTheme="minorHAnsi" w:cstheme="minorBidi"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6">
    <w:name w:val="Светлый список - Акцент 31"/>
    <w:basedOn w:val="12"/>
    <w:qFormat/>
    <w:uiPriority w:val="61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customStyle="1" w:styleId="437">
    <w:name w:val="Таблица-сетка 4 — акцент 112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8">
    <w:name w:val="Список-таблица 212"/>
    <w:basedOn w:val="12"/>
    <w:qFormat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9">
    <w:name w:val="Таблица-сетка 4 — акцент 1111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0">
    <w:name w:val="Список-таблица 2111"/>
    <w:basedOn w:val="12"/>
    <w:qFormat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1">
    <w:name w:val="Сетка таблицы81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91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101"/>
    <w:basedOn w:val="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281"/>
    <w:basedOn w:val="12"/>
    <w:uiPriority w:val="39"/>
    <w:rPr>
      <w:rFonts w:eastAsiaTheme="minorHAnsi" w:cstheme="minorBidi"/>
      <w:color w:val="000000" w:themeColor="text1"/>
      <w:sz w:val="28"/>
      <w:szCs w:val="28"/>
      <w:lang w:val="en-US" w:eastAsia="en-US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131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Сетка таблицы141"/>
    <w:basedOn w:val="1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Сетка таблицы151"/>
    <w:basedOn w:val="1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8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49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450">
    <w:name w:val="обычный_1 Знак Знак Знак Знак Знак Знак Знак Знак Знак"/>
    <w:basedOn w:val="1"/>
    <w:uiPriority w:val="0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451">
    <w:name w:val="Абзац3"/>
    <w:basedOn w:val="1"/>
    <w:next w:val="1"/>
    <w:uiPriority w:val="0"/>
    <w:pPr>
      <w:spacing w:line="240" w:lineRule="auto"/>
    </w:pPr>
    <w:rPr>
      <w:szCs w:val="24"/>
    </w:rPr>
  </w:style>
  <w:style w:type="paragraph" w:customStyle="1" w:styleId="452">
    <w:name w:val="Char Char Car Car Char Char Car Car Char Char Car Car Char Char"/>
    <w:basedOn w:val="1"/>
    <w:uiPriority w:val="0"/>
    <w:pPr>
      <w:spacing w:after="160" w:line="240" w:lineRule="exact"/>
      <w:ind w:firstLine="0"/>
      <w:jc w:val="left"/>
    </w:pPr>
    <w:rPr>
      <w:sz w:val="20"/>
    </w:rPr>
  </w:style>
  <w:style w:type="paragraph" w:customStyle="1" w:styleId="453">
    <w:name w:val="Внимание: недобросовестность!"/>
    <w:basedOn w:val="1"/>
    <w:next w:val="1"/>
    <w:uiPriority w:val="0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454">
    <w:name w:val="Знак Знак1 Знак Знак Знак Знак"/>
    <w:basedOn w:val="1"/>
    <w:uiPriority w:val="0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455">
    <w:name w:val="Утратил силу"/>
    <w:uiPriority w:val="0"/>
    <w:rPr>
      <w:strike/>
      <w:color w:val="6666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F9E26C4-6898-48AF-A5B3-FAF7E4EB1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ИЭПП</Company>
  <Pages>6</Pages>
  <Words>1169</Words>
  <Characters>6669</Characters>
  <Lines>55</Lines>
  <Paragraphs>15</Paragraphs>
  <TotalTime>117</TotalTime>
  <ScaleCrop>false</ScaleCrop>
  <LinksUpToDate>false</LinksUpToDate>
  <CharactersWithSpaces>7823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2024-08-22T00:01:00Z</dcterms:created>
  <dc:creator>Илья Соколов</dc:creator>
  <cp:lastModifiedBy>Главный бухгалтер</cp:lastModifiedBy>
  <cp:lastPrinted>2023-07-15T00:42:00Z</cp:lastPrinted>
  <dcterms:modified xsi:type="dcterms:W3CDTF">2024-11-13T04:59:15Z</dcterms:modified>
  <dc:title>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9EB47065E1B14164A2C6C3F9132B06A4_12</vt:lpwstr>
  </property>
</Properties>
</file>