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15A62">
      <w:pPr>
        <w:ind w:firstLine="0"/>
        <w:jc w:val="center"/>
        <w:outlineLvl w:val="3"/>
        <w:rPr>
          <w:b/>
          <w:bCs/>
          <w:szCs w:val="28"/>
        </w:rPr>
      </w:pPr>
      <w:bookmarkStart w:id="0" w:name="_Toc525549721"/>
      <w:r>
        <w:rPr>
          <w:b/>
          <w:bCs/>
          <w:szCs w:val="28"/>
        </w:rPr>
        <w:t>СОВЕТ</w:t>
      </w:r>
    </w:p>
    <w:p w14:paraId="5615D06F">
      <w:pPr>
        <w:ind w:firstLine="980" w:firstLineChars="350"/>
        <w:jc w:val="center"/>
        <w:outlineLvl w:val="3"/>
        <w:rPr>
          <w:b/>
          <w:bCs/>
          <w:szCs w:val="28"/>
        </w:rPr>
      </w:pPr>
      <w:r>
        <w:rPr>
          <w:b/>
          <w:bCs/>
          <w:szCs w:val="28"/>
        </w:rPr>
        <w:t>СЕЛЬСКОГО ПОСЕЛЕНИЯ «ХАРАГУНСКОЕ»</w:t>
      </w:r>
    </w:p>
    <w:p w14:paraId="3B0FD0DF">
      <w:pPr>
        <w:ind w:firstLine="0"/>
        <w:rPr>
          <w:lang w:eastAsia="en-US"/>
        </w:rPr>
      </w:pPr>
    </w:p>
    <w:p w14:paraId="65FC00DD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sz w:val="32"/>
          <w:szCs w:val="32"/>
          <w:lang w:eastAsia="en-US"/>
        </w:rPr>
      </w:pPr>
      <w:r>
        <w:rPr>
          <w:rFonts w:cs="Arial"/>
          <w:b/>
          <w:bCs/>
          <w:sz w:val="32"/>
          <w:szCs w:val="32"/>
          <w:lang w:eastAsia="en-US"/>
        </w:rPr>
        <w:t>РЕШЕНИЕ</w:t>
      </w:r>
    </w:p>
    <w:p w14:paraId="0DDCAA9D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szCs w:val="28"/>
          <w:lang w:eastAsia="en-US"/>
        </w:rPr>
      </w:pPr>
    </w:p>
    <w:p w14:paraId="291852E8">
      <w:pPr>
        <w:autoSpaceDE w:val="0"/>
        <w:autoSpaceDN w:val="0"/>
        <w:adjustRightInd w:val="0"/>
        <w:ind w:left="567" w:firstLine="0"/>
        <w:jc w:val="center"/>
        <w:rPr>
          <w:rFonts w:cs="Arial"/>
          <w:b/>
          <w:bCs/>
          <w:szCs w:val="28"/>
          <w:lang w:eastAsia="en-US"/>
        </w:rPr>
      </w:pPr>
      <w:r>
        <w:rPr>
          <w:rFonts w:cs="Arial"/>
          <w:b/>
          <w:bCs/>
          <w:szCs w:val="28"/>
          <w:lang w:eastAsia="en-US"/>
        </w:rPr>
        <w:t>от 27 декабря 2024г                                                         №  32</w:t>
      </w:r>
    </w:p>
    <w:p w14:paraId="03F18002">
      <w:pPr>
        <w:ind w:firstLine="0"/>
      </w:pPr>
    </w:p>
    <w:p w14:paraId="6A109FAD">
      <w:pPr>
        <w:ind w:firstLine="0"/>
        <w:jc w:val="center"/>
        <w:rPr>
          <w:b/>
        </w:rPr>
      </w:pPr>
      <w:r>
        <w:rPr>
          <w:b/>
        </w:rPr>
        <w:t xml:space="preserve">О бюджете сельского поселения «Харагунское» </w:t>
      </w:r>
    </w:p>
    <w:p w14:paraId="6F22C375">
      <w:pPr>
        <w:ind w:firstLine="0"/>
        <w:jc w:val="center"/>
        <w:rPr>
          <w:b/>
        </w:rPr>
      </w:pPr>
      <w:r>
        <w:rPr>
          <w:b/>
        </w:rPr>
        <w:t>на 2025 год  (на 2025 год и плановый период  2026 и 2027 годов)</w:t>
      </w:r>
    </w:p>
    <w:p w14:paraId="5522AAD8"/>
    <w:p w14:paraId="542CCB8C">
      <w:pPr>
        <w:rPr>
          <w:szCs w:val="28"/>
        </w:rPr>
      </w:pPr>
      <w:r>
        <w:rPr>
          <w:szCs w:val="28"/>
        </w:rPr>
        <w:t xml:space="preserve">1. Утвердить основные характеристики бюджета </w:t>
      </w:r>
      <w:r>
        <w:rPr>
          <w:b/>
        </w:rPr>
        <w:t xml:space="preserve">сельского поселения «Харагунское» </w:t>
      </w:r>
      <w:r>
        <w:rPr>
          <w:szCs w:val="28"/>
        </w:rPr>
        <w:t>на 2025 год:</w:t>
      </w:r>
    </w:p>
    <w:p w14:paraId="1F3C1598">
      <w:pPr>
        <w:rPr>
          <w:szCs w:val="28"/>
        </w:rPr>
      </w:pPr>
      <w:r>
        <w:rPr>
          <w:szCs w:val="28"/>
        </w:rPr>
        <w:t>1) общий объем доходов в сумме 15347,3 тыс. рублей;</w:t>
      </w:r>
    </w:p>
    <w:p w14:paraId="53AF6F16">
      <w:pPr>
        <w:rPr>
          <w:szCs w:val="28"/>
        </w:rPr>
      </w:pPr>
      <w:r>
        <w:rPr>
          <w:szCs w:val="28"/>
        </w:rPr>
        <w:t>2) общий объем расходов в сумме 15347,3 тыс. рублей;</w:t>
      </w:r>
    </w:p>
    <w:p w14:paraId="6A71190B">
      <w:pPr>
        <w:rPr>
          <w:szCs w:val="28"/>
        </w:rPr>
      </w:pPr>
      <w:r>
        <w:rPr>
          <w:szCs w:val="28"/>
        </w:rPr>
        <w:t xml:space="preserve">3) резервный фонд администрации </w:t>
      </w:r>
      <w:r>
        <w:rPr>
          <w:b/>
        </w:rPr>
        <w:t xml:space="preserve">сельского поселения «Харагунское» </w:t>
      </w:r>
      <w:r>
        <w:rPr>
          <w:szCs w:val="28"/>
        </w:rPr>
        <w:t>в сумме 10,0 тыс. рублей;</w:t>
      </w:r>
    </w:p>
    <w:p w14:paraId="76821A54">
      <w:pPr>
        <w:rPr>
          <w:szCs w:val="28"/>
        </w:rPr>
      </w:pPr>
      <w:r>
        <w:rPr>
          <w:szCs w:val="28"/>
        </w:rPr>
        <w:t xml:space="preserve">2. Утвердить основные характеристики бюджета </w:t>
      </w:r>
      <w:r>
        <w:rPr>
          <w:b/>
        </w:rPr>
        <w:t>сельского поселения «Харагунское»</w:t>
      </w:r>
      <w:r>
        <w:rPr>
          <w:szCs w:val="28"/>
        </w:rPr>
        <w:t xml:space="preserve"> на плановый 2026 год и 2027 год:</w:t>
      </w:r>
    </w:p>
    <w:p w14:paraId="25C61453">
      <w:pPr>
        <w:rPr>
          <w:szCs w:val="28"/>
        </w:rPr>
      </w:pPr>
      <w:r>
        <w:rPr>
          <w:szCs w:val="28"/>
        </w:rPr>
        <w:t>1) общий объем доходов на 2026 год в сумме 15653,52тыс. рублей и на 2027 год в сумме 15809,9 тыс. рублей;</w:t>
      </w:r>
    </w:p>
    <w:p w14:paraId="7C16A6AB">
      <w:pPr>
        <w:rPr>
          <w:szCs w:val="28"/>
        </w:rPr>
      </w:pPr>
      <w:r>
        <w:rPr>
          <w:szCs w:val="28"/>
        </w:rPr>
        <w:t>2) общий объем расходов на 2026 год в сумме 15653,52 тыс. рублей, в том числе условно утвержденные расходы в сумме 15653,52 тыс. рублей и на 2027 год в сумме 15809,9 тыс. рублей, в том числе условно утвержденные расходы в сумме 15809,9тыс. рублей;</w:t>
      </w:r>
    </w:p>
    <w:p w14:paraId="72BED4DA">
      <w:pPr>
        <w:rPr>
          <w:szCs w:val="28"/>
        </w:rPr>
      </w:pPr>
      <w:r>
        <w:rPr>
          <w:szCs w:val="28"/>
        </w:rPr>
        <w:t xml:space="preserve">3) резервный фонд администрации </w:t>
      </w:r>
      <w:r>
        <w:rPr>
          <w:b/>
        </w:rPr>
        <w:t xml:space="preserve">сельского поселения «Харагунское» </w:t>
      </w:r>
      <w:r>
        <w:rPr>
          <w:szCs w:val="28"/>
        </w:rPr>
        <w:t>на 2026 год в сумме 10,0 тыс. рублей и на 2027 год в сумме 10,0 тыс. рублей;</w:t>
      </w:r>
    </w:p>
    <w:p w14:paraId="1550D586">
      <w:pPr>
        <w:rPr>
          <w:szCs w:val="28"/>
        </w:rPr>
      </w:pPr>
      <w:r>
        <w:rPr>
          <w:szCs w:val="28"/>
        </w:rPr>
        <w:t xml:space="preserve">4) верхний предел муниципального внутреннего долга на 1 января 2025 года следующего за очередным в сумме 0 тыс. рублей, в том числе верхний предел долга по муниципальным гарантиям  </w:t>
      </w:r>
      <w:r>
        <w:rPr>
          <w:b/>
        </w:rPr>
        <w:t>сельского поселения «Харагунское»</w:t>
      </w:r>
      <w:r>
        <w:rPr>
          <w:i/>
          <w:szCs w:val="28"/>
        </w:rPr>
        <w:t>)</w:t>
      </w:r>
      <w:r>
        <w:rPr>
          <w:szCs w:val="28"/>
        </w:rPr>
        <w:t xml:space="preserve"> в сумме 0 тыс. рублей и верхний предел внешнего муниципального внутреннего долга </w:t>
      </w:r>
      <w:r>
        <w:rPr>
          <w:b/>
        </w:rPr>
        <w:t xml:space="preserve"> сельского поселения «Харагунское»</w:t>
      </w:r>
    </w:p>
    <w:p w14:paraId="26D6C9C1">
      <w:pPr>
        <w:rPr>
          <w:i/>
        </w:rPr>
      </w:pPr>
      <w:r>
        <w:rPr>
          <w:szCs w:val="28"/>
        </w:rPr>
        <w:t xml:space="preserve"> верхний предел муниципального внутреннего долга на 1 января 2026 года следующего за очередным в сумме 0 тыс. рублей, в том числе верхний предел долга по муниципальным гарантиям  </w:t>
      </w:r>
      <w:r>
        <w:rPr>
          <w:b/>
        </w:rPr>
        <w:t>сельского поселения «Харагунское»</w:t>
      </w:r>
      <w:r>
        <w:rPr>
          <w:i/>
          <w:szCs w:val="28"/>
        </w:rPr>
        <w:t>)</w:t>
      </w:r>
      <w:r>
        <w:rPr>
          <w:szCs w:val="28"/>
        </w:rPr>
        <w:t xml:space="preserve"> в сумме 0 тыс. рублей и верхний предел внешнего муниципального внутреннего долга </w:t>
      </w:r>
      <w:r>
        <w:rPr>
          <w:b/>
        </w:rPr>
        <w:t xml:space="preserve"> сельского поселения «Харагунское»  </w:t>
      </w:r>
      <w:r>
        <w:rPr>
          <w:szCs w:val="28"/>
        </w:rPr>
        <w:t xml:space="preserve">на 1 января 2027 года в сумме 0 тыс. рублей, в том числе верхний предел долга по муниципальным гарантиям </w:t>
      </w:r>
      <w:r>
        <w:rPr>
          <w:b/>
        </w:rPr>
        <w:t xml:space="preserve">сельского поселения «Харагунское» </w:t>
      </w:r>
      <w:r>
        <w:rPr>
          <w:szCs w:val="28"/>
        </w:rPr>
        <w:t xml:space="preserve">в сумме 0 тыс. рублей; </w:t>
      </w:r>
    </w:p>
    <w:p w14:paraId="2C06B000">
      <w:pPr>
        <w:rPr>
          <w:szCs w:val="28"/>
        </w:rPr>
      </w:pPr>
      <w:r>
        <w:rPr>
          <w:szCs w:val="28"/>
        </w:rPr>
        <w:t xml:space="preserve">5) объем расходов на обслуживание муниципального долга </w:t>
      </w:r>
      <w:r>
        <w:rPr>
          <w:b/>
        </w:rPr>
        <w:t xml:space="preserve">сельского поселения «Харагунское» </w:t>
      </w:r>
      <w:r>
        <w:rPr>
          <w:szCs w:val="28"/>
        </w:rPr>
        <w:t xml:space="preserve">на 2026 год в сумме 0 тыс. рублей и объем расходов на обслуживание муниципального долга  </w:t>
      </w:r>
      <w:r>
        <w:rPr>
          <w:b/>
        </w:rPr>
        <w:t xml:space="preserve">сельского поселения «Харагунское» </w:t>
      </w:r>
      <w:r>
        <w:rPr>
          <w:szCs w:val="28"/>
        </w:rPr>
        <w:t>на 2027 год в сумме 0 тыс. рублей;</w:t>
      </w:r>
    </w:p>
    <w:p w14:paraId="476936B8">
      <w:pPr>
        <w:rPr>
          <w:szCs w:val="28"/>
        </w:rPr>
      </w:pPr>
      <w:r>
        <w:rPr>
          <w:szCs w:val="28"/>
        </w:rPr>
        <w:t xml:space="preserve">6) дефицит (профицит) бюджета  </w:t>
      </w:r>
      <w:r>
        <w:rPr>
          <w:b/>
        </w:rPr>
        <w:t xml:space="preserve">сельского поселения «Харагунское» </w:t>
      </w:r>
      <w:r>
        <w:rPr>
          <w:szCs w:val="28"/>
        </w:rPr>
        <w:t>на 2026 год в сумме 0 тыс. рублей и на 2027 год в сумме 0 тыс. рублей;</w:t>
      </w:r>
    </w:p>
    <w:p w14:paraId="7E8A744A">
      <w:pPr>
        <w:rPr>
          <w:szCs w:val="28"/>
        </w:rPr>
      </w:pPr>
    </w:p>
    <w:p w14:paraId="6AFCB516">
      <w:pPr>
        <w:rPr>
          <w:szCs w:val="28"/>
        </w:rPr>
      </w:pPr>
      <w:r>
        <w:rPr>
          <w:szCs w:val="28"/>
        </w:rPr>
        <w:t xml:space="preserve">3. Утвердить объем поступлений доходов в бюджет </w:t>
      </w:r>
      <w:r>
        <w:rPr>
          <w:b/>
        </w:rPr>
        <w:t xml:space="preserve">сельского поселения «Харагунское» </w:t>
      </w:r>
      <w:r>
        <w:rPr>
          <w:szCs w:val="28"/>
        </w:rPr>
        <w:t>по кодам классификации доходов на 2025 год и на плановый период на 2026 год и на 2027 год в суммах согласно приложениям № 1,  № 2 к настоящему Решению.</w:t>
      </w:r>
    </w:p>
    <w:p w14:paraId="47C44D91">
      <w:pPr>
        <w:rPr>
          <w:szCs w:val="28"/>
        </w:rPr>
      </w:pPr>
      <w:r>
        <w:rPr>
          <w:szCs w:val="28"/>
        </w:rPr>
        <w:t xml:space="preserve">4. Утвердить объем межбюджетных трансфертов, предоставляемых из бюджета </w:t>
      </w:r>
      <w:r>
        <w:rPr>
          <w:b/>
        </w:rPr>
        <w:t>сельского поселения «Харагунское»</w:t>
      </w:r>
      <w:r>
        <w:rPr>
          <w:szCs w:val="28"/>
        </w:rPr>
        <w:t>, на 2025 год в сумме_14020,7</w:t>
      </w:r>
      <w:r>
        <w:t xml:space="preserve"> </w:t>
      </w:r>
      <w:r>
        <w:rPr>
          <w:szCs w:val="28"/>
        </w:rPr>
        <w:t>тыс. рублей.</w:t>
      </w:r>
    </w:p>
    <w:p w14:paraId="6B0114FA">
      <w:pPr>
        <w:rPr>
          <w:szCs w:val="28"/>
        </w:rPr>
      </w:pPr>
      <w:r>
        <w:rPr>
          <w:szCs w:val="28"/>
        </w:rPr>
        <w:t xml:space="preserve">5. Утвердить прогнозируемый объем межбюджетных трансфертов, предоставляемых из бюджета </w:t>
      </w:r>
      <w:r>
        <w:rPr>
          <w:b/>
        </w:rPr>
        <w:t>сельского поселения «Харагунское»</w:t>
      </w:r>
      <w:r>
        <w:rPr>
          <w:szCs w:val="28"/>
        </w:rPr>
        <w:t xml:space="preserve">, на плановый период на 2026 год в сумме 14286,52 тыс. рублей и на 2027 год в сумме </w:t>
      </w:r>
      <w:r>
        <w:rPr>
          <w:sz w:val="32"/>
          <w:szCs w:val="32"/>
        </w:rPr>
        <w:t>14437,9</w:t>
      </w:r>
      <w:r>
        <w:rPr>
          <w:szCs w:val="28"/>
        </w:rPr>
        <w:t xml:space="preserve"> тыс. рублей.</w:t>
      </w:r>
    </w:p>
    <w:p w14:paraId="7B39BDCF">
      <w:pPr>
        <w:rPr>
          <w:szCs w:val="28"/>
        </w:rPr>
      </w:pPr>
      <w:r>
        <w:rPr>
          <w:szCs w:val="28"/>
        </w:rPr>
        <w:t xml:space="preserve">6. Утвердить объем и распределение межбюджетных трансфертов, получаемых из бюджетов иных муниципальных образований бюджетом  </w:t>
      </w:r>
      <w:r>
        <w:rPr>
          <w:b/>
        </w:rPr>
        <w:t>сельского поселения «Харагунское»</w:t>
      </w:r>
      <w:r>
        <w:rPr>
          <w:szCs w:val="28"/>
        </w:rPr>
        <w:t xml:space="preserve"> в соответствии с соглашениями, заключенными между местными администрациями</w:t>
      </w:r>
      <w:r>
        <w:rPr>
          <w:b/>
        </w:rPr>
        <w:t xml:space="preserve"> сельского поселения «Харагунское»</w:t>
      </w:r>
      <w:r>
        <w:rPr>
          <w:szCs w:val="28"/>
        </w:rPr>
        <w:t>, и иных муниципальных образований на 2025 год и на плановый период 2026 и  2027 годов, согласно приложениям № 3, № 4 и    № 5 к настоящему Решению.</w:t>
      </w:r>
    </w:p>
    <w:p w14:paraId="690AD13E">
      <w:pPr>
        <w:rPr>
          <w:szCs w:val="28"/>
        </w:rPr>
      </w:pPr>
      <w:r>
        <w:rPr>
          <w:szCs w:val="28"/>
        </w:rPr>
        <w:t xml:space="preserve">7. Утвердить объем и распределение межбюджетных трансфертов, предоставляемых из бюджета  муниципального района «Хилокский район» бюджету </w:t>
      </w:r>
      <w:r>
        <w:rPr>
          <w:b/>
        </w:rPr>
        <w:t>сельского поселения «Харагунское»</w:t>
      </w:r>
      <w:r>
        <w:rPr>
          <w:szCs w:val="28"/>
        </w:rPr>
        <w:t>, на 2025 год и на плановый период  2026 и 2027 годов согласно приложениям № 6, № 7 и № 8 к настоящему Решению.</w:t>
      </w:r>
    </w:p>
    <w:p w14:paraId="6634F812">
      <w:pPr>
        <w:rPr>
          <w:szCs w:val="28"/>
        </w:rPr>
      </w:pPr>
      <w:r>
        <w:rPr>
          <w:szCs w:val="28"/>
        </w:rPr>
        <w:t xml:space="preserve">8. Утвердить источники финансирования дефицита бюджета </w:t>
      </w:r>
      <w:r>
        <w:rPr>
          <w:b/>
        </w:rPr>
        <w:t>сельского поселения «Харагунское»</w:t>
      </w:r>
      <w:r>
        <w:rPr>
          <w:szCs w:val="28"/>
        </w:rPr>
        <w:t xml:space="preserve">, перечень статей и видов источников финансирования дефицита бюджета </w:t>
      </w:r>
      <w:r>
        <w:rPr>
          <w:b/>
        </w:rPr>
        <w:t>сельского поселения «Харагунское»</w:t>
      </w:r>
      <w:r>
        <w:rPr>
          <w:szCs w:val="28"/>
        </w:rPr>
        <w:t xml:space="preserve">, </w:t>
      </w:r>
      <w:r>
        <w:rPr>
          <w:rFonts w:cs="Arial"/>
          <w:szCs w:val="28"/>
        </w:rPr>
        <w:t xml:space="preserve"> </w:t>
      </w:r>
      <w:r>
        <w:rPr>
          <w:szCs w:val="28"/>
        </w:rPr>
        <w:t>на 2025 год и на плановый период  2026  и 2027 годов согласно приложениям № 9 и № 10 к настоящему Решению.</w:t>
      </w:r>
    </w:p>
    <w:p w14:paraId="2C80D602">
      <w:pPr>
        <w:rPr>
          <w:szCs w:val="28"/>
        </w:rPr>
      </w:pPr>
      <w:r>
        <w:rPr>
          <w:szCs w:val="28"/>
        </w:rPr>
        <w:t xml:space="preserve">9. Утвердить объем и распределение бюджетных ассигнований бюджета </w:t>
      </w:r>
      <w:r>
        <w:rPr>
          <w:b/>
        </w:rPr>
        <w:t>сельского поселения «Харагунское»</w:t>
      </w:r>
      <w:r>
        <w:rPr>
          <w:szCs w:val="28"/>
        </w:rPr>
        <w:t>,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 на 2025 год и на плановый период на 2026 и 2027 годов согласно приложениям № 11 и № 12 к настоящему Решению.</w:t>
      </w:r>
    </w:p>
    <w:p w14:paraId="596D29F3">
      <w:pPr>
        <w:rPr>
          <w:szCs w:val="28"/>
        </w:rPr>
      </w:pPr>
      <w:r>
        <w:rPr>
          <w:szCs w:val="28"/>
        </w:rPr>
        <w:t xml:space="preserve">10. Утвердить ведомственную структуру расходов бюджета </w:t>
      </w:r>
      <w:r>
        <w:rPr>
          <w:b/>
        </w:rPr>
        <w:t>сельского поселения «Харагунское»</w:t>
      </w:r>
      <w:r>
        <w:rPr>
          <w:szCs w:val="28"/>
        </w:rPr>
        <w:t>, на 2025 год и на плановый период  2026 и  2027 годов согласно приложениям № 13 и № 14 к настоящему Решению.</w:t>
      </w:r>
    </w:p>
    <w:p w14:paraId="1D7CE6DE">
      <w:pPr>
        <w:rPr>
          <w:szCs w:val="28"/>
        </w:rPr>
      </w:pPr>
      <w:r>
        <w:rPr>
          <w:szCs w:val="28"/>
        </w:rPr>
        <w:t xml:space="preserve">11. Утвердить объем и распределение бюджетных ассигнований бюджета </w:t>
      </w:r>
      <w:r>
        <w:rPr>
          <w:b/>
        </w:rPr>
        <w:t>сельского поселения «Харагунское»</w:t>
      </w:r>
      <w:r>
        <w:rPr>
          <w:szCs w:val="28"/>
        </w:rPr>
        <w:t>, направляемых на исполнение публичных нормативных обязательств</w:t>
      </w:r>
      <w:r>
        <w:t xml:space="preserve"> </w:t>
      </w:r>
      <w:r>
        <w:rPr>
          <w:szCs w:val="28"/>
        </w:rPr>
        <w:t>на 2025 год и на плановый период  2026  и  2027 годов согласно приложениям № 15 и  № 16  к настоящему решению.</w:t>
      </w:r>
    </w:p>
    <w:p w14:paraId="0D5D67A7">
      <w:pPr>
        <w:rPr>
          <w:szCs w:val="28"/>
        </w:rPr>
      </w:pPr>
      <w:r>
        <w:rPr>
          <w:szCs w:val="28"/>
        </w:rPr>
        <w:t xml:space="preserve">12. Утвердить объем бюджетных ассигнований муниципального дорожного фонда </w:t>
      </w:r>
      <w:r>
        <w:rPr>
          <w:b/>
        </w:rPr>
        <w:t>сельского поселения «Харагунское»</w:t>
      </w:r>
      <w:r>
        <w:rPr>
          <w:szCs w:val="28"/>
        </w:rPr>
        <w:t>,</w:t>
      </w:r>
      <w:r>
        <w:rPr>
          <w:i/>
          <w:szCs w:val="28"/>
        </w:rPr>
        <w:t>)</w:t>
      </w:r>
      <w:r>
        <w:rPr>
          <w:rFonts w:cs="Arial"/>
          <w:szCs w:val="28"/>
        </w:rPr>
        <w:t xml:space="preserve"> </w:t>
      </w:r>
      <w:r>
        <w:rPr>
          <w:szCs w:val="28"/>
        </w:rPr>
        <w:t xml:space="preserve">на </w:t>
      </w:r>
      <w:r>
        <w:rPr>
          <w:sz w:val="32"/>
          <w:szCs w:val="32"/>
        </w:rPr>
        <w:t>2025</w:t>
      </w:r>
      <w:r>
        <w:rPr>
          <w:szCs w:val="28"/>
        </w:rPr>
        <w:t xml:space="preserve"> год в сумме 3084,2 тыс. рублей,</w:t>
      </w:r>
      <w:r>
        <w:t xml:space="preserve"> </w:t>
      </w:r>
      <w:r>
        <w:rPr>
          <w:szCs w:val="28"/>
        </w:rPr>
        <w:t xml:space="preserve">на плановый период  на </w:t>
      </w:r>
      <w:r>
        <w:rPr>
          <w:sz w:val="32"/>
          <w:szCs w:val="32"/>
        </w:rPr>
        <w:t>2026</w:t>
      </w:r>
      <w:r>
        <w:rPr>
          <w:szCs w:val="28"/>
        </w:rPr>
        <w:t xml:space="preserve"> год в сумме </w:t>
      </w:r>
      <w:r>
        <w:rPr>
          <w:sz w:val="32"/>
          <w:szCs w:val="32"/>
        </w:rPr>
        <w:t xml:space="preserve">3319,32 </w:t>
      </w:r>
      <w:r>
        <w:rPr>
          <w:szCs w:val="28"/>
        </w:rPr>
        <w:t xml:space="preserve">тыс. рублей и на </w:t>
      </w:r>
      <w:r>
        <w:rPr>
          <w:sz w:val="32"/>
          <w:szCs w:val="32"/>
        </w:rPr>
        <w:t>2027</w:t>
      </w:r>
      <w:r>
        <w:rPr>
          <w:szCs w:val="28"/>
        </w:rPr>
        <w:t xml:space="preserve"> год в сумме </w:t>
      </w:r>
      <w:r>
        <w:rPr>
          <w:sz w:val="32"/>
          <w:szCs w:val="32"/>
        </w:rPr>
        <w:t>3470,64</w:t>
      </w:r>
      <w:r>
        <w:rPr>
          <w:szCs w:val="28"/>
        </w:rPr>
        <w:t xml:space="preserve"> тыс. рублей.</w:t>
      </w:r>
    </w:p>
    <w:p w14:paraId="4111B23A">
      <w:pPr>
        <w:rPr>
          <w:szCs w:val="28"/>
        </w:rPr>
      </w:pPr>
      <w:r>
        <w:rPr>
          <w:szCs w:val="28"/>
        </w:rPr>
        <w:t xml:space="preserve">13. Утвердить бюджетную роспись </w:t>
      </w:r>
      <w:r>
        <w:rPr>
          <w:b/>
        </w:rPr>
        <w:t>сельского поселения «Харагунское»</w:t>
      </w:r>
      <w:r>
        <w:rPr>
          <w:szCs w:val="28"/>
        </w:rPr>
        <w:t>, в валюте Российской Федерации на 2025 год и на плановый период на 2026 и 2027 годы согласно приложению № 17 к настоящему Решению.</w:t>
      </w:r>
    </w:p>
    <w:p w14:paraId="7B3C6828">
      <w:pPr>
        <w:rPr>
          <w:szCs w:val="28"/>
        </w:rPr>
      </w:pPr>
      <w:r>
        <w:rPr>
          <w:szCs w:val="28"/>
        </w:rPr>
        <w:t>14. Настоящее Решение вступает в силу с 1 января 2025 года и действуют до официальному опубликованию не позднее 10 дней после его подписания в установленном Уставом</w:t>
      </w:r>
      <w:r>
        <w:rPr>
          <w:b/>
        </w:rPr>
        <w:t xml:space="preserve"> сельского поселения «Харагунское»</w:t>
      </w:r>
      <w:r>
        <w:rPr>
          <w:szCs w:val="28"/>
        </w:rPr>
        <w:t>, порядке.</w:t>
      </w:r>
    </w:p>
    <w:p w14:paraId="5EEA6761">
      <w:pPr>
        <w:rPr>
          <w:szCs w:val="28"/>
        </w:rPr>
      </w:pPr>
    </w:p>
    <w:p w14:paraId="4F9F06DF">
      <w:pPr>
        <w:jc w:val="left"/>
        <w:rPr>
          <w:b/>
        </w:rPr>
      </w:pPr>
      <w:r>
        <w:rPr>
          <w:szCs w:val="28"/>
        </w:rPr>
        <w:t xml:space="preserve">Глава </w:t>
      </w:r>
      <w:r>
        <w:rPr>
          <w:b/>
        </w:rPr>
        <w:t xml:space="preserve">сельского поселения </w:t>
      </w:r>
    </w:p>
    <w:p w14:paraId="77802C38">
      <w:pPr>
        <w:jc w:val="left"/>
        <w:rPr>
          <w:szCs w:val="28"/>
        </w:rPr>
      </w:pPr>
      <w:r>
        <w:rPr>
          <w:b/>
        </w:rPr>
        <w:t>«Харагунское»</w:t>
      </w:r>
      <w:r>
        <w:rPr>
          <w:szCs w:val="28"/>
        </w:rPr>
        <w:t xml:space="preserve">                                                          Л.Е. Сизых</w:t>
      </w:r>
    </w:p>
    <w:p w14:paraId="6DA3A7A7">
      <w:pPr>
        <w:autoSpaceDE w:val="0"/>
        <w:autoSpaceDN w:val="0"/>
        <w:adjustRightInd w:val="0"/>
        <w:ind w:firstLine="709"/>
        <w:rPr>
          <w:szCs w:val="28"/>
        </w:rPr>
      </w:pPr>
    </w:p>
    <w:p w14:paraId="767656C5">
      <w:pPr>
        <w:autoSpaceDE w:val="0"/>
        <w:autoSpaceDN w:val="0"/>
        <w:adjustRightInd w:val="0"/>
        <w:ind w:firstLine="709"/>
        <w:rPr>
          <w:szCs w:val="28"/>
        </w:rPr>
      </w:pPr>
    </w:p>
    <w:p w14:paraId="279A8E02">
      <w:pPr>
        <w:rPr>
          <w:szCs w:val="28"/>
        </w:rPr>
      </w:pPr>
      <w:r>
        <w:rPr>
          <w:szCs w:val="28"/>
        </w:rPr>
        <w:t>Председатель представительного органа                            В.Д. Шехова</w:t>
      </w:r>
    </w:p>
    <w:p w14:paraId="49421A64">
      <w:r>
        <w:rPr>
          <w:b/>
        </w:rPr>
        <w:t>сельского поселения «Харагунское»</w:t>
      </w:r>
    </w:p>
    <w:p w14:paraId="7B58D30B"/>
    <w:p w14:paraId="2F8F11E4"/>
    <w:p w14:paraId="7C4DD2A5"/>
    <w:p w14:paraId="2E8BA33A"/>
    <w:p w14:paraId="1D0A000F"/>
    <w:p w14:paraId="1DF48503"/>
    <w:p w14:paraId="49F1550B"/>
    <w:p w14:paraId="5FF4A9AD"/>
    <w:p w14:paraId="0721A842"/>
    <w:p w14:paraId="7ED3A6F9">
      <w:pPr>
        <w:spacing w:line="240" w:lineRule="auto"/>
        <w:ind w:firstLine="0"/>
        <w:jc w:val="left"/>
        <w:rPr>
          <w:sz w:val="20"/>
        </w:rPr>
        <w:sectPr>
          <w:footerReference r:id="rId5" w:type="default"/>
          <w:pgSz w:w="11907" w:h="16840"/>
          <w:pgMar w:top="1134" w:right="992" w:bottom="1134" w:left="993" w:header="720" w:footer="720" w:gutter="0"/>
          <w:cols w:space="720" w:num="1"/>
          <w:docGrid w:linePitch="381" w:charSpace="0"/>
        </w:sectPr>
      </w:pPr>
    </w:p>
    <w:tbl>
      <w:tblPr>
        <w:tblStyle w:val="12"/>
        <w:tblW w:w="1540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"/>
        <w:gridCol w:w="1266"/>
        <w:gridCol w:w="2534"/>
        <w:gridCol w:w="7880"/>
        <w:gridCol w:w="3197"/>
        <w:gridCol w:w="236"/>
      </w:tblGrid>
      <w:tr w14:paraId="0A8C6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D6FF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695D8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BE568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315EF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DC526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bookmarkStart w:id="1" w:name="RANGE!E1"/>
            <w:r>
              <w:rPr>
                <w:color w:val="000000"/>
                <w:sz w:val="24"/>
                <w:szCs w:val="24"/>
              </w:rPr>
              <w:t>Приложение № 1</w:t>
            </w:r>
            <w:bookmarkEnd w:id="1"/>
          </w:p>
        </w:tc>
      </w:tr>
      <w:tr w14:paraId="604A6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A33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925D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6BA6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F2D2B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77FE4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 Решению Совета</w:t>
            </w:r>
          </w:p>
        </w:tc>
      </w:tr>
      <w:tr w14:paraId="5DF97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EC0D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773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3AC9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0CDF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58E8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сельского поселения "Харагунское"</w:t>
            </w:r>
          </w:p>
        </w:tc>
      </w:tr>
      <w:tr w14:paraId="7B82E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8FF2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7970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E397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FA26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6F79D8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"О бюджете сельского поселения "Харагунское" на 2025г и плановый период 2026 2027г годов"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A8D7E9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3A1F0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A17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E1B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9742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EB68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F9FB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От 27 декабря 2024г № 32</w:t>
            </w:r>
          </w:p>
        </w:tc>
      </w:tr>
      <w:tr w14:paraId="061BF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6453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C518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C072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813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A9F54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B092B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14:paraId="198CD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383A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03688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Объем поступлений доходов в бюджет сельского поселения "Харагунское"</w:t>
            </w:r>
          </w:p>
          <w:p w14:paraId="20DB806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по кодам классификации доходов бюджетов на 2025 год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ED058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02D2A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4901F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E184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4AC4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3CDB4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23FB9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6EAEC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87EA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69D6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1FB8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F77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C7E1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тыс.рублей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9AE1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3A06C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20B4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542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классификации доходов бюджетов </w:t>
            </w:r>
          </w:p>
        </w:tc>
        <w:tc>
          <w:tcPr>
            <w:tcW w:w="78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C7F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кода классификации доходов бюджетов</w:t>
            </w:r>
          </w:p>
        </w:tc>
        <w:tc>
          <w:tcPr>
            <w:tcW w:w="31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A00E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7AA2A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19AC5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8E69D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15589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администратор доходов бюджета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FB1F3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и подвид доходов бюджета</w:t>
            </w:r>
          </w:p>
        </w:tc>
        <w:tc>
          <w:tcPr>
            <w:tcW w:w="7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C123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55FB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AD50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7B830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5F916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60A7A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CF18B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290F3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8CC3C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9202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50A18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8A2EB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569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8857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79E2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ДОХОДЫ ВСЕГО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046289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15347,3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8EFB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03C20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A242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160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37F4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BC29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590C2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1326,6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EC2DD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092BE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E15B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FE2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B62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2B89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A50F17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1216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C184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30D31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BC50A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0B6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0D7A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10102000010000100 </w:t>
            </w:r>
          </w:p>
        </w:tc>
        <w:tc>
          <w:tcPr>
            <w:tcW w:w="7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081F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НАЛОГИ НА ДОХОДЫ ФИЗИЧЕСКИХ ЛИЦ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39B7E9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EB94E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25936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15D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B56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340F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1B48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4F99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1B956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72CAA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CBF3D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8FBF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57DA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101 02010 01 0000 110</w:t>
            </w:r>
          </w:p>
        </w:tc>
        <w:tc>
          <w:tcPr>
            <w:tcW w:w="7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A417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 доходов,источником которых является налоговый агент,за исключением доходов, вотношении которых исчисление и уплата налога осуществляются в соответствии со статьями 227,227.1 и 228 Налогового кодексаРоссийской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01849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9186B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2EC01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911AA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CC8B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BAF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106 00000 00 0000 000</w:t>
            </w:r>
          </w:p>
        </w:tc>
        <w:tc>
          <w:tcPr>
            <w:tcW w:w="7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B94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B768B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20CA7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51778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59AA7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7B0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50C8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106 01000 00 0000 110</w:t>
            </w:r>
          </w:p>
        </w:tc>
        <w:tc>
          <w:tcPr>
            <w:tcW w:w="7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301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215EFF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180ED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16A94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E626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2A0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C8C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106 01030 10 0000 110</w:t>
            </w:r>
          </w:p>
        </w:tc>
        <w:tc>
          <w:tcPr>
            <w:tcW w:w="7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F6D3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лиц, взимаемые по ставкам, применяемым к оъектам налогообложения, расположенным в границах сельских поселений.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CB8BB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D24C9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02CC6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EDA0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9E2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F275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106 06000 00 0000 110</w:t>
            </w:r>
          </w:p>
        </w:tc>
        <w:tc>
          <w:tcPr>
            <w:tcW w:w="7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50D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227DBA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F7C56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3D4BD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4549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315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EB5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106 06033 10 1000 110</w:t>
            </w:r>
          </w:p>
        </w:tc>
        <w:tc>
          <w:tcPr>
            <w:tcW w:w="7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214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4B07EE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80B34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2E3D1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0399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372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9BE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106 060431 10 1000 110</w:t>
            </w:r>
          </w:p>
        </w:tc>
        <w:tc>
          <w:tcPr>
            <w:tcW w:w="7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7C6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95F45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FC3B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37C03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77FFB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4F7E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DA1B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108 00000 00 0000 110</w:t>
            </w:r>
          </w:p>
        </w:tc>
        <w:tc>
          <w:tcPr>
            <w:tcW w:w="7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7D2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4D078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C3F67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65B8C560">
        <w:trPr>
          <w:trHeight w:val="360" w:hRule="atLeast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27F8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1E80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FC2A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108 04020 01 0000 110</w:t>
            </w:r>
          </w:p>
        </w:tc>
        <w:tc>
          <w:tcPr>
            <w:tcW w:w="7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597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Государственная пошлина за совершение нотариальных действий 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336EF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306FA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15288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6A95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80D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16E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111 00000 00 0000 000</w:t>
            </w:r>
          </w:p>
        </w:tc>
        <w:tc>
          <w:tcPr>
            <w:tcW w:w="7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DD0F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4110AA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C76C9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4680F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B0DA7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769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745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111 09040 00 0000 120</w:t>
            </w:r>
          </w:p>
        </w:tc>
        <w:tc>
          <w:tcPr>
            <w:tcW w:w="7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4731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09DD1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7EB4D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4E120BEE">
        <w:trPr>
          <w:trHeight w:val="604" w:hRule="atLeast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2B589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051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68B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111 09045 10 0000 120</w:t>
            </w:r>
          </w:p>
        </w:tc>
        <w:tc>
          <w:tcPr>
            <w:tcW w:w="7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B3D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поступления от использования имущества ,находящегося в собственности сельских поселений 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4BE4FB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4991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0CDB8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B93E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A23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2EF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117 00000 00 0000 000</w:t>
            </w:r>
          </w:p>
        </w:tc>
        <w:tc>
          <w:tcPr>
            <w:tcW w:w="7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09A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31A5D5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65,6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D039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29934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97F2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58E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09B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117 14000 00 0000 150</w:t>
            </w:r>
          </w:p>
        </w:tc>
        <w:tc>
          <w:tcPr>
            <w:tcW w:w="7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D35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BFB19F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52EED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2852B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1F41B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438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E5A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117 14030 10 0000 150</w:t>
            </w:r>
          </w:p>
        </w:tc>
        <w:tc>
          <w:tcPr>
            <w:tcW w:w="7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02F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самообложения граждан, зачисляемые  в бюджеты сельских поселений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EAA551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01E09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0C8A8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E61DE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A45D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015D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117 05050 10 0000 180</w:t>
            </w:r>
          </w:p>
        </w:tc>
        <w:tc>
          <w:tcPr>
            <w:tcW w:w="7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FA1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8AD0E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FC5FB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737C8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1985B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2AF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978D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200 00000 00 0000 000</w:t>
            </w:r>
          </w:p>
        </w:tc>
        <w:tc>
          <w:tcPr>
            <w:tcW w:w="7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88B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B0D43A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14020,7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DDC3B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1F335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40B8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A5F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AF7B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202 00000 00 0000 000</w:t>
            </w:r>
          </w:p>
        </w:tc>
        <w:tc>
          <w:tcPr>
            <w:tcW w:w="7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9EC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BAE5F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14020,7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94E88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720B4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D3368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540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2B6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202 10000 00 0000 150</w:t>
            </w:r>
          </w:p>
        </w:tc>
        <w:tc>
          <w:tcPr>
            <w:tcW w:w="7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35B2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7DB53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9696,2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134F6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0AD34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3DE28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0B2E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CDB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202 16001 10 0000 150</w:t>
            </w:r>
          </w:p>
        </w:tc>
        <w:tc>
          <w:tcPr>
            <w:tcW w:w="7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805C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BC83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9696,2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966E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234AF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E51E9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B57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285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202 20000 00 0000 150</w:t>
            </w:r>
          </w:p>
        </w:tc>
        <w:tc>
          <w:tcPr>
            <w:tcW w:w="7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2D3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A5F3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A9E9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3F30F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3B524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971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086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202 30000 00 0000 150</w:t>
            </w:r>
          </w:p>
        </w:tc>
        <w:tc>
          <w:tcPr>
            <w:tcW w:w="7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EE3E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BB0B7F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306,2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C6A6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01B7B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17FC7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357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917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202 30024 10 0000 150</w:t>
            </w:r>
          </w:p>
        </w:tc>
        <w:tc>
          <w:tcPr>
            <w:tcW w:w="7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779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выполнение переда</w:t>
            </w:r>
            <w:r>
              <w:rPr>
                <w:sz w:val="24"/>
                <w:szCs w:val="24"/>
                <w:lang w:val="ru-RU"/>
              </w:rPr>
              <w:t>ва</w:t>
            </w:r>
            <w:bookmarkStart w:id="2" w:name="_GoBack"/>
            <w:bookmarkEnd w:id="2"/>
            <w:r>
              <w:rPr>
                <w:sz w:val="24"/>
                <w:szCs w:val="24"/>
              </w:rPr>
              <w:t>емых полномочий субъектов Российской Федерации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8E13B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DBE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49251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09C17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9426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7D0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202 35118 10 0000 150</w:t>
            </w:r>
          </w:p>
        </w:tc>
        <w:tc>
          <w:tcPr>
            <w:tcW w:w="7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EC58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64E56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55A87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02140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4353A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C1F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0415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202 40000 00 0000 150</w:t>
            </w:r>
          </w:p>
        </w:tc>
        <w:tc>
          <w:tcPr>
            <w:tcW w:w="7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3184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889A8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4018,3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AB83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597EE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740A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A68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26B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202 40014 10 0000 150 </w:t>
            </w:r>
          </w:p>
        </w:tc>
        <w:tc>
          <w:tcPr>
            <w:tcW w:w="7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0F3A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</w:t>
            </w:r>
            <w:r>
              <w:rPr>
                <w:sz w:val="24"/>
                <w:szCs w:val="24"/>
                <w:lang w:val="ru-RU"/>
              </w:rPr>
              <w:t>же</w:t>
            </w:r>
            <w:r>
              <w:rPr>
                <w:sz w:val="24"/>
                <w:szCs w:val="24"/>
              </w:rPr>
              <w:t xml:space="preserve">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>
              <w:rPr>
                <w:sz w:val="24"/>
                <w:szCs w:val="24"/>
                <w:lang w:val="ru-RU"/>
              </w:rPr>
              <w:t>заключёнными</w:t>
            </w:r>
            <w:r>
              <w:rPr>
                <w:sz w:val="24"/>
                <w:szCs w:val="24"/>
              </w:rPr>
              <w:t xml:space="preserve"> соглашениями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0806D5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4018,3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25A9B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0F757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0311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F4D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D9F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202 49999 00 0000 150</w:t>
            </w:r>
          </w:p>
        </w:tc>
        <w:tc>
          <w:tcPr>
            <w:tcW w:w="7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B668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</w:t>
            </w:r>
            <w:r>
              <w:rPr>
                <w:sz w:val="24"/>
                <w:szCs w:val="24"/>
                <w:lang w:val="ru-RU"/>
              </w:rPr>
              <w:t>ва</w:t>
            </w:r>
            <w:r>
              <w:rPr>
                <w:sz w:val="24"/>
                <w:szCs w:val="24"/>
              </w:rPr>
              <w:t>емые бюджетам сельских поселений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29A6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014FD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3D9D5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D85CE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0F0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8AA7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869F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C5E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F116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</w:tbl>
    <w:p w14:paraId="2C4FD7C2">
      <w:pPr>
        <w:sectPr>
          <w:pgSz w:w="16840" w:h="11907" w:orient="landscape"/>
          <w:pgMar w:top="992" w:right="1134" w:bottom="992" w:left="1134" w:header="720" w:footer="720" w:gutter="0"/>
          <w:cols w:space="720" w:num="1"/>
          <w:docGrid w:linePitch="381" w:charSpace="0"/>
        </w:sectPr>
      </w:pPr>
    </w:p>
    <w:tbl>
      <w:tblPr>
        <w:tblStyle w:val="12"/>
        <w:tblW w:w="1532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3100"/>
        <w:gridCol w:w="5143"/>
        <w:gridCol w:w="1842"/>
        <w:gridCol w:w="2694"/>
        <w:gridCol w:w="709"/>
      </w:tblGrid>
      <w:tr w14:paraId="14F7E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ED7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A7A2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FFA5D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0F07F">
            <w:pPr>
              <w:spacing w:line="240" w:lineRule="auto"/>
              <w:ind w:right="806" w:firstLine="0"/>
              <w:jc w:val="right"/>
              <w:rPr>
                <w:color w:val="000000"/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A82D7">
            <w:pPr>
              <w:spacing w:line="240" w:lineRule="auto"/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Приложение № 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015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14:paraId="7CC82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F96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EB64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5D0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824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76456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 Решению Совета</w:t>
            </w:r>
          </w:p>
        </w:tc>
      </w:tr>
      <w:tr w14:paraId="2E657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2A7D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1272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C18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68E5B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5F8D25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сельского поселения "Харагунское"</w:t>
            </w:r>
          </w:p>
        </w:tc>
      </w:tr>
      <w:tr w14:paraId="2DE99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8AD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A5B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A7EC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33ABA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9D3F32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"О бюджете сельского поселения "Харагунское"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F83AF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21F03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CA45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0789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CC25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2E8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28005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От 27 декабря 2024г № 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B930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343D6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461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0F567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Объем поступлений доходов в бюджет сельского поселения "Харагунское" по кодам классификации доходов бюджетов </w:t>
            </w:r>
            <w:r>
              <w:rPr>
                <w:b/>
                <w:bCs/>
                <w:sz w:val="24"/>
                <w:szCs w:val="24"/>
              </w:rPr>
              <w:br w:type="textWrapping"/>
            </w:r>
            <w:r>
              <w:rPr>
                <w:b/>
                <w:bCs/>
                <w:sz w:val="24"/>
                <w:szCs w:val="24"/>
              </w:rPr>
              <w:t>на плановый период 2026 и 2027 годов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7611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14:paraId="5D0BC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616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4EA9F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D2D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14:paraId="65CF4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F4D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7E7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EA0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960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44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тыс.руб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C93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14:paraId="57348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4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15B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классификации доходов бюджетов </w:t>
            </w:r>
          </w:p>
        </w:tc>
        <w:tc>
          <w:tcPr>
            <w:tcW w:w="5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C0D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кода классификации доходов бюджетов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E59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47B3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14:paraId="55729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8218E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администратор доходов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2D70B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и подвид доходов бюджета</w:t>
            </w:r>
          </w:p>
        </w:tc>
        <w:tc>
          <w:tcPr>
            <w:tcW w:w="5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1A46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D79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A59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5BA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14:paraId="66327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CD0C6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BAD56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FE65F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81BC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4AF6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6520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14:paraId="54149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865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9609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24B9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ДОХОДЫ 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BEDDA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15653,52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A6975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15809,9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107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14:paraId="6A9AE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DB0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6975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6CB5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846B09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1367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3DDEB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96C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14:paraId="43206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A34E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1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3445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90B1F9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1247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245C0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3E1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14:paraId="12FDF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81C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F2EA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10102000010000100 </w:t>
            </w:r>
          </w:p>
        </w:tc>
        <w:tc>
          <w:tcPr>
            <w:tcW w:w="5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3A5F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НАЛОГИ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694A34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0895E9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97BD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14:paraId="25EFD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37C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63B3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F960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D868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7305D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A993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14:paraId="5058D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2C1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683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101 02010 01 0000 110</w:t>
            </w:r>
          </w:p>
        </w:tc>
        <w:tc>
          <w:tcPr>
            <w:tcW w:w="5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A9CC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 доходов,источником которых является налоговый агент,за исключением доходов, 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отношении которых исчисление и уплата налога осуществляются в соответствии со статьями 227,227.1 и 228 Налогового кодекса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CAE69B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6791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EF10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14:paraId="74AEC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0A3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8AE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106 00000 00 0000 000</w:t>
            </w:r>
          </w:p>
        </w:tc>
        <w:tc>
          <w:tcPr>
            <w:tcW w:w="5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3E4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FD15D7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2D7DC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107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14:paraId="3BB70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E47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510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106 01000 00 0000 110</w:t>
            </w:r>
          </w:p>
        </w:tc>
        <w:tc>
          <w:tcPr>
            <w:tcW w:w="5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07B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FAE36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70FAF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8034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14:paraId="0FEC4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59B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E0D9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106 01030 10 0000 110</w:t>
            </w:r>
          </w:p>
        </w:tc>
        <w:tc>
          <w:tcPr>
            <w:tcW w:w="5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56A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лиц, взимаемые по ставкам, применяемым к о</w:t>
            </w:r>
            <w:r>
              <w:rPr>
                <w:sz w:val="24"/>
                <w:szCs w:val="24"/>
                <w:lang w:val="ru-RU"/>
              </w:rPr>
              <w:t>б</w:t>
            </w:r>
            <w:r>
              <w:rPr>
                <w:sz w:val="24"/>
                <w:szCs w:val="24"/>
              </w:rPr>
              <w:t>ъектам налогообложения, расположенным в границах сельских поселений.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F96134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5622CF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1A8F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14:paraId="0BCE8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4E2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A3C0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106 06000 00 0000 110</w:t>
            </w:r>
          </w:p>
        </w:tc>
        <w:tc>
          <w:tcPr>
            <w:tcW w:w="5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592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69F42B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DBECB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A145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14:paraId="42B07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2AD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2C9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106 06033 10 1000 110</w:t>
            </w:r>
          </w:p>
        </w:tc>
        <w:tc>
          <w:tcPr>
            <w:tcW w:w="5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384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CC1EBB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BE19D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BCD8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14:paraId="6D389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657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B46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106 060431 10 1000 110</w:t>
            </w:r>
          </w:p>
        </w:tc>
        <w:tc>
          <w:tcPr>
            <w:tcW w:w="5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0A8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5D0E3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8F05CF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A3D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14:paraId="476C1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AC6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C62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108 00000 00 0000 110</w:t>
            </w:r>
          </w:p>
        </w:tc>
        <w:tc>
          <w:tcPr>
            <w:tcW w:w="5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1212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CDA6A9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6E6007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440B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14:paraId="31142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7F3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2F3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108 04020 01 0000 110</w:t>
            </w:r>
          </w:p>
        </w:tc>
        <w:tc>
          <w:tcPr>
            <w:tcW w:w="5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E01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Государственная пошлина за совершение нотариальных действий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9AFD9F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FB649E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E7D9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14:paraId="2EAEF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EF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D8D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111 00000 00 0000 000</w:t>
            </w:r>
          </w:p>
        </w:tc>
        <w:tc>
          <w:tcPr>
            <w:tcW w:w="5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35E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ABA94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8B11B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DBA4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14:paraId="4BE83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748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8FA5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111 09040 00 0000 120</w:t>
            </w:r>
          </w:p>
        </w:tc>
        <w:tc>
          <w:tcPr>
            <w:tcW w:w="5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CD46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E39BE4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C49FDB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CDCB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14:paraId="72711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FDD9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B19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111 09045 10 0000 120</w:t>
            </w:r>
          </w:p>
        </w:tc>
        <w:tc>
          <w:tcPr>
            <w:tcW w:w="5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E56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поступления от использования имущества ,находящегося в собственности сельских поселений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8C737B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FBC50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77CF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14:paraId="3EAA4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A82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9BDC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117 00000 00 0000 000</w:t>
            </w:r>
          </w:p>
        </w:tc>
        <w:tc>
          <w:tcPr>
            <w:tcW w:w="5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D9E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7EE464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F5788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574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14:paraId="0A9F9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F6F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0DF5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117 14000 00 0000 150</w:t>
            </w:r>
          </w:p>
        </w:tc>
        <w:tc>
          <w:tcPr>
            <w:tcW w:w="5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F23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B46AC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A6A09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CFC8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14:paraId="3CB84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994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C57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117 14030 10 0000 150</w:t>
            </w:r>
          </w:p>
        </w:tc>
        <w:tc>
          <w:tcPr>
            <w:tcW w:w="5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776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самообложения граждан, зачисляемые  в бюджеты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9148A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91BCCE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F6C0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14:paraId="1E872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A54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3DD4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117 05050 10 0000 180</w:t>
            </w:r>
          </w:p>
        </w:tc>
        <w:tc>
          <w:tcPr>
            <w:tcW w:w="5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553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FBBB24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68E787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7BB3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14:paraId="43CA0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19A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346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200 00000 00 0000 000</w:t>
            </w:r>
          </w:p>
        </w:tc>
        <w:tc>
          <w:tcPr>
            <w:tcW w:w="5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E3C1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680484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14286,52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D4877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14437,9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C98F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14:paraId="790D4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94F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ECA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202 00000 00 0000 000</w:t>
            </w:r>
          </w:p>
        </w:tc>
        <w:tc>
          <w:tcPr>
            <w:tcW w:w="5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C48C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E437F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14286,52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4793CE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14437,9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0CB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14:paraId="3EF0D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32D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4584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202 10000 00 0000 150</w:t>
            </w:r>
          </w:p>
        </w:tc>
        <w:tc>
          <w:tcPr>
            <w:tcW w:w="5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AAD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05C00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9696,2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CDEAC5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9696,2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D8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14:paraId="2B9D2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D96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B91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202 16001 10 0000 150</w:t>
            </w:r>
          </w:p>
        </w:tc>
        <w:tc>
          <w:tcPr>
            <w:tcW w:w="5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B305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D4F66B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9696,2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D562F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9696,2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7DA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14:paraId="2B700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F20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4A2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202 20000 00 0000 150</w:t>
            </w:r>
          </w:p>
        </w:tc>
        <w:tc>
          <w:tcPr>
            <w:tcW w:w="5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94B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344E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6D55A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F9A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14:paraId="2F2CB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AAEF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0AB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202 30000 00 0000 150</w:t>
            </w:r>
          </w:p>
        </w:tc>
        <w:tc>
          <w:tcPr>
            <w:tcW w:w="5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809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02FD9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336,9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2D1ACB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52F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14:paraId="3E950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FEE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61FC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202 30024 10 0000 150</w:t>
            </w:r>
          </w:p>
        </w:tc>
        <w:tc>
          <w:tcPr>
            <w:tcW w:w="5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187F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выполнение переда</w:t>
            </w:r>
            <w:r>
              <w:rPr>
                <w:sz w:val="24"/>
                <w:szCs w:val="24"/>
                <w:lang w:val="ru-RU"/>
              </w:rPr>
              <w:t>ва</w:t>
            </w:r>
            <w:r>
              <w:rPr>
                <w:sz w:val="24"/>
                <w:szCs w:val="24"/>
              </w:rPr>
              <w:t>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61001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90E8A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DC7F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14:paraId="7E9D6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8E2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2D3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202 35118 10 0000 150</w:t>
            </w:r>
          </w:p>
        </w:tc>
        <w:tc>
          <w:tcPr>
            <w:tcW w:w="5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B3A7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7A7D04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335,7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E72814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4872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14:paraId="442CA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C81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EC3D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202 40000 00 0000 150</w:t>
            </w:r>
          </w:p>
        </w:tc>
        <w:tc>
          <w:tcPr>
            <w:tcW w:w="5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8A7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39B81B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4253,42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B02CF1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4404,8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0AD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14:paraId="793A2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CEF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301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202 40014 10 0000 150 </w:t>
            </w:r>
          </w:p>
        </w:tc>
        <w:tc>
          <w:tcPr>
            <w:tcW w:w="5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106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</w:t>
            </w:r>
            <w:r>
              <w:rPr>
                <w:sz w:val="24"/>
                <w:szCs w:val="24"/>
                <w:lang w:val="ru-RU"/>
              </w:rPr>
              <w:t>же</w:t>
            </w:r>
            <w:r>
              <w:rPr>
                <w:sz w:val="24"/>
                <w:szCs w:val="24"/>
              </w:rPr>
              <w:t>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C794EA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4253,42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B23F7B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4404,8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E068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14:paraId="52B41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A89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746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202 49999 00 0000 150</w:t>
            </w:r>
          </w:p>
        </w:tc>
        <w:tc>
          <w:tcPr>
            <w:tcW w:w="5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F083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</w:t>
            </w:r>
            <w:r>
              <w:rPr>
                <w:sz w:val="24"/>
                <w:szCs w:val="24"/>
                <w:lang w:val="ru-RU"/>
              </w:rPr>
              <w:t>ва</w:t>
            </w:r>
            <w:r>
              <w:rPr>
                <w:sz w:val="24"/>
                <w:szCs w:val="24"/>
              </w:rPr>
              <w:t>емые бюджетам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24E3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6101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FAC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5A537A46"/>
    <w:p w14:paraId="12BD7A2E"/>
    <w:bookmarkEnd w:id="0"/>
    <w:p w14:paraId="070CA971">
      <w:pPr>
        <w:ind w:firstLine="0"/>
      </w:pPr>
    </w:p>
    <w:p w14:paraId="01DEEDBF">
      <w:pPr>
        <w:ind w:firstLine="0"/>
      </w:pPr>
    </w:p>
    <w:p w14:paraId="12C39809">
      <w:pPr>
        <w:ind w:firstLine="0"/>
      </w:pPr>
    </w:p>
    <w:p w14:paraId="6E56B428">
      <w:pPr>
        <w:ind w:firstLine="0"/>
      </w:pPr>
    </w:p>
    <w:p w14:paraId="2EE2F313">
      <w:pPr>
        <w:ind w:firstLine="0"/>
      </w:pPr>
    </w:p>
    <w:p w14:paraId="00A27BD3">
      <w:pPr>
        <w:ind w:firstLine="0"/>
      </w:pPr>
    </w:p>
    <w:tbl>
      <w:tblPr>
        <w:tblStyle w:val="12"/>
        <w:tblW w:w="1585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256"/>
        <w:gridCol w:w="6060"/>
        <w:gridCol w:w="2093"/>
        <w:gridCol w:w="2410"/>
        <w:gridCol w:w="960"/>
      </w:tblGrid>
      <w:tr w14:paraId="74930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4D326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5F1AA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F8424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EA8FF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A7963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Приложение № 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75178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4A7FD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931E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D95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0F86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03AC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C2A3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 Решению Совета</w:t>
            </w:r>
          </w:p>
        </w:tc>
      </w:tr>
      <w:tr w14:paraId="5D112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ADC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6BDB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856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EB3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85662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сельского поселения "Харагунское"</w:t>
            </w:r>
          </w:p>
        </w:tc>
      </w:tr>
      <w:tr w14:paraId="12D41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B0AD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0B2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EBA7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785A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AF3D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От 27 декабря 2024г № 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089D7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14:paraId="7F865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4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C972A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Объем межбюджетных трансфертов, получаемых из бюджета муниципального района Хилокский район в соответствии с соглашениями, заключенными между местными администрациями сельского поселения "Харагунское" и иных муниципальных образований на 2025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92EF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16CDC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461A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DB7C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371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9C88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10DB1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DDA6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04E7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B9B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E38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E38B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тыс.руб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FBC4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6652B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45753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Код классификации доходов бюджетов </w:t>
            </w:r>
          </w:p>
        </w:tc>
        <w:tc>
          <w:tcPr>
            <w:tcW w:w="6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7F8A1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межбюджетного трансферта</w:t>
            </w:r>
          </w:p>
        </w:tc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90A77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муниципального образования, предоставившего межбюджетный трансферт 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F8CDF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ACB06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2D3A3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5B7362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Главный администратор доходов бюджета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C10A9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Вид и подвид доходов бюджета</w:t>
            </w:r>
          </w:p>
        </w:tc>
        <w:tc>
          <w:tcPr>
            <w:tcW w:w="6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F39229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35C4E0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28474E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B21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11CBF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54286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66612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BAD5F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B2ED6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D7195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43969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58BEC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CD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1013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20240014100000100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784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F5DA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муниципального района "Хилокский"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8846FD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FBE5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1E65D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9514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38BD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20240014100000100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8137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B6F7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муниципального района "Хилокский"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90A10F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F6928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73315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212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092D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20240014100000100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F6E8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4020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муниципального района "Хилокский"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73B94D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D636B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7AA3F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1BD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FCB7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20240014100000100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F79E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E296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муниципального района "Хилокский"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A9603B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D3269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7058C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B4D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DA27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20240014100000100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B969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5F33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муниципального района "Хилокский"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57349C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9510D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2381A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B72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968D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20240014100000100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E79B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6F07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муниципального района "Хилокский"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5A30BB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788,1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21354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2637F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66F9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C56C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20240014100000100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4DEF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DF13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муниципального района "Хилокский"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F01A42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3084,2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ADAA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048F2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BCC7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E9B1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20240014100000100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1855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0B37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муниципального района "Хилокский"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E6942A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C7A0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41633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1F64EC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94763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436500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783CAD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286827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4018,30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43FDA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</w:tbl>
    <w:p w14:paraId="07D373DD">
      <w:pPr>
        <w:ind w:firstLine="0"/>
      </w:pPr>
    </w:p>
    <w:p w14:paraId="55AC72F8">
      <w:pPr>
        <w:ind w:firstLine="0"/>
      </w:pPr>
    </w:p>
    <w:p w14:paraId="4FA529AE">
      <w:pPr>
        <w:ind w:firstLine="0"/>
      </w:pPr>
    </w:p>
    <w:p w14:paraId="30C1A5D4">
      <w:pPr>
        <w:ind w:firstLine="0"/>
      </w:pPr>
    </w:p>
    <w:p w14:paraId="41D422B4">
      <w:pPr>
        <w:ind w:firstLine="0"/>
      </w:pPr>
    </w:p>
    <w:p w14:paraId="648532A2">
      <w:pPr>
        <w:ind w:firstLine="0"/>
      </w:pPr>
    </w:p>
    <w:tbl>
      <w:tblPr>
        <w:tblStyle w:val="12"/>
        <w:tblW w:w="1546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256"/>
        <w:gridCol w:w="5140"/>
        <w:gridCol w:w="178"/>
        <w:gridCol w:w="2742"/>
        <w:gridCol w:w="802"/>
        <w:gridCol w:w="1985"/>
        <w:gridCol w:w="236"/>
        <w:gridCol w:w="47"/>
      </w:tblGrid>
      <w:tr w14:paraId="4FD64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E834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F991D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B2188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3E832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FA597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Приложение № 4</w:t>
            </w:r>
          </w:p>
        </w:tc>
      </w:tr>
      <w:tr w14:paraId="35466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3C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0D36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748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8C12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693E3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 Решению Совета</w:t>
            </w:r>
          </w:p>
        </w:tc>
      </w:tr>
      <w:tr w14:paraId="7A92F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349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EE5B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53BD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4158A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75E4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сельского поселения "Харагунское"</w:t>
            </w:r>
          </w:p>
        </w:tc>
      </w:tr>
      <w:tr w14:paraId="343C5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3B64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4CC3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8B3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A905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14035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от 27 декабря 2024г № 32</w:t>
            </w:r>
          </w:p>
        </w:tc>
      </w:tr>
      <w:tr w14:paraId="2D46A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1830" w:hRule="atLeast"/>
        </w:trPr>
        <w:tc>
          <w:tcPr>
            <w:tcW w:w="15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8F49A2">
            <w:pPr>
              <w:tabs>
                <w:tab w:val="left" w:pos="12467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Объем и распределение межбюджетных трансфертов, получаемых из бюджета муниципального района Хилокский район в соответствии с соглашениями, заключенными между местными администрациями сельского поселения "Харагунское" и иных муниципальных образований на 2026 год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F6EC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2CC51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315" w:hRule="atLeast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F53B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7D4C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C72A9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0901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3A91D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315" w:hRule="atLeast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BC2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F52E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59C8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02EA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6D17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тыс.руб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D4CE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3EA0D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900" w:hRule="atLeast"/>
        </w:trPr>
        <w:tc>
          <w:tcPr>
            <w:tcW w:w="4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B15F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классификации доходов бюджетов </w:t>
            </w:r>
          </w:p>
        </w:tc>
        <w:tc>
          <w:tcPr>
            <w:tcW w:w="53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CA83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межбюджетного трансферта</w:t>
            </w:r>
          </w:p>
        </w:tc>
        <w:tc>
          <w:tcPr>
            <w:tcW w:w="35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F7AC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муниципального образования, предоставившего межбюджетный трансферт 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E47E2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22607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72827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165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9C8C3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Главный администратор доходов бюджета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9E621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Вид и подвид доходов бюджета</w:t>
            </w:r>
          </w:p>
        </w:tc>
        <w:tc>
          <w:tcPr>
            <w:tcW w:w="53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704976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5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29530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A54786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2C416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6B62A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37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00222E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CCC9D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5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B0D5AD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944D3E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C4A61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C6FD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64D27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22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063E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162A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20240014100000100</w:t>
            </w:r>
          </w:p>
        </w:tc>
        <w:tc>
          <w:tcPr>
            <w:tcW w:w="5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75110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6DC54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Администрация муниципального района "Хилокский"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D72CB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5135A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7596E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22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6961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D8978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20240014100000100</w:t>
            </w:r>
          </w:p>
        </w:tc>
        <w:tc>
          <w:tcPr>
            <w:tcW w:w="5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F5741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16066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Администрация муниципального района "Хилокский"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ED3AB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4EA2B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4F3B1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22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5662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77678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20240014100000100</w:t>
            </w:r>
          </w:p>
        </w:tc>
        <w:tc>
          <w:tcPr>
            <w:tcW w:w="5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E66D8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F4084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Администрация муниципального района "Хилокский"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E021E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4731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507DA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22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F68C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D0D61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20240014100000100</w:t>
            </w:r>
          </w:p>
        </w:tc>
        <w:tc>
          <w:tcPr>
            <w:tcW w:w="5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BEBF8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9BAC1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Администрация муниципального района "Хилокский"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69052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0622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197C5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22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0B0E6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D32C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20240014100000100</w:t>
            </w:r>
          </w:p>
        </w:tc>
        <w:tc>
          <w:tcPr>
            <w:tcW w:w="5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E5FDE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9849C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Администрация муниципального района "Хилокский"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00F98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79318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2AAC5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1751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621E6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A96B6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20240014100000100</w:t>
            </w:r>
          </w:p>
        </w:tc>
        <w:tc>
          <w:tcPr>
            <w:tcW w:w="5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9F3A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D3D1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Администрация муниципального района "Хилокский"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5AAEE1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788,1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ECD84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18F90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1833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EB41A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ED7DF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20240014100000100</w:t>
            </w:r>
          </w:p>
        </w:tc>
        <w:tc>
          <w:tcPr>
            <w:tcW w:w="5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7E36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D8C6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Администрация муниципального района "Хилокский"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959E09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3319,322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7707D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373CC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22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55F801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6BE5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20240014100000100</w:t>
            </w:r>
          </w:p>
        </w:tc>
        <w:tc>
          <w:tcPr>
            <w:tcW w:w="5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4AF81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2C404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Администрация муниципального района "Хилокский"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0E7AA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176A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18C7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37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EAB071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354173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F6A3D4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165CB5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B3B70D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4253,42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D648E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</w:tbl>
    <w:p w14:paraId="1C37D5F8">
      <w:pPr>
        <w:ind w:firstLine="0"/>
      </w:pPr>
    </w:p>
    <w:p w14:paraId="3E21DCEC">
      <w:pPr>
        <w:ind w:firstLine="0"/>
      </w:pPr>
    </w:p>
    <w:tbl>
      <w:tblPr>
        <w:tblStyle w:val="12"/>
        <w:tblW w:w="1518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256"/>
        <w:gridCol w:w="5140"/>
        <w:gridCol w:w="2920"/>
        <w:gridCol w:w="2503"/>
        <w:gridCol w:w="284"/>
      </w:tblGrid>
      <w:tr w14:paraId="4F130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5C5E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C85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9108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364B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19E9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Приложение № 5</w:t>
            </w:r>
          </w:p>
          <w:p w14:paraId="05C9074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 Решению Совета</w:t>
            </w:r>
          </w:p>
          <w:p w14:paraId="1123967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сельского поселения "Харагунское"</w:t>
            </w:r>
          </w:p>
          <w:p w14:paraId="57DB8F6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от 27 декабря 2024г №32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BC58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14:paraId="76E22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DF5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66C3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0D4E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0691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378C7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C268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14:paraId="755FF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65DC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7395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C4A9A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422DE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C2614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4979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14:paraId="0B905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4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61A02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Объем и распределение межбюджетных трансфертов, получаемых из бюджета муниципального района Хилокский район в соответствии с соглашениями, заключенными между местными администрациями сельского поселения "Харагунское" и иных муниципальных образований на 2027 год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6FD2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1BC2C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280D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12AB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73F8D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3FE6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5C8B3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C78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BD1C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960F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C38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8489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тыс.руб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8940B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2F98D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9A55A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Код классификации доходов бюджетов </w:t>
            </w:r>
          </w:p>
        </w:tc>
        <w:tc>
          <w:tcPr>
            <w:tcW w:w="5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638F2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межбюджетного трансферта</w:t>
            </w:r>
          </w:p>
        </w:tc>
        <w:tc>
          <w:tcPr>
            <w:tcW w:w="2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F54FA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муниципального образования, предоставившего межбюджетный трансферт </w:t>
            </w:r>
          </w:p>
        </w:tc>
        <w:tc>
          <w:tcPr>
            <w:tcW w:w="2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31A73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Сумма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5A037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63842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452A79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Главный администратор доходов бюджета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546BC2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Вид и подвид доходов бюджета</w:t>
            </w:r>
          </w:p>
        </w:tc>
        <w:tc>
          <w:tcPr>
            <w:tcW w:w="5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A68491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E81A47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5CE501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1AF26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64E99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D9004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413B7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B6617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E9474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B49D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495C4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18827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198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6A9A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20240014100000100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B278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B4B9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муниципального района "Хилокский"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7B20A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10868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146BF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3F8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82B8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20240014100000100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ED9D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A811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муниципального района "Хилокский"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07D9F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EDEE8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46671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C25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7DCD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20240014100000100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9D04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A189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муниципального района "Хилокский"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F3E401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53F14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45C2A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883B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ED40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20240014100000100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54D5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9F7B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муниципального района "Хилокский"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DB38B2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D496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01B7D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31E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C71F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20240014100000100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E006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1F8B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муниципального района "Хилокский"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AABFD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75,00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DD85D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546D3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1343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F944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20240014100000100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787B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475E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муниципального района "Хилокский"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9EF2D3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788,1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6086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56E25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99E8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C983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20240014100000100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F280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67C0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муниципального района "Хилокский"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CE094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3470,7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1460D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33023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89767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1711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20240014100000100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BB7E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CCFF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муниципального района "Хилокский"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E84CA6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CD82D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7BD92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15B799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6BFDDF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4C25D1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68FF60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F948C7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4404,80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3B82A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</w:tbl>
    <w:p w14:paraId="30F90682">
      <w:pPr>
        <w:ind w:firstLine="0"/>
      </w:pPr>
    </w:p>
    <w:p w14:paraId="39A70CA8">
      <w:pPr>
        <w:ind w:firstLine="0"/>
      </w:pPr>
    </w:p>
    <w:p w14:paraId="3262E493">
      <w:pPr>
        <w:ind w:firstLine="0"/>
        <w:jc w:val="right"/>
        <w:rPr>
          <w:sz w:val="20"/>
        </w:rPr>
        <w:sectPr>
          <w:pgSz w:w="16840" w:h="11907" w:orient="landscape"/>
          <w:pgMar w:top="992" w:right="1134" w:bottom="992" w:left="1134" w:header="720" w:footer="720" w:gutter="0"/>
          <w:cols w:space="720" w:num="1"/>
          <w:docGrid w:linePitch="381" w:charSpace="0"/>
        </w:sectPr>
      </w:pPr>
    </w:p>
    <w:p w14:paraId="09E62C02">
      <w:pPr>
        <w:ind w:firstLine="0"/>
        <w:jc w:val="right"/>
        <w:rPr>
          <w:sz w:val="20"/>
        </w:rPr>
      </w:pPr>
      <w:r>
        <w:rPr>
          <w:sz w:val="20"/>
        </w:rPr>
        <w:t>Приложение № 6</w:t>
      </w:r>
    </w:p>
    <w:p w14:paraId="69B05538">
      <w:pPr>
        <w:ind w:firstLine="0"/>
        <w:jc w:val="right"/>
        <w:rPr>
          <w:sz w:val="20"/>
        </w:rPr>
      </w:pPr>
      <w:r>
        <w:rPr>
          <w:sz w:val="20"/>
        </w:rPr>
        <w:t>к Решению Совета</w:t>
      </w:r>
    </w:p>
    <w:p w14:paraId="09FF0F75">
      <w:pPr>
        <w:ind w:firstLine="0"/>
        <w:jc w:val="right"/>
        <w:rPr>
          <w:sz w:val="20"/>
        </w:rPr>
      </w:pPr>
      <w:r>
        <w:rPr>
          <w:sz w:val="20"/>
        </w:rPr>
        <w:t>сельского поселения "Харагунское"</w:t>
      </w:r>
    </w:p>
    <w:p w14:paraId="5886FAD1">
      <w:pPr>
        <w:ind w:firstLine="0"/>
        <w:jc w:val="right"/>
        <w:rPr>
          <w:sz w:val="20"/>
        </w:rPr>
      </w:pPr>
      <w:r>
        <w:rPr>
          <w:sz w:val="20"/>
        </w:rPr>
        <w:t>от 27 декабря 2024г №32</w:t>
      </w:r>
    </w:p>
    <w:p w14:paraId="71E22959">
      <w:pPr>
        <w:ind w:firstLine="0"/>
      </w:pPr>
    </w:p>
    <w:p w14:paraId="28EA98B5">
      <w:pPr>
        <w:ind w:firstLine="0"/>
      </w:pPr>
    </w:p>
    <w:tbl>
      <w:tblPr>
        <w:tblStyle w:val="12"/>
        <w:tblW w:w="1041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2809"/>
        <w:gridCol w:w="3635"/>
        <w:gridCol w:w="2177"/>
      </w:tblGrid>
      <w:tr w14:paraId="488F4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8C89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Объем и распределение межбюджетных трансфертов, </w:t>
            </w:r>
            <w:r>
              <w:rPr>
                <w:b/>
                <w:bCs/>
                <w:sz w:val="24"/>
                <w:szCs w:val="24"/>
              </w:rPr>
              <w:br w:type="textWrapping"/>
            </w:r>
            <w:r>
              <w:rPr>
                <w:b/>
                <w:bCs/>
                <w:sz w:val="24"/>
                <w:szCs w:val="24"/>
              </w:rPr>
              <w:t xml:space="preserve">предоставляемых  из бюджета муниципального района Хилокский район    бюджетам сельского поселения "Харагунское" на 2025 год  </w:t>
            </w:r>
          </w:p>
        </w:tc>
      </w:tr>
      <w:tr w14:paraId="50955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8471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D2BA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252F3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AE66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4D1A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77B5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FA58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</w:t>
            </w:r>
          </w:p>
        </w:tc>
      </w:tr>
      <w:tr w14:paraId="15CF3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CFB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классификации расходов бюджетов 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9B5E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межбюджетного трансферта</w:t>
            </w:r>
          </w:p>
        </w:tc>
        <w:tc>
          <w:tcPr>
            <w:tcW w:w="3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070F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F2E3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14:paraId="38664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6BF5A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F933A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4CCD6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77BA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14:paraId="2B069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899D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B171D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20216001100000100</w:t>
            </w:r>
          </w:p>
        </w:tc>
        <w:tc>
          <w:tcPr>
            <w:tcW w:w="3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CD22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9B2B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9696,2</w:t>
            </w:r>
          </w:p>
        </w:tc>
      </w:tr>
      <w:tr w14:paraId="0BE50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6A3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1135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20229999100000100</w:t>
            </w:r>
          </w:p>
        </w:tc>
        <w:tc>
          <w:tcPr>
            <w:tcW w:w="3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14F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DBFD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</w:tr>
      <w:tr w14:paraId="4FF8D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41D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9DF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20230024100000100</w:t>
            </w:r>
          </w:p>
        </w:tc>
        <w:tc>
          <w:tcPr>
            <w:tcW w:w="3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AEC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Российкой Федерации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5F9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14:paraId="035A0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FEC4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239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20235118100000100</w:t>
            </w:r>
          </w:p>
        </w:tc>
        <w:tc>
          <w:tcPr>
            <w:tcW w:w="3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327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7DE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</w:tr>
      <w:tr w14:paraId="317B7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BFE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94A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20249999100000100</w:t>
            </w:r>
          </w:p>
        </w:tc>
        <w:tc>
          <w:tcPr>
            <w:tcW w:w="3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F23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D77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56200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B3AA98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543AC2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1B818F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BAE840">
            <w:pPr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10002,4</w:t>
            </w:r>
          </w:p>
        </w:tc>
      </w:tr>
    </w:tbl>
    <w:p w14:paraId="7F37D4F7">
      <w:pPr>
        <w:ind w:firstLine="0"/>
      </w:pPr>
    </w:p>
    <w:p w14:paraId="12BA2064">
      <w:pPr>
        <w:ind w:firstLine="0"/>
      </w:pPr>
    </w:p>
    <w:p w14:paraId="0C47E5BD">
      <w:pPr>
        <w:ind w:firstLine="0"/>
      </w:pPr>
    </w:p>
    <w:p w14:paraId="7B7F8230">
      <w:pPr>
        <w:ind w:firstLine="0"/>
      </w:pPr>
    </w:p>
    <w:p w14:paraId="2A7646C7">
      <w:pPr>
        <w:ind w:firstLine="0"/>
      </w:pPr>
    </w:p>
    <w:p w14:paraId="727EEE05">
      <w:pPr>
        <w:ind w:firstLine="0"/>
      </w:pPr>
    </w:p>
    <w:p w14:paraId="057BA9C7">
      <w:pPr>
        <w:ind w:firstLine="0"/>
        <w:jc w:val="right"/>
        <w:rPr>
          <w:sz w:val="20"/>
        </w:rPr>
      </w:pPr>
      <w:r>
        <w:rPr>
          <w:sz w:val="20"/>
        </w:rPr>
        <w:t>Приложение № 7</w:t>
      </w:r>
    </w:p>
    <w:p w14:paraId="75BA75F7">
      <w:pPr>
        <w:ind w:firstLine="0"/>
        <w:jc w:val="right"/>
        <w:rPr>
          <w:sz w:val="20"/>
        </w:rPr>
      </w:pPr>
      <w:r>
        <w:rPr>
          <w:sz w:val="20"/>
        </w:rPr>
        <w:t>к Решению Совета</w:t>
      </w:r>
    </w:p>
    <w:p w14:paraId="60260024">
      <w:pPr>
        <w:ind w:firstLine="0"/>
        <w:jc w:val="right"/>
        <w:rPr>
          <w:sz w:val="20"/>
        </w:rPr>
      </w:pPr>
      <w:r>
        <w:rPr>
          <w:sz w:val="20"/>
        </w:rPr>
        <w:t>сельского поселения "Харагунское"</w:t>
      </w:r>
    </w:p>
    <w:p w14:paraId="6D5E496C">
      <w:pPr>
        <w:ind w:firstLine="0"/>
        <w:jc w:val="right"/>
        <w:rPr>
          <w:sz w:val="20"/>
        </w:rPr>
      </w:pPr>
      <w:r>
        <w:rPr>
          <w:sz w:val="20"/>
        </w:rPr>
        <w:t>от 27 декабря 2024г №32</w:t>
      </w:r>
    </w:p>
    <w:p w14:paraId="170C827E">
      <w:pPr>
        <w:ind w:firstLine="0"/>
      </w:pPr>
    </w:p>
    <w:tbl>
      <w:tblPr>
        <w:tblStyle w:val="12"/>
        <w:tblW w:w="1054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256"/>
        <w:gridCol w:w="4043"/>
        <w:gridCol w:w="2163"/>
      </w:tblGrid>
      <w:tr w14:paraId="52787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28B8B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9F19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3686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1CDA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14:paraId="52838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AA697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Объем и распределение межбюджетных трансфертов, </w:t>
            </w:r>
            <w:r>
              <w:rPr>
                <w:b/>
                <w:bCs/>
                <w:sz w:val="24"/>
                <w:szCs w:val="24"/>
              </w:rPr>
              <w:br w:type="textWrapping"/>
            </w:r>
            <w:r>
              <w:rPr>
                <w:b/>
                <w:bCs/>
                <w:sz w:val="24"/>
                <w:szCs w:val="24"/>
              </w:rPr>
              <w:t xml:space="preserve">предоставляемых  из бюджета муниципального района Хилокский район    бюджетам сельского поселения "Харагунское" на 2026 год  </w:t>
            </w:r>
          </w:p>
        </w:tc>
      </w:tr>
      <w:tr w14:paraId="738AF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9297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5752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32D10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AA5B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6893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94E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85A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тыс.руб</w:t>
            </w:r>
          </w:p>
        </w:tc>
      </w:tr>
      <w:tr w14:paraId="60389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5BCE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классификации расходов бюджетов 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684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межбюджетного трансферта</w:t>
            </w:r>
          </w:p>
        </w:tc>
        <w:tc>
          <w:tcPr>
            <w:tcW w:w="4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989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9F7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14:paraId="697C8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74062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705E7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C54C5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60ACE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14:paraId="4B87A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8D1A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E27F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20216001100000100</w:t>
            </w:r>
          </w:p>
        </w:tc>
        <w:tc>
          <w:tcPr>
            <w:tcW w:w="4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03BF4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3445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9696,2</w:t>
            </w:r>
          </w:p>
        </w:tc>
      </w:tr>
      <w:tr w14:paraId="1A509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FFF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F915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20229999100000100</w:t>
            </w:r>
          </w:p>
        </w:tc>
        <w:tc>
          <w:tcPr>
            <w:tcW w:w="4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E7B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35F8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</w:tr>
      <w:tr w14:paraId="2FE7A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99B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BA2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20230024100000100</w:t>
            </w:r>
          </w:p>
        </w:tc>
        <w:tc>
          <w:tcPr>
            <w:tcW w:w="4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A0B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Российкой Федерации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A37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14:paraId="4E18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C9C3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1C61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20235118100000100</w:t>
            </w:r>
          </w:p>
        </w:tc>
        <w:tc>
          <w:tcPr>
            <w:tcW w:w="4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CA95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3796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335,7</w:t>
            </w:r>
          </w:p>
        </w:tc>
      </w:tr>
      <w:tr w14:paraId="45C0E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5850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0A2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20249999100000100</w:t>
            </w:r>
          </w:p>
        </w:tc>
        <w:tc>
          <w:tcPr>
            <w:tcW w:w="4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DCB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B3E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19F51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F04BF5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DF7292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B2EFDE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1C8566">
            <w:pPr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10033,1</w:t>
            </w:r>
          </w:p>
        </w:tc>
      </w:tr>
    </w:tbl>
    <w:p w14:paraId="7BFA8DBC">
      <w:pPr>
        <w:ind w:firstLine="0"/>
      </w:pPr>
    </w:p>
    <w:p w14:paraId="3529FBDB">
      <w:pPr>
        <w:ind w:firstLine="0"/>
      </w:pPr>
    </w:p>
    <w:p w14:paraId="5917D20C">
      <w:pPr>
        <w:ind w:firstLine="0"/>
      </w:pPr>
    </w:p>
    <w:p w14:paraId="316B8AF7">
      <w:pPr>
        <w:ind w:firstLine="0"/>
      </w:pPr>
    </w:p>
    <w:p w14:paraId="39EF7EBE">
      <w:pPr>
        <w:ind w:firstLine="0"/>
      </w:pPr>
    </w:p>
    <w:p w14:paraId="610D0E96">
      <w:pPr>
        <w:ind w:firstLine="0"/>
      </w:pPr>
    </w:p>
    <w:p w14:paraId="43493F20">
      <w:pPr>
        <w:ind w:firstLine="0"/>
        <w:jc w:val="right"/>
        <w:rPr>
          <w:sz w:val="20"/>
        </w:rPr>
      </w:pPr>
      <w:r>
        <w:rPr>
          <w:sz w:val="20"/>
        </w:rPr>
        <w:t>Приложение № 8</w:t>
      </w:r>
    </w:p>
    <w:p w14:paraId="56FB71DF">
      <w:pPr>
        <w:ind w:firstLine="0"/>
        <w:jc w:val="right"/>
        <w:rPr>
          <w:sz w:val="20"/>
        </w:rPr>
      </w:pPr>
      <w:r>
        <w:rPr>
          <w:sz w:val="20"/>
        </w:rPr>
        <w:t>к Решению Совета</w:t>
      </w:r>
    </w:p>
    <w:p w14:paraId="4A93DF89">
      <w:pPr>
        <w:ind w:firstLine="0"/>
        <w:jc w:val="right"/>
        <w:rPr>
          <w:sz w:val="20"/>
        </w:rPr>
      </w:pPr>
      <w:r>
        <w:rPr>
          <w:sz w:val="20"/>
        </w:rPr>
        <w:t>сельского поселения "Харагунское"</w:t>
      </w:r>
    </w:p>
    <w:p w14:paraId="6FD557FE">
      <w:pPr>
        <w:ind w:firstLine="0"/>
        <w:jc w:val="right"/>
        <w:rPr>
          <w:sz w:val="20"/>
        </w:rPr>
      </w:pPr>
      <w:r>
        <w:rPr>
          <w:sz w:val="20"/>
        </w:rPr>
        <w:t>от 27 декабря 2024г №32</w:t>
      </w:r>
    </w:p>
    <w:p w14:paraId="220656BE">
      <w:pPr>
        <w:ind w:firstLine="0"/>
        <w:jc w:val="right"/>
      </w:pPr>
    </w:p>
    <w:p w14:paraId="3E8063C9">
      <w:pPr>
        <w:ind w:firstLine="0"/>
      </w:pPr>
    </w:p>
    <w:tbl>
      <w:tblPr>
        <w:tblStyle w:val="12"/>
        <w:tblW w:w="1064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256"/>
        <w:gridCol w:w="4468"/>
        <w:gridCol w:w="1843"/>
      </w:tblGrid>
      <w:tr w14:paraId="60BA8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1EB2A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Объем и распределение межбюджетных трансфертов, </w:t>
            </w:r>
            <w:r>
              <w:rPr>
                <w:b/>
                <w:bCs/>
                <w:sz w:val="24"/>
                <w:szCs w:val="24"/>
              </w:rPr>
              <w:br w:type="textWrapping"/>
            </w:r>
            <w:r>
              <w:rPr>
                <w:b/>
                <w:bCs/>
                <w:sz w:val="24"/>
                <w:szCs w:val="24"/>
              </w:rPr>
              <w:t xml:space="preserve">предоставляемых  из бюджета муниципального района Хилокский район    бюджетам сельского поселения "Харагунское" на 2027 год  </w:t>
            </w:r>
          </w:p>
        </w:tc>
      </w:tr>
      <w:tr w14:paraId="12493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92B3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7EE8D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4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ACE986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тыс.руб</w:t>
            </w:r>
          </w:p>
        </w:tc>
      </w:tr>
      <w:tr w14:paraId="2F842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940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классификации расходов бюджетов 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DEE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межбюджетного трансферта</w:t>
            </w:r>
          </w:p>
        </w:tc>
        <w:tc>
          <w:tcPr>
            <w:tcW w:w="4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9C1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3731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14:paraId="42854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8376F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59B38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E5996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D025B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14:paraId="12B93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180E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83389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20216001100000100</w:t>
            </w:r>
          </w:p>
        </w:tc>
        <w:tc>
          <w:tcPr>
            <w:tcW w:w="4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A5E0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E068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9696,2</w:t>
            </w:r>
          </w:p>
        </w:tc>
      </w:tr>
      <w:tr w14:paraId="7BE44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7B7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77A4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20229999100000100</w:t>
            </w:r>
          </w:p>
        </w:tc>
        <w:tc>
          <w:tcPr>
            <w:tcW w:w="4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D43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EBF9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</w:tr>
      <w:tr w14:paraId="0002A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CF3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D5FE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20230024100000100</w:t>
            </w:r>
          </w:p>
        </w:tc>
        <w:tc>
          <w:tcPr>
            <w:tcW w:w="4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AFF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FBA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14:paraId="7E9BA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8F3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0275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20235118100000100</w:t>
            </w:r>
          </w:p>
        </w:tc>
        <w:tc>
          <w:tcPr>
            <w:tcW w:w="4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FF6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4D8B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335,7</w:t>
            </w:r>
          </w:p>
        </w:tc>
      </w:tr>
      <w:tr w14:paraId="0B76D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B387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344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20249999100000100</w:t>
            </w:r>
          </w:p>
        </w:tc>
        <w:tc>
          <w:tcPr>
            <w:tcW w:w="4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5FE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8B90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0E727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F6B1E3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D2EB83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F04807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761E8F">
            <w:pPr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10033,1</w:t>
            </w:r>
          </w:p>
        </w:tc>
      </w:tr>
    </w:tbl>
    <w:p w14:paraId="1747A284">
      <w:pPr>
        <w:ind w:firstLine="0"/>
      </w:pPr>
    </w:p>
    <w:p w14:paraId="727C87DF">
      <w:pPr>
        <w:ind w:firstLine="0"/>
      </w:pPr>
    </w:p>
    <w:p w14:paraId="528F3DAE">
      <w:pPr>
        <w:ind w:firstLine="0"/>
      </w:pPr>
    </w:p>
    <w:p w14:paraId="15369E70">
      <w:pPr>
        <w:ind w:firstLine="0"/>
      </w:pPr>
    </w:p>
    <w:p w14:paraId="32B224A0">
      <w:pPr>
        <w:ind w:firstLine="0"/>
      </w:pPr>
    </w:p>
    <w:p w14:paraId="7E20342F">
      <w:pPr>
        <w:ind w:firstLine="0"/>
      </w:pPr>
    </w:p>
    <w:p w14:paraId="2E0C38D6">
      <w:pPr>
        <w:ind w:firstLine="0"/>
        <w:jc w:val="right"/>
        <w:rPr>
          <w:sz w:val="20"/>
        </w:rPr>
        <w:sectPr>
          <w:pgSz w:w="11907" w:h="16840"/>
          <w:pgMar w:top="1134" w:right="992" w:bottom="1134" w:left="992" w:header="720" w:footer="720" w:gutter="0"/>
          <w:cols w:space="720" w:num="1"/>
          <w:docGrid w:linePitch="381" w:charSpace="0"/>
        </w:sectPr>
      </w:pPr>
    </w:p>
    <w:p w14:paraId="529163A0">
      <w:pPr>
        <w:ind w:firstLine="0"/>
        <w:jc w:val="right"/>
        <w:rPr>
          <w:sz w:val="20"/>
        </w:rPr>
      </w:pPr>
      <w:r>
        <w:rPr>
          <w:sz w:val="20"/>
        </w:rPr>
        <w:t>Приложение № 9</w:t>
      </w:r>
    </w:p>
    <w:p w14:paraId="7C32A709">
      <w:pPr>
        <w:ind w:firstLine="0"/>
        <w:jc w:val="right"/>
        <w:rPr>
          <w:sz w:val="20"/>
        </w:rPr>
      </w:pPr>
      <w:r>
        <w:rPr>
          <w:sz w:val="20"/>
        </w:rPr>
        <w:t>к Решению Совета</w:t>
      </w:r>
    </w:p>
    <w:p w14:paraId="79EBD2BD">
      <w:pPr>
        <w:ind w:firstLine="0"/>
        <w:jc w:val="right"/>
        <w:rPr>
          <w:sz w:val="20"/>
        </w:rPr>
      </w:pPr>
      <w:r>
        <w:rPr>
          <w:sz w:val="20"/>
        </w:rPr>
        <w:t>сельского поселения "Харагунское"</w:t>
      </w:r>
    </w:p>
    <w:p w14:paraId="4964300B">
      <w:pPr>
        <w:ind w:firstLine="0"/>
        <w:jc w:val="right"/>
        <w:rPr>
          <w:sz w:val="20"/>
        </w:rPr>
      </w:pPr>
      <w:r>
        <w:rPr>
          <w:sz w:val="20"/>
        </w:rPr>
        <w:t>от 27 декабря 2024г №32</w:t>
      </w:r>
    </w:p>
    <w:tbl>
      <w:tblPr>
        <w:tblStyle w:val="12"/>
        <w:tblW w:w="1486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2830"/>
        <w:gridCol w:w="7308"/>
        <w:gridCol w:w="2805"/>
      </w:tblGrid>
      <w:tr w14:paraId="5E69F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4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94906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Источники финансирования дефицита бюджета муниципального района Хилокский район , перечень статей и видов источников финансирования дефицита бюджета сельского поселения "Харагунское" на 2025 год</w:t>
            </w:r>
          </w:p>
        </w:tc>
      </w:tr>
      <w:tr w14:paraId="7AE15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4E66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C24F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04589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BFA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E870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D53D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08A9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тыс.руб</w:t>
            </w:r>
          </w:p>
        </w:tc>
      </w:tr>
      <w:tr w14:paraId="23161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412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классификации источников финансирования дефицита бюджета</w:t>
            </w:r>
          </w:p>
        </w:tc>
        <w:tc>
          <w:tcPr>
            <w:tcW w:w="7308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CB1B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2805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DF95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14:paraId="5E34A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6ED6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администратор источников финансирования дефицита бюджета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8B6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730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2E61D4A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5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CAFC2E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14:paraId="70B6F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530DD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23D92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6DA53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81D07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14:paraId="5ACF1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DE4F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4025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93F8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внутреннего финансирования дефицита бюджета, всего в том числе: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644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14:paraId="6EAC6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874301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0A050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01 05 00 00 00 0000 000</w:t>
            </w: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14AC7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Изменение остатков средств  на счетах по учету средств бюджета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6E278A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14:paraId="7ED17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A53390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B582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01 05 00 00 00 0000 500</w:t>
            </w: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0B53F1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57162AE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-15 347,30</w:t>
            </w:r>
          </w:p>
        </w:tc>
      </w:tr>
      <w:tr w14:paraId="70F1C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963E6B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0350F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01 05 02 00 00 0000 500</w:t>
            </w: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39092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3D7472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-15 347,30</w:t>
            </w:r>
          </w:p>
        </w:tc>
      </w:tr>
      <w:tr w14:paraId="42897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1F7AB4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694C6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01 05 02 01 10 0000 510</w:t>
            </w: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71ACB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CB9B23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-15 347,30</w:t>
            </w:r>
          </w:p>
        </w:tc>
      </w:tr>
      <w:tr w14:paraId="2164D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49A048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93FB4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01 05 00 00 00 0000 600</w:t>
            </w: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F5C7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63A211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15 347,33</w:t>
            </w:r>
          </w:p>
        </w:tc>
      </w:tr>
      <w:tr w14:paraId="093EE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30E565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325E8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01 05 02 00 00 0000 600</w:t>
            </w: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D56A5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E871C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15 347,33</w:t>
            </w:r>
          </w:p>
        </w:tc>
      </w:tr>
      <w:tr w14:paraId="71A29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24A185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0ADE4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01 05 02 01 10 0000 610</w:t>
            </w: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C8392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66B4AE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15 347,33</w:t>
            </w:r>
          </w:p>
        </w:tc>
      </w:tr>
    </w:tbl>
    <w:p w14:paraId="43A83EDC">
      <w:pPr>
        <w:ind w:firstLine="0"/>
      </w:pPr>
    </w:p>
    <w:p w14:paraId="702A635B">
      <w:pPr>
        <w:ind w:firstLine="0"/>
      </w:pPr>
    </w:p>
    <w:p w14:paraId="4A74382F">
      <w:pPr>
        <w:ind w:firstLine="0"/>
      </w:pPr>
    </w:p>
    <w:p w14:paraId="0B43C433">
      <w:pPr>
        <w:ind w:firstLine="0"/>
      </w:pPr>
    </w:p>
    <w:p w14:paraId="1C69340D">
      <w:pPr>
        <w:ind w:firstLine="0"/>
      </w:pPr>
    </w:p>
    <w:p w14:paraId="5397BBBB">
      <w:pPr>
        <w:ind w:firstLine="0"/>
      </w:pPr>
    </w:p>
    <w:p w14:paraId="6877397D">
      <w:pPr>
        <w:ind w:firstLine="0"/>
      </w:pPr>
    </w:p>
    <w:p w14:paraId="03B461EC">
      <w:pPr>
        <w:ind w:firstLine="0"/>
      </w:pPr>
    </w:p>
    <w:p w14:paraId="7ADD12E6">
      <w:pPr>
        <w:ind w:firstLine="0"/>
      </w:pPr>
    </w:p>
    <w:p w14:paraId="3725CCAE">
      <w:pPr>
        <w:ind w:firstLine="0"/>
      </w:pPr>
    </w:p>
    <w:p w14:paraId="262395D0">
      <w:pPr>
        <w:ind w:firstLine="0"/>
      </w:pPr>
    </w:p>
    <w:p w14:paraId="1DFACB10">
      <w:pPr>
        <w:ind w:firstLine="0"/>
      </w:pPr>
    </w:p>
    <w:p w14:paraId="0380A79D">
      <w:pPr>
        <w:ind w:firstLine="0"/>
      </w:pPr>
    </w:p>
    <w:p w14:paraId="50086AEC">
      <w:pPr>
        <w:ind w:firstLine="0"/>
      </w:pPr>
    </w:p>
    <w:p w14:paraId="01BC6CC7">
      <w:pPr>
        <w:ind w:firstLine="0"/>
      </w:pPr>
    </w:p>
    <w:p w14:paraId="678724E0">
      <w:pPr>
        <w:ind w:firstLine="0"/>
      </w:pPr>
    </w:p>
    <w:p w14:paraId="0BE66A26">
      <w:pPr>
        <w:ind w:firstLine="0"/>
      </w:pPr>
    </w:p>
    <w:p w14:paraId="6E42DB25">
      <w:pPr>
        <w:ind w:firstLine="0"/>
      </w:pPr>
    </w:p>
    <w:p w14:paraId="01CA4A45">
      <w:pPr>
        <w:ind w:firstLine="0"/>
        <w:jc w:val="right"/>
        <w:rPr>
          <w:sz w:val="20"/>
        </w:rPr>
      </w:pPr>
      <w:r>
        <w:rPr>
          <w:sz w:val="20"/>
        </w:rPr>
        <w:t>Приложение № 10</w:t>
      </w:r>
    </w:p>
    <w:p w14:paraId="320AE9A5">
      <w:pPr>
        <w:ind w:firstLine="0"/>
        <w:jc w:val="right"/>
        <w:rPr>
          <w:sz w:val="20"/>
        </w:rPr>
      </w:pPr>
      <w:r>
        <w:rPr>
          <w:sz w:val="20"/>
        </w:rPr>
        <w:t>к Решению Совета</w:t>
      </w:r>
    </w:p>
    <w:p w14:paraId="298890CB">
      <w:pPr>
        <w:ind w:firstLine="0"/>
        <w:jc w:val="right"/>
        <w:rPr>
          <w:sz w:val="20"/>
        </w:rPr>
      </w:pPr>
      <w:r>
        <w:rPr>
          <w:sz w:val="20"/>
        </w:rPr>
        <w:t>сельского поселения "Харагунское"</w:t>
      </w:r>
    </w:p>
    <w:p w14:paraId="4D82EA1B">
      <w:pPr>
        <w:ind w:firstLine="0"/>
        <w:jc w:val="right"/>
        <w:rPr>
          <w:sz w:val="20"/>
        </w:rPr>
      </w:pPr>
      <w:r>
        <w:rPr>
          <w:sz w:val="20"/>
        </w:rPr>
        <w:t>от 27 декабря 2024г №32</w:t>
      </w:r>
    </w:p>
    <w:p w14:paraId="1CC860B2">
      <w:pPr>
        <w:ind w:firstLine="0"/>
        <w:jc w:val="right"/>
      </w:pPr>
    </w:p>
    <w:p w14:paraId="4F993FF6">
      <w:pPr>
        <w:ind w:firstLine="0"/>
      </w:pPr>
    </w:p>
    <w:tbl>
      <w:tblPr>
        <w:tblStyle w:val="12"/>
        <w:tblW w:w="1532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2830"/>
        <w:gridCol w:w="5891"/>
        <w:gridCol w:w="2268"/>
        <w:gridCol w:w="283"/>
        <w:gridCol w:w="142"/>
        <w:gridCol w:w="1417"/>
        <w:gridCol w:w="567"/>
      </w:tblGrid>
      <w:tr w14:paraId="23584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126" w:type="dxa"/>
          <w:trHeight w:val="1740" w:hRule="atLeast"/>
        </w:trPr>
        <w:tc>
          <w:tcPr>
            <w:tcW w:w="13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1A5EF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Источники финансирования дефицита бюджета муниципального района Хилокский район , перечень статей и видов источников финансирования дефицита бюджета сельского поселения "Харагунское" на плановый период </w:t>
            </w:r>
            <w:r>
              <w:rPr>
                <w:b/>
                <w:bCs/>
                <w:sz w:val="24"/>
                <w:szCs w:val="24"/>
              </w:rPr>
              <w:br w:type="textWrapping"/>
            </w:r>
            <w:r>
              <w:rPr>
                <w:b/>
                <w:bCs/>
                <w:sz w:val="24"/>
                <w:szCs w:val="24"/>
              </w:rPr>
              <w:t xml:space="preserve">                                  2026 и 2027 годов</w:t>
            </w:r>
          </w:p>
        </w:tc>
      </w:tr>
      <w:tr w14:paraId="3B325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EF86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79FE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2D9E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70F29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12B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0171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B4F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7F21B5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3D58D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тыс.руб</w:t>
            </w:r>
          </w:p>
        </w:tc>
      </w:tr>
      <w:tr w14:paraId="00F66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315" w:hRule="atLeast"/>
        </w:trPr>
        <w:tc>
          <w:tcPr>
            <w:tcW w:w="4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1D8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классификации источников финансирования дефицита бюджета</w:t>
            </w:r>
          </w:p>
        </w:tc>
        <w:tc>
          <w:tcPr>
            <w:tcW w:w="58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0C2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C7F95">
            <w:pPr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Сумма</w:t>
            </w:r>
          </w:p>
        </w:tc>
      </w:tr>
      <w:tr w14:paraId="3C98D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1770" w:hRule="atLeast"/>
        </w:trPr>
        <w:tc>
          <w:tcPr>
            <w:tcW w:w="1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AEA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491A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5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103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0FC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0EBF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</w:tr>
      <w:tr w14:paraId="3B63B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315" w:hRule="atLeast"/>
        </w:trPr>
        <w:tc>
          <w:tcPr>
            <w:tcW w:w="1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BE9E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AF5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6E9A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33B5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5BB0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14:paraId="17251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375" w:hRule="atLeast"/>
        </w:trPr>
        <w:tc>
          <w:tcPr>
            <w:tcW w:w="1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68202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3EEC1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D3B2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Источники внутреннего финансирования дефицита бюджета, всего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6DB5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AC3E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14:paraId="097BF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375" w:hRule="atLeast"/>
        </w:trPr>
        <w:tc>
          <w:tcPr>
            <w:tcW w:w="1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B773FC">
            <w:pPr>
              <w:spacing w:line="240" w:lineRule="auto"/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802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B40871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01 05 00 00 00 0000 000</w:t>
            </w:r>
          </w:p>
        </w:tc>
        <w:tc>
          <w:tcPr>
            <w:tcW w:w="5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2733C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Изменение остатков средств  на счетах по учету средств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9F70CA">
            <w:pPr>
              <w:spacing w:line="240" w:lineRule="auto"/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1802D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3BB8C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375" w:hRule="atLeast"/>
        </w:trPr>
        <w:tc>
          <w:tcPr>
            <w:tcW w:w="1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BC6528">
            <w:pPr>
              <w:spacing w:line="240" w:lineRule="auto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802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6C9318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01 05 00 00 00 0000 500</w:t>
            </w:r>
          </w:p>
        </w:tc>
        <w:tc>
          <w:tcPr>
            <w:tcW w:w="5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32CA0F2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5399431">
            <w:pPr>
              <w:spacing w:line="240" w:lineRule="auto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-15 653,52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73954F">
            <w:pPr>
              <w:spacing w:line="240" w:lineRule="auto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-15809,9</w:t>
            </w:r>
          </w:p>
        </w:tc>
      </w:tr>
      <w:tr w14:paraId="4026E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375" w:hRule="atLeast"/>
        </w:trPr>
        <w:tc>
          <w:tcPr>
            <w:tcW w:w="1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9F2CD5">
            <w:pPr>
              <w:spacing w:line="240" w:lineRule="auto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802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1815E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01 05 02 00 00 0000 500</w:t>
            </w:r>
          </w:p>
        </w:tc>
        <w:tc>
          <w:tcPr>
            <w:tcW w:w="5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9CEF67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39C695">
            <w:pPr>
              <w:spacing w:line="240" w:lineRule="auto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-15 653,52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794F34">
            <w:pPr>
              <w:spacing w:line="240" w:lineRule="auto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-15809,9</w:t>
            </w:r>
          </w:p>
        </w:tc>
      </w:tr>
      <w:tr w14:paraId="41610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375" w:hRule="atLeast"/>
        </w:trPr>
        <w:tc>
          <w:tcPr>
            <w:tcW w:w="1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0F7865">
            <w:pPr>
              <w:spacing w:line="240" w:lineRule="auto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802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19BC16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01 05 02 01 10 0000 510</w:t>
            </w:r>
          </w:p>
        </w:tc>
        <w:tc>
          <w:tcPr>
            <w:tcW w:w="5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FB072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12C4CE">
            <w:pPr>
              <w:spacing w:line="240" w:lineRule="auto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-15 653,52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35196B">
            <w:pPr>
              <w:spacing w:line="240" w:lineRule="auto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-15809,9</w:t>
            </w:r>
          </w:p>
        </w:tc>
      </w:tr>
      <w:tr w14:paraId="39981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375" w:hRule="atLeast"/>
        </w:trPr>
        <w:tc>
          <w:tcPr>
            <w:tcW w:w="1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9AF6AC">
            <w:pPr>
              <w:spacing w:line="240" w:lineRule="auto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802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FC1CD6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01 05 00 00 00 0000 600</w:t>
            </w:r>
          </w:p>
        </w:tc>
        <w:tc>
          <w:tcPr>
            <w:tcW w:w="5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3A1A69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9DFA2B">
            <w:pPr>
              <w:spacing w:line="240" w:lineRule="auto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15 653,52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EE8291">
            <w:pPr>
              <w:spacing w:line="240" w:lineRule="auto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15809,90</w:t>
            </w:r>
          </w:p>
        </w:tc>
      </w:tr>
      <w:tr w14:paraId="73827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375" w:hRule="atLeast"/>
        </w:trPr>
        <w:tc>
          <w:tcPr>
            <w:tcW w:w="1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899206">
            <w:pPr>
              <w:spacing w:line="240" w:lineRule="auto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802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D79AB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01 05 02 00 00 0000 600</w:t>
            </w:r>
          </w:p>
        </w:tc>
        <w:tc>
          <w:tcPr>
            <w:tcW w:w="5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123F73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664AFA">
            <w:pPr>
              <w:spacing w:line="240" w:lineRule="auto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15 653,52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25A93C">
            <w:pPr>
              <w:spacing w:line="240" w:lineRule="auto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15809,90</w:t>
            </w:r>
          </w:p>
        </w:tc>
      </w:tr>
      <w:tr w14:paraId="20BE6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375" w:hRule="atLeast"/>
        </w:trPr>
        <w:tc>
          <w:tcPr>
            <w:tcW w:w="1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7E4E44">
            <w:pPr>
              <w:spacing w:line="240" w:lineRule="auto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802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41DDE3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01 05 02 01 10 0000 610</w:t>
            </w:r>
          </w:p>
        </w:tc>
        <w:tc>
          <w:tcPr>
            <w:tcW w:w="5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28BCD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B5251B">
            <w:pPr>
              <w:spacing w:line="240" w:lineRule="auto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15 653,52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D86A85">
            <w:pPr>
              <w:spacing w:line="240" w:lineRule="auto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15809,90</w:t>
            </w:r>
          </w:p>
        </w:tc>
      </w:tr>
      <w:tr w14:paraId="7F3B6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255" w:hRule="atLeast"/>
        </w:trPr>
        <w:tc>
          <w:tcPr>
            <w:tcW w:w="1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5224A7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68C75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7897D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66868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5926C7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</w:tbl>
    <w:p w14:paraId="2B902498">
      <w:pPr>
        <w:ind w:firstLine="0"/>
        <w:rPr>
          <w:sz w:val="20"/>
        </w:rPr>
      </w:pPr>
    </w:p>
    <w:p w14:paraId="54487ADD">
      <w:pPr>
        <w:ind w:firstLine="0"/>
        <w:rPr>
          <w:sz w:val="20"/>
        </w:rPr>
      </w:pPr>
    </w:p>
    <w:p w14:paraId="79AD5F0F">
      <w:pPr>
        <w:ind w:firstLine="0"/>
        <w:rPr>
          <w:sz w:val="20"/>
        </w:rPr>
      </w:pPr>
    </w:p>
    <w:p w14:paraId="1877DA14">
      <w:pPr>
        <w:ind w:firstLine="0"/>
        <w:rPr>
          <w:sz w:val="20"/>
        </w:rPr>
      </w:pPr>
    </w:p>
    <w:p w14:paraId="6CB66A0A">
      <w:pPr>
        <w:ind w:firstLine="0"/>
        <w:rPr>
          <w:sz w:val="20"/>
        </w:rPr>
      </w:pPr>
    </w:p>
    <w:p w14:paraId="7CED7192">
      <w:pPr>
        <w:ind w:firstLine="0"/>
        <w:rPr>
          <w:sz w:val="20"/>
        </w:rPr>
      </w:pPr>
    </w:p>
    <w:p w14:paraId="35492800">
      <w:pPr>
        <w:ind w:firstLine="0"/>
        <w:rPr>
          <w:sz w:val="20"/>
        </w:rPr>
      </w:pPr>
    </w:p>
    <w:p w14:paraId="2EA6859E">
      <w:pPr>
        <w:ind w:firstLine="0"/>
        <w:rPr>
          <w:sz w:val="20"/>
        </w:rPr>
      </w:pPr>
    </w:p>
    <w:p w14:paraId="70CC71B4">
      <w:pPr>
        <w:ind w:firstLine="0"/>
        <w:rPr>
          <w:sz w:val="20"/>
        </w:rPr>
      </w:pPr>
    </w:p>
    <w:p w14:paraId="76F61079">
      <w:pPr>
        <w:ind w:firstLine="0"/>
        <w:rPr>
          <w:sz w:val="20"/>
        </w:rPr>
      </w:pPr>
    </w:p>
    <w:p w14:paraId="32454F7A">
      <w:pPr>
        <w:ind w:firstLine="0"/>
        <w:rPr>
          <w:sz w:val="20"/>
        </w:rPr>
      </w:pPr>
    </w:p>
    <w:p w14:paraId="11A7AD91">
      <w:pPr>
        <w:ind w:firstLine="0"/>
        <w:rPr>
          <w:sz w:val="20"/>
        </w:rPr>
      </w:pPr>
    </w:p>
    <w:p w14:paraId="11E4BDAB">
      <w:pPr>
        <w:ind w:firstLine="0"/>
        <w:rPr>
          <w:sz w:val="20"/>
        </w:rPr>
      </w:pPr>
    </w:p>
    <w:p w14:paraId="6DB339A2">
      <w:pPr>
        <w:ind w:firstLine="0"/>
        <w:rPr>
          <w:sz w:val="20"/>
        </w:rPr>
      </w:pPr>
    </w:p>
    <w:p w14:paraId="528D3C53">
      <w:pPr>
        <w:ind w:firstLine="0"/>
        <w:rPr>
          <w:sz w:val="20"/>
        </w:rPr>
      </w:pPr>
    </w:p>
    <w:p w14:paraId="0A53B3FE">
      <w:pPr>
        <w:ind w:firstLine="0"/>
        <w:rPr>
          <w:sz w:val="20"/>
        </w:rPr>
      </w:pPr>
    </w:p>
    <w:p w14:paraId="6211EA9A">
      <w:pPr>
        <w:ind w:firstLine="0"/>
        <w:rPr>
          <w:sz w:val="20"/>
        </w:rPr>
      </w:pPr>
    </w:p>
    <w:p w14:paraId="33124EFB">
      <w:pPr>
        <w:ind w:firstLine="0"/>
        <w:rPr>
          <w:sz w:val="20"/>
        </w:rPr>
      </w:pPr>
    </w:p>
    <w:p w14:paraId="6D158423">
      <w:pPr>
        <w:ind w:firstLine="0"/>
        <w:rPr>
          <w:sz w:val="20"/>
        </w:rPr>
      </w:pPr>
    </w:p>
    <w:p w14:paraId="379DE3AC">
      <w:pPr>
        <w:ind w:firstLine="0"/>
        <w:rPr>
          <w:sz w:val="20"/>
        </w:rPr>
      </w:pPr>
    </w:p>
    <w:p w14:paraId="5CB6CCB6">
      <w:pPr>
        <w:ind w:firstLine="0"/>
        <w:jc w:val="right"/>
        <w:rPr>
          <w:sz w:val="20"/>
        </w:rPr>
      </w:pPr>
      <w:r>
        <w:rPr>
          <w:sz w:val="20"/>
        </w:rPr>
        <w:t>Приложение № 11</w:t>
      </w:r>
    </w:p>
    <w:p w14:paraId="2A3B7955">
      <w:pPr>
        <w:ind w:firstLine="0"/>
        <w:jc w:val="right"/>
        <w:rPr>
          <w:sz w:val="20"/>
        </w:rPr>
      </w:pPr>
      <w:r>
        <w:rPr>
          <w:sz w:val="20"/>
        </w:rPr>
        <w:t>к Решению Совета</w:t>
      </w:r>
    </w:p>
    <w:p w14:paraId="3E7ADAF4">
      <w:pPr>
        <w:ind w:firstLine="0"/>
        <w:jc w:val="right"/>
        <w:rPr>
          <w:sz w:val="20"/>
        </w:rPr>
      </w:pPr>
      <w:r>
        <w:rPr>
          <w:sz w:val="20"/>
        </w:rPr>
        <w:t>сельского поселения "Харагунское"</w:t>
      </w:r>
    </w:p>
    <w:p w14:paraId="2A82CF6B">
      <w:pPr>
        <w:ind w:firstLine="0"/>
        <w:jc w:val="right"/>
        <w:rPr>
          <w:sz w:val="20"/>
        </w:rPr>
      </w:pPr>
      <w:r>
        <w:rPr>
          <w:sz w:val="20"/>
        </w:rPr>
        <w:t>от 27 декабря 2024г №32</w:t>
      </w:r>
    </w:p>
    <w:p w14:paraId="4D304AD7">
      <w:pPr>
        <w:ind w:firstLine="0"/>
        <w:rPr>
          <w:sz w:val="20"/>
        </w:rPr>
      </w:pPr>
    </w:p>
    <w:tbl>
      <w:tblPr>
        <w:tblStyle w:val="12"/>
        <w:tblW w:w="150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3"/>
        <w:gridCol w:w="2020"/>
        <w:gridCol w:w="1540"/>
        <w:gridCol w:w="1599"/>
        <w:gridCol w:w="1149"/>
        <w:gridCol w:w="2849"/>
      </w:tblGrid>
      <w:tr w14:paraId="7F26A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15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7D7FAD">
            <w:pPr>
              <w:spacing w:after="24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и распределение бюджетных ассигнований бюджета муниципального района Хилокский район бюджетам сельского поселения "Харагунское" на 2025 год  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</w:t>
            </w:r>
          </w:p>
        </w:tc>
      </w:tr>
      <w:tr w14:paraId="331A5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8400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CEED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525A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D8B14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47FB6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023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2E6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619F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0B5D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2E838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50D03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тыс.руб</w:t>
            </w:r>
          </w:p>
        </w:tc>
      </w:tr>
      <w:tr w14:paraId="0BA0F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220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E86A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раздела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7F2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подраздела</w:t>
            </w:r>
          </w:p>
        </w:tc>
        <w:tc>
          <w:tcPr>
            <w:tcW w:w="1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264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целевой статьи</w:t>
            </w:r>
          </w:p>
        </w:tc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F74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вида расходов</w:t>
            </w:r>
          </w:p>
        </w:tc>
        <w:tc>
          <w:tcPr>
            <w:tcW w:w="2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1D3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14:paraId="56E36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5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11FF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5487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C267A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30E19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FA816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78EE8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14:paraId="4FCF2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14849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3DDC2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ABAF3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01B97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6CDA8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FF1B8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14:paraId="68989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9711C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270B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96AE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ADBE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771D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AF3B9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10 134,60</w:t>
            </w:r>
          </w:p>
        </w:tc>
      </w:tr>
      <w:tr w14:paraId="1F20A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31EA7D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D0AA3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4928B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8975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7CC96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40D8FA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1 038,60</w:t>
            </w:r>
          </w:p>
        </w:tc>
      </w:tr>
      <w:tr w14:paraId="58417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877CF2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0C9F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195BC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90ACE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0352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4D07A5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1 038,60</w:t>
            </w:r>
          </w:p>
        </w:tc>
      </w:tr>
      <w:tr w14:paraId="6A278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30440C2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D989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8B7C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57E0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13134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CB063E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1 036,10</w:t>
            </w:r>
          </w:p>
        </w:tc>
      </w:tr>
      <w:tr w14:paraId="5C6B9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C6BA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5232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49D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6858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D49C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F0CC0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14:paraId="335A3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E2DC3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11851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3787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44EBA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3725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4F633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791,90</w:t>
            </w:r>
          </w:p>
        </w:tc>
      </w:tr>
      <w:tr w14:paraId="14DC1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9AF8C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7387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2BA8B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AC7ED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F221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C1DFD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5,00</w:t>
            </w:r>
          </w:p>
        </w:tc>
      </w:tr>
      <w:tr w14:paraId="7E312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4627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F3CE5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FB7D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8890C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966F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9A360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239,20</w:t>
            </w:r>
          </w:p>
        </w:tc>
      </w:tr>
      <w:tr w14:paraId="0343C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7A1A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мед комисии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B16B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E2AD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726F5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BDB1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945AD1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2,50</w:t>
            </w:r>
          </w:p>
        </w:tc>
      </w:tr>
      <w:tr w14:paraId="471A6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180B62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E0D5F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6782D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FED7A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78D8A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B664E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2 015,70</w:t>
            </w:r>
          </w:p>
        </w:tc>
      </w:tr>
      <w:tr w14:paraId="1F136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97E3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C3DD0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053C7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B1709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A96E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71F611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2 014,50</w:t>
            </w:r>
          </w:p>
        </w:tc>
      </w:tr>
      <w:tr w14:paraId="13297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F884A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DB84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7EB17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8C4B8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55F9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C34AD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1 657,50</w:t>
            </w:r>
          </w:p>
        </w:tc>
      </w:tr>
      <w:tr w14:paraId="06979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FC00C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8467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DD06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70A83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61972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A95BE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1 657,50</w:t>
            </w:r>
          </w:p>
        </w:tc>
      </w:tr>
      <w:tr w14:paraId="53CF8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B9332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5C14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16BB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636D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2DC90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B87D4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1 269,50</w:t>
            </w:r>
          </w:p>
        </w:tc>
      </w:tr>
      <w:tr w14:paraId="3FE44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B512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CD67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4EDAD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2633F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223D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2D81B1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5,00</w:t>
            </w:r>
          </w:p>
        </w:tc>
      </w:tr>
      <w:tr w14:paraId="6BA0D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E9A46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B42A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212E1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EBCF8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0F03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2831C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383,00</w:t>
            </w:r>
          </w:p>
        </w:tc>
      </w:tr>
      <w:tr w14:paraId="7464E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0F614C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6FC3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F4DF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85B2E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7201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19648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263,00</w:t>
            </w:r>
          </w:p>
        </w:tc>
      </w:tr>
      <w:tr w14:paraId="2D4F3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3525FC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41295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4DDEB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3D0B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4D8A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55FD0A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263,00</w:t>
            </w:r>
          </w:p>
        </w:tc>
      </w:tr>
      <w:tr w14:paraId="5F2FF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01C1C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B42DC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88D7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F0F75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D1F2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BD1BDA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263,00</w:t>
            </w:r>
          </w:p>
        </w:tc>
      </w:tr>
      <w:tr w14:paraId="6EE6B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4E063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A2C9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9249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2795C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2E10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DF4D3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0,00</w:t>
            </w:r>
          </w:p>
        </w:tc>
      </w:tr>
      <w:tr w14:paraId="011F5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825BF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6971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FA306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5C33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398F7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BD9AAE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94,00</w:t>
            </w:r>
          </w:p>
        </w:tc>
      </w:tr>
      <w:tr w14:paraId="1B0FB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AC699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налог, налог на имущество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7B591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03C5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4CBFC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EC50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CDE70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11,00</w:t>
            </w:r>
          </w:p>
        </w:tc>
      </w:tr>
      <w:tr w14:paraId="6AA46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30749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D6C6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366A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D4B23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EFE80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695AE5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8,00</w:t>
            </w:r>
          </w:p>
        </w:tc>
      </w:tr>
      <w:tr w14:paraId="0F1CF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83213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пени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44AC7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1C5D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4D5A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FFFA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A2394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75,00</w:t>
            </w:r>
          </w:p>
        </w:tc>
      </w:tr>
      <w:tr w14:paraId="1E5FB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6EA9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F2D7C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FEBE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AC97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00 0 00 79207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F27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5B9967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1,20</w:t>
            </w:r>
          </w:p>
        </w:tc>
      </w:tr>
      <w:tr w14:paraId="0BAFB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F40A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A248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AD0C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5729C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34AD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9A744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</w:tr>
      <w:tr w14:paraId="28316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9BD2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FD5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5F4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E51F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06E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B306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14:paraId="5EB9B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3D9E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EFE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1B3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65AE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00 0 00 02002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CF8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6CA19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14:paraId="5FB0C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DE9DD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FCA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A8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701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00 0 00 02002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8D7A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74627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14:paraId="68870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E871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3AA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4AB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7958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00 0 00 02002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EF8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478C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14:paraId="32FB5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8B3B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E91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200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12D0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00 0 00 02002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FD7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3B3B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14:paraId="3375C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EAB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49E7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6FB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DA1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00 0 00 02002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EFC8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26E84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14:paraId="6AD87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1D9D57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9A3F3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F5958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EC81A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BC4E1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8E0C2A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10,00</w:t>
            </w:r>
          </w:p>
        </w:tc>
      </w:tr>
      <w:tr w14:paraId="52152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5F84D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E2DD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7361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CCDA8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00 0 00 07005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EE3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1028FE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10,00</w:t>
            </w:r>
          </w:p>
        </w:tc>
      </w:tr>
      <w:tr w14:paraId="779A0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A9A852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0456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A34E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D8227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00 0 00 07005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4E38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80611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10,00</w:t>
            </w:r>
          </w:p>
        </w:tc>
      </w:tr>
      <w:tr w14:paraId="411C1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775F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5698B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7417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693C9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00 0 00 07005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F29F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66CDD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10,00</w:t>
            </w:r>
          </w:p>
        </w:tc>
      </w:tr>
      <w:tr w14:paraId="0EEA6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BB358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97DC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CC88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E1CEF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00 0 00 07005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1A5F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C9C371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10,00</w:t>
            </w:r>
          </w:p>
        </w:tc>
      </w:tr>
      <w:tr w14:paraId="72007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0CB85A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E16BF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7821B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9643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2D2A0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73EBAA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7 070,30</w:t>
            </w:r>
          </w:p>
        </w:tc>
      </w:tr>
      <w:tr w14:paraId="2F8A2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CB7166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соответсвии с жилищным законодательством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8253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FE68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EA44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78E2A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AA8844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3,00</w:t>
            </w:r>
          </w:p>
        </w:tc>
      </w:tr>
      <w:tr w14:paraId="5ECA3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40E232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EF74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BE14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05F84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06144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6CC6EF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3,00</w:t>
            </w:r>
          </w:p>
        </w:tc>
      </w:tr>
      <w:tr w14:paraId="4DA71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F8919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1A5C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238C3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968DF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6F06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22E2C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3,00</w:t>
            </w:r>
          </w:p>
        </w:tc>
      </w:tr>
      <w:tr w14:paraId="3C5CC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C062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31C90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846E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ECF0E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8726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04B61F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16,00</w:t>
            </w:r>
          </w:p>
        </w:tc>
      </w:tr>
      <w:tr w14:paraId="68D62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8CF483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D78A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1AC57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BBD0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5B0EB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17E331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16,00</w:t>
            </w:r>
          </w:p>
        </w:tc>
      </w:tr>
      <w:tr w14:paraId="03301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A86BF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49632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D699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4E8B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F6A8C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17A75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16,00</w:t>
            </w:r>
          </w:p>
        </w:tc>
      </w:tr>
      <w:tr w14:paraId="1F629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88BAA6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61CD8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6AA8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80CD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00 0 00 42166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9B08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8BB168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25,00</w:t>
            </w:r>
          </w:p>
        </w:tc>
      </w:tr>
      <w:tr w14:paraId="7ED18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5536A1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F511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00DD5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582D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00 0 00 42166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A93D8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29DB0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25,00</w:t>
            </w:r>
          </w:p>
        </w:tc>
      </w:tr>
      <w:tr w14:paraId="3EF2A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A915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7C39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5413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A8C5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00 0 00 42166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58506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12B084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25,00</w:t>
            </w:r>
          </w:p>
        </w:tc>
      </w:tr>
      <w:tr w14:paraId="23C67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4A15C3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передаваемого полномочия по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осуществлению мер по противодействию коррупции в границах поселения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BD60F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3167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6717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00 0 00 42169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A9D2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BCC21A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2,00</w:t>
            </w:r>
          </w:p>
        </w:tc>
      </w:tr>
      <w:tr w14:paraId="195A3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106C8C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8F73D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09D5C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53F1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00 0 00 42169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B829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D5F8FE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2,00</w:t>
            </w:r>
          </w:p>
        </w:tc>
      </w:tr>
      <w:tr w14:paraId="7C51A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C602E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2C19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03DB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1D540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00 0 00 42169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2E8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5CBAC5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2,00</w:t>
            </w:r>
          </w:p>
        </w:tc>
      </w:tr>
      <w:tr w14:paraId="62644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169286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70D50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BA94D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B9D6F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761B9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AF2C6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7 024,30</w:t>
            </w:r>
          </w:p>
        </w:tc>
      </w:tr>
      <w:tr w14:paraId="10323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A4FCDE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1D6E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726C7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86212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8E19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C318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6 293,50</w:t>
            </w:r>
          </w:p>
        </w:tc>
      </w:tr>
      <w:tr w14:paraId="6F69D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68961C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563A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C810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02F17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81A4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AC493F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6 293,50</w:t>
            </w:r>
          </w:p>
        </w:tc>
      </w:tr>
      <w:tr w14:paraId="58CFA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40D77E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DCDC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EA76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01B7F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D562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4C7C9B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4 833,70</w:t>
            </w:r>
          </w:p>
        </w:tc>
      </w:tr>
      <w:tr w14:paraId="5D0A8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2E49AF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E991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5F007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CF4B3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95A2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D659DE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14:paraId="113AF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21CF7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C5FFA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557D0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B0890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CD55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0C61827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1 459,80</w:t>
            </w:r>
          </w:p>
        </w:tc>
      </w:tr>
      <w:tr w14:paraId="132AA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94A021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ABF9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74BA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5555D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E7BC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26E2CF5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730,80</w:t>
            </w:r>
          </w:p>
        </w:tc>
      </w:tr>
      <w:tr w14:paraId="23745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CF8A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D3C8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6A38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240B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75BE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9362C2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730,80</w:t>
            </w:r>
          </w:p>
        </w:tc>
      </w:tr>
      <w:tr w14:paraId="49234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B2BD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0F14F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25EB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A3254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4C5F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EB9E5AB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30,00</w:t>
            </w:r>
          </w:p>
        </w:tc>
      </w:tr>
      <w:tr w14:paraId="014C9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BDC1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E2E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D611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8A7B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9F5C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F11739E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480,80</w:t>
            </w:r>
          </w:p>
        </w:tc>
      </w:tr>
      <w:tr w14:paraId="7F451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17A58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ADB7A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CC45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4738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26FD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3FF9E1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220,00</w:t>
            </w:r>
          </w:p>
        </w:tc>
      </w:tr>
      <w:tr w14:paraId="1ADA1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CE52E0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1A730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756DB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8E4B1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DE95A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926F94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305,00</w:t>
            </w:r>
          </w:p>
        </w:tc>
      </w:tr>
      <w:tr w14:paraId="76094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CE8BB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A800E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08F3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29643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42471B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34E54B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305,00</w:t>
            </w:r>
          </w:p>
        </w:tc>
      </w:tr>
      <w:tr w14:paraId="0C0D3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82CB8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DC5D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4948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E14D5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00 0 00 51180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D097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55EAFF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305,00</w:t>
            </w:r>
          </w:p>
        </w:tc>
      </w:tr>
      <w:tr w14:paraId="1043D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79FD48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78BF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060B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9F19A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A50D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98DD6E5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234,30</w:t>
            </w:r>
          </w:p>
        </w:tc>
      </w:tr>
      <w:tr w14:paraId="02D2D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C91858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F8ED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F6BF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C71F9E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F6E1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480587E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14:paraId="50AF7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71D52F2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9303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C61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3913B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A03D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A07DC6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70,70</w:t>
            </w:r>
          </w:p>
        </w:tc>
      </w:tr>
      <w:tr w14:paraId="1B362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ABC28E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8764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E5F3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6FA8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6877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94D9A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14:paraId="720E7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DD79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D548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E8E3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9E4332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DA45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BBA80B4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14:paraId="57986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1AE0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4785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B93CD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FCD86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A8E5B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49C23F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14:paraId="7B665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E93C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FE45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D7AB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4B4E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E9EB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82A3A8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1 241,80</w:t>
            </w:r>
          </w:p>
        </w:tc>
      </w:tr>
      <w:tr w14:paraId="64984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66C9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BDE0A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C5AB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D2E5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00 0 00 42163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FA13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AC52D6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75,00</w:t>
            </w:r>
          </w:p>
        </w:tc>
      </w:tr>
      <w:tr w14:paraId="76231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3C4832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A42C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132F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BE56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00 0 00 42163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C4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2760B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75,00</w:t>
            </w:r>
          </w:p>
        </w:tc>
      </w:tr>
      <w:tr w14:paraId="28E2E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F54E7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DB01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C23EB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BCDD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00 0 00 42163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3EA9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11123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75,00</w:t>
            </w:r>
          </w:p>
        </w:tc>
      </w:tr>
      <w:tr w14:paraId="076D8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5A386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1FB69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8C73C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F5E5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72CE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126321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1 166,80</w:t>
            </w:r>
          </w:p>
        </w:tc>
      </w:tr>
      <w:tr w14:paraId="7C854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6AEAABE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C1A2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8066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67DF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00 0 00 24799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FFF76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ECD3AA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378,70</w:t>
            </w:r>
          </w:p>
        </w:tc>
      </w:tr>
      <w:tr w14:paraId="39EAB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85CBB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E30C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C6A1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C43E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00 0 00 24799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B6F7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B3CC2E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378,70</w:t>
            </w:r>
          </w:p>
        </w:tc>
      </w:tr>
      <w:tr w14:paraId="513E8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35F7B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DDAF8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90A1F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D67BB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00 0 00 24799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CECD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E8025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378,70</w:t>
            </w:r>
          </w:p>
        </w:tc>
      </w:tr>
      <w:tr w14:paraId="7CE35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881D8B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водоснабжения и водоотведения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9F7E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57C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3A1D8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80FFA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5A3BAA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788,10</w:t>
            </w:r>
          </w:p>
        </w:tc>
      </w:tr>
      <w:tr w14:paraId="0A32E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EBE07D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F538C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0C80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884F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3D70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02F1EF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788,10</w:t>
            </w:r>
          </w:p>
        </w:tc>
      </w:tr>
      <w:tr w14:paraId="1B069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25506E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2F51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CB44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ABC6A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7140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2EEC0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30,00</w:t>
            </w:r>
          </w:p>
        </w:tc>
      </w:tr>
      <w:tr w14:paraId="181BE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1BEF7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24F0C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7AD97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DD6D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19E5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564099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758,10</w:t>
            </w:r>
          </w:p>
        </w:tc>
      </w:tr>
      <w:tr w14:paraId="511D8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998FC8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20850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014DA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AB2D8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960DF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7B5878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3 084,20</w:t>
            </w:r>
          </w:p>
        </w:tc>
      </w:tr>
      <w:tr w14:paraId="6A9DB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A1A207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44AB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1B6C1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6863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00 0 00 44315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0CFDF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0078DE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3 084,20</w:t>
            </w:r>
          </w:p>
        </w:tc>
      </w:tr>
      <w:tr w14:paraId="18B43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D5165E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E5815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EBF6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0C30F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00 0 00 44315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7B0A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79B51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3 084,20</w:t>
            </w:r>
          </w:p>
        </w:tc>
      </w:tr>
      <w:tr w14:paraId="20239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9B9BC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C422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6FA6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83D6E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00 0 00 44315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E1F8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78A83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3 084,20</w:t>
            </w:r>
          </w:p>
        </w:tc>
      </w:tr>
      <w:tr w14:paraId="4F6A0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396B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87783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F9E6C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466BA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00 0 00 44315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37DC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 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0A0A0F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3 084,20</w:t>
            </w:r>
          </w:p>
        </w:tc>
      </w:tr>
      <w:tr w14:paraId="4175D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6F7915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6498C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66A38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45587D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528DB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D21982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409,60</w:t>
            </w:r>
          </w:p>
        </w:tc>
      </w:tr>
      <w:tr w14:paraId="4E166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C0F3FB4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712B5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0A0DA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3BEC8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DB98F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5A3255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73,00</w:t>
            </w:r>
          </w:p>
        </w:tc>
      </w:tr>
      <w:tr w14:paraId="6E32C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1CC04B2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1457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1FC1E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18A5E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00 0 00 35005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4D18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BEF18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73,00</w:t>
            </w:r>
          </w:p>
        </w:tc>
      </w:tr>
      <w:tr w14:paraId="38BAB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47E633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55A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80F1B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B8286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B2BB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38C992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336,60</w:t>
            </w:r>
          </w:p>
        </w:tc>
      </w:tr>
      <w:tr w14:paraId="661EC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3DF929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6CF1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84AC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7D612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00 0 00 60001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E5E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9A959E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30,00</w:t>
            </w:r>
          </w:p>
        </w:tc>
      </w:tr>
      <w:tr w14:paraId="44F4C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447928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39DF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B3BF7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A9621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00 0 00 60005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1899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AF42AA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281,60</w:t>
            </w:r>
          </w:p>
        </w:tc>
      </w:tr>
      <w:tr w14:paraId="25C25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3ECBAA0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0AA6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D8C7A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81CC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00 0 00 42167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19DD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603347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25,00</w:t>
            </w:r>
          </w:p>
        </w:tc>
      </w:tr>
      <w:tr w14:paraId="16DBA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04E105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662CD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87115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4B61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00 0 00 42167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5D02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2B0C07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25,00</w:t>
            </w:r>
          </w:p>
        </w:tc>
      </w:tr>
      <w:tr w14:paraId="7B65B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81CD3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6855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C565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9A6AC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00 0 00 42167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F92A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23F4F7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25,00</w:t>
            </w:r>
          </w:p>
        </w:tc>
      </w:tr>
      <w:tr w14:paraId="6BD12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FFB49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891D4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BAF82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82119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00 0 00 43101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50CC8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C4CB1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10,00</w:t>
            </w:r>
          </w:p>
        </w:tc>
      </w:tr>
      <w:tr w14:paraId="2E8C5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CF8C19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5E00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CC36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3AC2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00 0 00 43101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4712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C6A65E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10,00</w:t>
            </w:r>
          </w:p>
        </w:tc>
      </w:tr>
      <w:tr w14:paraId="466E5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A4102C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2BAEA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ECA44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8D261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96199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2018ED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420,00</w:t>
            </w:r>
          </w:p>
        </w:tc>
      </w:tr>
      <w:tr w14:paraId="3E253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529B2B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423ED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BDDB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05DE5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CE4A0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58898D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420,00</w:t>
            </w:r>
          </w:p>
        </w:tc>
      </w:tr>
      <w:tr w14:paraId="4FDB9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6B55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63A2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539A5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95169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00 0 00 49101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8D43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8A65D1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420,00</w:t>
            </w:r>
          </w:p>
        </w:tc>
      </w:tr>
      <w:tr w14:paraId="0173E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3B59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другим бюджетам (контрольный орган)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0309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855CC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36891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ABCE0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2B6605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4,43</w:t>
            </w:r>
          </w:p>
        </w:tc>
      </w:tr>
      <w:tr w14:paraId="42DEB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4BEE6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другим бюджетам (контрольный орган)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AB04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42F5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5577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1928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D7C3B1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4,43</w:t>
            </w:r>
          </w:p>
        </w:tc>
      </w:tr>
      <w:tr w14:paraId="6D364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C9F6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другим бюджетам (контрольный орган)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BC55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7FB2E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CB49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48EE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E2184B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4,43</w:t>
            </w:r>
          </w:p>
        </w:tc>
      </w:tr>
      <w:tr w14:paraId="26624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7AAB7F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D0D6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4247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0375C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6E7ED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0A53B5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15 609,63</w:t>
            </w:r>
          </w:p>
        </w:tc>
      </w:tr>
    </w:tbl>
    <w:p w14:paraId="4C1A76BD">
      <w:pPr>
        <w:ind w:firstLine="0"/>
        <w:rPr>
          <w:sz w:val="20"/>
        </w:rPr>
      </w:pPr>
    </w:p>
    <w:p w14:paraId="1AA28618">
      <w:pPr>
        <w:ind w:firstLine="0"/>
        <w:rPr>
          <w:sz w:val="20"/>
        </w:rPr>
      </w:pPr>
    </w:p>
    <w:p w14:paraId="1A278404">
      <w:pPr>
        <w:ind w:firstLine="0"/>
        <w:rPr>
          <w:sz w:val="20"/>
        </w:rPr>
      </w:pPr>
    </w:p>
    <w:p w14:paraId="25E2860F">
      <w:pPr>
        <w:ind w:firstLine="0"/>
        <w:rPr>
          <w:sz w:val="20"/>
        </w:rPr>
      </w:pPr>
    </w:p>
    <w:p w14:paraId="52625901">
      <w:pPr>
        <w:ind w:firstLine="0"/>
        <w:rPr>
          <w:sz w:val="20"/>
        </w:rPr>
      </w:pPr>
    </w:p>
    <w:p w14:paraId="1FDC9C65">
      <w:pPr>
        <w:ind w:firstLine="0"/>
        <w:rPr>
          <w:sz w:val="20"/>
        </w:rPr>
      </w:pPr>
    </w:p>
    <w:p w14:paraId="07FE2C89">
      <w:pPr>
        <w:ind w:firstLine="0"/>
        <w:rPr>
          <w:sz w:val="20"/>
        </w:rPr>
      </w:pPr>
    </w:p>
    <w:p w14:paraId="4D7D2D0E">
      <w:pPr>
        <w:ind w:firstLine="0"/>
        <w:rPr>
          <w:sz w:val="20"/>
        </w:rPr>
      </w:pPr>
    </w:p>
    <w:p w14:paraId="764E2E7A">
      <w:pPr>
        <w:ind w:firstLine="0"/>
        <w:rPr>
          <w:sz w:val="20"/>
        </w:rPr>
      </w:pPr>
    </w:p>
    <w:p w14:paraId="0DFCA22E">
      <w:pPr>
        <w:ind w:firstLine="0"/>
        <w:rPr>
          <w:sz w:val="20"/>
        </w:rPr>
      </w:pPr>
    </w:p>
    <w:p w14:paraId="26BB2962">
      <w:pPr>
        <w:ind w:firstLine="0"/>
        <w:rPr>
          <w:sz w:val="20"/>
        </w:rPr>
      </w:pPr>
    </w:p>
    <w:p w14:paraId="1443AF29">
      <w:pPr>
        <w:ind w:firstLine="0"/>
        <w:rPr>
          <w:sz w:val="20"/>
        </w:rPr>
      </w:pPr>
    </w:p>
    <w:p w14:paraId="5689945A">
      <w:pPr>
        <w:ind w:firstLine="0"/>
        <w:rPr>
          <w:sz w:val="20"/>
        </w:rPr>
      </w:pPr>
    </w:p>
    <w:p w14:paraId="478E8B42">
      <w:pPr>
        <w:ind w:firstLine="0"/>
        <w:rPr>
          <w:sz w:val="20"/>
        </w:rPr>
      </w:pPr>
    </w:p>
    <w:p w14:paraId="078D9DB9">
      <w:pPr>
        <w:ind w:firstLine="0"/>
        <w:rPr>
          <w:sz w:val="20"/>
        </w:rPr>
      </w:pPr>
    </w:p>
    <w:p w14:paraId="4443DDC0">
      <w:pPr>
        <w:ind w:firstLine="0"/>
        <w:rPr>
          <w:sz w:val="20"/>
        </w:rPr>
      </w:pPr>
    </w:p>
    <w:p w14:paraId="2BFCB9CF">
      <w:pPr>
        <w:ind w:firstLine="0"/>
        <w:rPr>
          <w:sz w:val="20"/>
        </w:rPr>
      </w:pPr>
    </w:p>
    <w:p w14:paraId="046381B2">
      <w:pPr>
        <w:ind w:firstLine="0"/>
        <w:rPr>
          <w:sz w:val="20"/>
        </w:rPr>
      </w:pPr>
    </w:p>
    <w:p w14:paraId="55CB09C3">
      <w:pPr>
        <w:ind w:firstLine="0"/>
        <w:rPr>
          <w:sz w:val="20"/>
        </w:rPr>
      </w:pPr>
    </w:p>
    <w:p w14:paraId="62E21C3E">
      <w:pPr>
        <w:ind w:firstLine="0"/>
        <w:rPr>
          <w:sz w:val="20"/>
        </w:rPr>
      </w:pPr>
    </w:p>
    <w:p w14:paraId="70C80BC6">
      <w:pPr>
        <w:ind w:firstLine="0"/>
        <w:jc w:val="right"/>
        <w:rPr>
          <w:sz w:val="20"/>
        </w:rPr>
      </w:pPr>
      <w:r>
        <w:rPr>
          <w:sz w:val="20"/>
        </w:rPr>
        <w:t>Приложение № 12</w:t>
      </w:r>
    </w:p>
    <w:p w14:paraId="28439700">
      <w:pPr>
        <w:ind w:firstLine="0"/>
        <w:jc w:val="right"/>
        <w:rPr>
          <w:sz w:val="20"/>
        </w:rPr>
      </w:pPr>
      <w:r>
        <w:rPr>
          <w:sz w:val="20"/>
        </w:rPr>
        <w:t>к Решению Совета</w:t>
      </w:r>
    </w:p>
    <w:p w14:paraId="31EA3589">
      <w:pPr>
        <w:ind w:firstLine="0"/>
        <w:jc w:val="right"/>
        <w:rPr>
          <w:sz w:val="20"/>
        </w:rPr>
      </w:pPr>
      <w:r>
        <w:rPr>
          <w:sz w:val="20"/>
        </w:rPr>
        <w:t>сельского поселения "Харагунское"</w:t>
      </w:r>
    </w:p>
    <w:p w14:paraId="4604380A">
      <w:pPr>
        <w:ind w:firstLine="0"/>
        <w:jc w:val="right"/>
        <w:rPr>
          <w:sz w:val="20"/>
        </w:rPr>
      </w:pPr>
      <w:r>
        <w:rPr>
          <w:sz w:val="20"/>
        </w:rPr>
        <w:t>от 27 декабря 2024г №32</w:t>
      </w:r>
    </w:p>
    <w:p w14:paraId="4047B27A">
      <w:pPr>
        <w:ind w:firstLine="0"/>
        <w:jc w:val="right"/>
        <w:rPr>
          <w:sz w:val="20"/>
        </w:rPr>
      </w:pPr>
    </w:p>
    <w:tbl>
      <w:tblPr>
        <w:tblStyle w:val="12"/>
        <w:tblW w:w="131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4"/>
        <w:gridCol w:w="994"/>
        <w:gridCol w:w="1363"/>
        <w:gridCol w:w="1416"/>
        <w:gridCol w:w="1409"/>
        <w:gridCol w:w="991"/>
        <w:gridCol w:w="1194"/>
      </w:tblGrid>
      <w:tr w14:paraId="096DF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13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A5C6F">
            <w:pPr>
              <w:spacing w:after="24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и распределение бюджетных ассигнований бюджета муниципального района Хилокский район  бюджетам сельского поселения "Харагунское" на 2025 год  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 2026 и 2027 годов</w:t>
            </w:r>
          </w:p>
        </w:tc>
      </w:tr>
      <w:tr w14:paraId="2A45C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83D6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2B4E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3FCBD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B968A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2E308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09483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F62C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B582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1721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CBA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386F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BFC6A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1046D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тыс.руб</w:t>
            </w:r>
          </w:p>
        </w:tc>
      </w:tr>
      <w:tr w14:paraId="5ACF1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E2E7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F3C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раздела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743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подраздела</w:t>
            </w:r>
          </w:p>
        </w:tc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9AB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целевой статьи</w:t>
            </w:r>
          </w:p>
        </w:tc>
        <w:tc>
          <w:tcPr>
            <w:tcW w:w="1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95E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вида расходов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D90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14:paraId="77FAD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5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08C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1E37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417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D1D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BCD6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6BEC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C567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2027год</w:t>
            </w:r>
          </w:p>
        </w:tc>
      </w:tr>
      <w:tr w14:paraId="7A9F9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C16A1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65EE8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E4262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98465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2DA75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A3E11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F5552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14:paraId="78153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FD57E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A4FD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3C59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3A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EC2D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55617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9 914,70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FAA03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9 919,70</w:t>
            </w:r>
          </w:p>
        </w:tc>
      </w:tr>
      <w:tr w14:paraId="6B070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610716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B7F75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08C5A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90CF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5769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E29F0D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1 038,60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FAF04B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1 038,60</w:t>
            </w:r>
          </w:p>
        </w:tc>
      </w:tr>
      <w:tr w14:paraId="16B0F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9FF68A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7888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525D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07232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63EF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143BB4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1 038,60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9756C7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1 038,60</w:t>
            </w:r>
          </w:p>
        </w:tc>
      </w:tr>
      <w:tr w14:paraId="02AC0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D594EF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00DFF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6B35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97A7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2DCE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0B7A5A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1 038,60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401C1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1 038,60</w:t>
            </w:r>
          </w:p>
        </w:tc>
      </w:tr>
      <w:tr w14:paraId="44F6E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031C7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58A1D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3D14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2873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B1580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A38F5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B27103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14:paraId="1DC1A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09A2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D4AE6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840B4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F27D2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E585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8F1CC5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791,90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62CC48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791,9</w:t>
            </w:r>
          </w:p>
        </w:tc>
      </w:tr>
      <w:tr w14:paraId="31C20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EFFB3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B688D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A6F1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64166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6C70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57AC5E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5613DE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14:paraId="54020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98A4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9E75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8BA2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17CE1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2536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B78E15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239,20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510605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239,2</w:t>
            </w:r>
          </w:p>
        </w:tc>
      </w:tr>
      <w:tr w14:paraId="4AC3E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A3603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мед комисии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BD15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BAC0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C8800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77C5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5A900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2,50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94F16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2,5</w:t>
            </w:r>
          </w:p>
        </w:tc>
      </w:tr>
      <w:tr w14:paraId="7C416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321A04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FD328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3BDC9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F7F3F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F917A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8CEA24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2 006,40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4FDCDB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1 958,60</w:t>
            </w:r>
          </w:p>
        </w:tc>
      </w:tr>
      <w:tr w14:paraId="39962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EBF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5007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C34B2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3C28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A293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C495E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2 005,20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F65DFF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1 957,40</w:t>
            </w:r>
          </w:p>
        </w:tc>
      </w:tr>
      <w:tr w14:paraId="5ED1A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9974CF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9228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8939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3D5BB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508F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ED9C2E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1 650,50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2EFA96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1 650,50</w:t>
            </w:r>
          </w:p>
        </w:tc>
      </w:tr>
      <w:tr w14:paraId="151D4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EB15A9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76CB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FAD5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0A786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095D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D42681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1 650,50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509EF4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1 650,50</w:t>
            </w:r>
          </w:p>
        </w:tc>
      </w:tr>
      <w:tr w14:paraId="7A5AB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C711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3D8F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6B1CF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D881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6912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148BD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1 263,80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6610A5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1263,8</w:t>
            </w:r>
          </w:p>
        </w:tc>
      </w:tr>
      <w:tr w14:paraId="6A206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CCAB1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C79F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925E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E3A1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8B90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6C9404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8580BC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14:paraId="1B426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DE9C5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EB44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6991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9DB84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52C4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53C8E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381,70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D5FB85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381,7</w:t>
            </w:r>
          </w:p>
        </w:tc>
      </w:tr>
      <w:tr w14:paraId="46752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54F942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DC107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8017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077F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63DD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63F14B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260,70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EB343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262,90</w:t>
            </w:r>
          </w:p>
        </w:tc>
      </w:tr>
      <w:tr w14:paraId="5D0C7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BA3760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4FA7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90F65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A39A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8EFD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496F39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260,70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7A5CE4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262,90</w:t>
            </w:r>
          </w:p>
        </w:tc>
      </w:tr>
      <w:tr w14:paraId="21885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EC4E3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6011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E0A97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A979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40C7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81181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260,70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ED3E06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262,90</w:t>
            </w:r>
          </w:p>
        </w:tc>
      </w:tr>
      <w:tr w14:paraId="66FA0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F05C9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6177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9928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56AF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BBE5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E648F9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198492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14:paraId="3B349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E79C8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E810A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ADB0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43F2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FEB0A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4CF93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94,00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E21CC7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44,00</w:t>
            </w:r>
          </w:p>
        </w:tc>
      </w:tr>
      <w:tr w14:paraId="5503B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F9554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налог, налог на имущество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2091C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0DD3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156D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2876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D1D3AE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DB569B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11,00</w:t>
            </w:r>
          </w:p>
        </w:tc>
      </w:tr>
      <w:tr w14:paraId="7BE85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506BB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5397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9B5C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13785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BB45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7D61F9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8,00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C2190C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8,00</w:t>
            </w:r>
          </w:p>
        </w:tc>
      </w:tr>
      <w:tr w14:paraId="48513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090F9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пени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28F6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A51F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9F7FC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7127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FB506F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254D15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25,00</w:t>
            </w:r>
          </w:p>
        </w:tc>
      </w:tr>
      <w:tr w14:paraId="4C680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8AB3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4DAD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F40BA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19AE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00 0 00 79207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DA3F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CB2029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1,20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97C44F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1,2</w:t>
            </w:r>
          </w:p>
        </w:tc>
      </w:tr>
      <w:tr w14:paraId="577CB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F547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AAAC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E0EA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C1922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28D6C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6BCCA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29B2CE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14:paraId="29670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21C9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AF73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3CA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2BB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23B0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E011E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66E994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14:paraId="49F6C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FB43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B7C2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707E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7681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00 0 00 02002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865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0F90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4E1D45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14:paraId="5DD41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06341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BAA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DB2E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3EF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00 0 00 02002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13A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05817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B45323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14:paraId="41446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40C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594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2E3E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669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00 0 00 02002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6055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0B19A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41AC46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14:paraId="4A2F7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3053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9D2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8A8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2A0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00 0 00 02002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F7D4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4B6DF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7ACF07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14:paraId="0A03A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34C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E367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18F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2C4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00 0 00 02002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A60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5CA67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8879B8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14:paraId="420EF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801A7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DD28A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4979B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259B7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E1A48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AB96C5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EFD9D2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10,00</w:t>
            </w:r>
          </w:p>
        </w:tc>
      </w:tr>
      <w:tr w14:paraId="11B0B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479A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80D5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51F50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6E530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00 0 00 07005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3E726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C39654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2FD4E4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10,00</w:t>
            </w:r>
          </w:p>
        </w:tc>
      </w:tr>
      <w:tr w14:paraId="465FC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7AFF03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C105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AF0E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6944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00 0 00 07005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003E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E83BC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D64F31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10,00</w:t>
            </w:r>
          </w:p>
        </w:tc>
      </w:tr>
      <w:tr w14:paraId="06E11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4657D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EB05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2F2C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9152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00 0 00 07005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A0EA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99EFB5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D61814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10,00</w:t>
            </w:r>
          </w:p>
        </w:tc>
      </w:tr>
      <w:tr w14:paraId="7F977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86693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4858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7088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0A051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00 0 00 07005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790D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084E5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D8B065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10,00</w:t>
            </w:r>
          </w:p>
        </w:tc>
      </w:tr>
      <w:tr w14:paraId="4D47F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366C9D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EEF9B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1308A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B88E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2BB59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7FB6B4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6 859,70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8195D3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6 912,50</w:t>
            </w:r>
          </w:p>
        </w:tc>
      </w:tr>
      <w:tr w14:paraId="095AE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0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969973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соответсвии с жилищным законодательством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D0C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5532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D288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9A467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1F028E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3,00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5A6633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14:paraId="530B5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BA79FA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7B2F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2D54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E469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75CAE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6B6A5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3,00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C94F13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14:paraId="02C66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68DE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B38D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D945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432B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A0E4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4BF291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3,00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7E0301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14:paraId="60CE1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B39CA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26ED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B9844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C8F2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2264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E4834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5CA4D9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  <w:tr w14:paraId="731E6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B8029F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1586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6993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176E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27E9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6EBE7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C4E676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  <w:tr w14:paraId="4D0BA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9307F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FF4F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FA13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772F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356E6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C3EA4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874CCA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  <w:tr w14:paraId="047D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079762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DCC5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9CFC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3750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00 0 00 42166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CBEB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821E25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F059DD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</w:tr>
      <w:tr w14:paraId="53B64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88A26A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C04A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F2E0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057E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00 0 00 42166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6711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7DC45A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2D3A25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</w:tr>
      <w:tr w14:paraId="38960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9737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D2F7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1ECE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680A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00 0 00 42166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7B2F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EC5B9F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641162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</w:tr>
      <w:tr w14:paraId="3A844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669F2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передаваемого полномочия по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осуществлению мер по противодействию коррупции в границах поселения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B3C4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2F27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38D3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00 0 00 42169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F086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3B235D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230D06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14:paraId="0CEB6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AC5682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F051E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2C1C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A05FE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00 0 00 42169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A96D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BBD4B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D8C96C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14:paraId="6CCD4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9948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0D3D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E20D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520A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00 0 00 42169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A3C67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C0358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09AE80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14:paraId="1DC9F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1210D1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0C120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7A1F9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648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A187C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B2DE5F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6 813,70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31F16B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6 866,50</w:t>
            </w:r>
          </w:p>
        </w:tc>
      </w:tr>
      <w:tr w14:paraId="31454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CBE998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0BB0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5EC4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1678A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DAA1C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CAFD8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6 038,20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21C3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6 038,20</w:t>
            </w:r>
          </w:p>
        </w:tc>
      </w:tr>
      <w:tr w14:paraId="4EB08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298FBB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54D5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4B3FC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912D4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FBC5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BD2877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6 038,20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0B3FF45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6 038,20</w:t>
            </w:r>
          </w:p>
        </w:tc>
      </w:tr>
      <w:tr w14:paraId="20D87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1E6C6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EA8E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0495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81C9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1E60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D46E955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4 637,60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F11536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4637,6</w:t>
            </w:r>
          </w:p>
        </w:tc>
      </w:tr>
      <w:tr w14:paraId="03B83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32D1B9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940A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6E90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0DC43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4F1B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E3B380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0CF5C6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14:paraId="008F3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FB5184E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43ECF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A14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D95EF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A277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B2CCC9E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1 400,60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CBF898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1400,6</w:t>
            </w:r>
          </w:p>
        </w:tc>
      </w:tr>
      <w:tr w14:paraId="475D1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FAD2F0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C4BF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E27F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81F6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01E1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E5DC23A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775,50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04255B7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828,30</w:t>
            </w:r>
          </w:p>
        </w:tc>
      </w:tr>
      <w:tr w14:paraId="3047D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1041E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EF8D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6523D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BB3B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9388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02106F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775,50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7E4A8E7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828,30</w:t>
            </w:r>
          </w:p>
        </w:tc>
      </w:tr>
      <w:tr w14:paraId="72BA5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3F84A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4119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D6488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A3DB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9D98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ACCE37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8F377D4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30,00</w:t>
            </w:r>
          </w:p>
        </w:tc>
      </w:tr>
      <w:tr w14:paraId="2C823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16C9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A873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20AAF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F15A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90B2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59C12EF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515,50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C9558E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558,3</w:t>
            </w:r>
          </w:p>
        </w:tc>
      </w:tr>
      <w:tr w14:paraId="0E733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F6E522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FED2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3925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D729A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4C38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FE5A2B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49D877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240</w:t>
            </w:r>
          </w:p>
        </w:tc>
      </w:tr>
      <w:tr w14:paraId="75CD9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8E8B87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FBF63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FC122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E8704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58889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FA88C9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335,70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47B55C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335,70</w:t>
            </w:r>
          </w:p>
        </w:tc>
      </w:tr>
      <w:tr w14:paraId="78E6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1FC2BD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7065F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1EB19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50619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798A9B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9A76D9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335,70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C8863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335,70</w:t>
            </w:r>
          </w:p>
        </w:tc>
      </w:tr>
      <w:tr w14:paraId="4342B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BA30FC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5148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AA9B9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88422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00 0 00 51180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37CB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19D09F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335,70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6B49B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335,70</w:t>
            </w:r>
          </w:p>
        </w:tc>
      </w:tr>
      <w:tr w14:paraId="59A24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F5CBFD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BB4D7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4165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BC7C1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C787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A35620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257,80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703971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257,8</w:t>
            </w:r>
          </w:p>
        </w:tc>
      </w:tr>
      <w:tr w14:paraId="6BC41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9A863D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664B4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50DC6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8EBAC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7EBA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EFA68E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23B85D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14:paraId="0744E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B474EF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C4E6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F160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FBDFE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DD97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5C6A289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77,90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B202D2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77,9</w:t>
            </w:r>
          </w:p>
        </w:tc>
      </w:tr>
      <w:tr w14:paraId="1772B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034B6C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E36D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18B1C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2EAAD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4B1B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342BB19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268008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14:paraId="33F9A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9DB89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2BA38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FAE2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68F4E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A7B67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BC6EFF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066B7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14:paraId="68732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ECBA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B2E1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0E70F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7075B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155C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D55DCD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82C970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14:paraId="6B7F5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135B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E1F64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62F7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2D6EB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9C58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E4333D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1 241,80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418DAF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1 241,80</w:t>
            </w:r>
          </w:p>
        </w:tc>
      </w:tr>
      <w:tr w14:paraId="6227F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4063E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D601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617EC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4DB7B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00 0 00 42163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84978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35EBA8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75,00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525E27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75,00</w:t>
            </w:r>
          </w:p>
        </w:tc>
      </w:tr>
      <w:tr w14:paraId="25A92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6C33ED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28C3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D806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603D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00 0 00 42163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03F1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A2742F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3367C2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75,00</w:t>
            </w:r>
          </w:p>
        </w:tc>
      </w:tr>
      <w:tr w14:paraId="41DE9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F0D04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23D6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341F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082D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00 0 00 42163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1C84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320CF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662C36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75,00</w:t>
            </w:r>
          </w:p>
        </w:tc>
      </w:tr>
      <w:tr w14:paraId="50CED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104CC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3E711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C3C3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8934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46DC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D2AAB7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1 166,80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4CD674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1 166,80</w:t>
            </w:r>
          </w:p>
        </w:tc>
      </w:tr>
      <w:tr w14:paraId="0D02E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835603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EC4A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0288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32CA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00 0 00 24799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04D4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A73444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378,70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AD2264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378,7</w:t>
            </w:r>
          </w:p>
        </w:tc>
      </w:tr>
      <w:tr w14:paraId="0425E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10A9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099BC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736FF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7E54F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00 0 00 24799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EFF8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11497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378,70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F623CA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378,8</w:t>
            </w:r>
          </w:p>
        </w:tc>
      </w:tr>
      <w:tr w14:paraId="524A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FEA82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E773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62EE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CA08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00 0 00 24799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7DE1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3CB805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378,70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C7C9CC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378,8</w:t>
            </w:r>
          </w:p>
        </w:tc>
      </w:tr>
      <w:tr w14:paraId="6906E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8B73DA7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водоснабжения и водоотведения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53BA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7B8D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8AB1C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00 0 00 42161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C48D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871951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788,10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A54367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788,10</w:t>
            </w:r>
          </w:p>
        </w:tc>
      </w:tr>
      <w:tr w14:paraId="2EF2B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1B3AFA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A182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181B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DBC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00 0 00 42161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44AF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C9DA8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788,10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82C08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788,10</w:t>
            </w:r>
          </w:p>
        </w:tc>
      </w:tr>
      <w:tr w14:paraId="07FCA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9F14F3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59E8D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06FF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84009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00 0 00 42161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C4BE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945E2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0C9BC6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14:paraId="4B5A3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5D529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9F7D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CB3BE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BE46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00 0 00 42161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4DF0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D026F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758,10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620250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758,1</w:t>
            </w:r>
          </w:p>
        </w:tc>
      </w:tr>
      <w:tr w14:paraId="41719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E4162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D2FEE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F1225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91445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8D52E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B8FD99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3 319,32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8A6B77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3470,64</w:t>
            </w:r>
          </w:p>
        </w:tc>
      </w:tr>
      <w:tr w14:paraId="53BF7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8F7A77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E70BF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0A77C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AEDAA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00 0 00 44315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DA3E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E741E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3 319,32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DBE61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3470,64</w:t>
            </w:r>
          </w:p>
        </w:tc>
      </w:tr>
      <w:tr w14:paraId="35DE0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6C89F0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D8403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0728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E7EF6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00 0 00 44315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2F5A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503381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3 319,32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3A988B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3470,64</w:t>
            </w:r>
          </w:p>
        </w:tc>
      </w:tr>
      <w:tr w14:paraId="18168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F465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68E1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B5A5F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B9FD5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00 0 00 44315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32DA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E45D24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3 319,32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48999B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3470,64</w:t>
            </w:r>
          </w:p>
        </w:tc>
      </w:tr>
      <w:tr w14:paraId="2083A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912A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6E0E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DD16A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89EB9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00 0 00 44315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88879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 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EACB9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3 319,32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907EF5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3470,64</w:t>
            </w:r>
          </w:p>
        </w:tc>
      </w:tr>
      <w:tr w14:paraId="15B9A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E073B0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9720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2833C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988053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7D843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C919A6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407,60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907ECE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407,60</w:t>
            </w:r>
          </w:p>
        </w:tc>
      </w:tr>
      <w:tr w14:paraId="03E7A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CA224F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EDD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3E7F0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0943E8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E61D3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7F925C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73,00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2B3E24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73,00</w:t>
            </w:r>
          </w:p>
        </w:tc>
      </w:tr>
      <w:tr w14:paraId="688E3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C99609E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06AF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5612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B9750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00 0 00 35005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AA0FA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2412EB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73,00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7A3657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73,00</w:t>
            </w:r>
          </w:p>
        </w:tc>
      </w:tr>
      <w:tr w14:paraId="55D05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83A85D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240B3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C5A33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AC0F5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7B0E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12DD2E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334,60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B37A93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334,60</w:t>
            </w:r>
          </w:p>
        </w:tc>
      </w:tr>
      <w:tr w14:paraId="6361B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5D7AFB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9B11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15A5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CAF3B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00 0 00 60001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58E2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30A2C9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28,00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F7F847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28,00</w:t>
            </w:r>
          </w:p>
        </w:tc>
      </w:tr>
      <w:tr w14:paraId="4A4AF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649E68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658C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EBD4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53A2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00 0 00 60005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B968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B1FE6B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281,60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FB283A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281,60</w:t>
            </w:r>
          </w:p>
        </w:tc>
      </w:tr>
      <w:tr w14:paraId="5F7C4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08A95C7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55B1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9744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DF6E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00 0 00 42167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E06B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6A5561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86187A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25,00</w:t>
            </w:r>
          </w:p>
        </w:tc>
      </w:tr>
      <w:tr w14:paraId="49A63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096E5C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DD957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5254E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5419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00 0 00 42167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D7B91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166B25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7531F9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25,00</w:t>
            </w:r>
          </w:p>
        </w:tc>
      </w:tr>
      <w:tr w14:paraId="46756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A2435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D066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65F4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4E85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00 0 00 42167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5BFFC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4B78F1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03E98F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25,00</w:t>
            </w:r>
          </w:p>
        </w:tc>
      </w:tr>
      <w:tr w14:paraId="590D6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E04FA3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EC8B3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455EF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76897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00 0 00 43101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05C20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69269E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476C4B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10,00</w:t>
            </w:r>
          </w:p>
        </w:tc>
      </w:tr>
      <w:tr w14:paraId="51A33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BD2F2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36C5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8C0C5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C89AE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00 0 00 43101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A6B6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98FE14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A17416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10,00</w:t>
            </w:r>
          </w:p>
        </w:tc>
      </w:tr>
      <w:tr w14:paraId="44DF9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317B0B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4AEC7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5325B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E3BF0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04A1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D4608C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420,00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312A9D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420,00</w:t>
            </w:r>
          </w:p>
        </w:tc>
      </w:tr>
      <w:tr w14:paraId="00825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5978F8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CFAD9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9A241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B290B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D5F31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9FB374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420,00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853075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420,00</w:t>
            </w:r>
          </w:p>
        </w:tc>
      </w:tr>
      <w:tr w14:paraId="6D221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F9D9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DF74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1753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64961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00 0 00 49101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D0A93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5CE14B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420,00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0FB984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420,00</w:t>
            </w:r>
          </w:p>
        </w:tc>
      </w:tr>
      <w:tr w14:paraId="58A6F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468C1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другим бюджетам (контрольный орган)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D1D26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5A16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2480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234C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B075B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4,43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2A88E8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4,43</w:t>
            </w:r>
          </w:p>
        </w:tc>
      </w:tr>
      <w:tr w14:paraId="4772A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9FD24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другим бюджетам (контрольный орган)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A2E7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8C62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2A6E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BDCA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6D271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4,43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46901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4,43</w:t>
            </w:r>
          </w:p>
        </w:tc>
      </w:tr>
      <w:tr w14:paraId="6CBB5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6F843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другим бюджетам (контрольный орган)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B5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CF7ED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6D5A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2BE3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A5087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4,43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E9214E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4,43</w:t>
            </w:r>
          </w:p>
        </w:tc>
      </w:tr>
      <w:tr w14:paraId="2DC1E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FC4D1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EE5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942EC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D4DD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FD7F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05A17A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15 653,55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4A12E3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15 809,87</w:t>
            </w:r>
          </w:p>
        </w:tc>
      </w:tr>
    </w:tbl>
    <w:p w14:paraId="13135866">
      <w:pPr>
        <w:ind w:firstLine="0"/>
        <w:rPr>
          <w:sz w:val="20"/>
        </w:rPr>
      </w:pPr>
    </w:p>
    <w:p w14:paraId="127D27FA">
      <w:pPr>
        <w:ind w:firstLine="0"/>
        <w:rPr>
          <w:sz w:val="20"/>
        </w:rPr>
      </w:pPr>
    </w:p>
    <w:p w14:paraId="2C8863AC">
      <w:pPr>
        <w:ind w:firstLine="0"/>
        <w:rPr>
          <w:sz w:val="20"/>
        </w:rPr>
      </w:pPr>
    </w:p>
    <w:p w14:paraId="49058E60">
      <w:pPr>
        <w:ind w:firstLine="0"/>
        <w:rPr>
          <w:sz w:val="20"/>
        </w:rPr>
      </w:pPr>
    </w:p>
    <w:p w14:paraId="245FB865">
      <w:pPr>
        <w:ind w:firstLine="0"/>
        <w:rPr>
          <w:sz w:val="20"/>
        </w:rPr>
      </w:pPr>
    </w:p>
    <w:p w14:paraId="6DBBF039">
      <w:pPr>
        <w:ind w:firstLine="0"/>
        <w:rPr>
          <w:sz w:val="20"/>
        </w:rPr>
      </w:pPr>
    </w:p>
    <w:p w14:paraId="69A7BA2B">
      <w:pPr>
        <w:ind w:firstLine="0"/>
        <w:rPr>
          <w:sz w:val="20"/>
        </w:rPr>
      </w:pPr>
    </w:p>
    <w:p w14:paraId="094F5606">
      <w:pPr>
        <w:ind w:firstLine="0"/>
        <w:rPr>
          <w:sz w:val="20"/>
        </w:rPr>
      </w:pPr>
    </w:p>
    <w:p w14:paraId="55A32E32">
      <w:pPr>
        <w:ind w:firstLine="0"/>
        <w:rPr>
          <w:sz w:val="20"/>
        </w:rPr>
      </w:pPr>
    </w:p>
    <w:p w14:paraId="1373D9B9">
      <w:pPr>
        <w:ind w:firstLine="0"/>
        <w:rPr>
          <w:sz w:val="20"/>
        </w:rPr>
      </w:pPr>
    </w:p>
    <w:p w14:paraId="06FDC6FA">
      <w:pPr>
        <w:ind w:firstLine="0"/>
        <w:rPr>
          <w:sz w:val="20"/>
        </w:rPr>
      </w:pPr>
    </w:p>
    <w:p w14:paraId="73F15E4F">
      <w:pPr>
        <w:ind w:firstLine="0"/>
        <w:rPr>
          <w:sz w:val="20"/>
        </w:rPr>
      </w:pPr>
    </w:p>
    <w:p w14:paraId="2582D6FD">
      <w:pPr>
        <w:ind w:firstLine="0"/>
        <w:rPr>
          <w:sz w:val="20"/>
        </w:rPr>
      </w:pPr>
    </w:p>
    <w:p w14:paraId="1124F0B9">
      <w:pPr>
        <w:ind w:firstLine="0"/>
        <w:rPr>
          <w:sz w:val="20"/>
        </w:rPr>
      </w:pPr>
    </w:p>
    <w:p w14:paraId="37D02AA7">
      <w:pPr>
        <w:ind w:firstLine="0"/>
        <w:rPr>
          <w:sz w:val="20"/>
        </w:rPr>
      </w:pPr>
    </w:p>
    <w:p w14:paraId="003D4C60">
      <w:pPr>
        <w:ind w:firstLine="0"/>
        <w:rPr>
          <w:sz w:val="20"/>
        </w:rPr>
      </w:pPr>
    </w:p>
    <w:p w14:paraId="7361F312">
      <w:pPr>
        <w:ind w:firstLine="0"/>
        <w:rPr>
          <w:sz w:val="20"/>
        </w:rPr>
      </w:pPr>
    </w:p>
    <w:p w14:paraId="0261F8E6">
      <w:pPr>
        <w:ind w:firstLine="0"/>
        <w:rPr>
          <w:sz w:val="20"/>
        </w:rPr>
      </w:pPr>
    </w:p>
    <w:p w14:paraId="0D5B6A42">
      <w:pPr>
        <w:ind w:firstLine="0"/>
        <w:jc w:val="right"/>
        <w:rPr>
          <w:sz w:val="20"/>
        </w:rPr>
      </w:pPr>
      <w:r>
        <w:rPr>
          <w:sz w:val="20"/>
        </w:rPr>
        <w:t>Приложение № 13</w:t>
      </w:r>
    </w:p>
    <w:p w14:paraId="2A6A8E39">
      <w:pPr>
        <w:ind w:firstLine="0"/>
        <w:jc w:val="right"/>
        <w:rPr>
          <w:sz w:val="20"/>
        </w:rPr>
      </w:pPr>
      <w:r>
        <w:rPr>
          <w:sz w:val="20"/>
        </w:rPr>
        <w:t>к Решению Совета</w:t>
      </w:r>
    </w:p>
    <w:p w14:paraId="005298BA">
      <w:pPr>
        <w:ind w:firstLine="0"/>
        <w:jc w:val="right"/>
        <w:rPr>
          <w:sz w:val="20"/>
        </w:rPr>
      </w:pPr>
      <w:r>
        <w:rPr>
          <w:sz w:val="20"/>
        </w:rPr>
        <w:t>сельского поселения "Харагунское"</w:t>
      </w:r>
    </w:p>
    <w:p w14:paraId="6A86C724">
      <w:pPr>
        <w:ind w:firstLine="0"/>
        <w:jc w:val="right"/>
        <w:rPr>
          <w:sz w:val="20"/>
        </w:rPr>
      </w:pPr>
      <w:r>
        <w:rPr>
          <w:sz w:val="20"/>
        </w:rPr>
        <w:t>от 27 декабря 2024г №32</w:t>
      </w:r>
    </w:p>
    <w:p w14:paraId="4F9C7A30">
      <w:pPr>
        <w:ind w:firstLine="0"/>
        <w:jc w:val="right"/>
        <w:rPr>
          <w:sz w:val="20"/>
        </w:rPr>
      </w:pPr>
    </w:p>
    <w:tbl>
      <w:tblPr>
        <w:tblStyle w:val="12"/>
        <w:tblW w:w="148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534"/>
        <w:gridCol w:w="1896"/>
        <w:gridCol w:w="1562"/>
        <w:gridCol w:w="1929"/>
        <w:gridCol w:w="1447"/>
        <w:gridCol w:w="3597"/>
        <w:gridCol w:w="1200"/>
      </w:tblGrid>
      <w:tr w14:paraId="338CE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3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C8FBD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Ведомственная структура расходов бюджета сельского поселения "Харагунское" на 2025 год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B04B9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06711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1582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1B6F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A612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3CA9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85C5E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5415E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34F28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3C9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7D5A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B6BA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60EE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32406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4097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CFC47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28386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тыс.руб</w:t>
            </w:r>
          </w:p>
        </w:tc>
      </w:tr>
      <w:tr w14:paraId="1BDFC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D4F9F6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главного распорядителя средств бюджета сельского поселения "Харагунское" разделов, подразделов, целевых статей и видов расходов</w:t>
            </w:r>
          </w:p>
        </w:tc>
        <w:tc>
          <w:tcPr>
            <w:tcW w:w="153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C542E5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главного распорядителя средств бюджета</w:t>
            </w:r>
          </w:p>
        </w:tc>
        <w:tc>
          <w:tcPr>
            <w:tcW w:w="68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37F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Коды классификации расходов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бюджета</w:t>
            </w:r>
          </w:p>
        </w:tc>
        <w:tc>
          <w:tcPr>
            <w:tcW w:w="4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C35E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14:paraId="77868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5A91F9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E36BD8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4FB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Раз-дел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A2E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Под-раздел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552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Целе-вая статья</w:t>
            </w:r>
          </w:p>
        </w:tc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DC9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расхо-дов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3652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48761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средства выше-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стоящих бюдже-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тов</w:t>
            </w:r>
          </w:p>
        </w:tc>
      </w:tr>
      <w:tr w14:paraId="0A327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3C497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D4035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B8BA2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74583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CDC55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42F9A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8281F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CBCE4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14:paraId="3A56C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AA56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EB0F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860032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340D8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09F75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A7EB3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7D6CB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15 347,33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50C4C7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</w:tr>
      <w:tr w14:paraId="33E54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E61F9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ACFED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5F8A7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F8A71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DD65E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7C4A3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F253D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10 083,9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EEDD2D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14:paraId="6EF31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713E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9FAE6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010B4D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108AD4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2F0198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00 0 00 20300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E755D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EA6342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1 038,6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AC3D6D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14:paraId="5D14A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36D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C286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D41B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8E72B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B7BC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A821E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707AF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1 038,6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1D56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14:paraId="570E6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38C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AFC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D134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640F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D4E5D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73E6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22E4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1 036,1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116A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14:paraId="54DE5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A00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D236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5C8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4171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BD93B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7350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2366C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791,9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C0D1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14:paraId="0104A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43CC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39A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F574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56E6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8234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A1FE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D5A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F186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14:paraId="739FB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7CC7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FE07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C481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9CA9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40B6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E82C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32D1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239,2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E521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14:paraId="1E389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4CD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416E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5F59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2B10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F560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57B2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E53D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1132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14:paraId="79B35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FBE83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67ED5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D44E9D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4B4659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E860C8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00 0 00 20400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C00BAD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3EF86D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2 015,7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BDBD48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14:paraId="0D1CE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F27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E6B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63AC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5D24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A8911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76F6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6E19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1 657,5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117E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14:paraId="5AFA4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5D8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499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C53A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2231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E5B7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58AE7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6B4A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1 657,5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62002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14:paraId="4BDB3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DC2C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9EB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F40A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3FC4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5CA8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5E7D9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4BDA1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1 269,5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C4BFC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14:paraId="60882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62B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BE9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1CF0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E234C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B6C5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0D2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79E9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04DAD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14:paraId="4C48F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B21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607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083F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037D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6D2C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A194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6EA3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383,0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DE90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14:paraId="1BE5E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267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E2C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D77E4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DDCDF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68E2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AAFE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7C92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263,0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DD54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14:paraId="2985C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BC6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EB1F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F0E7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4F67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A6A5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B4EC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D0ED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263,0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91C1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14:paraId="6D280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A2D4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F95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997D4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5EAD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3273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48A66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8925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CCF8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14:paraId="2A878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E40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BF7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2E1D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0EDDF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9DCEB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1EC4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D3AA5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2AC8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14:paraId="15C94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77623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6DC9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EEFD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A801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2CF7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7364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D48E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94,0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3312F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24476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FC2C85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FB0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73C4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8F34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94DB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92F4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7B5E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412AAD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0D7ED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B544D9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8D4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BDE1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752CE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076C6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1ED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EEE6A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57EAB2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513F1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D0D52B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3C1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AFBEB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4C7B4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8D50F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A15C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5C779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18D7BB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42681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6A3252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729B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FE608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806C7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B36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00 0 00 79207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B680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88851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935F39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14:paraId="5F92F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49FF3D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3945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F394C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4567A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D489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0000079207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6C500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CDE6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D288A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3BDAA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1DACED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458B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0014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A8CE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7C6B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0000079207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5A61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22CC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65F4CA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75047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0DCDC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615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931B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3E40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E6DA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0000079207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3F7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AAD6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490691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443DB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5A8DE2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8D10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52AD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BD6BA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657FE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7540F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782F0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5320B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14:paraId="42203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E3FA11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23C9F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E21148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029D55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81813F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00 0 00 07005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D0D0EA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78542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A9BD32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14:paraId="2475B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976378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54C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C14AA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D0614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A184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00 0 00 07005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BA54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BD04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DEF71D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4BC65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1EBAD7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953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9A37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5009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D169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00 0 00 07005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0ABE3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2227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A4E001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54469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7F4DA3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A7F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B9ADE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F2D52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AC8A0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8B747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BC363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7 019,6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2F3ADD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14:paraId="4A9DC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71BF95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432B3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DD8CFF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43409D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69C802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0000092300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1A0C3D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9A3BF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6 973,6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F30252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14:paraId="318AF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54A885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0D67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7868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44FA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4153B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E3F1B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434BC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6 293,5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2BB34A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54C46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F71485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DD3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31D4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149D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A1C0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2A26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0051BA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6 293,5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3AB28B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5265B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2858A1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884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7C63E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D1C7F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9A06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5D2E5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9114E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4 833,7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DBBB3A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37ED6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2CC22D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205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4106F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9721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63CC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BA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402DA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95AD11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1D05F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E373C4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6BD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5136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F2C8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4D5A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ADD7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3B613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1 459,8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C9A75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4D519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CFEC08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2FDF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C832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8C64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466AE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9DDA3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AC6D2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680,1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55012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4A707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07A417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7CD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DCD5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3350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74D1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7B9A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98C45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680,1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7CFE99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3BC41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4120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AD3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55BF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91DC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EE91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B1ED7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DE60D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F4E468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5DB73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AE1AD9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C54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4AFA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D359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A884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7557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0545A4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430,1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986E45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45430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23338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206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0FD4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613C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05E18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5AFEE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232E2E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E7B85B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5626A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556152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C16AC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804F06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DF86AC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F03AB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0000042162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38FA15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0B51B8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3,0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9AEB25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14:paraId="0D80C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D66365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187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A26B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D68E8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315A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0000042162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494D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897EA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6E844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6C80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899EA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B98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4389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8D04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07DA1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0000042162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DB41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71EF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FB79C9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1AD07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ED4261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82CC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58340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EBBA03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A7FD09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0000042165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CEABC8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6E1883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16,0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191313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14:paraId="434A6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57527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926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E8BEB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8BEE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AF484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0000042165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AE6C6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4559D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52A271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2B3A8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D54ED8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64D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2A59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A437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A75D7A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0000042165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8333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6899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AF11D6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5D313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0182AE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A9153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E24D96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73A477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C5569C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0000042166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9B4D5F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F434C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591467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14:paraId="13AE3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67602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2DF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1B1A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2C3A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199F2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0000042166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85447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56C2B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93704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33685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453F96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FEFC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4E92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EBBF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9C8D5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0000042166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631D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AAF3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8BA172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31CD2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CFCE01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EDC98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E7B10D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A5530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BD0E8E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0000042169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88FB27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159877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2,0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AAAEA3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14:paraId="6B974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6AD2F1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C77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839A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FA1B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FBFD02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0000042169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278D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D38B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5100B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0DE45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CEC10B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270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199FF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C81D0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EF24F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0000042169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6C94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11BD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150A3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53DAE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4ACB8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477E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58C39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04AAD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CCE55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B31C7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254E2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305,0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CF262C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</w:tr>
      <w:tr w14:paraId="719D7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144FAA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0FB5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62BD1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EFDD5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AB27D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9C32B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D372D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305,0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C4616C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14:paraId="23F4B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22E3FB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690D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ABC2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ECB2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94DCF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0000051180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29A6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9ABA6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305,0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54D478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469A0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87FB09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BB8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9F7F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2D76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E934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0000051180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C72F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40B77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305,0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02EBC8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308D4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523189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C3C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4CCD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F734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F173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0000051180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1F5C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8D6E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234,3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021B8B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09B82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3DB0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647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826F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CFB5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E9D7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0000051180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DD2A5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FF81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DF17E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51899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DA217D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E71C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17D8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B546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357D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0000051180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2483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F3D3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70,7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F112E3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41D95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84E75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487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5DE84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9CD8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5494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0000051180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147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E0B2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436E1A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48D32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B4529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502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A601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2864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EA44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0000051180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02E1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14CC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06107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507FF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279508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6CDB2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95294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784ACF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4A3F19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37FF62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BC9B7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1 241,8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43F39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</w:tr>
      <w:tr w14:paraId="26FDE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F6C689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E287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B579C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F4C98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0693B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4A546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F1EC4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75,0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7102A9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14:paraId="10716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937994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ACF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73E1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E348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A18E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0000042163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813A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9994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DA77B2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3D24E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84B112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1AF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29C25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571DA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79F24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0000042163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E8EA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7BCCA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ECA5E4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17AE8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0F59A1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474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EC36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F67A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0458B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0000042163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39E7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559B4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8EDDC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589A1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2B009A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32F9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3E6CA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E3E28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79C73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46FCB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62CAC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1 166,8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FD937E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14:paraId="42D66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F2FBB8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E26F4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2D026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FB45E6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A14515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0000042161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D0F42E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60D148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788,1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5B13A6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14:paraId="1AE78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E91893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77E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AE93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4701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04AD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0000042161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60CB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0BD0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758,1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D376F8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378DC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C239A4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0A7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14BD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2AEA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4B6F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0000042161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E2847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7A1B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D96FD6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2D19B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3028A2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774AF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4B2936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0E7626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4BDD09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0000024799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E0928D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EF9FFE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378,7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BC23A8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14:paraId="446F3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260336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045C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2DCA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D490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AAE2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0000024799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6F3DF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31A8B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378,7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6A5C56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767DF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5A06EB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7033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2D25C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F76838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B2DEB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852577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1BE7B7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3 084,2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4752DC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</w:tr>
      <w:tr w14:paraId="4328A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D469E6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EB7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4B4A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C643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754C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0000044315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553E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A4643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3 084,2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3AA2F5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6AB2F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C98A1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A26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3B2E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84D4F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A90C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0000044315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F8FC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E6D0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3 084,2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FE7A5B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2ACAD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9A1E87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3B692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12F9F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F1FAC7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A9E53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7AD2C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7DB5E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198,0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6FABA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</w:tr>
      <w:tr w14:paraId="5DA0B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D05897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94522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041FED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9D119C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EFECC3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588F53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5D1393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73,0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6A1C4E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14:paraId="09900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BB5023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B4D0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5E6A0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17B0D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C4634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0000035002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08517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5F703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73,0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B7F3D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14:paraId="0C236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F20B67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D5D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36EA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1599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4F415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0000035002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6BF4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4995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73,0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F583C9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7D9DC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1388F1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8B2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B5D0E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DC9B8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C5A7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0000035002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B551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2F09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73,0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A8E0EB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49C6F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07322C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C8207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FFF0DF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DF3A1A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A43859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B4490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C6FFD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125,0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0842A7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14:paraId="256F3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5F683E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7951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D073E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354A6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E600B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0000060001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20C6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91389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30,0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38D70A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14:paraId="61792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438D61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B77C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FCA4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6F58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BBA56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0000060001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CAAC1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8A882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566E7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332A4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5CA9A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DAB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5CED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1542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64F0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0000060001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DA1A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7EE9D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FB568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1EA3B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6DC143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B320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EBBDB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6D30E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76004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0000060005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72798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17752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70,0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276D4C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14:paraId="0A3C8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FC70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72B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CB69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192C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5EF7E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0000060005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1CF4B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5FF1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70,0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A78A09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675D6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7DC85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2B2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8EED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D2C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D50AD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0000060005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F952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EC2E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70,0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11E165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34178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F3B5C5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5B57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6CAFD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71B1A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C44EE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0000042167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B1F67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8963E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44DF55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14:paraId="3ED0D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C2A328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3F6B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D113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AF1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8706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0000042167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27C6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FF01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4F50B1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0ED8B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47C563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4A3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7B8D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7320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1C45E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0000042167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F426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4B1F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5E8D1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01890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D034AE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EAB4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4BE829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5881B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266AD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1C4AE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5EEE53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918582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</w:tr>
      <w:tr w14:paraId="26BB4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F0C01A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1B2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9C1E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45D35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FDBAA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0000043101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D9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16FDA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893DCB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7C1E1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9FFA5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065C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BA428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2851E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C7F9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0000043101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FC1A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9398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C5B74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42673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729E2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F99E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6D394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F96E8F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881ED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048EBE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7FD57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420,0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DEE8C5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</w:tr>
      <w:tr w14:paraId="45E2D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81630C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861E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2B087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D582F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047F6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D14AF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9CB97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420,0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5BFE98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14:paraId="36098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06361D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944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A57AC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45EE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4FA2D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0000049101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F4D44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2E9F6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3CBD1D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36BF0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E3A1BA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D0E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2D20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12C7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65D7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0000049101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627A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616BF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79CFBB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7C253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12F729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9BA1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653A27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B6B50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06CA1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74E32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67D09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4,4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026262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</w:tr>
      <w:tr w14:paraId="166B9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C696C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AD3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B834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B64DF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8B85E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306E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A50F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4,4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9D3B9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3041D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236953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89E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83A7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EA0E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D24C7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0000042160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2105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3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47E17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4,4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9AE18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</w:tbl>
    <w:p w14:paraId="48CCBC71">
      <w:pPr>
        <w:ind w:firstLine="0"/>
        <w:rPr>
          <w:sz w:val="20"/>
        </w:rPr>
      </w:pPr>
    </w:p>
    <w:p w14:paraId="7C991A38">
      <w:pPr>
        <w:ind w:firstLine="0"/>
        <w:rPr>
          <w:sz w:val="20"/>
        </w:rPr>
      </w:pPr>
    </w:p>
    <w:p w14:paraId="4F7A2E76">
      <w:pPr>
        <w:ind w:firstLine="0"/>
        <w:rPr>
          <w:sz w:val="20"/>
        </w:rPr>
      </w:pPr>
    </w:p>
    <w:p w14:paraId="613EDCD3">
      <w:pPr>
        <w:ind w:firstLine="0"/>
        <w:rPr>
          <w:sz w:val="20"/>
        </w:rPr>
      </w:pPr>
    </w:p>
    <w:p w14:paraId="00ADC72A">
      <w:pPr>
        <w:ind w:firstLine="0"/>
        <w:rPr>
          <w:sz w:val="20"/>
        </w:rPr>
      </w:pPr>
    </w:p>
    <w:p w14:paraId="3C0A36CD">
      <w:pPr>
        <w:ind w:firstLine="0"/>
        <w:rPr>
          <w:sz w:val="20"/>
        </w:rPr>
      </w:pPr>
    </w:p>
    <w:p w14:paraId="6BCFB6A5">
      <w:pPr>
        <w:ind w:firstLine="0"/>
        <w:rPr>
          <w:sz w:val="20"/>
        </w:rPr>
      </w:pPr>
    </w:p>
    <w:p w14:paraId="75CE7E75">
      <w:pPr>
        <w:ind w:firstLine="0"/>
        <w:rPr>
          <w:sz w:val="20"/>
        </w:rPr>
      </w:pPr>
    </w:p>
    <w:p w14:paraId="73F3D2BD">
      <w:pPr>
        <w:ind w:firstLine="0"/>
        <w:rPr>
          <w:sz w:val="20"/>
        </w:rPr>
      </w:pPr>
    </w:p>
    <w:p w14:paraId="252526BE">
      <w:pPr>
        <w:ind w:firstLine="0"/>
        <w:jc w:val="right"/>
        <w:rPr>
          <w:sz w:val="20"/>
        </w:rPr>
      </w:pPr>
      <w:r>
        <w:rPr>
          <w:sz w:val="20"/>
        </w:rPr>
        <w:t>Приложение № 14</w:t>
      </w:r>
    </w:p>
    <w:p w14:paraId="6C0753E5">
      <w:pPr>
        <w:ind w:firstLine="0"/>
        <w:jc w:val="right"/>
        <w:rPr>
          <w:sz w:val="20"/>
        </w:rPr>
      </w:pPr>
      <w:r>
        <w:rPr>
          <w:sz w:val="20"/>
        </w:rPr>
        <w:t>к Решению Совета</w:t>
      </w:r>
    </w:p>
    <w:p w14:paraId="1392CFF7">
      <w:pPr>
        <w:ind w:firstLine="0"/>
        <w:jc w:val="right"/>
        <w:rPr>
          <w:sz w:val="20"/>
        </w:rPr>
      </w:pPr>
      <w:r>
        <w:rPr>
          <w:sz w:val="20"/>
        </w:rPr>
        <w:t>сельского поселения "Харагунское"</w:t>
      </w:r>
    </w:p>
    <w:p w14:paraId="3567B5A5">
      <w:pPr>
        <w:ind w:firstLine="0"/>
        <w:jc w:val="right"/>
        <w:rPr>
          <w:sz w:val="20"/>
        </w:rPr>
      </w:pPr>
      <w:r>
        <w:rPr>
          <w:sz w:val="20"/>
        </w:rPr>
        <w:t>от 27 декабря 2024г №32</w:t>
      </w:r>
    </w:p>
    <w:p w14:paraId="47323A77">
      <w:pPr>
        <w:ind w:firstLine="0"/>
        <w:rPr>
          <w:sz w:val="20"/>
        </w:rPr>
      </w:pPr>
    </w:p>
    <w:tbl>
      <w:tblPr>
        <w:tblStyle w:val="12"/>
        <w:tblW w:w="1546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720"/>
        <w:gridCol w:w="1500"/>
        <w:gridCol w:w="1120"/>
        <w:gridCol w:w="1960"/>
        <w:gridCol w:w="1145"/>
        <w:gridCol w:w="1640"/>
        <w:gridCol w:w="1360"/>
        <w:gridCol w:w="1480"/>
        <w:gridCol w:w="1766"/>
      </w:tblGrid>
      <w:tr w14:paraId="1E9AB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5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382BF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Ведомственная структура расходов бюджета сельского поселения "Харагунское" на плановый период   2026 и 2027 годов</w:t>
            </w:r>
          </w:p>
        </w:tc>
      </w:tr>
      <w:tr w14:paraId="0B8DB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4575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0DC7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09C0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697A4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3045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58D8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D094B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A39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2453F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92E0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0A4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8BD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46AB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B411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C0DB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DC617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6ECF6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7FFC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37BE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тыс.руб</w:t>
            </w:r>
          </w:p>
        </w:tc>
      </w:tr>
      <w:tr w14:paraId="0A904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CC786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главного распорядителя средств бюджета сельского поселения "Харагунское", разделов, подразделов, целевых статей и видов расходов</w:t>
            </w: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4E05B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главного распорядителя средств бюджета</w:t>
            </w:r>
          </w:p>
        </w:tc>
        <w:tc>
          <w:tcPr>
            <w:tcW w:w="57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B8E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 классификации расходов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бюджета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04B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на 2026 год</w:t>
            </w: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DE5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на 2027 год</w:t>
            </w:r>
          </w:p>
        </w:tc>
      </w:tr>
      <w:tr w14:paraId="71F2C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5" w:hRule="atLeast"/>
        </w:trPr>
        <w:tc>
          <w:tcPr>
            <w:tcW w:w="177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152C62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0D3296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C67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C79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Под-раздел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122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42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расходов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484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3A6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выше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стоящих бюдже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075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CBD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средства вышестоящих бюджетов</w:t>
            </w:r>
          </w:p>
        </w:tc>
      </w:tr>
      <w:tr w14:paraId="51D22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878CC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C839D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717C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39676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2A222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E9BEB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D25A4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CFAD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5A878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FACD9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14:paraId="2EBF7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8D12E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B519F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0C1BB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E2F97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AE4F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E712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907755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15 653,52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7513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5BDFA8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15 809,90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81C6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14:paraId="292BE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5523B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E8463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57F0D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618E32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4999C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42DF6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72829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9 914,7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DE6065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BC160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9 919,7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0C4A09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00EFE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C3CD3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7B5CE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0E19F5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B48853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9C14EF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00 0 00 20300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BD16A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19D25A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1 038,6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D6141A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20425A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1 038,6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8E67E2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21CB6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11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B9DF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4BDA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3BE4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E60B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89CE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29532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1 038,6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30C15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22D6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1 038,6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6801A9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55ED5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6C0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9DC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A5B9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51BF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E75D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0953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DCFE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1 036,1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D902FD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9A929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1 036,1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0B782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00B7C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F22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912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76D23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45C0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8078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0B9B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8F6F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791,9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157459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B1B0D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791,9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50B8A6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0E85B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5D2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B6E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4BA2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18B1A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ED24A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6EEC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B0F4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5,0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A044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10ED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5,0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3F72A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006DE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525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B4B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3C25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DECBC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8A5F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2E58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B301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239,2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7DC573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BA577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239,2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4ED8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6142E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E186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3C4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23BB2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8345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9086F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53AE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3C74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B8A3F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86D15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2,5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AF40E7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4AAD0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2051D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9BA43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A2677C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A5D10C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90B344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00 0 00 20400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0C5437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1D764E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2 006,4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0445D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E5440E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1 958,6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BC307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3F534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803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A21B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FCDCF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7BCE5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BB81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90C0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E5D4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1 650,5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5CE962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57CF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1 650,5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B3CB85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5C7E8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CD4E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5F2C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0DCB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139D4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A548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4283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D6B9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1 650,5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9D2E3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E46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1 650,5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3A46B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223AC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BA5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99F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D4A4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CCEF7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8B4E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F3F5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BE41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1 263,8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F8CBA5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3497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1 263,8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E3D2A2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58A55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DEF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6C2D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EB3D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67B8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5CEF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CEA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14FE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5,0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5DB4E9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7E322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5,0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7663BD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65E85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CB16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21F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4ED60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F2823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898E6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7BF5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DD9E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381,7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875DED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D69B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381,7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4E1FBD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70785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3827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CD3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CDA0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DBC9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E3C1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C1C0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F373D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260,7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508A6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A89AD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262,9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07D36A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1D165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8B7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93C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C4425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9FA1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DA58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82424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55CE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260,7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6A0E58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F9E3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262,9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CC7FE4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6689C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6633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753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A86DD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314FE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7BD8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F1D7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8155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71EA02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E04F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DCBDB7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6645C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3FA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89A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BC40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DD17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5EDE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EC8A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1BE6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3D767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1475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47322A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6F7AF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309767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8AFA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BEB3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4B69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5168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951F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634F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94,0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607F56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9DC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44,0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AF8CE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1158C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1FCBEA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D1BE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1E6C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CAA08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1C7D8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0014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A29A2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11,0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4D20A9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ECF8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11,0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CD23B6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0C691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79956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9EF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84BB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1140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796E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522D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0CE2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14D8A9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9223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8,00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BA451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431C8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D11A63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165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E887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50EA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FC66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7E70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766C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02EB34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8CF6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25,00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596121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508A8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650424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34A8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BDBBA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C02D7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2A5B8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0000079207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C6C15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65EB6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8E97A2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6F02D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1,20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4ADA14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69082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2B24EA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F60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743DD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8148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9134A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0000079207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6317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C41E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64AD8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5BD1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2,1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09BCAD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5EACE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9104A1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D139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398BF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7425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493A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0000079207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66F6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2397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CD4E97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AAA6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2,1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820303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137CF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B09E2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D2A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6223C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BE9F2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33964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0000079207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3E473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49C37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2,10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420102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31FD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2,10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847F8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5CFEE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02E894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7ADA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B7C5C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04FC0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1B421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E6EAD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AAF6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038DB5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CB39E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C6DE9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311A1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6C6F28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6FEB8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A7A1A6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F2095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A0B52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00 0 00 07005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A06716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15EBA5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FEBB66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68FCF2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10,0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BB18A3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4EF37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5A819B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91C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1E54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2671B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47BFE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00 0 00 07005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334E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65EC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10CF92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7717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80968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12E73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0B3CAD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5DA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016D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75D3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30D33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00 0 00 07005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2394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F12FF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4143CD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198B1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D5D8D9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6370C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EE2C55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74FD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849C4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73FD0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56160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69A55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5C7BD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6 859,7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FB0241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EF4AA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6 912,5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F1CF7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02EB5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95EC19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B330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3DFD0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E4D817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A3DF02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0000092300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BFB235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F132CF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6 813,7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9F8689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23F3C3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6 866,5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F95CF5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22C18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8FC181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9D2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520B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EEEB0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1902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0A8B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6ACE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6 038,2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F8D793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26755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6 038,2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912A42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2327C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B75AE7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B1A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F8AE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CAD9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0ADA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F3BD7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98A8B1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6 038,2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8AD51A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6DBA9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6 038,2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C10EA6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143B4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7361E6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DF7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D4BD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0BAD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EB59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4875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D2028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4 637,6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4E6C58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43464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4 637,6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8258AD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2E64B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0B4871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3A3D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5C91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DCCF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C173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CC77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E294E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43BD78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FE660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A13335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78FF3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E2A79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ED13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4AB8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01B9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3EF6E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0D9A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D43C3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1 400,6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D1860D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D5832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1 400,6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A9A0F4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7D90D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CE8A4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6F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53E7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3A71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2AB0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A80D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717A7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775,5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85A8DB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FA7D1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828,3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15DAA4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42D01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097F02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463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8954B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28FC9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7DAD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10D84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F1DB9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775,5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81C7C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A9264E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828,3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98107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2E5C2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23879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A914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444A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D44A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2C44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C40C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68202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30,0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435C1D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B5FB1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30,0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E20C3B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6A612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0C5E48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8F53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3E3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5E2B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61EA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9B34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C47ED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515,5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60CEE4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1260EF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558,3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255833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5B256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6DE2B1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58A7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995E0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364E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E3ED9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96C7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336531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230,0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87E181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F015A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240,0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C52B11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4264C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FB0672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39CA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C4CC23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E4EE9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B85CF4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0000042162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A61952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1CDDEC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3,0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31DA51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48ED8C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3,0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7DCD3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43C3B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436D14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F1B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693D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2E7F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0F36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0000042162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82CF7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0E81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3,0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F7627B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7F763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3,0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16EDA2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1F57D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5DB779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447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A20E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BD88A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84A92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0000042162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9447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5451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3,0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B41842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97518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3,0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31EED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74DD4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82B5DA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3BF6F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34C5B7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A187DF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1C068E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0000042165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04DD22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66363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16,0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691614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475AC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16,0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0B180B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4DC65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186C2A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145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D737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B3B5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4FB7F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0000042165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91DB4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A158F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16,0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4BCDB5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21A2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16,0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E55884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61CE8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EECD77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4ED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E451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090D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11473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0000042165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763E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17EB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16,0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1E3173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4AFD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16,0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28E1B3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34E98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21B16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8D924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48A09D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4C27F8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D82AC2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0000042166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7C0B03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1D6368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AA5959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08739A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25,0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9D5891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615A3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D2487A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B4DC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A0D3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6B1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5FD4E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0000042166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5573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CC1F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DF226B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2992F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25,0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32B8F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720B5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9BBDAB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55B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5C5D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033DC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6E43D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0000042166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65FD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62B08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AA2FC1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E017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25,0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B549A9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10EC9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60B0E6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92655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F7069D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312BC4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4B335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0000042169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E26E69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B69D7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2,0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CDA3D4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FA3FF3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2,0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A40147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559BA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7E9313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F287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72CD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3F0E1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36AD2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0000042169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7866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5270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F9E80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DCA6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83888D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38E5D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CE7A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F97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922A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F479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0DCC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0000042169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7854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D82E1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47AB57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0CD0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F03AB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7B4DB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97197C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E482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95E733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B30DB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8E2C18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2AE0A8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E4794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335,7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C7ED08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A0912E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335,7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B10A0A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1C910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E54F7B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AC92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801B7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17EB1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653DF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9A931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2A907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335,7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D29D56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4FB20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335,7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EA08EA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7F722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7F060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289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95FA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AD09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26E2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B8E1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BF678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335,7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9FFF22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95A4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335,7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02EF83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20898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67BC52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C92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389AA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738E4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31144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0AF4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4A04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335,7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CDC8C1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C67F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335,7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6DB589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71553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49C9F7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817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0F3FB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2A8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688FD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EB30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F64F5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257,8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DB8086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959D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257,8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C10552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343EF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FDB3B1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3EA7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EAD2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9F48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C219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7BD6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48AE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835FA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0BC6F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F49479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601AE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FCE5B1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11A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6F79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860D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E362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4F879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DB16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77,9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F9B788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25FA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77,9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F84152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73163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B3E59A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7887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1E80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86E82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55C1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179ED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7913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9CCDEA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F044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8DF7E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4885C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BB0AA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A0DC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F78B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4CF4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57B0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644B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E2B1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F51B4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454D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49EBF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06571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7EACC7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C3FD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C7F113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3B0F4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792CA8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7220D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659EFA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1 241,8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8E4783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14412F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1 241,8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DE3C64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6B494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BC398A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EA56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E4C95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1DF4D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49F9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3A5DE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F293D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75,0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620A52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B22E1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75,0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879904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54A0B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B3466B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FA4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9DDD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38FAB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72EE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0000042163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67AE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BAE81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75,0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204138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D73A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75,0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D69A3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68163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CEB035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409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CA30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7093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8ECF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0000042163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88632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82A6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75,0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1CBE44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3B08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75,0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A1B52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19AAD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95AF17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B622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9B3D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DA2D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DE240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0000042163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511A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CBC5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75,0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380CE4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D4CE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75,0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2053F1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71950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95AEC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CAB8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FB2A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BF994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920F0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F23A4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1D00E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1 166,8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9D5EC3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348B8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1 166,8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20646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6D68A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30291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3C3E5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7CC8F9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14D7D8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F156F5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0000042161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F594D6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CCC6E5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788,1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C2C23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E8F0A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788,1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256017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0DFA1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ABD36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E70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D9E7B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D83D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D2BE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D78C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2F841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758,1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C21A21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54A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758,1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BD5263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466F6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BF14B6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7F8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8DBA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9BB7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470A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D676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D76BF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30,0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7DB3A8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19F0E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30,0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6CCA6D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112A5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7E353D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01E4F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F0D62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D853EE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492676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0000024799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B2288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A18869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378,7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35283D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9AA029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378,7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47BBC3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7592E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8B8CE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8E91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1B1D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B269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98E9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0000024799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174F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E0431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378,7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33881B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DA10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378,7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67CFA7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0A063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B2B413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2FC9E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9E5089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BD591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E8FA7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70B76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05CCE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3 319,3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816D1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CBBCB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3 470,6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E804A4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17B91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B63764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DA0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4681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863E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2B29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0000044315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785FB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8CCFF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3 319,3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C6D7DB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7D80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3 470,6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C0CAF8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54012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D4805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66C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5D44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9695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17FCF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0000044315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2D67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6FD1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3 319,3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71BE1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8CE24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3 470,6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65959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4494C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B66193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8DD4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3DE3F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19C35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91A0F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CCA4E5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957A59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407,6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E57858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08446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407,6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E09E8A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241B7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D47EB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BD395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86E4A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A1ABD5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A7E33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E7EA6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5D21B3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73,0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3E91C1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24D4A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73,0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703844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2A939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D31272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24FB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6BC2F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E86C0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1973C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0000035002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0A58C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6C7F3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73,0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C99688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E7868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73,0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EABB77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6DC00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B95519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D69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3EA02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DD3E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6072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0000035002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518B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2B45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73,0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EBC4F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FC1D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73,0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955813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049B5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C78A4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727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3BA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5A3D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5392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0000035002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1A9E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58793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73,0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C3F055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9B68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73,0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22D3B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04508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AEA8F4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3542E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291FE2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E296E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9C18DC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A60952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8DBE6F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334,6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60AEA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9410C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334,6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E1600B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6AD7D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EED77C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7EE6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913CA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6C95B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0B3BA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0000060001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98F8E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2419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28,0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C66E1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4C805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28,0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337732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571E9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DB12CD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3C5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5698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A192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7A2AC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0000060001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EC1E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8B8EE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28,0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22BEE9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A26A3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28,0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9256B1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3DCFF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B9027D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753B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7C52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B4F8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8493D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0000060001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9976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4EDA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28,0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145A36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5D1E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28,0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80EE6D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6814D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F30E67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C3A7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D7430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62C5A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6B813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0000060005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3EBEA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71204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281,6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117BA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3187F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281,6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3A0694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073D5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D60A86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FA8D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8ED5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2090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C768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0000060005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AAAE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EB8F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281,6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F58E0A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C1C9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281,6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DF2267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30270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BEE956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5DC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8E66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8467D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5474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0000060005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6DC9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E21E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281,6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A36C8A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1132D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281,6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616E9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5DD6A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ED61D9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7D96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0E370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8C681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AF2AF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0000042167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8E81E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84C5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0E08F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A1F55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25,0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6E825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22C03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D262B2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E6A0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ACB4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9C95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A093F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0000042167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5FA6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CDD8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744AA1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9CEA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25,0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1FF425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762E5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0C37C8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13A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49D5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8259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AFB4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0000042167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788FE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16F61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D154B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F51AC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25,0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0E1CF2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3B67D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2D2693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E321E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4B89C7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6DF713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22F6F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409AF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A8B4B7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29E629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E48D0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10,0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C4EA3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51844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608918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793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8AA5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5466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DFC3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0000043101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CB3A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3E9E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F6BB41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9723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3B6C13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637B2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39A379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D1E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DA007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DC340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5FCA7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0000043101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8BAF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DAF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26E3F6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B33C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3529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2EAAF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5B2E11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1D2AF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37988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769222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9B1B8B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817243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6245F9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420,0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7A1DD2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41A607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420,0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F261E6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1D61B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D806CA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8E6C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F06A3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EF6A6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A0E93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B88C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360DB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420,0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556B6A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6DF77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420,0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E6667B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53BA0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F6B461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14A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F02B2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5011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0CEF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0000049101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D7A21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ABBE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E8E77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5010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420,0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B8DBF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4784C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4323C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F35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43C2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CF20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B8DB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0000049101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E1308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9790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0F616A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73A5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420,0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6BF84B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34592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57568F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510A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48DA39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5F5522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3C97F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3F3B98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F61E5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4,4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61A7C3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18E44D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4,4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1E2E28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2597D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77CD02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9FD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13C4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3AB8C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FBD3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54F4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BFEC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4,4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BC059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F3CEC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4,4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77E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14:paraId="5DE73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88841D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EC71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36F4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CBF8A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7D2DC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0000042160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4AA0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3AAB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4,4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586434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82F1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4,4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467EA9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</w:tbl>
    <w:p w14:paraId="05F59B2B">
      <w:pPr>
        <w:ind w:firstLine="0"/>
        <w:jc w:val="right"/>
        <w:rPr>
          <w:sz w:val="20"/>
        </w:rPr>
      </w:pPr>
    </w:p>
    <w:p w14:paraId="06C47396">
      <w:pPr>
        <w:ind w:firstLine="0"/>
        <w:jc w:val="right"/>
        <w:rPr>
          <w:sz w:val="20"/>
        </w:rPr>
      </w:pPr>
    </w:p>
    <w:p w14:paraId="4F9AC339">
      <w:pPr>
        <w:ind w:firstLine="0"/>
        <w:jc w:val="right"/>
        <w:rPr>
          <w:sz w:val="20"/>
        </w:rPr>
      </w:pPr>
    </w:p>
    <w:p w14:paraId="00E8C5A4">
      <w:pPr>
        <w:ind w:firstLine="0"/>
        <w:jc w:val="right"/>
        <w:rPr>
          <w:sz w:val="20"/>
        </w:rPr>
      </w:pPr>
    </w:p>
    <w:p w14:paraId="1951081E">
      <w:pPr>
        <w:ind w:firstLine="0"/>
        <w:jc w:val="right"/>
        <w:rPr>
          <w:sz w:val="20"/>
        </w:rPr>
      </w:pPr>
    </w:p>
    <w:p w14:paraId="1E97154F">
      <w:pPr>
        <w:ind w:firstLine="0"/>
        <w:jc w:val="right"/>
        <w:rPr>
          <w:sz w:val="20"/>
        </w:rPr>
      </w:pPr>
    </w:p>
    <w:p w14:paraId="3E895D4F">
      <w:pPr>
        <w:ind w:firstLine="0"/>
        <w:jc w:val="right"/>
        <w:rPr>
          <w:sz w:val="20"/>
        </w:rPr>
      </w:pPr>
    </w:p>
    <w:p w14:paraId="3E35B856">
      <w:pPr>
        <w:ind w:firstLine="0"/>
        <w:jc w:val="right"/>
        <w:rPr>
          <w:sz w:val="20"/>
        </w:rPr>
        <w:sectPr>
          <w:pgSz w:w="16840" w:h="11907" w:orient="landscape"/>
          <w:pgMar w:top="992" w:right="822" w:bottom="992" w:left="1134" w:header="720" w:footer="720" w:gutter="0"/>
          <w:cols w:space="720" w:num="1"/>
          <w:docGrid w:linePitch="381" w:charSpace="0"/>
        </w:sectPr>
      </w:pPr>
    </w:p>
    <w:p w14:paraId="52654441">
      <w:pPr>
        <w:ind w:firstLine="0"/>
        <w:jc w:val="right"/>
        <w:rPr>
          <w:sz w:val="20"/>
        </w:rPr>
      </w:pPr>
      <w:r>
        <w:rPr>
          <w:sz w:val="20"/>
        </w:rPr>
        <w:t>Приложение № 15</w:t>
      </w:r>
    </w:p>
    <w:p w14:paraId="519A40D1">
      <w:pPr>
        <w:ind w:firstLine="0"/>
        <w:jc w:val="right"/>
        <w:rPr>
          <w:sz w:val="20"/>
        </w:rPr>
      </w:pPr>
      <w:r>
        <w:rPr>
          <w:sz w:val="20"/>
        </w:rPr>
        <w:t>к Решению Совета</w:t>
      </w:r>
    </w:p>
    <w:p w14:paraId="7C163E57">
      <w:pPr>
        <w:ind w:firstLine="0"/>
        <w:jc w:val="right"/>
        <w:rPr>
          <w:sz w:val="20"/>
        </w:rPr>
      </w:pPr>
      <w:r>
        <w:rPr>
          <w:sz w:val="20"/>
        </w:rPr>
        <w:t>сельского поселения "Харагунское"</w:t>
      </w:r>
    </w:p>
    <w:p w14:paraId="03FE7F4E">
      <w:pPr>
        <w:ind w:firstLine="0"/>
        <w:jc w:val="right"/>
        <w:rPr>
          <w:sz w:val="20"/>
        </w:rPr>
      </w:pPr>
      <w:r>
        <w:rPr>
          <w:sz w:val="20"/>
        </w:rPr>
        <w:t>от 27 декабря 2024г №32</w:t>
      </w:r>
    </w:p>
    <w:p w14:paraId="09292ABB">
      <w:pPr>
        <w:ind w:firstLine="0"/>
        <w:jc w:val="right"/>
        <w:rPr>
          <w:sz w:val="20"/>
        </w:rPr>
      </w:pPr>
    </w:p>
    <w:tbl>
      <w:tblPr>
        <w:tblStyle w:val="12"/>
        <w:tblW w:w="1064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9"/>
        <w:gridCol w:w="3756"/>
        <w:gridCol w:w="3512"/>
      </w:tblGrid>
      <w:tr w14:paraId="05960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0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29EC1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и распределение бюджетных ассигнований бюджета муниципального района Хилокский район , направляемых на исполнение публичных нормативных обязательств на 2025 год сельского поселения "Харагунское"</w:t>
            </w:r>
          </w:p>
        </w:tc>
      </w:tr>
      <w:tr w14:paraId="788EC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1A7F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2886F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2BB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F3AE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4296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тыс.руб</w:t>
            </w:r>
          </w:p>
        </w:tc>
      </w:tr>
      <w:tr w14:paraId="47DCB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7F2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классификации расходов бюджетов</w:t>
            </w:r>
          </w:p>
        </w:tc>
        <w:tc>
          <w:tcPr>
            <w:tcW w:w="3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88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0A2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14:paraId="353F3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69AA4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2FBD0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D0B29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14:paraId="5265A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3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C27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80210010000049101321</w:t>
            </w:r>
          </w:p>
        </w:tc>
        <w:tc>
          <w:tcPr>
            <w:tcW w:w="3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114F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Пенсии муниципальным служащим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7F82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420,00</w:t>
            </w:r>
          </w:p>
        </w:tc>
      </w:tr>
    </w:tbl>
    <w:p w14:paraId="2C7F324D">
      <w:pPr>
        <w:rPr>
          <w:sz w:val="20"/>
        </w:rPr>
      </w:pPr>
    </w:p>
    <w:p w14:paraId="2D937775">
      <w:pPr>
        <w:rPr>
          <w:sz w:val="20"/>
        </w:rPr>
      </w:pPr>
    </w:p>
    <w:p w14:paraId="4DDE449C">
      <w:pPr>
        <w:rPr>
          <w:sz w:val="20"/>
        </w:rPr>
      </w:pPr>
    </w:p>
    <w:p w14:paraId="5B4905FE">
      <w:pPr>
        <w:rPr>
          <w:sz w:val="20"/>
        </w:rPr>
      </w:pPr>
    </w:p>
    <w:p w14:paraId="3E7D2E30">
      <w:pPr>
        <w:rPr>
          <w:sz w:val="20"/>
        </w:rPr>
      </w:pPr>
    </w:p>
    <w:p w14:paraId="7EC37072">
      <w:pPr>
        <w:rPr>
          <w:sz w:val="20"/>
        </w:rPr>
      </w:pPr>
    </w:p>
    <w:p w14:paraId="4637E2A1">
      <w:pPr>
        <w:rPr>
          <w:sz w:val="20"/>
        </w:rPr>
      </w:pPr>
    </w:p>
    <w:p w14:paraId="1DB5773F">
      <w:pPr>
        <w:rPr>
          <w:sz w:val="20"/>
        </w:rPr>
      </w:pPr>
    </w:p>
    <w:p w14:paraId="0B066828">
      <w:pPr>
        <w:rPr>
          <w:sz w:val="20"/>
        </w:rPr>
      </w:pPr>
    </w:p>
    <w:p w14:paraId="2AA102F9">
      <w:pPr>
        <w:rPr>
          <w:sz w:val="20"/>
        </w:rPr>
      </w:pPr>
    </w:p>
    <w:p w14:paraId="158F5B4A">
      <w:pPr>
        <w:rPr>
          <w:sz w:val="20"/>
        </w:rPr>
      </w:pPr>
    </w:p>
    <w:p w14:paraId="45C4C8BE">
      <w:pPr>
        <w:rPr>
          <w:sz w:val="20"/>
        </w:rPr>
      </w:pPr>
    </w:p>
    <w:p w14:paraId="6308D17A">
      <w:pPr>
        <w:rPr>
          <w:sz w:val="20"/>
        </w:rPr>
      </w:pPr>
    </w:p>
    <w:p w14:paraId="2C60D61E">
      <w:pPr>
        <w:rPr>
          <w:sz w:val="20"/>
        </w:rPr>
      </w:pPr>
    </w:p>
    <w:p w14:paraId="10915F88">
      <w:pPr>
        <w:rPr>
          <w:sz w:val="20"/>
        </w:rPr>
      </w:pPr>
    </w:p>
    <w:p w14:paraId="1EC22324">
      <w:pPr>
        <w:rPr>
          <w:sz w:val="20"/>
        </w:rPr>
      </w:pPr>
    </w:p>
    <w:p w14:paraId="72E064E9">
      <w:pPr>
        <w:rPr>
          <w:sz w:val="20"/>
        </w:rPr>
      </w:pPr>
    </w:p>
    <w:p w14:paraId="627E773F">
      <w:pPr>
        <w:rPr>
          <w:sz w:val="20"/>
        </w:rPr>
      </w:pPr>
    </w:p>
    <w:p w14:paraId="526BD14B">
      <w:pPr>
        <w:rPr>
          <w:sz w:val="20"/>
        </w:rPr>
      </w:pPr>
    </w:p>
    <w:p w14:paraId="0D383EEE">
      <w:pPr>
        <w:rPr>
          <w:sz w:val="20"/>
        </w:rPr>
      </w:pPr>
    </w:p>
    <w:p w14:paraId="609B9ADE">
      <w:pPr>
        <w:rPr>
          <w:sz w:val="20"/>
        </w:rPr>
      </w:pPr>
    </w:p>
    <w:p w14:paraId="1B8D6280">
      <w:pPr>
        <w:ind w:firstLine="0"/>
        <w:jc w:val="right"/>
        <w:rPr>
          <w:sz w:val="20"/>
        </w:rPr>
      </w:pPr>
      <w:r>
        <w:rPr>
          <w:sz w:val="20"/>
        </w:rPr>
        <w:t>Приложение № 16</w:t>
      </w:r>
    </w:p>
    <w:p w14:paraId="22CB1EBE">
      <w:pPr>
        <w:ind w:firstLine="0"/>
        <w:jc w:val="right"/>
        <w:rPr>
          <w:sz w:val="20"/>
        </w:rPr>
      </w:pPr>
      <w:r>
        <w:rPr>
          <w:sz w:val="20"/>
        </w:rPr>
        <w:t>к Решению Совета</w:t>
      </w:r>
    </w:p>
    <w:p w14:paraId="3E46FF62">
      <w:pPr>
        <w:ind w:firstLine="0"/>
        <w:jc w:val="right"/>
        <w:rPr>
          <w:sz w:val="20"/>
        </w:rPr>
      </w:pPr>
      <w:r>
        <w:rPr>
          <w:sz w:val="20"/>
        </w:rPr>
        <w:t>сельского поселения "Харагунское"</w:t>
      </w:r>
    </w:p>
    <w:p w14:paraId="7BAA4423">
      <w:pPr>
        <w:ind w:firstLine="0"/>
        <w:jc w:val="right"/>
        <w:rPr>
          <w:sz w:val="20"/>
        </w:rPr>
      </w:pPr>
      <w:r>
        <w:rPr>
          <w:sz w:val="20"/>
        </w:rPr>
        <w:t>от 27 декабря 2024г №32</w:t>
      </w:r>
    </w:p>
    <w:p w14:paraId="3EAC1308">
      <w:pPr>
        <w:rPr>
          <w:sz w:val="20"/>
        </w:rPr>
      </w:pPr>
    </w:p>
    <w:p w14:paraId="1DFBD520">
      <w:pPr>
        <w:rPr>
          <w:sz w:val="20"/>
        </w:rPr>
      </w:pPr>
    </w:p>
    <w:p w14:paraId="79913E71">
      <w:pPr>
        <w:rPr>
          <w:sz w:val="20"/>
        </w:rPr>
      </w:pPr>
    </w:p>
    <w:tbl>
      <w:tblPr>
        <w:tblStyle w:val="12"/>
        <w:tblW w:w="899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1908"/>
        <w:gridCol w:w="1728"/>
        <w:gridCol w:w="2745"/>
      </w:tblGrid>
      <w:tr w14:paraId="38A4F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8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38985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и распределение бюджетных ассигнований бюджета муниципального района Хилокский район , направляемых на исполнение публичных нормативных обязательств на плановый период   2026 и 2027 годов сельского поселения "Харагунское"</w:t>
            </w:r>
          </w:p>
        </w:tc>
      </w:tr>
      <w:tr w14:paraId="4BD1A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C2F5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03C4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4499C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55C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5490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849B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тыс.руб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19D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тыс.руб                                   </w:t>
            </w:r>
          </w:p>
        </w:tc>
      </w:tr>
      <w:tr w14:paraId="0203D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E2C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классификации расходов бюджетов 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C70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публичного нормативного обязательства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FF9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на 2026 год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2B1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на 2027 год</w:t>
            </w:r>
          </w:p>
        </w:tc>
      </w:tr>
      <w:tr w14:paraId="41EE8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AE14F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8ADF1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E1B8A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E58C4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14:paraId="08A8E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C74E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80210010000049101321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ADA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Пенсии муниципальным служащим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5EF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F51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</w:tr>
    </w:tbl>
    <w:p w14:paraId="1625E597">
      <w:pPr>
        <w:rPr>
          <w:sz w:val="20"/>
        </w:rPr>
      </w:pPr>
    </w:p>
    <w:p w14:paraId="53AB60A2">
      <w:pPr>
        <w:rPr>
          <w:sz w:val="20"/>
        </w:rPr>
      </w:pPr>
    </w:p>
    <w:p w14:paraId="658297AC">
      <w:pPr>
        <w:rPr>
          <w:sz w:val="20"/>
        </w:rPr>
      </w:pPr>
    </w:p>
    <w:p w14:paraId="585E1BFB">
      <w:pPr>
        <w:rPr>
          <w:sz w:val="20"/>
        </w:rPr>
      </w:pPr>
    </w:p>
    <w:p w14:paraId="2F2AF7D3">
      <w:pPr>
        <w:rPr>
          <w:sz w:val="20"/>
        </w:rPr>
      </w:pPr>
    </w:p>
    <w:p w14:paraId="51BCF849">
      <w:pPr>
        <w:rPr>
          <w:sz w:val="20"/>
        </w:rPr>
      </w:pPr>
    </w:p>
    <w:p w14:paraId="04FEF0F1">
      <w:pPr>
        <w:rPr>
          <w:sz w:val="20"/>
        </w:rPr>
      </w:pPr>
    </w:p>
    <w:p w14:paraId="4F4C382E">
      <w:pPr>
        <w:rPr>
          <w:sz w:val="20"/>
        </w:rPr>
      </w:pPr>
    </w:p>
    <w:p w14:paraId="67222D67">
      <w:pPr>
        <w:rPr>
          <w:sz w:val="20"/>
        </w:rPr>
      </w:pPr>
    </w:p>
    <w:p w14:paraId="10FCAA60">
      <w:pPr>
        <w:rPr>
          <w:sz w:val="20"/>
        </w:rPr>
      </w:pPr>
    </w:p>
    <w:p w14:paraId="583B1D86">
      <w:pPr>
        <w:rPr>
          <w:sz w:val="20"/>
        </w:rPr>
      </w:pPr>
    </w:p>
    <w:p w14:paraId="12927D26">
      <w:pPr>
        <w:rPr>
          <w:sz w:val="20"/>
        </w:rPr>
      </w:pPr>
    </w:p>
    <w:p w14:paraId="7036CA4A">
      <w:pPr>
        <w:rPr>
          <w:sz w:val="20"/>
        </w:rPr>
      </w:pPr>
    </w:p>
    <w:p w14:paraId="58DD482A">
      <w:pPr>
        <w:rPr>
          <w:sz w:val="20"/>
        </w:rPr>
      </w:pPr>
    </w:p>
    <w:p w14:paraId="75B980CA">
      <w:pPr>
        <w:rPr>
          <w:sz w:val="20"/>
        </w:rPr>
      </w:pPr>
    </w:p>
    <w:p w14:paraId="785A426C">
      <w:pPr>
        <w:rPr>
          <w:sz w:val="20"/>
        </w:rPr>
      </w:pPr>
    </w:p>
    <w:p w14:paraId="688EA8F0">
      <w:pPr>
        <w:rPr>
          <w:sz w:val="20"/>
        </w:rPr>
      </w:pPr>
    </w:p>
    <w:p w14:paraId="5F1C2DD6">
      <w:pPr>
        <w:rPr>
          <w:sz w:val="20"/>
        </w:rPr>
      </w:pPr>
    </w:p>
    <w:p w14:paraId="46796F6D">
      <w:pPr>
        <w:rPr>
          <w:sz w:val="20"/>
        </w:rPr>
      </w:pPr>
    </w:p>
    <w:p w14:paraId="1010CEEC">
      <w:pPr>
        <w:ind w:firstLine="0"/>
        <w:jc w:val="right"/>
        <w:rPr>
          <w:sz w:val="20"/>
        </w:rPr>
        <w:sectPr>
          <w:pgSz w:w="11907" w:h="16840"/>
          <w:pgMar w:top="822" w:right="992" w:bottom="1134" w:left="992" w:header="720" w:footer="720" w:gutter="0"/>
          <w:cols w:space="720" w:num="1"/>
          <w:docGrid w:linePitch="381" w:charSpace="0"/>
        </w:sectPr>
      </w:pPr>
    </w:p>
    <w:p w14:paraId="7392D103">
      <w:pPr>
        <w:ind w:firstLine="0"/>
        <w:jc w:val="right"/>
        <w:rPr>
          <w:sz w:val="20"/>
        </w:rPr>
      </w:pPr>
      <w:r>
        <w:rPr>
          <w:sz w:val="20"/>
        </w:rPr>
        <w:t>Приложение № 17</w:t>
      </w:r>
    </w:p>
    <w:p w14:paraId="464346DC">
      <w:pPr>
        <w:ind w:firstLine="0"/>
        <w:jc w:val="right"/>
        <w:rPr>
          <w:sz w:val="20"/>
        </w:rPr>
      </w:pPr>
      <w:r>
        <w:rPr>
          <w:sz w:val="20"/>
        </w:rPr>
        <w:t>к Решению Совета</w:t>
      </w:r>
    </w:p>
    <w:p w14:paraId="7F2C2F62">
      <w:pPr>
        <w:ind w:firstLine="0"/>
        <w:jc w:val="right"/>
        <w:rPr>
          <w:sz w:val="20"/>
        </w:rPr>
      </w:pPr>
      <w:r>
        <w:rPr>
          <w:sz w:val="20"/>
        </w:rPr>
        <w:t>сельского поселения "Харагунское"</w:t>
      </w:r>
    </w:p>
    <w:p w14:paraId="006987C3">
      <w:pPr>
        <w:ind w:firstLine="0"/>
        <w:jc w:val="right"/>
        <w:rPr>
          <w:sz w:val="20"/>
        </w:rPr>
      </w:pPr>
      <w:r>
        <w:rPr>
          <w:sz w:val="20"/>
        </w:rPr>
        <w:t>от 27 декабря 2024г №32</w:t>
      </w:r>
    </w:p>
    <w:p w14:paraId="279140D9">
      <w:pPr>
        <w:ind w:firstLine="0"/>
        <w:rPr>
          <w:sz w:val="20"/>
        </w:rPr>
      </w:pPr>
    </w:p>
    <w:tbl>
      <w:tblPr>
        <w:tblStyle w:val="12"/>
        <w:tblW w:w="146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9"/>
        <w:gridCol w:w="945"/>
        <w:gridCol w:w="494"/>
        <w:gridCol w:w="1011"/>
        <w:gridCol w:w="1440"/>
        <w:gridCol w:w="803"/>
        <w:gridCol w:w="948"/>
        <w:gridCol w:w="1362"/>
        <w:gridCol w:w="1360"/>
        <w:gridCol w:w="1300"/>
      </w:tblGrid>
      <w:tr w14:paraId="56BBA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0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E2C66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Бюджетная роспись</w:t>
            </w:r>
            <w:r>
              <w:rPr>
                <w:b/>
                <w:bCs/>
                <w:sz w:val="24"/>
                <w:szCs w:val="24"/>
              </w:rPr>
              <w:br w:type="textWrapping"/>
            </w:r>
            <w:r>
              <w:rPr>
                <w:b/>
                <w:bCs/>
                <w:sz w:val="24"/>
                <w:szCs w:val="24"/>
              </w:rPr>
              <w:t xml:space="preserve">       муниципального района Хилокский район  сельского поселения "Харагунское" на 2025 год плановый период   2026 и 2027 годов.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8BDD9C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1D299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8ED1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74343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1824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0F7B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A25D4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0F55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58F5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C4A19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222C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5DB2D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62FDC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26DB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A220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01B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</w:tc>
        <w:tc>
          <w:tcPr>
            <w:tcW w:w="3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DEC8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2E452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тыс.руб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8364E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A5717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2C0E9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14:paraId="34BD9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5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0E4F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302A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0ED2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Р3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C2AA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50B4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B76D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06FA59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Эк Ст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ED879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Очередной год         2025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1ED22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год планового периода 2026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69C75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 год планового периода 2027</w:t>
            </w:r>
          </w:p>
        </w:tc>
      </w:tr>
      <w:tr w14:paraId="12E0A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2597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1197A2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AFE4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7DF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0365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316E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F531F4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1FF8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15347,33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E112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15653,52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D416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15809,90</w:t>
            </w:r>
          </w:p>
        </w:tc>
      </w:tr>
      <w:tr w14:paraId="65391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F1689E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054747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2E0B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EEFF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7F97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301C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3C44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2B5946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10083,90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C6C98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9914,67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4EF3C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9919,73</w:t>
            </w:r>
          </w:p>
        </w:tc>
      </w:tr>
      <w:tr w14:paraId="1CBDB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D4C34F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0E7620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17A7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8637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2936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8895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8F02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FAEB9B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1038,60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BB0282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1038,60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581F3D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1038,60</w:t>
            </w:r>
          </w:p>
        </w:tc>
      </w:tr>
      <w:tr w14:paraId="30DA9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862766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7E9387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2C02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D373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CF28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40DC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024C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8829B4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1038,60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41A3F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1038,60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1A14BA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1038,60</w:t>
            </w:r>
          </w:p>
        </w:tc>
      </w:tr>
      <w:tr w14:paraId="1AEAC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524B27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5C9498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A04C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1C4D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8321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438C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59D5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5A734D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1031,10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4DA5BD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1031,10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7DB9F6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1031,10</w:t>
            </w:r>
          </w:p>
        </w:tc>
      </w:tr>
      <w:tr w14:paraId="74C7A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4C405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Заработная плата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617915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9D81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C1D3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4C72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E185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FFC8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C4434A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791,90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97CFC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791,90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0C25C4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791,90</w:t>
            </w:r>
          </w:p>
        </w:tc>
      </w:tr>
      <w:tr w14:paraId="1B109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8F12F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Суточные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5BE761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FD21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8FF5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8EA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F67B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D01A2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5B51B4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D54A47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9DCE85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309AE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974EF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9CF74C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D6FA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B109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8F84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388F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129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41F3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447A3F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14240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239,20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6DABD6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239,20</w:t>
            </w:r>
          </w:p>
        </w:tc>
      </w:tr>
      <w:tr w14:paraId="36E20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0BA36F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Транспортные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0624DF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F70E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50CA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133F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988C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0F28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222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495C5B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032796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CCDC0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14:paraId="70173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B32DC7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78387C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FECD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CAE2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6DD32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9FAD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CF602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A51AD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CA901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7DE44D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</w:t>
            </w:r>
          </w:p>
        </w:tc>
      </w:tr>
      <w:tr w14:paraId="6AF20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507A97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20A725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DD66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23A9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6317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02F1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55EC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C4993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2015,70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6D8A0F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2006,42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8F07C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1958,63</w:t>
            </w:r>
          </w:p>
        </w:tc>
      </w:tr>
      <w:tr w14:paraId="270F7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85E47E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4D26CD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D630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F60A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55C4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C13D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FFF8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F5AAC9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2014,50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D91FF7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2006,42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37A93C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1958,63</w:t>
            </w:r>
          </w:p>
        </w:tc>
      </w:tr>
      <w:tr w14:paraId="5D8C2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18C2F4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94FCD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150E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D7D6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9FE6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7D34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CEF5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167476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2014,50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0CC14B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2005,22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F5D1F9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1957,43</w:t>
            </w:r>
          </w:p>
        </w:tc>
      </w:tr>
      <w:tr w14:paraId="10992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1DF46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6B64F3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5B37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AF6C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25F0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5159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0A6A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76355C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1652,50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D57BDC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1645,50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FA439D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1645,50</w:t>
            </w:r>
          </w:p>
        </w:tc>
      </w:tr>
      <w:tr w14:paraId="356DC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92082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Заработная плата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87F338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8A5F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EE21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0683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A107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DCC9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17139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1269,50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CCEB0B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1263,80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7F051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1263,80</w:t>
            </w:r>
          </w:p>
        </w:tc>
      </w:tr>
      <w:tr w14:paraId="4324A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49EEA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выплаты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C08CFC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DEA1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416F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D383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FE67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4595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5B90D5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52142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5EE22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7051F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CEF9F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A8BC19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FE5C2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D7C8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C112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C874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129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3457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33D92A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E6A1A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381,70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3A801C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381,70</w:t>
            </w:r>
          </w:p>
        </w:tc>
      </w:tr>
      <w:tr w14:paraId="5E0E1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F2A8A5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Услуги связи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EEB438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94C4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AD75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81F6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5AD2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E80F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221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5CB634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0C1A17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61DE77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151,00</w:t>
            </w:r>
          </w:p>
        </w:tc>
      </w:tr>
      <w:tr w14:paraId="06E72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84D438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в том числе интернет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F21FF2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23EB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5C1A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E97B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8154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5715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221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4D79C4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71DFDD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ADF65F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151,00</w:t>
            </w:r>
          </w:p>
        </w:tc>
      </w:tr>
      <w:tr w14:paraId="6DFC0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1BC839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телефон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6B52D1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AF6B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482C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5884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B9D3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E550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221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9CA9F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D775EB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4877B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113B3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E30017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почтовые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4C027F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F8CB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B9D0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11C9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9C36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EB31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221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889574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01361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C00C8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56640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EB26A7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Транспортные услуги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26D35F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FDF4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ED7E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C627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B52E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0E56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37F019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DE4B1B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17F872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</w:tr>
      <w:tr w14:paraId="7A49F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BB6B2D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-Проезд при командировке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E36B68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364B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391E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52A9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29F9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3D50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222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BFDD76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2E78B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C65929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</w:tr>
      <w:tr w14:paraId="57B0D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8261A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D55721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472C2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20F6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0048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C73C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97DE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097EF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230D9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BCB21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5B8DA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083027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5ABB06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080F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AA8F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C0CA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6DE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D93B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66E38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D3198C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17,72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50629C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19,93</w:t>
            </w:r>
          </w:p>
        </w:tc>
      </w:tr>
      <w:tr w14:paraId="72AA6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D86B63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заправка катриджа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117275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242C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D1E2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D8D9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7DAC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51D5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8769A5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7B3304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17,72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D72E06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19,93</w:t>
            </w:r>
          </w:p>
        </w:tc>
      </w:tr>
      <w:tr w14:paraId="472C7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DB7467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услуги по содержанию имушества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F8A6782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0018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CC22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EE50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4145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01F7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BA2C9B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62FDC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B8BA9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43B05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DE6D16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-ремонт B41 здания администрации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2801CE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69C7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4002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0252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6771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743E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A77F91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62F6EE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C4B14B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1C25D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28E23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работы, услуги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8AACDF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F81A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C39F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3256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FEFA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C72C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F59B07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81441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F066CB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92,00</w:t>
            </w:r>
          </w:p>
        </w:tc>
      </w:tr>
      <w:tr w14:paraId="50674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A3FC2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программное обеспечение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5FBA2B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0772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3A0C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2939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CBF7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A898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D65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B06C4A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E0C579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92,00</w:t>
            </w:r>
          </w:p>
        </w:tc>
      </w:tr>
      <w:tr w14:paraId="5AD9A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25BB06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- 1С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D2668F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679A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C56A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D6A0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EF28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5EA1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781C1B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115C1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BCC7A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74325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7E9875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СБИС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A7DE82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7FD8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0227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10F0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70CF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22FC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B831A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EDEEE9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184721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12,50</w:t>
            </w:r>
          </w:p>
        </w:tc>
      </w:tr>
      <w:tr w14:paraId="52B8C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F9D02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-КС Читаинформ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A0825A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2C8A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3F4C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EA01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F300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CE4C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F9BC8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54,50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0DC446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B26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54,50</w:t>
            </w:r>
          </w:p>
        </w:tc>
      </w:tr>
      <w:tr w14:paraId="6A85B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C63CB9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-приобретение ЭЦП для нотариальных действий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4CBF78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EE95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5D08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35F3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D692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8FC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1DF41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5E7C8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770CD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50D4D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F8633D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ремонт оргтехники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2E5D61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37F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15EE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EDA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D8D9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0A33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DD436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C15D91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D17302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</w:tr>
      <w:tr w14:paraId="0DFC1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E963F8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-сопровожд. Програм. Ср-в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319BFD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F5B8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42AA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EE4D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55EA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E66D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27F2FA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3B6FE6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5E011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</w:tr>
      <w:tr w14:paraId="618B1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25F9D8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прочие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918604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B7B82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01A8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22CD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F9A9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D90E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81B477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3D27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397562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14:paraId="16A9F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974133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- оплата по договорам за расколку, распиловку дров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397DC3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ED52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218F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FCC7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78DB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DB04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35C31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C23B1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DDF62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7F627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58D013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услуги редакции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D1339E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8239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DFD6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9745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74FC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6E2F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0D5B36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3319E7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B7BB5F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14:paraId="75FB8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E8686F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тех. Обслуживание, ремонт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91F8B3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9581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1FA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3B8E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A5CE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FCBB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725E5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F8479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E6435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6E6F3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4154AE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автострахование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82E3FD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F67C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22F8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CF18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FD0F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8D64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D1C6AF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3D47BF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0753CB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14:paraId="0AF91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306A2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охрана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4D5B71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1498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34B2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38C1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E081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53C5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8E742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C5D59F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7771BE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0764E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15FD24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прохождение мед.комиссии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F4CAF3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D517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EB3A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E934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753D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C091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BBD10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99170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F579E4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14:paraId="65900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E61EF5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проживание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3F2A55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378C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6585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89F1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8282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9AE7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7D3F65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ED1CD7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6BF9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37583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53FC88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FE6446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7C7C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44F3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865A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8F39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EDA1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EBEE57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F7B03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158375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48EC4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5FB787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проведение аттестации рабочего места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5D6604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780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60FF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97F8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91C0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F1C2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E2C2C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316A4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8F5AE5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1AA2E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1CA287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- курсы повышения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C21F5A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8F41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647A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17DD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EEB9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469A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8B2AF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929DC7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71A644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36BCF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506C69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6B03D9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F3C3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3021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4F83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21A3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2F73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77F8C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9FE93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A31A15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2FFB5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7FB24B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Административная комиссия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D5434A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7C41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1AA5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7376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0000079207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CA07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C0B0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56EC1B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B7DE04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CF844C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1,20</w:t>
            </w:r>
          </w:p>
        </w:tc>
      </w:tr>
      <w:tr w14:paraId="78BF0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582B14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A5630C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DBB6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DB2E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8AD52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B4AF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578C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290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CB5B6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4B6A1B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B64A81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44,00</w:t>
            </w:r>
          </w:p>
        </w:tc>
      </w:tr>
      <w:tr w14:paraId="1AA8F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E94F3B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-проведение мероприятий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BDE2DB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70D9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DF83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AF42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83A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0D80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232075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B21C5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D9273B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4A7E6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5FF53A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Земельный налог, налог на имущество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2D10C1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6CF4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0C92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28C0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F5C1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D03B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D2A4B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B718E5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3F744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11,00</w:t>
            </w:r>
          </w:p>
        </w:tc>
      </w:tr>
      <w:tr w14:paraId="4DAFF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A626B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-Транспортный налог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8BE054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482B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0680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43D2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A07A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8347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548322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3D18E9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A3C19C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3,00</w:t>
            </w:r>
          </w:p>
        </w:tc>
      </w:tr>
      <w:tr w14:paraId="180E1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E0291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-Госпошлина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E2AA83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BB83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FC88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AD09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A9F4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BE6D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A72D47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F63ACE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04850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7B846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4DC517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0E1F5A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2AEC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E1D5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32B3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DD18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FCDC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310E4F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9525FF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23A53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3A9E7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92DAB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-иные налоги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74D235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5C75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A01C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7C38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7E63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40F5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DD6015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51A88C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B90BB1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</w:tr>
      <w:tr w14:paraId="12D74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EDC8F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-штрафы, пени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C8A07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99F3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147A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36D7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E8DE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853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7567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B8023F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94D7E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194062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25,00</w:t>
            </w:r>
          </w:p>
        </w:tc>
      </w:tr>
      <w:tr w14:paraId="551D5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200034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Проведенияе выборов и референдумов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8F3D802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6626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60F9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8083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363A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50A1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80860D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90726F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962C4E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14:paraId="2EB28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3C6B6D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5731A3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B221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F91E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58CF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0000002002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274B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071A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66F8FB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3F7D4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A61B0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11824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BECDE7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-Оплата по договорам ГПХ(избирательная комиссия)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AB295F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AEFA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D6DD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94DE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0000002002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9472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BD06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DE11A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9EE4B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831D2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3EF17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62450A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-Услуги редакции (обьявления, биллютени)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A35203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C021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0C35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6F6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0000002002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8C60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0AD7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8C95F4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AD2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D894FB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466C1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D06448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-Заправка картриджа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29C5B4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4DCA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C8C6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18F4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0000002002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55AB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7028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875535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97DA2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189DC4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47614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5C9F8D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гсм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8D569D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D883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9971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4569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0000002002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5269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DE6A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8D55B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60704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58C15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4B1AC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3CE652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канцелярские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6AF74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AE12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4BD1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38D3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0000002002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5230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A718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C2FC5E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5ABC7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B422F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32DDD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EDCC4D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4438E0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E5FF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AC48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6AD5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0000002003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C700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CF5C2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FBC72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D31B2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43767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37162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0FD73E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-Оплата по договорам ГПХ(избирательная комиссия)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C7FBAB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06F1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3076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FAEC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0000002003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762D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6BAD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A1F35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156D6E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E2715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46FA6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39ED31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-Услуги редакции (обьявления, биллютени)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F60407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A3D7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10E6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2910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0000002003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18CF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810C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9B2F5E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6D05D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D9D04B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7AC6B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3E2A5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-Заправка картриджа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04BDB7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D86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8F3F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8C23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0000002003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5E7E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89DB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5C18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27C6C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00DD0B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6EE51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346C25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канцелярские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53C6F5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9D9D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439A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DFE7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0000002003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4049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F956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FB1BA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D25DD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C23AB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635F6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7B3C69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497915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978C2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09E2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C1962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2B32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16C8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43DD5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AB373F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0892AF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10,00</w:t>
            </w:r>
          </w:p>
        </w:tc>
      </w:tr>
      <w:tr w14:paraId="4B76C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A76B5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90B6D8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C13E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9FB5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E967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0000007005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AD65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870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AB98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290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A6B3B6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19C469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EE7142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</w:tr>
      <w:tr w14:paraId="6C84A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D3BF7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DDFDA3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2015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6031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3A6D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F3EA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F6532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CB828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7019,60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0501FB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6859,65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318F4D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6912,50</w:t>
            </w:r>
          </w:p>
        </w:tc>
      </w:tr>
      <w:tr w14:paraId="4AFDD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FAED3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8D2785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C691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21BF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4805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42CD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F137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73F27F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6973,60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4ED165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6813,65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8357E6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6866,50</w:t>
            </w:r>
          </w:p>
        </w:tc>
      </w:tr>
      <w:tr w14:paraId="3C5CA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A3596B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Расходы на выплаты техническому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3FD192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C7D7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6772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8B94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1CC5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1D7D2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004CF2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6293,50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2C7162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6038,20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F0ED8D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6038,20</w:t>
            </w:r>
          </w:p>
        </w:tc>
      </w:tr>
      <w:tr w14:paraId="4F7AF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9C4E0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Заработная плата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67C933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C6B3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7FDC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3CDD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2031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111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265B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535599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11A4B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4637,60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3EBEA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4637,60</w:t>
            </w:r>
          </w:p>
        </w:tc>
      </w:tr>
      <w:tr w14:paraId="001B4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773F6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6E10F3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F845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40F9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ED8C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0617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119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D587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C24145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1459,80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1DE3CF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1400,60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6B2569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1400,60</w:t>
            </w:r>
          </w:p>
        </w:tc>
      </w:tr>
      <w:tr w14:paraId="19C03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0E8F2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Транспортные услуги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2E85ED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48C1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8CAA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2879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500F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22CD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222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679897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9046C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3F5335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510DC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28A54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Коммунальные услуги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74DC4E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D323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CDD3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793D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0DDF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BDB6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223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332E3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309,50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6DA3F4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826612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350,50</w:t>
            </w:r>
          </w:p>
        </w:tc>
      </w:tr>
      <w:tr w14:paraId="1074F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4C569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электроэнергия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A7A102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AA5D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AAC3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A582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1B2D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247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1F43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223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A01386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742F9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B052C2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240,00</w:t>
            </w:r>
          </w:p>
        </w:tc>
      </w:tr>
      <w:tr w14:paraId="118BD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E420D4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-ТКО Олерон+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167F10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80AE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7FC5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D3F0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129F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EAE2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223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93945F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9,50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942D6A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717EB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10,50</w:t>
            </w:r>
          </w:p>
        </w:tc>
      </w:tr>
      <w:tr w14:paraId="7F23E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DA9FCB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-дрова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800C1B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5852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98A2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AEDD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DEBC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041E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223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C30365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4F53C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414745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14:paraId="155D1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CD961F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7C3315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5C7E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D221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A44B2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894D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36D8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73022D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7F0062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A1309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14:paraId="220FE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3CF483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-Ремонт здания администрации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A5649F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9018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B0C0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0E5E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87D1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7D69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E8B3DB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590AD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FF8E55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5B7F0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0E51BD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89308B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9259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8870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4B15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AEE2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4B2D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F4EB6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C50C0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037F9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64203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E4C11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Прочие работы и услуги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809CC4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EC8F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6E8C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DC39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F806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E08F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7694D5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120,80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67950C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221,50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1EB802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231,50</w:t>
            </w:r>
          </w:p>
        </w:tc>
      </w:tr>
      <w:tr w14:paraId="6CB87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0406EA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-Прохождение медосмотра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E7C540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804D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C8D3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DEFA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4B02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9674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97337D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47,50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39568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A27039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47,50</w:t>
            </w:r>
          </w:p>
        </w:tc>
      </w:tr>
      <w:tr w14:paraId="339EC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B5F1A5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услуги редакции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4D5630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B1C8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B7F3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D38C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561A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C17A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B29ACD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CD6972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E16A44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</w:tr>
      <w:tr w14:paraId="39E03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5AD523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-Оплата по договорам ГПХ()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F1251F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D744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F62E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A4FD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3232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8AA7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4CF6CB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63E026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0A08D6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60,00</w:t>
            </w:r>
          </w:p>
        </w:tc>
      </w:tr>
      <w:tr w14:paraId="1DA2F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C8F401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автострахование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D9CA23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9F65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6C30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D470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52D3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815F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6651D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02D12F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F033A6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14,00</w:t>
            </w:r>
          </w:p>
        </w:tc>
      </w:tr>
      <w:tr w14:paraId="08401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9F97C2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-кадастровые работы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10BEB1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3AEA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294D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ADC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1EF5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CF99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829304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49,30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E92469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9275CF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14:paraId="10CA6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1AA0BC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-Членские взносы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ECABAA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F077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B485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8C99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8914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913E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90190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B5D69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994E17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278B6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FCA78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8DC9D1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92B2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46C2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3CF8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AD85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AB31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310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FCB0F6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431787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2C34C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</w:tr>
      <w:tr w14:paraId="06964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4CB36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приобретение оргтехники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5F304C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0E4D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43F5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911B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E78C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2174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FFDDC7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2739E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EC204B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</w:tr>
      <w:tr w14:paraId="0939B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4CE462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мебель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08FC96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AD4C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50B5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F5A8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32B5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E948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03EBF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D5319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C6144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0FCA0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387F57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A6CDA8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8132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9CA1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03BD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08F1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C1B8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E056B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35DC6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2B1E9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0D23B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2B2CAF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6DD051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F91F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2778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4DEB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A648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3ADE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8403D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219,80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7A5A76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193,95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308EFD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216,30</w:t>
            </w:r>
          </w:p>
        </w:tc>
      </w:tr>
      <w:tr w14:paraId="3439F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3F49B8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Приобретение сувениров (130лет села)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C0C608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4C90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78DC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CAC8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261B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88D2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346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143B29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CB430E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80CB4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68B87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3189E7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канцелярские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8DC79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3266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E548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8369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B923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7C55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346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51845A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13,30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9C6D4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23,30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825096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23,30</w:t>
            </w:r>
          </w:p>
        </w:tc>
      </w:tr>
      <w:tr w14:paraId="43A75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6E5C5E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мероприятия  для семей СВО(сувениры)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0D50B1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7E1B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D8E4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8287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55AB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18A7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346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D076D5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36FA5B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7088E4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14091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E4159E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гсм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5C7472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5D15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33E2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7602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2CCE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8731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343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C5473A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4D4B29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140,45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C9F805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14:paraId="388DC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319FF3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з/части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FA0DA9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379D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C0CD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C675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1432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075F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346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C6CEA7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15,60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331C11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15,60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03E0E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28,40</w:t>
            </w:r>
          </w:p>
        </w:tc>
      </w:tr>
      <w:tr w14:paraId="72B0F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7E8133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хоз.нужды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7C8E4D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7164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761E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F0BA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EE48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4F95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346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59DCC5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18,90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D5F40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14,60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D7D3EA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14,60</w:t>
            </w:r>
          </w:p>
        </w:tc>
      </w:tr>
      <w:tr w14:paraId="2BE73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D5491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1855B1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B20E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9A0BF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014D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1D73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7E10A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099952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2F171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336FFE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14:paraId="1C388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3F5E45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Обеспечение проживающих в поселении и нуждающихся в жилых помещениях малоимущих граждан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C315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1E8D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C6F4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C660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0000042162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9BEB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CC63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4AEEA4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93D1D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22A762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3,00</w:t>
            </w:r>
          </w:p>
        </w:tc>
      </w:tr>
      <w:tr w14:paraId="4121C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9400CF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 канцелярия (бумага)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A7C01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ACA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EAF5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A2A3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0000042162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36EF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4AB62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0E0A89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07FCD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C462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3,00</w:t>
            </w:r>
          </w:p>
        </w:tc>
      </w:tr>
      <w:tr w14:paraId="344EC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F5967F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Сохранение, использование и поуляризация объектов культурного наследия (памятников)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5EEEB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0385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BB47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EC5C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AAA2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5F70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D3C21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E44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91923F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16,00</w:t>
            </w:r>
          </w:p>
        </w:tc>
      </w:tr>
      <w:tr w14:paraId="3F1BA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01E3AC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хоз. товары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1436F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20D9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CEA9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63E0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57A6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EE36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134D7F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75B322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A1F4CC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6,00</w:t>
            </w:r>
          </w:p>
        </w:tc>
      </w:tr>
      <w:tr w14:paraId="33B54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D75A3C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строй материалы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09618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C5D6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CAA6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C395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64CC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8837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FC7BD9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BF5375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D52FDD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</w:tr>
      <w:tr w14:paraId="7329E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38F1D7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Организация обустройства мест для массового отдыха жителей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91FB8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45F1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273B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9C90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0000042166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9F13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EA2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0D2901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52B034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2564B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25,00</w:t>
            </w:r>
          </w:p>
        </w:tc>
      </w:tr>
      <w:tr w14:paraId="4B323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63F8FA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 уборка мусора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A294B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9062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DD06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4B382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0000042166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FC4D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247C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83BAEF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C0F4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A122C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</w:tr>
      <w:tr w14:paraId="613C6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3CF042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-дератизация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5BD99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552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F1C1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EB3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0000042166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1F33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C2CF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9EB975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93DB01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80F444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</w:tr>
      <w:tr w14:paraId="72B25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4EE3B8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 аккарицидная обработка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A6811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729C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DCEE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C554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0000042166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CAC7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0E5E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C9729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F87A6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2387D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</w:tr>
      <w:tr w14:paraId="57B5C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847E59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организация мероприятий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8F283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E0AC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4853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84E5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0000042166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4518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38D0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9E7EB7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1B6FB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59765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6D37F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31A8D5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Осуществление мер по противодействию коррупции в границах поселений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9E47E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F636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2134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5942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0000042169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C706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540A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BCDCEB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4E0C61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FF7FA7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2,00</w:t>
            </w:r>
          </w:p>
        </w:tc>
      </w:tr>
      <w:tr w14:paraId="4E40B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7D2866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-бумага для плакатов, листовок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00B88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D748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65A7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1CEF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000042169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1651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E204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F0BD5C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70DC26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86E616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2,00</w:t>
            </w:r>
          </w:p>
        </w:tc>
      </w:tr>
      <w:tr w14:paraId="5D88B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5533F3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366D2A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3346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499B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BBB4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AFAC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A58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8BB7C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22771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284344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765C2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590FFF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C7B0FE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8A1D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E5C6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E320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FC6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66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BA2A9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CA4E5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ACD58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43206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83CB3D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FBA196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7C18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33BA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47BD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9272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AF492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4E0EAF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58D44A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335,70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EF88B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335,70</w:t>
            </w:r>
          </w:p>
        </w:tc>
      </w:tr>
      <w:tr w14:paraId="52B4A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B14AEE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Оплата труда и начисления на выплаты по оплате труда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711B48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B9DB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2B7E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5AC2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E9EE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283F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B260DC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DB4A4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335,70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384C6F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335,70</w:t>
            </w:r>
          </w:p>
        </w:tc>
      </w:tr>
      <w:tr w14:paraId="6C669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1D4C97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Заработная плата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18516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446C2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6809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3F87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964B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3A862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52B4B2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234,30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B04D7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257,80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59D5B9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257,80</w:t>
            </w:r>
          </w:p>
        </w:tc>
      </w:tr>
      <w:tr w14:paraId="23FD6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45039D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Суточные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CDA901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5326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3326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4053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8006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1CCD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007754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CE369B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F54F0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64238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8A3163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1218A8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B877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6A4B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10F2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6E32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129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ADC5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6B906F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70,70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C4DF85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77,90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E25B7F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77,90</w:t>
            </w:r>
          </w:p>
        </w:tc>
      </w:tr>
      <w:tr w14:paraId="4D9E8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AD8067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Услуги связи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9F6222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0618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8E1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314D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EECB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7890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221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188FA5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91EF75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7A32E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12E9E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0BE28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заправка картриджа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599C43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FD95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2C80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721F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F89C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F883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E0AD7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BE477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307C2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48E4F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B96A7B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Транспортные услуги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76EDF3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C158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47E6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6B59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852E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BECF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222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34D1FE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12449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B836CB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353FC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07CA2E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Коммунальные услуги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070DF4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6015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EAB8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B090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CFCA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3F52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223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BAC2B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3E57E4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C4C02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4B421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AA354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гсм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3B59D6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6B8C2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4A6D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10E5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85C3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9D70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FD185D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58DA8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6F735B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50BE9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885286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канц. Товары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BBDF89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886B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3BBF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D4EE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E5AD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6840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94376B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793467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FA1455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77618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73EBB9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0C1FBE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D1D7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59E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1AED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820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ACCC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A24189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BDFE1E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56BC2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38E8A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4713BC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9AA43F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88CB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F772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CC66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8A49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35AF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872A92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1241,80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48C90E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1241,80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A69F3A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1241,80</w:t>
            </w:r>
          </w:p>
        </w:tc>
      </w:tr>
      <w:tr w14:paraId="265F9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76999E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Предупреждение и ликвидация последствий чрезвычайных ситуаций в границах поселений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0DB99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F248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0E4F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EB29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3600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B2F5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BA0DE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1176B5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3E2CAC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75,00</w:t>
            </w:r>
          </w:p>
        </w:tc>
      </w:tr>
      <w:tr w14:paraId="6A5AF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9A8502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-гсм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AE147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453A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738A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3867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6456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57A6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6DBBB6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648421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2C410A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75,00</w:t>
            </w:r>
          </w:p>
        </w:tc>
      </w:tr>
      <w:tr w14:paraId="60AC5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36DC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-B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EFAD23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81C6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E43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3D25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E036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9DC22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340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67FE56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5D1EC4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8F466D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14:paraId="4F46D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17C43D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92AEDA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CFCC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93FD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9E37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E2B7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E018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340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78177D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F22502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F921B5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14:paraId="3C5DD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E77E55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Организация водоснабжения и водоотведения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76A7A1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C991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F9AA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6A11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A2B6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51DA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984281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1166,80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FB9784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1166,80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267ADE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1166,80</w:t>
            </w:r>
          </w:p>
        </w:tc>
      </w:tr>
      <w:tr w14:paraId="24F8C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C10E1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C83F57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F88B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9525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D8C8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6CC5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A3EE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73AB1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788,10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4929CA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788,10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D8F5B7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788,10</w:t>
            </w:r>
          </w:p>
        </w:tc>
      </w:tr>
      <w:tr w14:paraId="207E2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109B2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электроэнергия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2AF65A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5DA4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6370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F076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0000042161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3768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247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9EC7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FAC51D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B3E80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97EE0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30,00</w:t>
            </w:r>
          </w:p>
        </w:tc>
      </w:tr>
      <w:tr w14:paraId="1D1D9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CF44AA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-Оплата по договорам ГПХ()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35AA75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5488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58A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98FD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0000042161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E117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D25E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B8DC75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648,10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7D6399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648,10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5E60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648,10</w:t>
            </w:r>
          </w:p>
        </w:tc>
      </w:tr>
      <w:tr w14:paraId="351A8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7D078E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-Услуги СЭС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0662E6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8611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034F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9D74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0000042161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55622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10372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3F3765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F0DEDC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9A8B8F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27,00</w:t>
            </w:r>
          </w:p>
        </w:tc>
      </w:tr>
      <w:tr w14:paraId="3CE17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90BD3C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-проведение мероприятий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F0E427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4204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CF06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8FA5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0000042161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CBFF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03E7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F0297F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76707F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81AAE1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14:paraId="6E305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840983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приобретение оборудование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879DFD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A02F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2E2C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60D4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0000042161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974C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7E84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40FB56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595BE5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00B4D5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20,00</w:t>
            </w:r>
          </w:p>
        </w:tc>
      </w:tr>
      <w:tr w14:paraId="26E74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AADA5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хоз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1B166A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9217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F65A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78CF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0000042161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A93F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E9AA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6D6F3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41C86A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BE810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3,00</w:t>
            </w:r>
          </w:p>
        </w:tc>
      </w:tr>
      <w:tr w14:paraId="6CE08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BF139B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дрова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54B05C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E50E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0A76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5143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0000042161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15EB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6B2C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0ADD0C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D4B7C9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241291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60,00</w:t>
            </w:r>
          </w:p>
        </w:tc>
      </w:tr>
      <w:tr w14:paraId="3A82B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308801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8033EC2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5885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D15B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5B6C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6F6B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43BE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4B6D2D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FC5195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44AE0F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14:paraId="5D50B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B60C9B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21D10D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0D062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9759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90BF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0000024799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3D26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45F9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11BFFE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378,70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40235F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378,70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D98AED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378,70</w:t>
            </w:r>
          </w:p>
        </w:tc>
      </w:tr>
      <w:tr w14:paraId="0A271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B251A3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обновление минполос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C1289F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2874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069A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0D36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0000024799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8EB8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42B02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E3104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DA7875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D6420B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180,00</w:t>
            </w:r>
          </w:p>
        </w:tc>
      </w:tr>
      <w:tr w14:paraId="5865F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8D10D1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отжиг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C5CF0C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CC8E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53F8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DFDE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0000024799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1681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9D3E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50BB6F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28513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73FA8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130,00</w:t>
            </w:r>
          </w:p>
        </w:tc>
      </w:tr>
      <w:tr w14:paraId="7FA15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0A3075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 оплата по договорам за тушение пожаров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D6D413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9276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B3EA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7129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0000024799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A959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DBBD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44F6C5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620FEF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98D8A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5FC09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DCA027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 медикаменты, продукты питания, гсм и тп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88EBCF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E85B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9A2D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6807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0000024799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BDAF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4BF0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343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87234D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E8679C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EBEDF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</w:tr>
      <w:tr w14:paraId="5576C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3608F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оборудование, инвентарь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5DD1BE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928D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19B9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2554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0000024799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6AA2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BFF4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346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6F68C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EC1D6F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18,70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B2BE92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18,70</w:t>
            </w:r>
          </w:p>
        </w:tc>
      </w:tr>
      <w:tr w14:paraId="22509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DB13B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ДОРОЖНЫЙ ФОНД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DBD13B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D178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26402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582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0000044315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3EF5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9429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3D9746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3084,20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7630EE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3319,32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04723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3470,64</w:t>
            </w:r>
          </w:p>
        </w:tc>
      </w:tr>
      <w:tr w14:paraId="51022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DD921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-оплата по договорам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A34CED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1DEC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5FA7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B600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0000044315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EA39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2704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D89EF2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3084,20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50A185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3319,32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C3F309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3470,64</w:t>
            </w:r>
          </w:p>
        </w:tc>
      </w:tr>
      <w:tr w14:paraId="17418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58021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78F0D42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C918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284D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63AB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8E12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2BF3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77A86B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00BCCB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5EAFD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03D78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CD40B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EA1833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688E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58F9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F5C9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7A252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14D4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E0C50C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100772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407,60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E532A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407,60</w:t>
            </w:r>
          </w:p>
        </w:tc>
      </w:tr>
      <w:tr w14:paraId="355D8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F56BD2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6AD6B8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72AC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51D6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D08F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76BA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02BE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3C71F9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59F16F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677BCC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73,00</w:t>
            </w:r>
          </w:p>
        </w:tc>
      </w:tr>
      <w:tr w14:paraId="55001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CEE3E2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Взносы за кап ремонт мун жилья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E09E45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4771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B4BA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C521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0000035002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B2F5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B3FB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2F2647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9CF69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61F845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3,00</w:t>
            </w:r>
          </w:p>
        </w:tc>
      </w:tr>
      <w:tr w14:paraId="1B54C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E31BAC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Оформление выморочного имущества (по пред прокуратуры)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8968D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E82D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07C42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10BA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0000035002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93BF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FB4E2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76432E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E68832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5CB1D2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30,00</w:t>
            </w:r>
          </w:p>
        </w:tc>
      </w:tr>
      <w:tr w14:paraId="3C9FF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6226BA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оплата по договорам (3/п+30,2%)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38CDE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A125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54B6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F1FA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0000035002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5EEC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0D50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5FEA9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EE0B77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7C4DB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</w:tr>
      <w:tr w14:paraId="3079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99AD95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0BFDB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A63D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43A8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695C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187B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0926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3BC725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F90A9F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114AC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3C18B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33F41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65B4F5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EEA4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0EBA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A283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D57C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64F1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9C07D1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F35204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309,60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DA977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309,60</w:t>
            </w:r>
          </w:p>
        </w:tc>
      </w:tr>
      <w:tr w14:paraId="0DD5F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611509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ED16E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B99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834E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7731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0000060001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B04E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247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B774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223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530B51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7D727C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579E5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28,00</w:t>
            </w:r>
          </w:p>
        </w:tc>
      </w:tr>
      <w:tr w14:paraId="2FD3F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71835E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благоустройство территории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E43F95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E720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B79C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F803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0000060005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69D5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798D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85C54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C1529C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165,10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FAEFB7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165,10</w:t>
            </w:r>
          </w:p>
        </w:tc>
      </w:tr>
      <w:tr w14:paraId="7A7F6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CD86DE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Строительство 2-ух туалетов (по треб прокуратуры)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F804E5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238D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2C07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AC102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0000060005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B8CE2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5550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42E07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81BA24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46,50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AA3694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46,50</w:t>
            </w:r>
          </w:p>
        </w:tc>
      </w:tr>
      <w:tr w14:paraId="06BD0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F8A5AE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Ремонт и обслуживание детских площадок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B67ABA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309D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DE0B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34F2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0000060005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5D3A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B7BA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790724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86977D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3F4E1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70,00</w:t>
            </w:r>
          </w:p>
        </w:tc>
      </w:tr>
      <w:tr w14:paraId="28EC9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68926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Организация сбор и вывоза мусора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D7331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16B52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CFAE2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1478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0000042167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70B6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4622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D7CF82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4D084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1F06EA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25,00</w:t>
            </w:r>
          </w:p>
        </w:tc>
      </w:tr>
      <w:tr w14:paraId="28CB5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005C94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оплата по договорам (содержание свалок)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ECAF5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6B83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03A7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B0BC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0000042167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43F6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CF9F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97D42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8C84BB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2B9177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25,00</w:t>
            </w:r>
          </w:p>
        </w:tc>
      </w:tr>
      <w:tr w14:paraId="09EEE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0DA66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5B7199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48C8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A3AE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8ADE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6606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50E22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02A13F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216277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C95A9C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45E31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A61BC1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07533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9289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0BE0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0A95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43101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F4CE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E0C8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17801C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061D4C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514125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10,00</w:t>
            </w:r>
          </w:p>
        </w:tc>
      </w:tr>
      <w:tr w14:paraId="2579D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29FDE2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Проведение мероприятий для детей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051EF2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0B0D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FBE6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C815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43101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9EE3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65A5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349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AE73F7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DC47D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4AF13D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</w:tr>
      <w:tr w14:paraId="18A4F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B9F2A2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D9F0E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C5F0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C5502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FE4B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38E7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F16D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404DF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5358BF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552C0E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55D92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35E2F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DF4F0F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FC8E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A83D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0BE4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6ADA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C0EC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BB08DE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C875E5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A4486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6CDD6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641735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2FB625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5D60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FA5C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AC6F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D160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3E4F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1C0626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0A816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0621D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546C3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7F07C2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64385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0B22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C544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F103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CFB7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EE9E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E91752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60F00D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D58E54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420,00</w:t>
            </w:r>
          </w:p>
        </w:tc>
      </w:tr>
      <w:tr w14:paraId="20707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48C58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3200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BE10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E64B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760D2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0000049101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FA47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321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DCFB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264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FDE3BB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234966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2BC771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420,00</w:t>
            </w:r>
          </w:p>
        </w:tc>
      </w:tr>
      <w:tr w14:paraId="3EF00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9CC88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Программа Обеспечение жильем молодых семей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C72F4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689E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49A0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66E8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0000079529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0337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322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A292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262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06B4B7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8D897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5F7CEF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20CF8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E2C4F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"Доступная среда"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B730A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9DB8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E6E0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FE2C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0000050270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A72C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A236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FCA2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84684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F97184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14:paraId="0D9FC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46AB1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Перечисление другим бюджетам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2BD00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D7F6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4673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191C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B637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B3CB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251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FB4FBA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4,43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085AE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4,43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B8B055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4,43</w:t>
            </w:r>
          </w:p>
        </w:tc>
      </w:tr>
      <w:tr w14:paraId="048E4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70DFF5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контрольный орган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75E55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2FBE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8B1F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8611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89D4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D72D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251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EF12E5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4,43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E0880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4,43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89865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4,43</w:t>
            </w:r>
          </w:p>
        </w:tc>
      </w:tr>
      <w:tr w14:paraId="7F890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5B3F37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A3F30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A94F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9C585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2F7B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3FE3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4EAE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997405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15347,33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A7D111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15653,52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4F08D5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15809,90</w:t>
            </w:r>
          </w:p>
        </w:tc>
      </w:tr>
      <w:tr w14:paraId="6B593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3E2B5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без переданных полномочий и ВУСа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84C2D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E780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8DDC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6BC2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FFE1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8A9C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053EFF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14911,33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7D4ED4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15186,82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FD1A7C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15343,20</w:t>
            </w:r>
          </w:p>
        </w:tc>
      </w:tr>
    </w:tbl>
    <w:p w14:paraId="7682538E">
      <w:pPr>
        <w:ind w:firstLine="0"/>
        <w:rPr>
          <w:sz w:val="20"/>
        </w:rPr>
        <w:sectPr>
          <w:pgSz w:w="16840" w:h="11907" w:orient="landscape"/>
          <w:pgMar w:top="992" w:right="822" w:bottom="992" w:left="1134" w:header="720" w:footer="720" w:gutter="0"/>
          <w:cols w:space="720" w:num="1"/>
          <w:docGrid w:linePitch="381" w:charSpace="0"/>
        </w:sectPr>
      </w:pPr>
    </w:p>
    <w:p w14:paraId="786C900A">
      <w:pPr>
        <w:ind w:firstLine="0"/>
        <w:rPr>
          <w:sz w:val="20"/>
        </w:rPr>
      </w:pPr>
    </w:p>
    <w:sectPr>
      <w:pgSz w:w="11907" w:h="16840"/>
      <w:pgMar w:top="822" w:right="992" w:bottom="1134" w:left="992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Grande CY">
    <w:altName w:val="Segoe Print"/>
    <w:panose1 w:val="00000000000000000000"/>
    <w:charset w:val="59"/>
    <w:family w:val="auto"/>
    <w:pitch w:val="default"/>
    <w:sig w:usb0="00000000" w:usb1="00000000" w:usb2="00000000" w:usb3="00000000" w:csb0="000001B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Sylfaen">
    <w:panose1 w:val="010A0502050306030303"/>
    <w:charset w:val="CC"/>
    <w:family w:val="roman"/>
    <w:pitch w:val="default"/>
    <w:sig w:usb0="04000687" w:usb1="00000000" w:usb2="00000000" w:usb3="00000000" w:csb0="2000009F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Garamond">
    <w:panose1 w:val="02020404030301010803"/>
    <w:charset w:val="CC"/>
    <w:family w:val="roman"/>
    <w:pitch w:val="default"/>
    <w:sig w:usb0="00000287" w:usb1="00000000" w:usb2="00000000" w:usb3="00000000" w:csb0="0000009F" w:csb1="DFD70000"/>
  </w:font>
  <w:font w:name="Franklin Gothic Heavy">
    <w:altName w:val="Segoe Print"/>
    <w:panose1 w:val="00000000000000000000"/>
    <w:charset w:val="CC"/>
    <w:family w:val="swiss"/>
    <w:pitch w:val="default"/>
    <w:sig w:usb0="00000000" w:usb1="00000000" w:usb2="00000000" w:usb3="00000000" w:csb0="0000009F" w:csb1="00000000"/>
  </w:font>
  <w:font w:name="Franklin Gothic Book">
    <w:altName w:val="Segoe Print"/>
    <w:panose1 w:val="00000000000000000000"/>
    <w:charset w:val="CC"/>
    <w:family w:val="swiss"/>
    <w:pitch w:val="default"/>
    <w:sig w:usb0="00000000" w:usb1="00000000" w:usb2="00000000" w:usb3="00000000" w:csb0="000000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Hoefler Tx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DI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43867822"/>
    </w:sdtPr>
    <w:sdtContent>
      <w:p w14:paraId="351C1201">
        <w:pPr>
          <w:pStyle w:val="49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65</w:t>
        </w:r>
        <w:r>
          <w:fldChar w:fldCharType="end"/>
        </w:r>
      </w:p>
    </w:sdtContent>
  </w:sdt>
  <w:p w14:paraId="25DDC6FB">
    <w:pPr>
      <w:pStyle w:val="4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2"/>
    <w:multiLevelType w:val="singleLevel"/>
    <w:tmpl w:val="FFFFFF82"/>
    <w:lvl w:ilvl="0" w:tentative="0">
      <w:start w:val="1"/>
      <w:numFmt w:val="bullet"/>
      <w:pStyle w:val="47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1">
    <w:nsid w:val="FFFFFF83"/>
    <w:multiLevelType w:val="singleLevel"/>
    <w:tmpl w:val="FFFFFF83"/>
    <w:lvl w:ilvl="0" w:tentative="0">
      <w:start w:val="1"/>
      <w:numFmt w:val="bullet"/>
      <w:pStyle w:val="46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2">
    <w:nsid w:val="FFFFFF88"/>
    <w:multiLevelType w:val="singleLevel"/>
    <w:tmpl w:val="FFFFFF88"/>
    <w:lvl w:ilvl="0" w:tentative="0">
      <w:start w:val="1"/>
      <w:numFmt w:val="decimal"/>
      <w:pStyle w:val="50"/>
      <w:lvlText w:val="%1."/>
      <w:lvlJc w:val="left"/>
      <w:pPr>
        <w:tabs>
          <w:tab w:val="left" w:pos="1212"/>
        </w:tabs>
        <w:ind w:left="1212" w:hanging="360"/>
      </w:pPr>
    </w:lvl>
  </w:abstractNum>
  <w:abstractNum w:abstractNumId="3">
    <w:nsid w:val="FFFFFF89"/>
    <w:multiLevelType w:val="singleLevel"/>
    <w:tmpl w:val="FFFFFF89"/>
    <w:lvl w:ilvl="0" w:tentative="0">
      <w:start w:val="1"/>
      <w:numFmt w:val="bullet"/>
      <w:pStyle w:val="45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4">
    <w:nsid w:val="042B0C13"/>
    <w:multiLevelType w:val="multilevel"/>
    <w:tmpl w:val="042B0C13"/>
    <w:lvl w:ilvl="0" w:tentative="0">
      <w:start w:val="1"/>
      <w:numFmt w:val="bullet"/>
      <w:pStyle w:val="269"/>
      <w:lvlText w:val=""/>
      <w:lvlJc w:val="left"/>
      <w:pPr>
        <w:tabs>
          <w:tab w:val="left" w:pos="851"/>
        </w:tabs>
        <w:ind w:left="851" w:hanging="284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3A4C34AD"/>
    <w:multiLevelType w:val="multilevel"/>
    <w:tmpl w:val="3A4C34AD"/>
    <w:lvl w:ilvl="0" w:tentative="0">
      <w:start w:val="1"/>
      <w:numFmt w:val="decimal"/>
      <w:lvlText w:val="Глава %1."/>
      <w:lvlJc w:val="left"/>
      <w:pPr>
        <w:tabs>
          <w:tab w:val="left" w:pos="1080"/>
        </w:tabs>
        <w:ind w:left="432" w:hanging="432"/>
      </w:pPr>
    </w:lvl>
    <w:lvl w:ilvl="1" w:tentative="0">
      <w:start w:val="1"/>
      <w:numFmt w:val="decimal"/>
      <w:lvlText w:val="§%1.%2.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Restart w:val="0"/>
      <w:isLgl/>
      <w:lvlText w:val="§%1.%2.%3."/>
      <w:lvlJc w:val="left"/>
      <w:pPr>
        <w:tabs>
          <w:tab w:val="left" w:pos="1080"/>
        </w:tabs>
        <w:ind w:left="720" w:hanging="720"/>
      </w:pPr>
    </w:lvl>
    <w:lvl w:ilvl="3" w:tentative="0">
      <w:start w:val="1"/>
      <w:numFmt w:val="decimal"/>
      <w:lvlRestart w:val="0"/>
      <w:lvlText w:val="%4.%2.%3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284"/>
  <w:doNotUseMarginsForDrawingGridOrigin w:val="1"/>
  <w:drawingGridHorizontalOrigin w:val="1800"/>
  <w:drawingGridVerticalOrigin w:val="144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6E8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59E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3B8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034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CDF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1B64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B006B"/>
    <w:rsid w:val="004B06C5"/>
    <w:rsid w:val="004B080D"/>
    <w:rsid w:val="004B08A5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328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1B8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D71"/>
    <w:rsid w:val="007B2FD0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625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34A"/>
    <w:rsid w:val="009424C4"/>
    <w:rsid w:val="009425B2"/>
    <w:rsid w:val="00942676"/>
    <w:rsid w:val="00942A73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57EE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0C8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D7A10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6D4C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5A19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179D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4C4C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1ED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  <w:rsid w:val="10713DE2"/>
    <w:rsid w:val="1F7A6C9C"/>
    <w:rsid w:val="26072688"/>
    <w:rsid w:val="2BE15880"/>
    <w:rsid w:val="3215683A"/>
    <w:rsid w:val="354149B2"/>
    <w:rsid w:val="5EC85F24"/>
    <w:rsid w:val="6A9107C0"/>
    <w:rsid w:val="7114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qFormat="1" w:unhideWhenUsed="0" w:uiPriority="0" w:semiHidden="0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99" w:name="table of authorities"/>
    <w:lsdException w:uiPriority="99" w:name="macro"/>
    <w:lsdException w:uiPriority="99" w:name="toa heading"/>
    <w:lsdException w:qFormat="1" w:uiPriority="0" w:name="List"/>
    <w:lsdException w:qFormat="1" w:unhideWhenUsed="0" w:uiPriority="99" w:semiHidden="0" w:name="List Bullet"/>
    <w:lsdException w:qFormat="1" w:unhideWhenUsed="0" w:uiPriority="0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nhideWhenUsed="0" w:uiPriority="0" w:semiHidden="0" w:name="List Bullet 2"/>
    <w:lsdException w:qFormat="1" w:unhideWhenUsed="0" w:uiPriority="0" w:semiHidden="0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iPriority="0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61" w:semiHidden="0" w:name="Light List Accent 3"/>
  </w:latentStyles>
  <w:style w:type="paragraph" w:default="1" w:styleId="1">
    <w:name w:val="Normal"/>
    <w:qFormat/>
    <w:uiPriority w:val="0"/>
    <w:pPr>
      <w:spacing w:line="360" w:lineRule="auto"/>
      <w:ind w:firstLine="720"/>
      <w:jc w:val="both"/>
    </w:pPr>
    <w:rPr>
      <w:rFonts w:ascii="Times New Roman" w:hAnsi="Times New Roman" w:eastAsia="Times New Roman" w:cs="Times New Roman"/>
      <w:sz w:val="28"/>
      <w:lang w:val="ru-RU" w:eastAsia="ru-RU" w:bidi="ar-SA"/>
    </w:rPr>
  </w:style>
  <w:style w:type="paragraph" w:styleId="2">
    <w:name w:val="heading 1"/>
    <w:basedOn w:val="1"/>
    <w:next w:val="1"/>
    <w:link w:val="58"/>
    <w:qFormat/>
    <w:uiPriority w:val="0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3">
    <w:name w:val="heading 2"/>
    <w:basedOn w:val="1"/>
    <w:next w:val="1"/>
    <w:link w:val="59"/>
    <w:qFormat/>
    <w:uiPriority w:val="0"/>
    <w:pPr>
      <w:keepNext/>
      <w:spacing w:before="240" w:after="60"/>
      <w:outlineLvl w:val="1"/>
    </w:pPr>
    <w:rPr>
      <w:b/>
    </w:rPr>
  </w:style>
  <w:style w:type="paragraph" w:styleId="4">
    <w:name w:val="heading 3"/>
    <w:basedOn w:val="1"/>
    <w:next w:val="1"/>
    <w:link w:val="60"/>
    <w:qFormat/>
    <w:uiPriority w:val="9"/>
    <w:pPr>
      <w:keepNext/>
      <w:spacing w:before="240" w:after="60"/>
      <w:outlineLvl w:val="2"/>
    </w:pPr>
    <w:rPr>
      <w:rFonts w:eastAsia="Calibri"/>
    </w:rPr>
  </w:style>
  <w:style w:type="paragraph" w:styleId="5">
    <w:name w:val="heading 4"/>
    <w:basedOn w:val="1"/>
    <w:next w:val="1"/>
    <w:link w:val="61"/>
    <w:qFormat/>
    <w:uiPriority w:val="9"/>
    <w:pPr>
      <w:keepNext/>
      <w:spacing w:before="120"/>
      <w:outlineLvl w:val="3"/>
    </w:pPr>
    <w:rPr>
      <w:rFonts w:eastAsia="Calibri"/>
      <w:bCs/>
      <w:iCs/>
    </w:rPr>
  </w:style>
  <w:style w:type="paragraph" w:styleId="6">
    <w:name w:val="heading 5"/>
    <w:basedOn w:val="1"/>
    <w:next w:val="1"/>
    <w:link w:val="62"/>
    <w:qFormat/>
    <w:uiPriority w:val="9"/>
    <w:pPr>
      <w:keepNext/>
      <w:outlineLvl w:val="4"/>
    </w:pPr>
    <w:rPr>
      <w:i/>
    </w:rPr>
  </w:style>
  <w:style w:type="paragraph" w:styleId="7">
    <w:name w:val="heading 6"/>
    <w:basedOn w:val="1"/>
    <w:next w:val="1"/>
    <w:link w:val="63"/>
    <w:qFormat/>
    <w:uiPriority w:val="99"/>
    <w:pPr>
      <w:outlineLvl w:val="5"/>
    </w:pPr>
  </w:style>
  <w:style w:type="paragraph" w:styleId="8">
    <w:name w:val="heading 7"/>
    <w:basedOn w:val="5"/>
    <w:next w:val="1"/>
    <w:link w:val="64"/>
    <w:qFormat/>
    <w:uiPriority w:val="99"/>
    <w:pPr>
      <w:outlineLvl w:val="6"/>
    </w:pPr>
  </w:style>
  <w:style w:type="paragraph" w:styleId="9">
    <w:name w:val="heading 8"/>
    <w:basedOn w:val="6"/>
    <w:next w:val="1"/>
    <w:link w:val="65"/>
    <w:qFormat/>
    <w:uiPriority w:val="99"/>
    <w:pPr>
      <w:outlineLvl w:val="7"/>
    </w:pPr>
  </w:style>
  <w:style w:type="paragraph" w:styleId="10">
    <w:name w:val="heading 9"/>
    <w:basedOn w:val="1"/>
    <w:next w:val="1"/>
    <w:link w:val="66"/>
    <w:qFormat/>
    <w:uiPriority w:val="9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unhideWhenUsed/>
    <w:qFormat/>
    <w:uiPriority w:val="99"/>
    <w:rPr>
      <w:color w:val="954F72"/>
      <w:u w:val="single"/>
    </w:rPr>
  </w:style>
  <w:style w:type="character" w:styleId="14">
    <w:name w:val="footnote reference"/>
    <w:qFormat/>
    <w:uiPriority w:val="0"/>
    <w:rPr>
      <w:vertAlign w:val="superscript"/>
    </w:rPr>
  </w:style>
  <w:style w:type="character" w:styleId="15">
    <w:name w:val="annotation reference"/>
    <w:unhideWhenUsed/>
    <w:qFormat/>
    <w:uiPriority w:val="99"/>
    <w:rPr>
      <w:sz w:val="16"/>
      <w:szCs w:val="16"/>
    </w:rPr>
  </w:style>
  <w:style w:type="character" w:styleId="16">
    <w:name w:val="endnote reference"/>
    <w:semiHidden/>
    <w:unhideWhenUsed/>
    <w:qFormat/>
    <w:uiPriority w:val="0"/>
    <w:rPr>
      <w:vertAlign w:val="superscript"/>
    </w:rPr>
  </w:style>
  <w:style w:type="character" w:styleId="17">
    <w:name w:val="Emphasis"/>
    <w:basedOn w:val="11"/>
    <w:qFormat/>
    <w:uiPriority w:val="0"/>
    <w:rPr>
      <w:i/>
      <w:iCs/>
    </w:rPr>
  </w:style>
  <w:style w:type="character" w:styleId="18">
    <w:name w:val="Hyperlink"/>
    <w:unhideWhenUsed/>
    <w:qFormat/>
    <w:uiPriority w:val="99"/>
    <w:rPr>
      <w:color w:val="0000FF"/>
      <w:u w:val="single"/>
    </w:rPr>
  </w:style>
  <w:style w:type="character" w:styleId="19">
    <w:name w:val="page number"/>
    <w:basedOn w:val="11"/>
    <w:qFormat/>
    <w:uiPriority w:val="0"/>
  </w:style>
  <w:style w:type="character" w:styleId="20">
    <w:name w:val="Strong"/>
    <w:basedOn w:val="11"/>
    <w:qFormat/>
    <w:uiPriority w:val="22"/>
    <w:rPr>
      <w:b/>
      <w:bCs/>
    </w:rPr>
  </w:style>
  <w:style w:type="character" w:styleId="21">
    <w:name w:val="HTML Cite"/>
    <w:basedOn w:val="11"/>
    <w:unhideWhenUsed/>
    <w:qFormat/>
    <w:uiPriority w:val="99"/>
    <w:rPr>
      <w:i/>
      <w:iCs/>
    </w:rPr>
  </w:style>
  <w:style w:type="paragraph" w:styleId="22">
    <w:name w:val="Balloon Text"/>
    <w:basedOn w:val="1"/>
    <w:link w:val="67"/>
    <w:semiHidden/>
    <w:qFormat/>
    <w:uiPriority w:val="0"/>
    <w:rPr>
      <w:rFonts w:ascii="Tahoma" w:hAnsi="Tahoma" w:cs="Tahoma"/>
      <w:sz w:val="16"/>
      <w:szCs w:val="16"/>
    </w:rPr>
  </w:style>
  <w:style w:type="paragraph" w:styleId="23">
    <w:name w:val="Body Text 2"/>
    <w:basedOn w:val="1"/>
    <w:link w:val="68"/>
    <w:qFormat/>
    <w:uiPriority w:val="0"/>
    <w:pPr>
      <w:spacing w:line="240" w:lineRule="auto"/>
      <w:ind w:firstLine="0"/>
    </w:pPr>
    <w:rPr>
      <w:szCs w:val="28"/>
    </w:rPr>
  </w:style>
  <w:style w:type="paragraph" w:styleId="24">
    <w:name w:val="Plain Text"/>
    <w:basedOn w:val="1"/>
    <w:link w:val="69"/>
    <w:unhideWhenUsed/>
    <w:qFormat/>
    <w:uiPriority w:val="0"/>
    <w:pPr>
      <w:spacing w:line="240" w:lineRule="auto"/>
      <w:ind w:firstLine="0"/>
      <w:jc w:val="left"/>
    </w:pPr>
    <w:rPr>
      <w:rFonts w:ascii="Calibri" w:hAnsi="Calibri" w:eastAsiaTheme="minorHAnsi" w:cstheme="minorBidi"/>
      <w:sz w:val="22"/>
      <w:szCs w:val="21"/>
      <w:lang w:eastAsia="en-US"/>
    </w:rPr>
  </w:style>
  <w:style w:type="paragraph" w:styleId="25">
    <w:name w:val="Body Text Indent 3"/>
    <w:basedOn w:val="1"/>
    <w:link w:val="70"/>
    <w:qFormat/>
    <w:uiPriority w:val="99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paragraph" w:styleId="26">
    <w:name w:val="endnote text"/>
    <w:basedOn w:val="1"/>
    <w:link w:val="71"/>
    <w:semiHidden/>
    <w:unhideWhenUsed/>
    <w:qFormat/>
    <w:uiPriority w:val="0"/>
    <w:rPr>
      <w:sz w:val="20"/>
    </w:rPr>
  </w:style>
  <w:style w:type="paragraph" w:styleId="27">
    <w:name w:val="caption"/>
    <w:basedOn w:val="1"/>
    <w:next w:val="1"/>
    <w:qFormat/>
    <w:uiPriority w:val="0"/>
    <w:pPr>
      <w:ind w:firstLine="0"/>
      <w:jc w:val="center"/>
    </w:pPr>
    <w:rPr>
      <w:lang w:val="en-US"/>
    </w:rPr>
  </w:style>
  <w:style w:type="paragraph" w:styleId="28">
    <w:name w:val="annotation text"/>
    <w:basedOn w:val="1"/>
    <w:link w:val="72"/>
    <w:unhideWhenUsed/>
    <w:qFormat/>
    <w:uiPriority w:val="99"/>
    <w:rPr>
      <w:sz w:val="20"/>
    </w:rPr>
  </w:style>
  <w:style w:type="paragraph" w:styleId="29">
    <w:name w:val="annotation subject"/>
    <w:basedOn w:val="28"/>
    <w:next w:val="28"/>
    <w:link w:val="73"/>
    <w:unhideWhenUsed/>
    <w:qFormat/>
    <w:uiPriority w:val="99"/>
    <w:rPr>
      <w:b/>
      <w:bCs/>
    </w:rPr>
  </w:style>
  <w:style w:type="paragraph" w:styleId="30">
    <w:name w:val="Document Map"/>
    <w:basedOn w:val="1"/>
    <w:link w:val="74"/>
    <w:semiHidden/>
    <w:unhideWhenUsed/>
    <w:qFormat/>
    <w:uiPriority w:val="0"/>
    <w:pPr>
      <w:spacing w:line="240" w:lineRule="auto"/>
      <w:ind w:firstLine="0"/>
      <w:jc w:val="left"/>
    </w:pPr>
    <w:rPr>
      <w:rFonts w:ascii="Lucida Grande CY" w:hAnsi="Lucida Grande CY" w:eastAsiaTheme="minorHAnsi" w:cstheme="minorBidi"/>
      <w:szCs w:val="24"/>
      <w:lang w:eastAsia="en-US"/>
    </w:rPr>
  </w:style>
  <w:style w:type="paragraph" w:styleId="31">
    <w:name w:val="footnote text"/>
    <w:basedOn w:val="1"/>
    <w:link w:val="75"/>
    <w:qFormat/>
    <w:uiPriority w:val="0"/>
    <w:rPr>
      <w:sz w:val="20"/>
    </w:rPr>
  </w:style>
  <w:style w:type="paragraph" w:styleId="32">
    <w:name w:val="toc 8"/>
    <w:basedOn w:val="1"/>
    <w:next w:val="1"/>
    <w:autoRedefine/>
    <w:qFormat/>
    <w:uiPriority w:val="39"/>
    <w:pPr>
      <w:ind w:left="1680"/>
      <w:jc w:val="left"/>
    </w:pPr>
    <w:rPr>
      <w:sz w:val="18"/>
    </w:rPr>
  </w:style>
  <w:style w:type="paragraph" w:styleId="33">
    <w:name w:val="header"/>
    <w:basedOn w:val="1"/>
    <w:link w:val="76"/>
    <w:unhideWhenUsed/>
    <w:qFormat/>
    <w:uiPriority w:val="0"/>
    <w:pPr>
      <w:tabs>
        <w:tab w:val="center" w:pos="4677"/>
        <w:tab w:val="right" w:pos="9355"/>
      </w:tabs>
    </w:pPr>
  </w:style>
  <w:style w:type="paragraph" w:styleId="34">
    <w:name w:val="toc 9"/>
    <w:basedOn w:val="1"/>
    <w:next w:val="1"/>
    <w:autoRedefine/>
    <w:qFormat/>
    <w:uiPriority w:val="39"/>
    <w:pPr>
      <w:ind w:left="1920"/>
      <w:jc w:val="left"/>
    </w:pPr>
    <w:rPr>
      <w:sz w:val="18"/>
    </w:rPr>
  </w:style>
  <w:style w:type="paragraph" w:styleId="35">
    <w:name w:val="toc 7"/>
    <w:basedOn w:val="1"/>
    <w:next w:val="1"/>
    <w:autoRedefine/>
    <w:qFormat/>
    <w:uiPriority w:val="39"/>
    <w:pPr>
      <w:ind w:left="1440"/>
      <w:jc w:val="left"/>
    </w:pPr>
    <w:rPr>
      <w:sz w:val="18"/>
    </w:rPr>
  </w:style>
  <w:style w:type="paragraph" w:styleId="36">
    <w:name w:val="Body Text"/>
    <w:basedOn w:val="1"/>
    <w:link w:val="77"/>
    <w:qFormat/>
    <w:uiPriority w:val="0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paragraph" w:styleId="37">
    <w:name w:val="toc 1"/>
    <w:basedOn w:val="1"/>
    <w:next w:val="1"/>
    <w:qFormat/>
    <w:uiPriority w:val="39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</w:rPr>
  </w:style>
  <w:style w:type="paragraph" w:styleId="38">
    <w:name w:val="toc 6"/>
    <w:basedOn w:val="1"/>
    <w:next w:val="1"/>
    <w:autoRedefine/>
    <w:qFormat/>
    <w:uiPriority w:val="39"/>
    <w:pPr>
      <w:ind w:left="1200"/>
      <w:jc w:val="left"/>
    </w:pPr>
    <w:rPr>
      <w:sz w:val="18"/>
    </w:rPr>
  </w:style>
  <w:style w:type="paragraph" w:styleId="39">
    <w:name w:val="table of figures"/>
    <w:basedOn w:val="1"/>
    <w:next w:val="1"/>
    <w:unhideWhenUsed/>
    <w:qFormat/>
    <w:uiPriority w:val="99"/>
    <w:pPr>
      <w:spacing w:before="60" w:line="240" w:lineRule="auto"/>
    </w:pPr>
  </w:style>
  <w:style w:type="paragraph" w:styleId="40">
    <w:name w:val="toc 3"/>
    <w:basedOn w:val="1"/>
    <w:next w:val="1"/>
    <w:autoRedefine/>
    <w:qFormat/>
    <w:uiPriority w:val="39"/>
    <w:pPr>
      <w:tabs>
        <w:tab w:val="right" w:leader="dot" w:pos="9639"/>
      </w:tabs>
      <w:ind w:right="283"/>
    </w:pPr>
    <w:rPr>
      <w:i/>
    </w:rPr>
  </w:style>
  <w:style w:type="paragraph" w:styleId="41">
    <w:name w:val="toc 2"/>
    <w:basedOn w:val="1"/>
    <w:next w:val="1"/>
    <w:autoRedefine/>
    <w:qFormat/>
    <w:uiPriority w:val="39"/>
    <w:pPr>
      <w:tabs>
        <w:tab w:val="right" w:leader="dot" w:pos="9639"/>
      </w:tabs>
      <w:ind w:right="284" w:firstLine="0"/>
      <w:jc w:val="left"/>
    </w:pPr>
    <w:rPr>
      <w:smallCaps/>
      <w:color w:val="FF0000"/>
      <w:szCs w:val="28"/>
    </w:rPr>
  </w:style>
  <w:style w:type="paragraph" w:styleId="42">
    <w:name w:val="toc 4"/>
    <w:basedOn w:val="1"/>
    <w:next w:val="1"/>
    <w:autoRedefine/>
    <w:qFormat/>
    <w:uiPriority w:val="39"/>
    <w:pPr>
      <w:ind w:left="720"/>
      <w:jc w:val="left"/>
    </w:pPr>
    <w:rPr>
      <w:sz w:val="18"/>
    </w:rPr>
  </w:style>
  <w:style w:type="paragraph" w:styleId="43">
    <w:name w:val="toc 5"/>
    <w:basedOn w:val="1"/>
    <w:next w:val="1"/>
    <w:autoRedefine/>
    <w:qFormat/>
    <w:uiPriority w:val="39"/>
    <w:pPr>
      <w:ind w:left="960"/>
      <w:jc w:val="left"/>
    </w:pPr>
    <w:rPr>
      <w:sz w:val="18"/>
    </w:rPr>
  </w:style>
  <w:style w:type="paragraph" w:styleId="44">
    <w:name w:val="Body Text Indent"/>
    <w:basedOn w:val="1"/>
    <w:link w:val="78"/>
    <w:qFormat/>
    <w:uiPriority w:val="0"/>
    <w:pPr>
      <w:spacing w:after="120"/>
      <w:ind w:left="283"/>
    </w:pPr>
    <w:rPr>
      <w:rFonts w:eastAsia="MS Mincho"/>
    </w:rPr>
  </w:style>
  <w:style w:type="paragraph" w:styleId="45">
    <w:name w:val="List Bullet"/>
    <w:basedOn w:val="1"/>
    <w:autoRedefine/>
    <w:qFormat/>
    <w:uiPriority w:val="99"/>
    <w:pPr>
      <w:numPr>
        <w:ilvl w:val="0"/>
        <w:numId w:val="2"/>
      </w:numPr>
      <w:spacing w:before="60" w:line="240" w:lineRule="auto"/>
    </w:pPr>
  </w:style>
  <w:style w:type="paragraph" w:styleId="46">
    <w:name w:val="List Bullet 2"/>
    <w:basedOn w:val="1"/>
    <w:autoRedefine/>
    <w:qFormat/>
    <w:uiPriority w:val="0"/>
    <w:pPr>
      <w:numPr>
        <w:ilvl w:val="0"/>
        <w:numId w:val="3"/>
      </w:numPr>
      <w:spacing w:before="60" w:line="240" w:lineRule="auto"/>
    </w:pPr>
  </w:style>
  <w:style w:type="paragraph" w:styleId="47">
    <w:name w:val="List Bullet 3"/>
    <w:basedOn w:val="1"/>
    <w:autoRedefine/>
    <w:qFormat/>
    <w:uiPriority w:val="0"/>
    <w:pPr>
      <w:numPr>
        <w:ilvl w:val="0"/>
        <w:numId w:val="4"/>
      </w:numPr>
      <w:spacing w:before="60" w:line="240" w:lineRule="auto"/>
    </w:pPr>
  </w:style>
  <w:style w:type="paragraph" w:styleId="48">
    <w:name w:val="Title"/>
    <w:basedOn w:val="1"/>
    <w:next w:val="1"/>
    <w:link w:val="79"/>
    <w:qFormat/>
    <w:uiPriority w:val="99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paragraph" w:styleId="49">
    <w:name w:val="footer"/>
    <w:basedOn w:val="1"/>
    <w:link w:val="80"/>
    <w:unhideWhenUsed/>
    <w:qFormat/>
    <w:uiPriority w:val="99"/>
    <w:pPr>
      <w:tabs>
        <w:tab w:val="center" w:pos="4677"/>
        <w:tab w:val="right" w:pos="9355"/>
      </w:tabs>
    </w:pPr>
  </w:style>
  <w:style w:type="paragraph" w:styleId="50">
    <w:name w:val="List Number"/>
    <w:basedOn w:val="1"/>
    <w:qFormat/>
    <w:uiPriority w:val="0"/>
    <w:pPr>
      <w:widowControl w:val="0"/>
      <w:numPr>
        <w:ilvl w:val="0"/>
        <w:numId w:val="5"/>
      </w:numPr>
      <w:spacing w:line="240" w:lineRule="auto"/>
    </w:pPr>
  </w:style>
  <w:style w:type="paragraph" w:styleId="51">
    <w:name w:val="List"/>
    <w:basedOn w:val="1"/>
    <w:semiHidden/>
    <w:unhideWhenUsed/>
    <w:qFormat/>
    <w:uiPriority w:val="0"/>
    <w:pPr>
      <w:ind w:left="283" w:hanging="283"/>
      <w:contextualSpacing/>
    </w:pPr>
  </w:style>
  <w:style w:type="paragraph" w:styleId="52">
    <w:name w:val="Normal (Web)"/>
    <w:basedOn w:val="1"/>
    <w:unhideWhenUsed/>
    <w:qFormat/>
    <w:uiPriority w:val="99"/>
    <w:pPr>
      <w:spacing w:before="60" w:line="240" w:lineRule="auto"/>
    </w:pPr>
    <w:rPr>
      <w:szCs w:val="24"/>
    </w:rPr>
  </w:style>
  <w:style w:type="paragraph" w:styleId="53">
    <w:name w:val="Body Text 3"/>
    <w:basedOn w:val="1"/>
    <w:link w:val="81"/>
    <w:qFormat/>
    <w:uiPriority w:val="0"/>
    <w:pPr>
      <w:spacing w:after="120" w:line="240" w:lineRule="auto"/>
    </w:pPr>
    <w:rPr>
      <w:sz w:val="16"/>
      <w:szCs w:val="16"/>
    </w:rPr>
  </w:style>
  <w:style w:type="paragraph" w:styleId="54">
    <w:name w:val="Body Text Indent 2"/>
    <w:basedOn w:val="1"/>
    <w:link w:val="82"/>
    <w:qFormat/>
    <w:uiPriority w:val="99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paragraph" w:styleId="55">
    <w:name w:val="Subtitle"/>
    <w:basedOn w:val="1"/>
    <w:next w:val="1"/>
    <w:link w:val="83"/>
    <w:qFormat/>
    <w:uiPriority w:val="11"/>
    <w:pPr>
      <w:keepNext/>
      <w:ind w:firstLine="567"/>
    </w:pPr>
    <w:rPr>
      <w:i/>
      <w:iCs/>
      <w:spacing w:val="15"/>
      <w:szCs w:val="24"/>
    </w:rPr>
  </w:style>
  <w:style w:type="paragraph" w:styleId="56">
    <w:name w:val="HTML Preformatted"/>
    <w:basedOn w:val="1"/>
    <w:link w:val="84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table" w:styleId="57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8">
    <w:name w:val="Заголовок 1 Знак"/>
    <w:link w:val="2"/>
    <w:qFormat/>
    <w:uiPriority w:val="0"/>
    <w:rPr>
      <w:b/>
      <w:kern w:val="28"/>
      <w:sz w:val="28"/>
      <w:lang w:eastAsia="en-US"/>
    </w:rPr>
  </w:style>
  <w:style w:type="character" w:customStyle="1" w:styleId="59">
    <w:name w:val="Заголовок 2 Знак"/>
    <w:link w:val="3"/>
    <w:qFormat/>
    <w:uiPriority w:val="0"/>
    <w:rPr>
      <w:b/>
      <w:sz w:val="28"/>
    </w:rPr>
  </w:style>
  <w:style w:type="character" w:customStyle="1" w:styleId="60">
    <w:name w:val="Заголовок 3 Знак"/>
    <w:link w:val="4"/>
    <w:qFormat/>
    <w:uiPriority w:val="9"/>
    <w:rPr>
      <w:rFonts w:eastAsia="Calibri"/>
      <w:sz w:val="28"/>
    </w:rPr>
  </w:style>
  <w:style w:type="character" w:customStyle="1" w:styleId="61">
    <w:name w:val="Заголовок 4 Знак"/>
    <w:basedOn w:val="11"/>
    <w:link w:val="5"/>
    <w:qFormat/>
    <w:uiPriority w:val="9"/>
    <w:rPr>
      <w:rFonts w:eastAsia="Calibri"/>
      <w:bCs/>
      <w:iCs/>
      <w:sz w:val="28"/>
    </w:rPr>
  </w:style>
  <w:style w:type="character" w:customStyle="1" w:styleId="62">
    <w:name w:val="Заголовок 5 Знак"/>
    <w:link w:val="6"/>
    <w:qFormat/>
    <w:uiPriority w:val="9"/>
    <w:rPr>
      <w:i/>
      <w:sz w:val="28"/>
    </w:rPr>
  </w:style>
  <w:style w:type="character" w:customStyle="1" w:styleId="63">
    <w:name w:val="Заголовок 6 Знак"/>
    <w:link w:val="7"/>
    <w:qFormat/>
    <w:uiPriority w:val="99"/>
    <w:rPr>
      <w:sz w:val="24"/>
    </w:rPr>
  </w:style>
  <w:style w:type="character" w:customStyle="1" w:styleId="64">
    <w:name w:val="Заголовок 7 Знак"/>
    <w:link w:val="8"/>
    <w:qFormat/>
    <w:uiPriority w:val="99"/>
    <w:rPr>
      <w:rFonts w:eastAsia="Calibri"/>
      <w:bCs/>
      <w:i/>
      <w:iCs/>
      <w:sz w:val="24"/>
    </w:rPr>
  </w:style>
  <w:style w:type="character" w:customStyle="1" w:styleId="65">
    <w:name w:val="Заголовок 8 Знак"/>
    <w:link w:val="9"/>
    <w:qFormat/>
    <w:uiPriority w:val="99"/>
    <w:rPr>
      <w:sz w:val="24"/>
    </w:rPr>
  </w:style>
  <w:style w:type="character" w:customStyle="1" w:styleId="66">
    <w:name w:val="Заголовок 9 Знак"/>
    <w:link w:val="10"/>
    <w:qFormat/>
    <w:uiPriority w:val="99"/>
    <w:rPr>
      <w:rFonts w:ascii="Arial" w:hAnsi="Arial"/>
      <w:i/>
      <w:sz w:val="18"/>
    </w:rPr>
  </w:style>
  <w:style w:type="character" w:customStyle="1" w:styleId="67">
    <w:name w:val="Текст выноски Знак"/>
    <w:link w:val="22"/>
    <w:semiHidden/>
    <w:qFormat/>
    <w:uiPriority w:val="0"/>
    <w:rPr>
      <w:rFonts w:ascii="Tahoma" w:hAnsi="Tahoma" w:cs="Tahoma"/>
      <w:sz w:val="16"/>
      <w:szCs w:val="16"/>
    </w:rPr>
  </w:style>
  <w:style w:type="character" w:customStyle="1" w:styleId="68">
    <w:name w:val="Основной текст 2 Знак"/>
    <w:basedOn w:val="11"/>
    <w:link w:val="23"/>
    <w:qFormat/>
    <w:uiPriority w:val="0"/>
    <w:rPr>
      <w:sz w:val="28"/>
      <w:szCs w:val="28"/>
    </w:rPr>
  </w:style>
  <w:style w:type="character" w:customStyle="1" w:styleId="69">
    <w:name w:val="Текст Знак"/>
    <w:basedOn w:val="11"/>
    <w:link w:val="24"/>
    <w:qFormat/>
    <w:uiPriority w:val="0"/>
    <w:rPr>
      <w:rFonts w:ascii="Calibri" w:hAnsi="Calibri" w:eastAsiaTheme="minorHAnsi" w:cstheme="minorBidi"/>
      <w:sz w:val="22"/>
      <w:szCs w:val="21"/>
      <w:lang w:eastAsia="en-US"/>
    </w:rPr>
  </w:style>
  <w:style w:type="character" w:customStyle="1" w:styleId="70">
    <w:name w:val="Основной текст с отступом 3 Знак"/>
    <w:basedOn w:val="11"/>
    <w:link w:val="25"/>
    <w:qFormat/>
    <w:uiPriority w:val="99"/>
    <w:rPr>
      <w:sz w:val="16"/>
      <w:szCs w:val="16"/>
    </w:rPr>
  </w:style>
  <w:style w:type="character" w:customStyle="1" w:styleId="71">
    <w:name w:val="Текст концевой сноски Знак"/>
    <w:basedOn w:val="11"/>
    <w:link w:val="26"/>
    <w:semiHidden/>
    <w:qFormat/>
    <w:uiPriority w:val="0"/>
  </w:style>
  <w:style w:type="character" w:customStyle="1" w:styleId="72">
    <w:name w:val="Текст примечания Знак"/>
    <w:basedOn w:val="11"/>
    <w:link w:val="28"/>
    <w:qFormat/>
    <w:uiPriority w:val="99"/>
  </w:style>
  <w:style w:type="character" w:customStyle="1" w:styleId="73">
    <w:name w:val="Тема примечания Знак"/>
    <w:link w:val="29"/>
    <w:qFormat/>
    <w:uiPriority w:val="99"/>
    <w:rPr>
      <w:b/>
      <w:bCs/>
    </w:rPr>
  </w:style>
  <w:style w:type="character" w:customStyle="1" w:styleId="74">
    <w:name w:val="Схема документа Знак"/>
    <w:basedOn w:val="11"/>
    <w:link w:val="30"/>
    <w:semiHidden/>
    <w:qFormat/>
    <w:uiPriority w:val="0"/>
    <w:rPr>
      <w:rFonts w:ascii="Lucida Grande CY" w:hAnsi="Lucida Grande CY" w:eastAsiaTheme="minorHAnsi" w:cstheme="minorBidi"/>
      <w:sz w:val="24"/>
      <w:szCs w:val="24"/>
      <w:lang w:eastAsia="en-US"/>
    </w:rPr>
  </w:style>
  <w:style w:type="character" w:customStyle="1" w:styleId="75">
    <w:name w:val="Текст сноски Знак"/>
    <w:basedOn w:val="11"/>
    <w:link w:val="31"/>
    <w:qFormat/>
    <w:uiPriority w:val="0"/>
  </w:style>
  <w:style w:type="character" w:customStyle="1" w:styleId="76">
    <w:name w:val="Верхний колонтитул Знак"/>
    <w:link w:val="33"/>
    <w:qFormat/>
    <w:uiPriority w:val="0"/>
    <w:rPr>
      <w:sz w:val="26"/>
    </w:rPr>
  </w:style>
  <w:style w:type="character" w:customStyle="1" w:styleId="77">
    <w:name w:val="Основной текст Знак1"/>
    <w:link w:val="36"/>
    <w:qFormat/>
    <w:uiPriority w:val="99"/>
    <w:rPr>
      <w:sz w:val="26"/>
      <w:szCs w:val="26"/>
      <w:shd w:val="clear" w:color="auto" w:fill="FFFFFF"/>
    </w:rPr>
  </w:style>
  <w:style w:type="character" w:customStyle="1" w:styleId="78">
    <w:name w:val="Основной текст с отступом Знак"/>
    <w:basedOn w:val="11"/>
    <w:link w:val="44"/>
    <w:qFormat/>
    <w:uiPriority w:val="0"/>
    <w:rPr>
      <w:rFonts w:eastAsia="MS Mincho"/>
      <w:sz w:val="24"/>
    </w:rPr>
  </w:style>
  <w:style w:type="character" w:customStyle="1" w:styleId="79">
    <w:name w:val="Название Знак"/>
    <w:basedOn w:val="11"/>
    <w:link w:val="48"/>
    <w:qFormat/>
    <w:uiPriority w:val="99"/>
    <w:rPr>
      <w:b/>
      <w:spacing w:val="5"/>
      <w:kern w:val="28"/>
      <w:sz w:val="32"/>
      <w:szCs w:val="52"/>
      <w:lang w:eastAsia="en-US"/>
    </w:rPr>
  </w:style>
  <w:style w:type="character" w:customStyle="1" w:styleId="80">
    <w:name w:val="Нижний колонтитул Знак"/>
    <w:link w:val="49"/>
    <w:qFormat/>
    <w:uiPriority w:val="99"/>
    <w:rPr>
      <w:sz w:val="26"/>
    </w:rPr>
  </w:style>
  <w:style w:type="character" w:customStyle="1" w:styleId="81">
    <w:name w:val="Основной текст 3 Знак"/>
    <w:basedOn w:val="11"/>
    <w:link w:val="53"/>
    <w:qFormat/>
    <w:uiPriority w:val="0"/>
    <w:rPr>
      <w:sz w:val="16"/>
      <w:szCs w:val="16"/>
    </w:rPr>
  </w:style>
  <w:style w:type="character" w:customStyle="1" w:styleId="82">
    <w:name w:val="Основной текст с отступом 2 Знак"/>
    <w:basedOn w:val="11"/>
    <w:link w:val="54"/>
    <w:qFormat/>
    <w:uiPriority w:val="99"/>
    <w:rPr>
      <w:sz w:val="28"/>
    </w:rPr>
  </w:style>
  <w:style w:type="character" w:customStyle="1" w:styleId="83">
    <w:name w:val="Подзаголовок Знак"/>
    <w:basedOn w:val="11"/>
    <w:link w:val="55"/>
    <w:qFormat/>
    <w:uiPriority w:val="11"/>
    <w:rPr>
      <w:i/>
      <w:iCs/>
      <w:spacing w:val="15"/>
      <w:sz w:val="24"/>
      <w:szCs w:val="24"/>
    </w:rPr>
  </w:style>
  <w:style w:type="character" w:customStyle="1" w:styleId="84">
    <w:name w:val="Стандартный HTML Знак"/>
    <w:basedOn w:val="11"/>
    <w:link w:val="56"/>
    <w:semiHidden/>
    <w:qFormat/>
    <w:uiPriority w:val="99"/>
    <w:rPr>
      <w:rFonts w:ascii="Courier New" w:hAnsi="Courier New" w:cs="Courier New"/>
    </w:rPr>
  </w:style>
  <w:style w:type="paragraph" w:customStyle="1" w:styleId="85">
    <w:name w:val="#Таблица названия столбцов"/>
    <w:basedOn w:val="1"/>
    <w:qFormat/>
    <w:uiPriority w:val="0"/>
    <w:pPr>
      <w:spacing w:line="240" w:lineRule="auto"/>
      <w:ind w:firstLine="0"/>
      <w:jc w:val="center"/>
    </w:pPr>
    <w:rPr>
      <w:sz w:val="20"/>
    </w:rPr>
  </w:style>
  <w:style w:type="paragraph" w:customStyle="1" w:styleId="86">
    <w:name w:val="#Таблица текст"/>
    <w:basedOn w:val="1"/>
    <w:qFormat/>
    <w:uiPriority w:val="0"/>
    <w:pPr>
      <w:spacing w:line="240" w:lineRule="auto"/>
      <w:ind w:firstLine="0"/>
      <w:jc w:val="left"/>
    </w:pPr>
    <w:rPr>
      <w:sz w:val="20"/>
    </w:rPr>
  </w:style>
  <w:style w:type="paragraph" w:customStyle="1" w:styleId="87">
    <w:name w:val="#Таблица цифры"/>
    <w:basedOn w:val="1"/>
    <w:qFormat/>
    <w:uiPriority w:val="0"/>
    <w:pPr>
      <w:spacing w:line="240" w:lineRule="auto"/>
      <w:ind w:right="170" w:firstLine="0"/>
      <w:jc w:val="right"/>
    </w:pPr>
    <w:rPr>
      <w:sz w:val="20"/>
    </w:rPr>
  </w:style>
  <w:style w:type="paragraph" w:customStyle="1" w:styleId="88">
    <w:name w:val="Заголовок 1 - структурный"/>
    <w:basedOn w:val="2"/>
    <w:qFormat/>
    <w:uiPriority w:val="0"/>
  </w:style>
  <w:style w:type="paragraph" w:customStyle="1" w:styleId="89">
    <w:name w:val="Заголовок_РИС"/>
    <w:basedOn w:val="1"/>
    <w:qFormat/>
    <w:uiPriority w:val="0"/>
    <w:pPr>
      <w:keepNext/>
      <w:spacing w:before="240" w:after="60"/>
      <w:ind w:firstLine="0"/>
      <w:jc w:val="center"/>
    </w:pPr>
  </w:style>
  <w:style w:type="paragraph" w:customStyle="1" w:styleId="90">
    <w:name w:val="Заголовок_ТАБ"/>
    <w:basedOn w:val="1"/>
    <w:link w:val="91"/>
    <w:qFormat/>
    <w:uiPriority w:val="0"/>
    <w:pPr>
      <w:spacing w:after="120"/>
      <w:ind w:firstLine="0"/>
    </w:pPr>
  </w:style>
  <w:style w:type="character" w:customStyle="1" w:styleId="91">
    <w:name w:val="Заголовок_ТАБ Знак"/>
    <w:basedOn w:val="11"/>
    <w:link w:val="90"/>
    <w:qFormat/>
    <w:locked/>
    <w:uiPriority w:val="0"/>
    <w:rPr>
      <w:sz w:val="24"/>
    </w:rPr>
  </w:style>
  <w:style w:type="paragraph" w:customStyle="1" w:styleId="92">
    <w:name w:val="Примечание основное"/>
    <w:basedOn w:val="1"/>
    <w:qFormat/>
    <w:uiPriority w:val="0"/>
    <w:pPr>
      <w:keepLines/>
    </w:pPr>
  </w:style>
  <w:style w:type="paragraph" w:customStyle="1" w:styleId="93">
    <w:name w:val="Примечание последний абзац"/>
    <w:basedOn w:val="92"/>
    <w:qFormat/>
    <w:uiPriority w:val="0"/>
    <w:pPr>
      <w:spacing w:after="120"/>
    </w:pPr>
  </w:style>
  <w:style w:type="paragraph" w:customStyle="1" w:styleId="94">
    <w:name w:val="Рецензия1"/>
    <w:hidden/>
    <w:semiHidden/>
    <w:qFormat/>
    <w:uiPriority w:val="99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95">
    <w:name w:val="z-Начало формы1"/>
    <w:basedOn w:val="1"/>
    <w:next w:val="1"/>
    <w:link w:val="96"/>
    <w:semiHidden/>
    <w:qFormat/>
    <w:uiPriority w:val="99"/>
    <w:pPr>
      <w:pBdr>
        <w:bottom w:val="single" w:color="auto" w:sz="6" w:space="1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character" w:customStyle="1" w:styleId="96">
    <w:name w:val="z-Начало формы Знак"/>
    <w:basedOn w:val="11"/>
    <w:link w:val="95"/>
    <w:semiHidden/>
    <w:qFormat/>
    <w:uiPriority w:val="99"/>
    <w:rPr>
      <w:rFonts w:ascii="Cambria" w:hAnsi="Cambria"/>
      <w:b/>
      <w:bCs/>
      <w:sz w:val="26"/>
      <w:szCs w:val="26"/>
    </w:rPr>
  </w:style>
  <w:style w:type="paragraph" w:customStyle="1" w:styleId="97">
    <w:name w:val="z-Конец формы1"/>
    <w:basedOn w:val="1"/>
    <w:next w:val="1"/>
    <w:link w:val="98"/>
    <w:qFormat/>
    <w:uiPriority w:val="99"/>
    <w:pPr>
      <w:pBdr>
        <w:top w:val="single" w:color="auto" w:sz="6" w:space="1"/>
      </w:pBdr>
      <w:spacing w:before="60"/>
      <w:jc w:val="center"/>
    </w:pPr>
  </w:style>
  <w:style w:type="character" w:customStyle="1" w:styleId="98">
    <w:name w:val="z-Конец формы Знак"/>
    <w:basedOn w:val="11"/>
    <w:link w:val="97"/>
    <w:qFormat/>
    <w:uiPriority w:val="99"/>
    <w:rPr>
      <w:sz w:val="24"/>
    </w:rPr>
  </w:style>
  <w:style w:type="paragraph" w:customStyle="1" w:styleId="99">
    <w:name w:val="Рецензия11"/>
    <w:hidden/>
    <w:semiHidden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100">
    <w:name w:val="No Spacing"/>
    <w:link w:val="101"/>
    <w:qFormat/>
    <w:uiPriority w:val="1"/>
    <w:pPr>
      <w:jc w:val="both"/>
    </w:pPr>
    <w:rPr>
      <w:rFonts w:ascii="Times New Roman" w:hAnsi="Times New Roman" w:eastAsia="Times New Roman" w:cs="Times New Roman"/>
      <w:sz w:val="24"/>
      <w:lang w:val="ru-RU" w:eastAsia="ru-RU" w:bidi="ar-SA"/>
    </w:rPr>
  </w:style>
  <w:style w:type="character" w:customStyle="1" w:styleId="101">
    <w:name w:val="Без интервала Знак"/>
    <w:link w:val="100"/>
    <w:qFormat/>
    <w:locked/>
    <w:uiPriority w:val="1"/>
    <w:rPr>
      <w:sz w:val="24"/>
    </w:rPr>
  </w:style>
  <w:style w:type="paragraph" w:styleId="102">
    <w:name w:val="List Paragraph"/>
    <w:basedOn w:val="1"/>
    <w:link w:val="103"/>
    <w:qFormat/>
    <w:uiPriority w:val="34"/>
    <w:pPr>
      <w:ind w:firstLine="0"/>
      <w:contextualSpacing/>
    </w:pPr>
  </w:style>
  <w:style w:type="character" w:customStyle="1" w:styleId="103">
    <w:name w:val="Абзац списка Знак"/>
    <w:link w:val="102"/>
    <w:qFormat/>
    <w:locked/>
    <w:uiPriority w:val="34"/>
    <w:rPr>
      <w:sz w:val="24"/>
    </w:rPr>
  </w:style>
  <w:style w:type="paragraph" w:customStyle="1" w:styleId="104">
    <w:name w:val="Список литературы1"/>
    <w:basedOn w:val="1"/>
    <w:next w:val="1"/>
    <w:unhideWhenUsed/>
    <w:qFormat/>
    <w:uiPriority w:val="37"/>
  </w:style>
  <w:style w:type="character" w:customStyle="1" w:styleId="105">
    <w:name w:val="Упомянуть1"/>
    <w:semiHidden/>
    <w:unhideWhenUsed/>
    <w:qFormat/>
    <w:uiPriority w:val="99"/>
    <w:rPr>
      <w:color w:val="2B579A"/>
      <w:shd w:val="clear" w:color="auto" w:fill="E6E6E6"/>
    </w:rPr>
  </w:style>
  <w:style w:type="paragraph" w:customStyle="1" w:styleId="106">
    <w:name w:val="Источник основной"/>
    <w:basedOn w:val="1"/>
    <w:link w:val="107"/>
    <w:qFormat/>
    <w:uiPriority w:val="0"/>
    <w:pPr>
      <w:keepLines/>
      <w:spacing w:before="60" w:line="240" w:lineRule="auto"/>
      <w:ind w:firstLine="0"/>
    </w:pPr>
    <w:rPr>
      <w:sz w:val="18"/>
    </w:rPr>
  </w:style>
  <w:style w:type="character" w:customStyle="1" w:styleId="107">
    <w:name w:val="Источник основной Знак1"/>
    <w:basedOn w:val="11"/>
    <w:link w:val="106"/>
    <w:qFormat/>
    <w:locked/>
    <w:uiPriority w:val="99"/>
    <w:rPr>
      <w:sz w:val="18"/>
    </w:rPr>
  </w:style>
  <w:style w:type="paragraph" w:customStyle="1" w:styleId="108">
    <w:name w:val="Номер_ТАБ"/>
    <w:basedOn w:val="1"/>
    <w:qFormat/>
    <w:uiPriority w:val="0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109">
    <w:name w:val="Источник последний абзац"/>
    <w:basedOn w:val="106"/>
    <w:qFormat/>
    <w:uiPriority w:val="0"/>
    <w:pPr>
      <w:spacing w:after="120"/>
    </w:pPr>
  </w:style>
  <w:style w:type="paragraph" w:customStyle="1" w:styleId="110">
    <w:name w:val="Объект (рисунок"/>
    <w:basedOn w:val="1"/>
    <w:qFormat/>
    <w:uiPriority w:val="0"/>
    <w:pPr>
      <w:spacing w:before="60" w:after="120" w:line="240" w:lineRule="auto"/>
      <w:ind w:firstLine="0"/>
      <w:jc w:val="center"/>
    </w:pPr>
  </w:style>
  <w:style w:type="character" w:customStyle="1" w:styleId="111">
    <w:name w:val="Номер_РИС"/>
    <w:basedOn w:val="11"/>
    <w:qFormat/>
    <w:uiPriority w:val="0"/>
    <w:rPr>
      <w:i/>
      <w:sz w:val="24"/>
    </w:rPr>
  </w:style>
  <w:style w:type="paragraph" w:customStyle="1" w:styleId="112">
    <w:name w:val="раздилитель сноски"/>
    <w:basedOn w:val="1"/>
    <w:next w:val="31"/>
    <w:qFormat/>
    <w:uiPriority w:val="0"/>
    <w:pPr>
      <w:spacing w:before="60" w:line="240" w:lineRule="auto"/>
      <w:ind w:firstLine="0"/>
    </w:pPr>
    <w:rPr>
      <w:lang w:val="en-US"/>
    </w:rPr>
  </w:style>
  <w:style w:type="character" w:customStyle="1" w:styleId="113">
    <w:name w:val="notranslate"/>
    <w:basedOn w:val="11"/>
    <w:qFormat/>
    <w:uiPriority w:val="0"/>
  </w:style>
  <w:style w:type="character" w:customStyle="1" w:styleId="114">
    <w:name w:val="Текст сноски Знак1"/>
    <w:basedOn w:val="11"/>
    <w:qFormat/>
    <w:uiPriority w:val="99"/>
  </w:style>
  <w:style w:type="paragraph" w:customStyle="1" w:styleId="115">
    <w:name w:val="Заголовок оглавления1"/>
    <w:basedOn w:val="2"/>
    <w:next w:val="1"/>
    <w:unhideWhenUsed/>
    <w:qFormat/>
    <w:uiPriority w:val="39"/>
    <w:pPr>
      <w:keepLines/>
      <w:spacing w:after="0" w:line="259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32"/>
      <w:szCs w:val="32"/>
    </w:rPr>
  </w:style>
  <w:style w:type="paragraph" w:customStyle="1" w:styleId="116">
    <w:name w:val="Структурные элементы"/>
    <w:basedOn w:val="1"/>
    <w:link w:val="117"/>
    <w:qFormat/>
    <w:uiPriority w:val="0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117">
    <w:name w:val="Структурные элементы Знак"/>
    <w:link w:val="116"/>
    <w:qFormat/>
    <w:uiPriority w:val="0"/>
    <w:rPr>
      <w:sz w:val="24"/>
      <w:szCs w:val="24"/>
    </w:rPr>
  </w:style>
  <w:style w:type="paragraph" w:customStyle="1" w:styleId="118">
    <w:name w:val="Обычный (веб) + 14 пт По ширине Первая строка:  125 см"/>
    <w:basedOn w:val="52"/>
    <w:qFormat/>
    <w:uiPriority w:val="0"/>
    <w:pPr>
      <w:spacing w:before="0" w:line="360" w:lineRule="auto"/>
    </w:pPr>
    <w:rPr>
      <w:szCs w:val="20"/>
    </w:rPr>
  </w:style>
  <w:style w:type="paragraph" w:customStyle="1" w:styleId="119">
    <w:name w:val="paragraph"/>
    <w:basedOn w:val="1"/>
    <w:qFormat/>
    <w:uiPriority w:val="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20">
    <w:name w:val="normaltextrun"/>
    <w:basedOn w:val="11"/>
    <w:qFormat/>
    <w:uiPriority w:val="0"/>
  </w:style>
  <w:style w:type="character" w:customStyle="1" w:styleId="121">
    <w:name w:val="eop"/>
    <w:basedOn w:val="11"/>
    <w:qFormat/>
    <w:uiPriority w:val="0"/>
  </w:style>
  <w:style w:type="character" w:styleId="122">
    <w:name w:val="Placeholder Text"/>
    <w:basedOn w:val="11"/>
    <w:semiHidden/>
    <w:qFormat/>
    <w:uiPriority w:val="99"/>
    <w:rPr>
      <w:color w:val="808080"/>
    </w:rPr>
  </w:style>
  <w:style w:type="character" w:customStyle="1" w:styleId="123">
    <w:name w:val="apple-converted-space"/>
    <w:basedOn w:val="11"/>
    <w:qFormat/>
    <w:uiPriority w:val="0"/>
  </w:style>
  <w:style w:type="paragraph" w:customStyle="1" w:styleId="124">
    <w:name w:val="ConsPlusNormal"/>
    <w:link w:val="125"/>
    <w:qFormat/>
    <w:uiPriority w:val="0"/>
    <w:pPr>
      <w:widowControl w:val="0"/>
      <w:autoSpaceDE w:val="0"/>
      <w:autoSpaceDN w:val="0"/>
      <w:ind w:firstLine="567"/>
      <w:jc w:val="both"/>
    </w:pPr>
    <w:rPr>
      <w:rFonts w:ascii="Times New Roman" w:hAnsi="Times New Roman" w:eastAsia="Times New Roman" w:cs="Times New Roman"/>
      <w:sz w:val="24"/>
      <w:lang w:val="ru-RU" w:eastAsia="ru-RU" w:bidi="ar-SA"/>
    </w:rPr>
  </w:style>
  <w:style w:type="character" w:customStyle="1" w:styleId="125">
    <w:name w:val="ConsPlusNormal Знак"/>
    <w:link w:val="124"/>
    <w:qFormat/>
    <w:locked/>
    <w:uiPriority w:val="0"/>
    <w:rPr>
      <w:sz w:val="24"/>
    </w:rPr>
  </w:style>
  <w:style w:type="character" w:customStyle="1" w:styleId="126">
    <w:name w:val="blk"/>
    <w:qFormat/>
    <w:uiPriority w:val="0"/>
  </w:style>
  <w:style w:type="paragraph" w:customStyle="1" w:styleId="127">
    <w:name w:val="ConsPlusNonformat"/>
    <w:qFormat/>
    <w:uiPriority w:val="99"/>
    <w:pPr>
      <w:widowControl w:val="0"/>
      <w:autoSpaceDE w:val="0"/>
      <w:autoSpaceDN w:val="0"/>
    </w:pPr>
    <w:rPr>
      <w:rFonts w:ascii="Courier New" w:hAnsi="Courier New" w:eastAsia="Times New Roman" w:cs="Courier New"/>
      <w:lang w:val="en-US" w:eastAsia="en-US" w:bidi="ar-SA"/>
    </w:rPr>
  </w:style>
  <w:style w:type="character" w:customStyle="1" w:styleId="128">
    <w:name w:val="Неразрешенное упоминание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9">
    <w:name w:val="f"/>
    <w:basedOn w:val="11"/>
    <w:qFormat/>
    <w:uiPriority w:val="0"/>
  </w:style>
  <w:style w:type="character" w:customStyle="1" w:styleId="130">
    <w:name w:val="docaccess_title"/>
    <w:basedOn w:val="11"/>
    <w:qFormat/>
    <w:uiPriority w:val="0"/>
  </w:style>
  <w:style w:type="paragraph" w:customStyle="1" w:styleId="131">
    <w:name w:val="Заголовок РАЗ"/>
    <w:basedOn w:val="1"/>
    <w:qFormat/>
    <w:uiPriority w:val="0"/>
    <w:pPr>
      <w:ind w:firstLine="0"/>
      <w:jc w:val="center"/>
      <w:outlineLvl w:val="0"/>
    </w:pPr>
    <w:rPr>
      <w:b/>
      <w:caps/>
      <w:szCs w:val="24"/>
      <w:lang w:eastAsia="en-US"/>
    </w:rPr>
  </w:style>
  <w:style w:type="paragraph" w:customStyle="1" w:styleId="132">
    <w:name w:val="ConsPlusCell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133">
    <w:name w:val="Сноска_"/>
    <w:link w:val="134"/>
    <w:qFormat/>
    <w:uiPriority w:val="0"/>
    <w:rPr>
      <w:b/>
      <w:bCs/>
      <w:sz w:val="17"/>
      <w:szCs w:val="17"/>
      <w:shd w:val="clear" w:color="auto" w:fill="FFFFFF"/>
    </w:rPr>
  </w:style>
  <w:style w:type="paragraph" w:customStyle="1" w:styleId="134">
    <w:name w:val="Сноска1"/>
    <w:basedOn w:val="1"/>
    <w:link w:val="133"/>
    <w:qFormat/>
    <w:uiPriority w:val="99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character" w:customStyle="1" w:styleId="135">
    <w:name w:val="Сноска + 6"/>
    <w:qFormat/>
    <w:uiPriority w:val="99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36">
    <w:name w:val="Основной текст Знак"/>
    <w:basedOn w:val="11"/>
    <w:qFormat/>
    <w:uiPriority w:val="0"/>
    <w:rPr>
      <w:sz w:val="24"/>
    </w:rPr>
  </w:style>
  <w:style w:type="paragraph" w:customStyle="1" w:styleId="137">
    <w:name w:val="Основной текст (6)1"/>
    <w:basedOn w:val="1"/>
    <w:link w:val="138"/>
    <w:qFormat/>
    <w:uiPriority w:val="99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character" w:customStyle="1" w:styleId="138">
    <w:name w:val="Основной текст (6)_"/>
    <w:link w:val="137"/>
    <w:qFormat/>
    <w:uiPriority w:val="99"/>
    <w:rPr>
      <w:sz w:val="19"/>
      <w:szCs w:val="19"/>
      <w:shd w:val="clear" w:color="auto" w:fill="FFFFFF"/>
    </w:rPr>
  </w:style>
  <w:style w:type="paragraph" w:customStyle="1" w:styleId="139">
    <w:name w:val="Основной текст (7)"/>
    <w:basedOn w:val="1"/>
    <w:qFormat/>
    <w:uiPriority w:val="0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140">
    <w:name w:val="Сноска + Не полужирный"/>
    <w:qFormat/>
    <w:uiPriority w:val="99"/>
    <w:rPr>
      <w:i/>
      <w:iCs/>
      <w:sz w:val="17"/>
      <w:szCs w:val="17"/>
      <w:shd w:val="clear" w:color="auto" w:fill="FFFFFF"/>
    </w:rPr>
  </w:style>
  <w:style w:type="character" w:customStyle="1" w:styleId="141">
    <w:name w:val="Сноска (3)_"/>
    <w:link w:val="142"/>
    <w:qFormat/>
    <w:uiPriority w:val="99"/>
    <w:rPr>
      <w:sz w:val="8"/>
      <w:szCs w:val="8"/>
      <w:shd w:val="clear" w:color="auto" w:fill="FFFFFF"/>
    </w:rPr>
  </w:style>
  <w:style w:type="paragraph" w:customStyle="1" w:styleId="142">
    <w:name w:val="Сноска (3)"/>
    <w:basedOn w:val="1"/>
    <w:link w:val="141"/>
    <w:qFormat/>
    <w:uiPriority w:val="99"/>
    <w:pPr>
      <w:shd w:val="clear" w:color="auto" w:fill="FFFFFF"/>
      <w:spacing w:before="180" w:line="240" w:lineRule="atLeast"/>
      <w:ind w:firstLine="0"/>
      <w:jc w:val="left"/>
    </w:pPr>
    <w:rPr>
      <w:sz w:val="8"/>
      <w:szCs w:val="8"/>
    </w:rPr>
  </w:style>
  <w:style w:type="character" w:customStyle="1" w:styleId="143">
    <w:name w:val="Сноска + Не полужирный32"/>
    <w:qFormat/>
    <w:uiPriority w:val="99"/>
    <w:rPr>
      <w:i/>
      <w:iCs/>
      <w:sz w:val="17"/>
      <w:szCs w:val="17"/>
      <w:shd w:val="clear" w:color="auto" w:fill="FFFFFF"/>
    </w:rPr>
  </w:style>
  <w:style w:type="character" w:customStyle="1" w:styleId="144">
    <w:name w:val="Сноска"/>
    <w:qFormat/>
    <w:uiPriority w:val="99"/>
    <w:rPr>
      <w:b/>
      <w:bCs/>
      <w:spacing w:val="0"/>
      <w:sz w:val="23"/>
      <w:szCs w:val="23"/>
      <w:shd w:val="clear" w:color="auto" w:fill="FFFFFF"/>
    </w:rPr>
  </w:style>
  <w:style w:type="character" w:customStyle="1" w:styleId="145">
    <w:name w:val="Сноска (4)_"/>
    <w:link w:val="146"/>
    <w:qFormat/>
    <w:uiPriority w:val="99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146">
    <w:name w:val="Сноска (4)1"/>
    <w:basedOn w:val="1"/>
    <w:link w:val="145"/>
    <w:qFormat/>
    <w:uiPriority w:val="99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character" w:customStyle="1" w:styleId="147">
    <w:name w:val="Сноска (4)3"/>
    <w:qFormat/>
    <w:uiPriority w:val="99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148">
    <w:name w:val="Сноска3"/>
    <w:qFormat/>
    <w:uiPriority w:val="99"/>
    <w:rPr>
      <w:b/>
      <w:bCs/>
      <w:spacing w:val="0"/>
      <w:sz w:val="23"/>
      <w:szCs w:val="23"/>
      <w:shd w:val="clear" w:color="auto" w:fill="FFFFFF"/>
    </w:rPr>
  </w:style>
  <w:style w:type="character" w:customStyle="1" w:styleId="149">
    <w:name w:val="Основной текст (7)_"/>
    <w:link w:val="150"/>
    <w:qFormat/>
    <w:uiPriority w:val="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150">
    <w:name w:val="Основной текст (7)1"/>
    <w:basedOn w:val="1"/>
    <w:link w:val="149"/>
    <w:qFormat/>
    <w:uiPriority w:val="99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character" w:customStyle="1" w:styleId="151">
    <w:name w:val="Заголовок №1 (2)_"/>
    <w:link w:val="152"/>
    <w:qFormat/>
    <w:uiPriority w:val="99"/>
    <w:rPr>
      <w:sz w:val="28"/>
      <w:szCs w:val="28"/>
      <w:shd w:val="clear" w:color="auto" w:fill="FFFFFF"/>
    </w:rPr>
  </w:style>
  <w:style w:type="paragraph" w:customStyle="1" w:styleId="152">
    <w:name w:val="Заголовок №1 (2)"/>
    <w:basedOn w:val="1"/>
    <w:link w:val="151"/>
    <w:qFormat/>
    <w:uiPriority w:val="99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character" w:customStyle="1" w:styleId="153">
    <w:name w:val="Основной текст (15)_"/>
    <w:link w:val="154"/>
    <w:qFormat/>
    <w:uiPriority w:val="99"/>
    <w:rPr>
      <w:i/>
      <w:iCs/>
      <w:sz w:val="8"/>
      <w:szCs w:val="8"/>
      <w:shd w:val="clear" w:color="auto" w:fill="FFFFFF"/>
    </w:rPr>
  </w:style>
  <w:style w:type="paragraph" w:customStyle="1" w:styleId="154">
    <w:name w:val="Основной текст (15)"/>
    <w:basedOn w:val="1"/>
    <w:link w:val="153"/>
    <w:qFormat/>
    <w:uiPriority w:val="99"/>
    <w:pPr>
      <w:shd w:val="clear" w:color="auto" w:fill="FFFFFF"/>
      <w:spacing w:line="240" w:lineRule="atLeast"/>
      <w:ind w:firstLine="0"/>
      <w:jc w:val="left"/>
    </w:pPr>
    <w:rPr>
      <w:i/>
      <w:iCs/>
      <w:sz w:val="8"/>
      <w:szCs w:val="8"/>
    </w:rPr>
  </w:style>
  <w:style w:type="character" w:customStyle="1" w:styleId="155">
    <w:name w:val="Основной текст (7)4"/>
    <w:qFormat/>
    <w:uiPriority w:val="99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156">
    <w:name w:val="Основной текст (17)_"/>
    <w:link w:val="157"/>
    <w:qFormat/>
    <w:uiPriority w:val="99"/>
    <w:rPr>
      <w:rFonts w:ascii="Lucida Sans Unicode" w:hAnsi="Lucida Sans Unicode" w:cs="Lucida Sans Unicode"/>
      <w:sz w:val="12"/>
      <w:szCs w:val="12"/>
      <w:shd w:val="clear" w:color="auto" w:fill="FFFFFF"/>
    </w:rPr>
  </w:style>
  <w:style w:type="paragraph" w:customStyle="1" w:styleId="157">
    <w:name w:val="Основной текст (17)"/>
    <w:basedOn w:val="1"/>
    <w:link w:val="156"/>
    <w:qFormat/>
    <w:uiPriority w:val="99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158">
    <w:name w:val="Основной текст (7)3"/>
    <w:qFormat/>
    <w:uiPriority w:val="99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159">
    <w:name w:val="Основной текст (7)2"/>
    <w:qFormat/>
    <w:uiPriority w:val="99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160">
    <w:name w:val="Основной текст + Интервал 2 pt"/>
    <w:qFormat/>
    <w:uiPriority w:val="99"/>
    <w:rPr>
      <w:spacing w:val="40"/>
      <w:sz w:val="28"/>
      <w:szCs w:val="28"/>
      <w:shd w:val="clear" w:color="auto" w:fill="FFFFFF"/>
    </w:rPr>
  </w:style>
  <w:style w:type="character" w:customStyle="1" w:styleId="161">
    <w:name w:val="Основной текст (6)35"/>
    <w:qFormat/>
    <w:uiPriority w:val="99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62">
    <w:name w:val="Основной текст (6) + 11 pt"/>
    <w:qFormat/>
    <w:uiPriority w:val="99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63">
    <w:name w:val="Основной текст + Интервал 1 pt2"/>
    <w:qFormat/>
    <w:uiPriority w:val="99"/>
    <w:rPr>
      <w:spacing w:val="30"/>
      <w:sz w:val="28"/>
      <w:szCs w:val="28"/>
      <w:shd w:val="clear" w:color="auto" w:fill="FFFFFF"/>
    </w:rPr>
  </w:style>
  <w:style w:type="character" w:customStyle="1" w:styleId="164">
    <w:name w:val="Основной текст (6) + 14 pt"/>
    <w:qFormat/>
    <w:uiPriority w:val="99"/>
    <w:rPr>
      <w:rFonts w:ascii="Times New Roman" w:hAnsi="Times New Roman" w:cs="Times New Roman"/>
      <w:spacing w:val="0"/>
      <w:sz w:val="28"/>
      <w:szCs w:val="28"/>
      <w:shd w:val="clear" w:color="auto" w:fill="FFFFFF"/>
    </w:rPr>
  </w:style>
  <w:style w:type="character" w:customStyle="1" w:styleId="165">
    <w:name w:val="Сноска + Не полужирный25"/>
    <w:qFormat/>
    <w:uiPriority w:val="99"/>
    <w:rPr>
      <w:i/>
      <w:iCs/>
      <w:sz w:val="17"/>
      <w:szCs w:val="17"/>
      <w:shd w:val="clear" w:color="auto" w:fill="FFFFFF"/>
    </w:rPr>
  </w:style>
  <w:style w:type="character" w:customStyle="1" w:styleId="166">
    <w:name w:val="Сноска + Не полужирный24"/>
    <w:qFormat/>
    <w:uiPriority w:val="99"/>
    <w:rPr>
      <w:i/>
      <w:iCs/>
      <w:sz w:val="17"/>
      <w:szCs w:val="17"/>
      <w:shd w:val="clear" w:color="auto" w:fill="FFFFFF"/>
    </w:rPr>
  </w:style>
  <w:style w:type="paragraph" w:customStyle="1" w:styleId="167">
    <w:name w:val="Титульный лист"/>
    <w:basedOn w:val="1"/>
    <w:qFormat/>
    <w:uiPriority w:val="0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168">
    <w:name w:val="Стиль5"/>
    <w:basedOn w:val="1"/>
    <w:qFormat/>
    <w:uiPriority w:val="0"/>
    <w:pPr>
      <w:spacing w:line="240" w:lineRule="auto"/>
      <w:ind w:firstLine="426"/>
      <w:jc w:val="center"/>
    </w:pPr>
  </w:style>
  <w:style w:type="character" w:customStyle="1" w:styleId="169">
    <w:name w:val="Основной текст + Курсив2"/>
    <w:qFormat/>
    <w:uiPriority w:val="99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170">
    <w:name w:val="Сноска + Курсив"/>
    <w:qFormat/>
    <w:uiPriority w:val="99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71">
    <w:name w:val="Сноска + Курсив28"/>
    <w:qFormat/>
    <w:uiPriority w:val="99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72">
    <w:name w:val="Сноска + Курсив27"/>
    <w:qFormat/>
    <w:uiPriority w:val="99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73">
    <w:name w:val="Сноска + Курсив26"/>
    <w:qFormat/>
    <w:uiPriority w:val="99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74">
    <w:name w:val="Сноска + Курсив23"/>
    <w:qFormat/>
    <w:uiPriority w:val="99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75">
    <w:name w:val="Сноска + Курсив22"/>
    <w:qFormat/>
    <w:uiPriority w:val="99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76">
    <w:name w:val="Основной текст (5)_"/>
    <w:link w:val="177"/>
    <w:qFormat/>
    <w:uiPriority w:val="99"/>
    <w:rPr>
      <w:shd w:val="clear" w:color="auto" w:fill="FFFFFF"/>
    </w:rPr>
  </w:style>
  <w:style w:type="paragraph" w:customStyle="1" w:styleId="177">
    <w:name w:val="Основной текст (5)1"/>
    <w:basedOn w:val="1"/>
    <w:link w:val="176"/>
    <w:qFormat/>
    <w:uiPriority w:val="99"/>
    <w:pPr>
      <w:shd w:val="clear" w:color="auto" w:fill="FFFFFF"/>
      <w:spacing w:after="240" w:line="202" w:lineRule="exact"/>
      <w:ind w:firstLine="0"/>
    </w:pPr>
    <w:rPr>
      <w:sz w:val="20"/>
    </w:rPr>
  </w:style>
  <w:style w:type="character" w:customStyle="1" w:styleId="178">
    <w:name w:val="Заголовок №2_"/>
    <w:link w:val="179"/>
    <w:qFormat/>
    <w:uiPriority w:val="99"/>
    <w:rPr>
      <w:b/>
      <w:bCs/>
      <w:sz w:val="27"/>
      <w:szCs w:val="27"/>
      <w:shd w:val="clear" w:color="auto" w:fill="FFFFFF"/>
    </w:rPr>
  </w:style>
  <w:style w:type="paragraph" w:customStyle="1" w:styleId="179">
    <w:name w:val="Заголовок №21"/>
    <w:basedOn w:val="1"/>
    <w:link w:val="178"/>
    <w:qFormat/>
    <w:uiPriority w:val="99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character" w:customStyle="1" w:styleId="180">
    <w:name w:val="Основной текст (8)_"/>
    <w:link w:val="181"/>
    <w:qFormat/>
    <w:uiPriority w:val="99"/>
    <w:rPr>
      <w:rFonts w:ascii="Garamond" w:hAnsi="Garamond" w:cs="Garamond"/>
      <w:sz w:val="18"/>
      <w:szCs w:val="18"/>
      <w:shd w:val="clear" w:color="auto" w:fill="FFFFFF"/>
    </w:rPr>
  </w:style>
  <w:style w:type="paragraph" w:customStyle="1" w:styleId="181">
    <w:name w:val="Основной текст (8)"/>
    <w:basedOn w:val="1"/>
    <w:link w:val="180"/>
    <w:qFormat/>
    <w:uiPriority w:val="99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character" w:customStyle="1" w:styleId="182">
    <w:name w:val="Основной текст (9)_"/>
    <w:link w:val="183"/>
    <w:qFormat/>
    <w:uiPriority w:val="99"/>
    <w:rPr>
      <w:i/>
      <w:iCs/>
      <w:shd w:val="clear" w:color="auto" w:fill="FFFFFF"/>
    </w:rPr>
  </w:style>
  <w:style w:type="paragraph" w:customStyle="1" w:styleId="183">
    <w:name w:val="Основной текст (9)"/>
    <w:basedOn w:val="1"/>
    <w:link w:val="182"/>
    <w:qFormat/>
    <w:uiPriority w:val="99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character" w:customStyle="1" w:styleId="184">
    <w:name w:val="Основной текст (9) + Не курсив"/>
    <w:qFormat/>
    <w:uiPriority w:val="99"/>
    <w:rPr>
      <w:shd w:val="clear" w:color="auto" w:fill="FFFFFF"/>
    </w:rPr>
  </w:style>
  <w:style w:type="character" w:customStyle="1" w:styleId="185">
    <w:name w:val="Основной текст (10)_"/>
    <w:link w:val="186"/>
    <w:qFormat/>
    <w:uiPriority w:val="99"/>
    <w:rPr>
      <w:sz w:val="18"/>
      <w:szCs w:val="18"/>
      <w:shd w:val="clear" w:color="auto" w:fill="FFFFFF"/>
    </w:rPr>
  </w:style>
  <w:style w:type="paragraph" w:customStyle="1" w:styleId="186">
    <w:name w:val="Основной текст (10)"/>
    <w:basedOn w:val="1"/>
    <w:link w:val="185"/>
    <w:qFormat/>
    <w:uiPriority w:val="99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187">
    <w:name w:val="Основной текст (11)_"/>
    <w:link w:val="188"/>
    <w:qFormat/>
    <w:uiPriority w:val="99"/>
    <w:rPr>
      <w:b/>
      <w:bCs/>
      <w:sz w:val="17"/>
      <w:szCs w:val="17"/>
      <w:shd w:val="clear" w:color="auto" w:fill="FFFFFF"/>
    </w:rPr>
  </w:style>
  <w:style w:type="paragraph" w:customStyle="1" w:styleId="188">
    <w:name w:val="Основной текст (11)"/>
    <w:basedOn w:val="1"/>
    <w:link w:val="187"/>
    <w:qFormat/>
    <w:uiPriority w:val="99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character" w:customStyle="1" w:styleId="189">
    <w:name w:val="Основной текст (12)"/>
    <w:qFormat/>
    <w:uiPriority w:val="99"/>
    <w:rPr>
      <w:rFonts w:ascii="Times New Roman" w:hAnsi="Times New Roman" w:cs="Times New Roman"/>
      <w:spacing w:val="0"/>
      <w:sz w:val="23"/>
      <w:szCs w:val="23"/>
    </w:rPr>
  </w:style>
  <w:style w:type="character" w:customStyle="1" w:styleId="190">
    <w:name w:val="Основной текст (12) + 8"/>
    <w:qFormat/>
    <w:uiPriority w:val="99"/>
    <w:rPr>
      <w:rFonts w:ascii="Times New Roman" w:hAnsi="Times New Roman" w:cs="Times New Roman"/>
      <w:spacing w:val="0"/>
      <w:sz w:val="17"/>
      <w:szCs w:val="17"/>
    </w:rPr>
  </w:style>
  <w:style w:type="character" w:customStyle="1" w:styleId="191">
    <w:name w:val="Основной текст + 8"/>
    <w:qFormat/>
    <w:uiPriority w:val="99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92">
    <w:name w:val="Основной текст (13)_"/>
    <w:link w:val="193"/>
    <w:qFormat/>
    <w:uiPriority w:val="99"/>
    <w:rPr>
      <w:b/>
      <w:bCs/>
      <w:sz w:val="17"/>
      <w:szCs w:val="17"/>
      <w:shd w:val="clear" w:color="auto" w:fill="FFFFFF"/>
    </w:rPr>
  </w:style>
  <w:style w:type="paragraph" w:customStyle="1" w:styleId="193">
    <w:name w:val="Основной текст (13)"/>
    <w:basedOn w:val="1"/>
    <w:link w:val="192"/>
    <w:qFormat/>
    <w:uiPriority w:val="99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character" w:customStyle="1" w:styleId="194">
    <w:name w:val="Основной текст (14)_"/>
    <w:link w:val="195"/>
    <w:qFormat/>
    <w:uiPriority w:val="99"/>
    <w:rPr>
      <w:sz w:val="18"/>
      <w:szCs w:val="18"/>
      <w:shd w:val="clear" w:color="auto" w:fill="FFFFFF"/>
    </w:rPr>
  </w:style>
  <w:style w:type="paragraph" w:customStyle="1" w:styleId="195">
    <w:name w:val="Основной текст (14)"/>
    <w:basedOn w:val="1"/>
    <w:link w:val="194"/>
    <w:qFormat/>
    <w:uiPriority w:val="99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196">
    <w:name w:val="Основной текст (6)"/>
    <w:qFormat/>
    <w:uiPriority w:val="99"/>
  </w:style>
  <w:style w:type="paragraph" w:customStyle="1" w:styleId="197">
    <w:name w:val="Основной текст (10)1"/>
    <w:basedOn w:val="1"/>
    <w:qFormat/>
    <w:uiPriority w:val="99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198">
    <w:name w:val="Основной текст + Интервал 4 pt"/>
    <w:qFormat/>
    <w:uiPriority w:val="99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199">
    <w:name w:val="u"/>
    <w:qFormat/>
    <w:uiPriority w:val="0"/>
  </w:style>
  <w:style w:type="paragraph" w:customStyle="1" w:styleId="200">
    <w:name w:val="formattext"/>
    <w:basedOn w:val="1"/>
    <w:qFormat/>
    <w:uiPriority w:val="0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201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202">
    <w:name w:val="content"/>
    <w:qFormat/>
    <w:uiPriority w:val="0"/>
  </w:style>
  <w:style w:type="character" w:customStyle="1" w:styleId="203">
    <w:name w:val="reference-text"/>
    <w:qFormat/>
    <w:uiPriority w:val="0"/>
  </w:style>
  <w:style w:type="character" w:customStyle="1" w:styleId="204">
    <w:name w:val="epm"/>
    <w:qFormat/>
    <w:uiPriority w:val="0"/>
  </w:style>
  <w:style w:type="table" w:customStyle="1" w:styleId="205">
    <w:name w:val="Сетка таблицы1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6">
    <w:name w:val="Texte"/>
    <w:basedOn w:val="201"/>
    <w:next w:val="201"/>
    <w:qFormat/>
    <w:uiPriority w:val="99"/>
    <w:rPr>
      <w:rFonts w:eastAsiaTheme="minorHAnsi"/>
      <w:color w:val="auto"/>
      <w:lang w:eastAsia="en-US"/>
    </w:rPr>
  </w:style>
  <w:style w:type="character" w:customStyle="1" w:styleId="207">
    <w:name w:val="italic"/>
    <w:basedOn w:val="11"/>
    <w:qFormat/>
    <w:uiPriority w:val="0"/>
  </w:style>
  <w:style w:type="paragraph" w:customStyle="1" w:styleId="208">
    <w:name w:val="xl66"/>
    <w:basedOn w:val="1"/>
    <w:qFormat/>
    <w:uiPriority w:val="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209">
    <w:name w:val="xl67"/>
    <w:basedOn w:val="1"/>
    <w:qFormat/>
    <w:uiPriority w:val="0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210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211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212">
    <w:name w:val="Обычный1"/>
    <w:basedOn w:val="1"/>
    <w:qFormat/>
    <w:uiPriority w:val="99"/>
    <w:pPr>
      <w:ind w:firstLine="709"/>
    </w:pPr>
    <w:rPr>
      <w:szCs w:val="24"/>
    </w:rPr>
  </w:style>
  <w:style w:type="paragraph" w:customStyle="1" w:styleId="213">
    <w:name w:val="xl65"/>
    <w:basedOn w:val="1"/>
    <w:qFormat/>
    <w:uiPriority w:val="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214">
    <w:name w:val="xl68"/>
    <w:basedOn w:val="1"/>
    <w:qFormat/>
    <w:uiPriority w:val="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215">
    <w:name w:val="xl69"/>
    <w:basedOn w:val="1"/>
    <w:qFormat/>
    <w:uiPriority w:val="0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216">
    <w:name w:val="xl70"/>
    <w:basedOn w:val="1"/>
    <w:qFormat/>
    <w:uiPriority w:val="0"/>
    <w:pPr>
      <w:pBdr>
        <w:right w:val="single" w:color="auto" w:sz="4" w:space="0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217">
    <w:name w:val="xl71"/>
    <w:basedOn w:val="1"/>
    <w:qFormat/>
    <w:uiPriority w:val="0"/>
    <w:pPr>
      <w:pBdr>
        <w:left w:val="single" w:color="auto" w:sz="4" w:space="0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218">
    <w:name w:val="xl72"/>
    <w:basedOn w:val="1"/>
    <w:qFormat/>
    <w:uiPriority w:val="0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219">
    <w:name w:val="Numbered Paragraph"/>
    <w:basedOn w:val="1"/>
    <w:link w:val="220"/>
    <w:qFormat/>
    <w:uiPriority w:val="99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220">
    <w:name w:val="Numbered Paragraph Char"/>
    <w:basedOn w:val="11"/>
    <w:link w:val="219"/>
    <w:qFormat/>
    <w:locked/>
    <w:uiPriority w:val="99"/>
    <w:rPr>
      <w:sz w:val="24"/>
      <w:szCs w:val="24"/>
      <w:lang w:val="en-AU" w:eastAsia="en-AU"/>
    </w:rPr>
  </w:style>
  <w:style w:type="paragraph" w:customStyle="1" w:styleId="221">
    <w:name w:val="Стиль Обычный (веб) + 14 пт По ширине"/>
    <w:basedOn w:val="52"/>
    <w:qFormat/>
    <w:uiPriority w:val="0"/>
    <w:pPr>
      <w:spacing w:before="100" w:beforeAutospacing="1" w:after="100" w:afterAutospacing="1"/>
      <w:ind w:firstLine="709"/>
    </w:pPr>
    <w:rPr>
      <w:szCs w:val="20"/>
    </w:rPr>
  </w:style>
  <w:style w:type="character" w:customStyle="1" w:styleId="222">
    <w:name w:val="st"/>
    <w:basedOn w:val="11"/>
    <w:qFormat/>
    <w:uiPriority w:val="0"/>
    <w:rPr>
      <w:rFonts w:cs="Times New Roman"/>
    </w:rPr>
  </w:style>
  <w:style w:type="paragraph" w:customStyle="1" w:styleId="223">
    <w:name w:val="Номер1"/>
    <w:basedOn w:val="51"/>
    <w:qFormat/>
    <w:uiPriority w:val="0"/>
    <w:pPr>
      <w:tabs>
        <w:tab w:val="left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character" w:customStyle="1" w:styleId="224">
    <w:name w:val="Footnote Text Char"/>
    <w:basedOn w:val="11"/>
    <w:qFormat/>
    <w:uiPriority w:val="0"/>
    <w:rPr>
      <w:rFonts w:ascii="Times New Roman" w:hAnsi="Times New Roman" w:cs="Times New Roman"/>
      <w:sz w:val="20"/>
      <w:szCs w:val="20"/>
    </w:rPr>
  </w:style>
  <w:style w:type="paragraph" w:customStyle="1" w:styleId="225">
    <w:name w:val="Pa11"/>
    <w:basedOn w:val="1"/>
    <w:next w:val="1"/>
    <w:qFormat/>
    <w:uiPriority w:val="99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226">
    <w:name w:val="Pa9"/>
    <w:basedOn w:val="1"/>
    <w:next w:val="1"/>
    <w:qFormat/>
    <w:uiPriority w:val="99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227">
    <w:name w:val="Номер РИС_ТАБ Знак Знак"/>
    <w:link w:val="228"/>
    <w:qFormat/>
    <w:locked/>
    <w:uiPriority w:val="99"/>
    <w:rPr>
      <w:i/>
      <w:smallCaps/>
    </w:rPr>
  </w:style>
  <w:style w:type="paragraph" w:customStyle="1" w:styleId="228">
    <w:name w:val="Номер РИС_ТАБ Знак"/>
    <w:basedOn w:val="1"/>
    <w:link w:val="227"/>
    <w:qFormat/>
    <w:uiPriority w:val="99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229">
    <w:name w:val="Преамбула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230">
    <w:name w:val="A4"/>
    <w:qFormat/>
    <w:uiPriority w:val="99"/>
    <w:rPr>
      <w:color w:val="000000"/>
      <w:sz w:val="11"/>
    </w:rPr>
  </w:style>
  <w:style w:type="character" w:customStyle="1" w:styleId="231">
    <w:name w:val="A5"/>
    <w:qFormat/>
    <w:uiPriority w:val="99"/>
    <w:rPr>
      <w:color w:val="000000"/>
      <w:sz w:val="9"/>
    </w:rPr>
  </w:style>
  <w:style w:type="paragraph" w:customStyle="1" w:styleId="232">
    <w:name w:val="Pa5"/>
    <w:basedOn w:val="1"/>
    <w:next w:val="1"/>
    <w:qFormat/>
    <w:uiPriority w:val="99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233">
    <w:name w:val="Pa8"/>
    <w:basedOn w:val="1"/>
    <w:next w:val="1"/>
    <w:qFormat/>
    <w:uiPriority w:val="99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234">
    <w:name w:val="Pa4"/>
    <w:basedOn w:val="1"/>
    <w:next w:val="1"/>
    <w:qFormat/>
    <w:uiPriority w:val="99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235">
    <w:name w:val="Номер РИС_ТАБ"/>
    <w:basedOn w:val="1"/>
    <w:next w:val="27"/>
    <w:qFormat/>
    <w:uiPriority w:val="99"/>
    <w:pPr>
      <w:keepNext/>
      <w:spacing w:line="240" w:lineRule="auto"/>
      <w:ind w:firstLine="0"/>
      <w:jc w:val="left"/>
    </w:pPr>
    <w:rPr>
      <w:i/>
      <w:smallCaps/>
    </w:rPr>
  </w:style>
  <w:style w:type="character" w:customStyle="1" w:styleId="236">
    <w:name w:val="apple-style-span"/>
    <w:basedOn w:val="11"/>
    <w:qFormat/>
    <w:uiPriority w:val="99"/>
    <w:rPr>
      <w:rFonts w:cs="Times New Roman"/>
    </w:rPr>
  </w:style>
  <w:style w:type="paragraph" w:customStyle="1" w:styleId="237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238">
    <w:name w:val="Стиль 15 пт Междустр.интервал:  точно 18 пт"/>
    <w:basedOn w:val="1"/>
    <w:qFormat/>
    <w:uiPriority w:val="99"/>
    <w:pPr>
      <w:spacing w:line="360" w:lineRule="exact"/>
    </w:pPr>
    <w:rPr>
      <w:sz w:val="30"/>
    </w:rPr>
  </w:style>
  <w:style w:type="character" w:customStyle="1" w:styleId="239">
    <w:name w:val="b1"/>
    <w:qFormat/>
    <w:uiPriority w:val="99"/>
    <w:rPr>
      <w:b/>
    </w:rPr>
  </w:style>
  <w:style w:type="paragraph" w:customStyle="1" w:styleId="240">
    <w:name w:val="Основной текст 21"/>
    <w:basedOn w:val="1"/>
    <w:qFormat/>
    <w:uiPriority w:val="99"/>
    <w:pPr>
      <w:widowControl w:val="0"/>
      <w:spacing w:line="240" w:lineRule="auto"/>
      <w:ind w:firstLine="709"/>
    </w:pPr>
    <w:rPr>
      <w:szCs w:val="24"/>
    </w:rPr>
  </w:style>
  <w:style w:type="paragraph" w:customStyle="1" w:styleId="241">
    <w:name w:val="ConsNormal"/>
    <w:qFormat/>
    <w:uiPriority w:val="99"/>
    <w:pPr>
      <w:widowControl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42">
    <w:name w:val="ConsNonformat"/>
    <w:qFormat/>
    <w:uiPriority w:val="99"/>
    <w:pPr>
      <w:widowControl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43">
    <w:name w:val="Основной текст с отступом 31"/>
    <w:basedOn w:val="1"/>
    <w:qFormat/>
    <w:uiPriority w:val="99"/>
    <w:rPr>
      <w:szCs w:val="28"/>
    </w:rPr>
  </w:style>
  <w:style w:type="paragraph" w:customStyle="1" w:styleId="244">
    <w:name w:val="Знак1"/>
    <w:basedOn w:val="1"/>
    <w:qFormat/>
    <w:uiPriority w:val="99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245">
    <w:name w:val="author1"/>
    <w:basedOn w:val="1"/>
    <w:qFormat/>
    <w:uiPriority w:val="99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246">
    <w:name w:val="postmetadata1"/>
    <w:basedOn w:val="1"/>
    <w:qFormat/>
    <w:uiPriority w:val="99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247">
    <w:name w:val="google-src-text1"/>
    <w:basedOn w:val="11"/>
    <w:qFormat/>
    <w:uiPriority w:val="99"/>
    <w:rPr>
      <w:rFonts w:cs="Times New Roman"/>
      <w:vanish/>
    </w:rPr>
  </w:style>
  <w:style w:type="character" w:customStyle="1" w:styleId="248">
    <w:name w:val="Дата1"/>
    <w:basedOn w:val="11"/>
    <w:qFormat/>
    <w:uiPriority w:val="99"/>
    <w:rPr>
      <w:rFonts w:cs="Times New Roman"/>
    </w:rPr>
  </w:style>
  <w:style w:type="paragraph" w:customStyle="1" w:styleId="249">
    <w:name w:val="FR1"/>
    <w:qFormat/>
    <w:uiPriority w:val="99"/>
    <w:pPr>
      <w:widowControl w:val="0"/>
      <w:spacing w:before="40"/>
    </w:pPr>
    <w:rPr>
      <w:rFonts w:ascii="Times New Roman" w:hAnsi="Times New Roman" w:eastAsia="Times New Roman" w:cs="Times New Roman"/>
      <w:sz w:val="18"/>
      <w:szCs w:val="18"/>
      <w:lang w:val="ru-RU" w:eastAsia="ru-RU" w:bidi="ar-SA"/>
    </w:rPr>
  </w:style>
  <w:style w:type="paragraph" w:customStyle="1" w:styleId="250">
    <w:name w:val="Style7"/>
    <w:basedOn w:val="1"/>
    <w:qFormat/>
    <w:uiPriority w:val="99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251">
    <w:name w:val="Абзац списка1"/>
    <w:basedOn w:val="1"/>
    <w:qFormat/>
    <w:uiPriority w:val="99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52">
    <w:name w:val="Абзац списка2"/>
    <w:basedOn w:val="1"/>
    <w:qFormat/>
    <w:uiPriority w:val="99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53">
    <w:name w:val="Абзац списка3"/>
    <w:basedOn w:val="1"/>
    <w:qFormat/>
    <w:uiPriority w:val="99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254">
    <w:name w:val="Font Style21"/>
    <w:basedOn w:val="11"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255">
    <w:name w:val="hps"/>
    <w:basedOn w:val="11"/>
    <w:qFormat/>
    <w:uiPriority w:val="0"/>
    <w:rPr>
      <w:rFonts w:cs="Times New Roman"/>
    </w:rPr>
  </w:style>
  <w:style w:type="paragraph" w:customStyle="1" w:styleId="256">
    <w:name w:val="table_heading"/>
    <w:basedOn w:val="1"/>
    <w:qFormat/>
    <w:uiPriority w:val="99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257">
    <w:name w:val="table_graphic"/>
    <w:basedOn w:val="1"/>
    <w:qFormat/>
    <w:uiPriority w:val="99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258">
    <w:name w:val="boxheading"/>
    <w:basedOn w:val="1"/>
    <w:qFormat/>
    <w:uiPriority w:val="99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259">
    <w:name w:val="chart_table_footnote"/>
    <w:basedOn w:val="1"/>
    <w:qFormat/>
    <w:uiPriority w:val="99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260">
    <w:name w:val="s_1"/>
    <w:basedOn w:val="1"/>
    <w:qFormat/>
    <w:uiPriority w:val="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261">
    <w:name w:val="Прижатый влево"/>
    <w:basedOn w:val="1"/>
    <w:next w:val="1"/>
    <w:qFormat/>
    <w:uiPriority w:val="99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262">
    <w:name w:val="post-meta post-link"/>
    <w:basedOn w:val="1"/>
    <w:qFormat/>
    <w:uiPriority w:val="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263">
    <w:name w:val="Гипертекстовая ссылка"/>
    <w:basedOn w:val="11"/>
    <w:qFormat/>
    <w:uiPriority w:val="0"/>
    <w:rPr>
      <w:color w:val="106BBE"/>
    </w:rPr>
  </w:style>
  <w:style w:type="character" w:customStyle="1" w:styleId="264">
    <w:name w:val="Цветовое выделение"/>
    <w:qFormat/>
    <w:uiPriority w:val="99"/>
    <w:rPr>
      <w:b/>
      <w:bCs/>
      <w:color w:val="26282F"/>
    </w:rPr>
  </w:style>
  <w:style w:type="paragraph" w:customStyle="1" w:styleId="265">
    <w:name w:val="lvl4"/>
    <w:basedOn w:val="1"/>
    <w:qFormat/>
    <w:uiPriority w:val="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266">
    <w:name w:val="uppertitle"/>
    <w:basedOn w:val="1"/>
    <w:qFormat/>
    <w:uiPriority w:val="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267">
    <w:name w:val="Знак Знак Знак Знак Знак Знак Знак Знак Знак Знак Знак Знак Знак Знак Знак Знак"/>
    <w:basedOn w:val="1"/>
    <w:qFormat/>
    <w:uiPriority w:val="0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268">
    <w:name w:val="Вставка"/>
    <w:basedOn w:val="1"/>
    <w:autoRedefine/>
    <w:qFormat/>
    <w:uiPriority w:val="0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269">
    <w:name w:val="Обычный с буллитом"/>
    <w:basedOn w:val="1"/>
    <w:link w:val="270"/>
    <w:autoRedefine/>
    <w:qFormat/>
    <w:uiPriority w:val="0"/>
    <w:pPr>
      <w:keepNext/>
      <w:numPr>
        <w:ilvl w:val="0"/>
        <w:numId w:val="6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270">
    <w:name w:val="Обычный с буллитом Знак"/>
    <w:link w:val="269"/>
    <w:qFormat/>
    <w:uiPriority w:val="0"/>
    <w:rPr>
      <w:sz w:val="28"/>
      <w:szCs w:val="22"/>
      <w:lang w:val="en-US" w:eastAsia="en-US"/>
    </w:rPr>
  </w:style>
  <w:style w:type="character" w:customStyle="1" w:styleId="271">
    <w:name w:val="Footnote Text Char1"/>
    <w:basedOn w:val="11"/>
    <w:qFormat/>
    <w:locked/>
    <w:uiPriority w:val="99"/>
    <w:rPr>
      <w:rFonts w:cs="Times New Roman"/>
    </w:rPr>
  </w:style>
  <w:style w:type="character" w:customStyle="1" w:styleId="272">
    <w:name w:val="Основной текст 3 Знак1"/>
    <w:basedOn w:val="11"/>
    <w:semiHidden/>
    <w:qFormat/>
    <w:uiPriority w:val="99"/>
    <w:rPr>
      <w:sz w:val="16"/>
      <w:szCs w:val="16"/>
    </w:rPr>
  </w:style>
  <w:style w:type="paragraph" w:customStyle="1" w:styleId="273">
    <w:name w:val="Нумерованный Список"/>
    <w:basedOn w:val="1"/>
    <w:qFormat/>
    <w:uiPriority w:val="0"/>
    <w:pPr>
      <w:spacing w:before="120" w:after="120" w:line="240" w:lineRule="auto"/>
      <w:ind w:firstLine="0"/>
    </w:pPr>
    <w:rPr>
      <w:szCs w:val="24"/>
    </w:rPr>
  </w:style>
  <w:style w:type="character" w:customStyle="1" w:styleId="274">
    <w:name w:val="highlight"/>
    <w:basedOn w:val="11"/>
    <w:qFormat/>
    <w:uiPriority w:val="0"/>
    <w:rPr>
      <w:shd w:val="clear" w:color="auto" w:fill="DDDDDD"/>
    </w:rPr>
  </w:style>
  <w:style w:type="paragraph" w:customStyle="1" w:styleId="275">
    <w:name w:val="normtext"/>
    <w:basedOn w:val="1"/>
    <w:qFormat/>
    <w:uiPriority w:val="0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276">
    <w:name w:val="normtitle"/>
    <w:basedOn w:val="1"/>
    <w:qFormat/>
    <w:uiPriority w:val="0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277">
    <w:name w:val="normtitlec"/>
    <w:basedOn w:val="1"/>
    <w:qFormat/>
    <w:uiPriority w:val="0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278">
    <w:name w:val="Pa0"/>
    <w:basedOn w:val="201"/>
    <w:next w:val="201"/>
    <w:qFormat/>
    <w:uiPriority w:val="99"/>
    <w:pPr>
      <w:spacing w:line="241" w:lineRule="atLeast"/>
    </w:pPr>
    <w:rPr>
      <w:rFonts w:ascii="Hoefler Txt" w:hAnsi="Hoefler Txt"/>
      <w:color w:val="auto"/>
    </w:rPr>
  </w:style>
  <w:style w:type="character" w:customStyle="1" w:styleId="279">
    <w:name w:val="A2"/>
    <w:qFormat/>
    <w:uiPriority w:val="99"/>
    <w:rPr>
      <w:rFonts w:cs="Hoefler Txt"/>
      <w:color w:val="000000"/>
      <w:sz w:val="32"/>
      <w:szCs w:val="32"/>
    </w:rPr>
  </w:style>
  <w:style w:type="character" w:customStyle="1" w:styleId="280">
    <w:name w:val="A0"/>
    <w:qFormat/>
    <w:uiPriority w:val="99"/>
    <w:rPr>
      <w:rFonts w:cs="Hoefler Txt"/>
      <w:color w:val="000000"/>
      <w:sz w:val="124"/>
      <w:szCs w:val="124"/>
    </w:rPr>
  </w:style>
  <w:style w:type="table" w:customStyle="1" w:styleId="281">
    <w:name w:val="Сетка таблицы2"/>
    <w:basedOn w:val="12"/>
    <w:qFormat/>
    <w:uiPriority w:val="59"/>
    <w:rPr>
      <w:rFonts w:asciiTheme="minorHAnsi" w:hAnsiTheme="minorHAnsi" w:eastAsiaTheme="minorEastAsia" w:cstheme="minorBidi"/>
      <w:sz w:val="24"/>
      <w:szCs w:val="24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2">
    <w:name w:val="A1"/>
    <w:qFormat/>
    <w:uiPriority w:val="99"/>
    <w:rPr>
      <w:color w:val="000000"/>
      <w:sz w:val="72"/>
      <w:szCs w:val="72"/>
    </w:rPr>
  </w:style>
  <w:style w:type="paragraph" w:customStyle="1" w:styleId="283">
    <w:name w:val="Pa6"/>
    <w:basedOn w:val="201"/>
    <w:next w:val="201"/>
    <w:qFormat/>
    <w:uiPriority w:val="99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284">
    <w:name w:val="Pa1"/>
    <w:basedOn w:val="201"/>
    <w:next w:val="201"/>
    <w:qFormat/>
    <w:uiPriority w:val="99"/>
    <w:pPr>
      <w:spacing w:line="201" w:lineRule="atLeast"/>
    </w:pPr>
    <w:rPr>
      <w:color w:val="auto"/>
    </w:rPr>
  </w:style>
  <w:style w:type="paragraph" w:customStyle="1" w:styleId="285">
    <w:name w:val="Pa2"/>
    <w:basedOn w:val="201"/>
    <w:next w:val="201"/>
    <w:qFormat/>
    <w:uiPriority w:val="99"/>
    <w:pPr>
      <w:spacing w:line="201" w:lineRule="atLeast"/>
    </w:pPr>
    <w:rPr>
      <w:color w:val="auto"/>
    </w:rPr>
  </w:style>
  <w:style w:type="paragraph" w:customStyle="1" w:styleId="286">
    <w:name w:val="Pa16"/>
    <w:basedOn w:val="201"/>
    <w:next w:val="201"/>
    <w:qFormat/>
    <w:uiPriority w:val="99"/>
    <w:pPr>
      <w:spacing w:line="201" w:lineRule="atLeast"/>
    </w:pPr>
    <w:rPr>
      <w:color w:val="auto"/>
    </w:rPr>
  </w:style>
  <w:style w:type="paragraph" w:customStyle="1" w:styleId="287">
    <w:name w:val="Вставка с буллитом"/>
    <w:basedOn w:val="1"/>
    <w:autoRedefine/>
    <w:qFormat/>
    <w:uiPriority w:val="0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288">
    <w:name w:val="s4"/>
    <w:basedOn w:val="11"/>
    <w:qFormat/>
    <w:uiPriority w:val="0"/>
  </w:style>
  <w:style w:type="character" w:customStyle="1" w:styleId="289">
    <w:name w:val="point_title1"/>
    <w:basedOn w:val="11"/>
    <w:qFormat/>
    <w:uiPriority w:val="0"/>
    <w:rPr>
      <w:b/>
      <w:bCs/>
    </w:rPr>
  </w:style>
  <w:style w:type="character" w:customStyle="1" w:styleId="290">
    <w:name w:val="author_type"/>
    <w:basedOn w:val="11"/>
    <w:qFormat/>
    <w:uiPriority w:val="0"/>
  </w:style>
  <w:style w:type="paragraph" w:customStyle="1" w:styleId="291">
    <w:name w:val="s_34"/>
    <w:basedOn w:val="1"/>
    <w:qFormat/>
    <w:uiPriority w:val="0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292">
    <w:name w:val="s_94"/>
    <w:basedOn w:val="1"/>
    <w:qFormat/>
    <w:uiPriority w:val="0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293">
    <w:name w:val="s_222"/>
    <w:basedOn w:val="1"/>
    <w:qFormat/>
    <w:uiPriority w:val="0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294">
    <w:name w:val="s_153"/>
    <w:basedOn w:val="1"/>
    <w:qFormat/>
    <w:uiPriority w:val="0"/>
    <w:pPr>
      <w:spacing w:line="240" w:lineRule="auto"/>
      <w:ind w:left="825" w:firstLine="0"/>
      <w:jc w:val="left"/>
    </w:pPr>
    <w:rPr>
      <w:szCs w:val="24"/>
    </w:rPr>
  </w:style>
  <w:style w:type="character" w:customStyle="1" w:styleId="295">
    <w:name w:val="s_103"/>
    <w:basedOn w:val="11"/>
    <w:qFormat/>
    <w:uiPriority w:val="0"/>
    <w:rPr>
      <w:b/>
      <w:bCs/>
      <w:color w:val="000080"/>
    </w:rPr>
  </w:style>
  <w:style w:type="paragraph" w:customStyle="1" w:styleId="296">
    <w:name w:val="s_13"/>
    <w:basedOn w:val="1"/>
    <w:qFormat/>
    <w:uiPriority w:val="0"/>
    <w:pPr>
      <w:spacing w:line="240" w:lineRule="auto"/>
      <w:jc w:val="left"/>
    </w:pPr>
    <w:rPr>
      <w:szCs w:val="24"/>
    </w:rPr>
  </w:style>
  <w:style w:type="paragraph" w:customStyle="1" w:styleId="297">
    <w:name w:val="s_252"/>
    <w:basedOn w:val="1"/>
    <w:qFormat/>
    <w:uiPriority w:val="0"/>
    <w:pPr>
      <w:spacing w:line="240" w:lineRule="auto"/>
      <w:ind w:firstLine="0"/>
      <w:jc w:val="left"/>
    </w:pPr>
    <w:rPr>
      <w:szCs w:val="24"/>
    </w:rPr>
  </w:style>
  <w:style w:type="paragraph" w:customStyle="1" w:styleId="298">
    <w:name w:val="entry-meta"/>
    <w:basedOn w:val="1"/>
    <w:qFormat/>
    <w:uiPriority w:val="0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299">
    <w:name w:val="ФТ_Основной текст"/>
    <w:basedOn w:val="1"/>
    <w:qFormat/>
    <w:uiPriority w:val="0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300">
    <w:name w:val="Вассо абзац"/>
    <w:basedOn w:val="1"/>
    <w:link w:val="301"/>
    <w:qFormat/>
    <w:uiPriority w:val="0"/>
    <w:pPr>
      <w:ind w:firstLine="709"/>
    </w:pPr>
    <w:rPr>
      <w:szCs w:val="24"/>
      <w:lang w:eastAsia="en-US"/>
    </w:rPr>
  </w:style>
  <w:style w:type="character" w:customStyle="1" w:styleId="301">
    <w:name w:val="Вассо абзац Знак"/>
    <w:link w:val="300"/>
    <w:qFormat/>
    <w:uiPriority w:val="0"/>
    <w:rPr>
      <w:sz w:val="24"/>
      <w:szCs w:val="24"/>
      <w:lang w:eastAsia="en-US"/>
    </w:rPr>
  </w:style>
  <w:style w:type="table" w:customStyle="1" w:styleId="302">
    <w:name w:val="Сетка таблицы3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3">
    <w:name w:val="skiplink"/>
    <w:basedOn w:val="1"/>
    <w:qFormat/>
    <w:uiPriority w:val="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304">
    <w:name w:val="Просмотренная гиперссылка1"/>
    <w:basedOn w:val="11"/>
    <w:semiHidden/>
    <w:unhideWhenUsed/>
    <w:qFormat/>
    <w:uiPriority w:val="99"/>
    <w:rPr>
      <w:color w:val="954F72"/>
      <w:u w:val="single"/>
    </w:rPr>
  </w:style>
  <w:style w:type="table" w:customStyle="1" w:styleId="305">
    <w:name w:val="Сетка таблицы4"/>
    <w:basedOn w:val="12"/>
    <w:qFormat/>
    <w:uiPriority w:val="0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6">
    <w:name w:val="Pa18"/>
    <w:basedOn w:val="1"/>
    <w:next w:val="1"/>
    <w:qFormat/>
    <w:uiPriority w:val="99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307">
    <w:name w:val="Сетка таблицы11"/>
    <w:basedOn w:val="12"/>
    <w:qFormat/>
    <w:uiPriority w:val="3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8">
    <w:name w:val="fn hp_refine_font"/>
    <w:basedOn w:val="11"/>
    <w:qFormat/>
    <w:uiPriority w:val="99"/>
  </w:style>
  <w:style w:type="character" w:customStyle="1" w:styleId="309">
    <w:name w:val="Основной текст_"/>
    <w:basedOn w:val="11"/>
    <w:link w:val="310"/>
    <w:qFormat/>
    <w:locked/>
    <w:uiPriority w:val="0"/>
    <w:rPr>
      <w:sz w:val="26"/>
      <w:szCs w:val="26"/>
      <w:shd w:val="clear" w:color="auto" w:fill="FFFFFF"/>
    </w:rPr>
  </w:style>
  <w:style w:type="paragraph" w:customStyle="1" w:styleId="310">
    <w:name w:val="Основной текст2"/>
    <w:basedOn w:val="1"/>
    <w:link w:val="309"/>
    <w:qFormat/>
    <w:uiPriority w:val="0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table" w:customStyle="1" w:styleId="311">
    <w:name w:val="Сетка таблицы5"/>
    <w:basedOn w:val="12"/>
    <w:qFormat/>
    <w:uiPriority w:val="3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12"/>
    <w:basedOn w:val="12"/>
    <w:qFormat/>
    <w:uiPriority w:val="0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111"/>
    <w:basedOn w:val="12"/>
    <w:qFormat/>
    <w:uiPriority w:val="3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6"/>
    <w:basedOn w:val="12"/>
    <w:qFormat/>
    <w:uiPriority w:val="0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7"/>
    <w:basedOn w:val="12"/>
    <w:qFormat/>
    <w:uiPriority w:val="0"/>
    <w:rPr>
      <w:rFonts w:asciiTheme="minorHAnsi" w:hAnsiTheme="minorHAnsi" w:eastAsiaTheme="minorEastAsia" w:cstheme="minorBidi"/>
      <w:sz w:val="24"/>
      <w:szCs w:val="24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Таблица-сетка 6 цветная1"/>
    <w:basedOn w:val="12"/>
    <w:qFormat/>
    <w:uiPriority w:val="51"/>
    <w:rPr>
      <w:rFonts w:asciiTheme="minorHAnsi" w:hAnsiTheme="minorHAnsi" w:eastAsiaTheme="minorHAnsi" w:cstheme="minorBidi"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styleId="317">
    <w:name w:val="Light List Accent 3"/>
    <w:basedOn w:val="12"/>
    <w:qFormat/>
    <w:uiPriority w:val="61"/>
    <w:rPr>
      <w:rFonts w:asciiTheme="minorHAnsi" w:hAnsiTheme="minorHAnsi" w:eastAsiaTheme="minorEastAsia" w:cstheme="minorBidi"/>
      <w:sz w:val="24"/>
      <w:szCs w:val="24"/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character" w:customStyle="1" w:styleId="318">
    <w:name w:val="indent1"/>
    <w:basedOn w:val="11"/>
    <w:qFormat/>
    <w:uiPriority w:val="0"/>
  </w:style>
  <w:style w:type="character" w:customStyle="1" w:styleId="319">
    <w:name w:val="wb-invisible"/>
    <w:basedOn w:val="11"/>
    <w:qFormat/>
    <w:uiPriority w:val="0"/>
  </w:style>
  <w:style w:type="character" w:customStyle="1" w:styleId="320">
    <w:name w:val="atn"/>
    <w:basedOn w:val="11"/>
    <w:qFormat/>
    <w:uiPriority w:val="0"/>
  </w:style>
  <w:style w:type="paragraph" w:customStyle="1" w:styleId="321">
    <w:name w:val="DB Retrait corps de texte"/>
    <w:basedOn w:val="1"/>
    <w:qFormat/>
    <w:uiPriority w:val="0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322">
    <w:name w:val="Таблица-сетка 4 — акцент 11"/>
    <w:basedOn w:val="12"/>
    <w:qFormat/>
    <w:uiPriority w:val="49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23">
    <w:name w:val="Список-таблица 21"/>
    <w:basedOn w:val="12"/>
    <w:qFormat/>
    <w:uiPriority w:val="47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paragraph" w:customStyle="1" w:styleId="324">
    <w:name w:val="Pa35"/>
    <w:basedOn w:val="201"/>
    <w:next w:val="201"/>
    <w:qFormat/>
    <w:uiPriority w:val="99"/>
    <w:pPr>
      <w:spacing w:line="161" w:lineRule="atLeast"/>
    </w:pPr>
    <w:rPr>
      <w:rFonts w:ascii="Trebuchet MS" w:hAnsi="Trebuchet MS"/>
      <w:color w:val="auto"/>
    </w:rPr>
  </w:style>
  <w:style w:type="paragraph" w:customStyle="1" w:styleId="325">
    <w:name w:val="Pa36"/>
    <w:basedOn w:val="201"/>
    <w:next w:val="201"/>
    <w:qFormat/>
    <w:uiPriority w:val="99"/>
    <w:pPr>
      <w:spacing w:line="161" w:lineRule="atLeast"/>
    </w:pPr>
    <w:rPr>
      <w:rFonts w:ascii="Trebuchet MS" w:hAnsi="Trebuchet MS"/>
      <w:color w:val="auto"/>
    </w:rPr>
  </w:style>
  <w:style w:type="paragraph" w:customStyle="1" w:styleId="326">
    <w:name w:val="Pa37"/>
    <w:basedOn w:val="201"/>
    <w:next w:val="201"/>
    <w:qFormat/>
    <w:uiPriority w:val="99"/>
    <w:pPr>
      <w:spacing w:line="181" w:lineRule="atLeast"/>
    </w:pPr>
    <w:rPr>
      <w:rFonts w:ascii="Trebuchet MS" w:hAnsi="Trebuchet MS"/>
      <w:color w:val="auto"/>
    </w:rPr>
  </w:style>
  <w:style w:type="paragraph" w:customStyle="1" w:styleId="327">
    <w:name w:val="Pa38"/>
    <w:basedOn w:val="201"/>
    <w:next w:val="201"/>
    <w:qFormat/>
    <w:uiPriority w:val="99"/>
    <w:pPr>
      <w:spacing w:line="181" w:lineRule="atLeast"/>
    </w:pPr>
    <w:rPr>
      <w:rFonts w:ascii="Trebuchet MS" w:hAnsi="Trebuchet MS"/>
      <w:color w:val="auto"/>
    </w:rPr>
  </w:style>
  <w:style w:type="table" w:customStyle="1" w:styleId="328">
    <w:name w:val="Таблица-сетка 4 — акцент 111"/>
    <w:basedOn w:val="12"/>
    <w:qFormat/>
    <w:uiPriority w:val="49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29">
    <w:name w:val="Список-таблица 211"/>
    <w:basedOn w:val="12"/>
    <w:qFormat/>
    <w:uiPriority w:val="47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character" w:customStyle="1" w:styleId="330">
    <w:name w:val="long_text"/>
    <w:qFormat/>
    <w:uiPriority w:val="0"/>
    <w:rPr>
      <w:rFonts w:cs="Times New Roman"/>
    </w:rPr>
  </w:style>
  <w:style w:type="paragraph" w:customStyle="1" w:styleId="331">
    <w:name w:val="Цветной список - Акцент 11"/>
    <w:basedOn w:val="1"/>
    <w:qFormat/>
    <w:uiPriority w:val="34"/>
    <w:pPr>
      <w:ind w:left="720" w:firstLine="709"/>
      <w:contextualSpacing/>
    </w:pPr>
    <w:rPr>
      <w:rFonts w:ascii="Calibri" w:hAnsi="Calibri" w:eastAsia="Calibri"/>
      <w:szCs w:val="22"/>
      <w:lang w:eastAsia="en-US"/>
    </w:rPr>
  </w:style>
  <w:style w:type="paragraph" w:customStyle="1" w:styleId="332">
    <w:name w:val="List Paragraph1"/>
    <w:basedOn w:val="1"/>
    <w:qFormat/>
    <w:uiPriority w:val="0"/>
    <w:pPr>
      <w:spacing w:before="60" w:line="240" w:lineRule="auto"/>
      <w:ind w:left="720"/>
    </w:pPr>
  </w:style>
  <w:style w:type="paragraph" w:customStyle="1" w:styleId="333">
    <w:name w:val="font5"/>
    <w:basedOn w:val="1"/>
    <w:qFormat/>
    <w:uiPriority w:val="0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334">
    <w:name w:val="font6"/>
    <w:basedOn w:val="1"/>
    <w:qFormat/>
    <w:uiPriority w:val="0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335">
    <w:name w:val="font7"/>
    <w:basedOn w:val="1"/>
    <w:qFormat/>
    <w:uiPriority w:val="0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336">
    <w:name w:val="font8"/>
    <w:basedOn w:val="1"/>
    <w:qFormat/>
    <w:uiPriority w:val="0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337">
    <w:name w:val="font9"/>
    <w:basedOn w:val="1"/>
    <w:qFormat/>
    <w:uiPriority w:val="0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338">
    <w:name w:val="font10"/>
    <w:basedOn w:val="1"/>
    <w:qFormat/>
    <w:uiPriority w:val="0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339">
    <w:name w:val="font11"/>
    <w:basedOn w:val="1"/>
    <w:qFormat/>
    <w:uiPriority w:val="0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340">
    <w:name w:val="xl73"/>
    <w:basedOn w:val="1"/>
    <w:qFormat/>
    <w:uiPriority w:val="0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341">
    <w:name w:val="xl74"/>
    <w:basedOn w:val="1"/>
    <w:qFormat/>
    <w:uiPriority w:val="0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342">
    <w:name w:val="xl75"/>
    <w:basedOn w:val="1"/>
    <w:qFormat/>
    <w:uiPriority w:val="0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343">
    <w:name w:val="xl76"/>
    <w:basedOn w:val="1"/>
    <w:qFormat/>
    <w:uiPriority w:val="0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344">
    <w:name w:val="xl77"/>
    <w:basedOn w:val="1"/>
    <w:qFormat/>
    <w:uiPriority w:val="0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345">
    <w:name w:val="xl78"/>
    <w:basedOn w:val="1"/>
    <w:qFormat/>
    <w:uiPriority w:val="0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346">
    <w:name w:val="xl79"/>
    <w:basedOn w:val="1"/>
    <w:qFormat/>
    <w:uiPriority w:val="0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347">
    <w:name w:val="xl80"/>
    <w:basedOn w:val="1"/>
    <w:qFormat/>
    <w:uiPriority w:val="0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348">
    <w:name w:val="xl81"/>
    <w:basedOn w:val="1"/>
    <w:qFormat/>
    <w:uiPriority w:val="0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349">
    <w:name w:val="xl82"/>
    <w:basedOn w:val="1"/>
    <w:qFormat/>
    <w:uiPriority w:val="0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350">
    <w:name w:val="xl83"/>
    <w:basedOn w:val="1"/>
    <w:qFormat/>
    <w:uiPriority w:val="0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351">
    <w:name w:val="xl84"/>
    <w:basedOn w:val="1"/>
    <w:qFormat/>
    <w:uiPriority w:val="0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352">
    <w:name w:val="xl85"/>
    <w:basedOn w:val="1"/>
    <w:qFormat/>
    <w:uiPriority w:val="0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353">
    <w:name w:val="xl86"/>
    <w:basedOn w:val="1"/>
    <w:qFormat/>
    <w:uiPriority w:val="0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354">
    <w:name w:val="xl87"/>
    <w:basedOn w:val="1"/>
    <w:qFormat/>
    <w:uiPriority w:val="0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355">
    <w:name w:val="xl88"/>
    <w:basedOn w:val="1"/>
    <w:qFormat/>
    <w:uiPriority w:val="0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356">
    <w:name w:val="xl89"/>
    <w:basedOn w:val="1"/>
    <w:qFormat/>
    <w:uiPriority w:val="0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357">
    <w:name w:val="xl90"/>
    <w:basedOn w:val="1"/>
    <w:qFormat/>
    <w:uiPriority w:val="0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358">
    <w:name w:val="xl91"/>
    <w:basedOn w:val="1"/>
    <w:qFormat/>
    <w:uiPriority w:val="0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359">
    <w:name w:val="xl92"/>
    <w:basedOn w:val="1"/>
    <w:qFormat/>
    <w:uiPriority w:val="0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360">
    <w:name w:val="xl93"/>
    <w:basedOn w:val="1"/>
    <w:qFormat/>
    <w:uiPriority w:val="0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361">
    <w:name w:val="xl94"/>
    <w:basedOn w:val="1"/>
    <w:qFormat/>
    <w:uiPriority w:val="0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362">
    <w:name w:val="xl95"/>
    <w:basedOn w:val="1"/>
    <w:qFormat/>
    <w:uiPriority w:val="0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363">
    <w:name w:val="xl96"/>
    <w:basedOn w:val="1"/>
    <w:qFormat/>
    <w:uiPriority w:val="0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364">
    <w:name w:val="xl97"/>
    <w:basedOn w:val="1"/>
    <w:qFormat/>
    <w:uiPriority w:val="0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365">
    <w:name w:val="xl98"/>
    <w:basedOn w:val="1"/>
    <w:qFormat/>
    <w:uiPriority w:val="0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366">
    <w:name w:val="xl99"/>
    <w:basedOn w:val="1"/>
    <w:qFormat/>
    <w:uiPriority w:val="0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367">
    <w:name w:val="xl100"/>
    <w:basedOn w:val="1"/>
    <w:qFormat/>
    <w:uiPriority w:val="0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368">
    <w:name w:val="xl101"/>
    <w:basedOn w:val="1"/>
    <w:qFormat/>
    <w:uiPriority w:val="0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369">
    <w:name w:val="xl102"/>
    <w:basedOn w:val="1"/>
    <w:qFormat/>
    <w:uiPriority w:val="0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370">
    <w:name w:val="xl103"/>
    <w:basedOn w:val="1"/>
    <w:qFormat/>
    <w:uiPriority w:val="0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371">
    <w:name w:val="xl104"/>
    <w:basedOn w:val="1"/>
    <w:qFormat/>
    <w:uiPriority w:val="0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372">
    <w:name w:val="xl105"/>
    <w:basedOn w:val="1"/>
    <w:qFormat/>
    <w:uiPriority w:val="0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373">
    <w:name w:val="xl106"/>
    <w:basedOn w:val="1"/>
    <w:qFormat/>
    <w:uiPriority w:val="0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374">
    <w:name w:val="xl107"/>
    <w:basedOn w:val="1"/>
    <w:qFormat/>
    <w:uiPriority w:val="0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375">
    <w:name w:val="xl108"/>
    <w:basedOn w:val="1"/>
    <w:qFormat/>
    <w:uiPriority w:val="0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376">
    <w:name w:val="xl109"/>
    <w:basedOn w:val="1"/>
    <w:qFormat/>
    <w:uiPriority w:val="0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377">
    <w:name w:val="xl110"/>
    <w:basedOn w:val="1"/>
    <w:qFormat/>
    <w:uiPriority w:val="0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378">
    <w:name w:val="xl111"/>
    <w:basedOn w:val="1"/>
    <w:qFormat/>
    <w:uiPriority w:val="0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379">
    <w:name w:val="xl112"/>
    <w:basedOn w:val="1"/>
    <w:qFormat/>
    <w:uiPriority w:val="0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380">
    <w:name w:val="xl113"/>
    <w:basedOn w:val="1"/>
    <w:qFormat/>
    <w:uiPriority w:val="0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381">
    <w:name w:val="xl114"/>
    <w:basedOn w:val="1"/>
    <w:qFormat/>
    <w:uiPriority w:val="0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382">
    <w:name w:val="xl115"/>
    <w:basedOn w:val="1"/>
    <w:qFormat/>
    <w:uiPriority w:val="0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383">
    <w:name w:val="xl116"/>
    <w:basedOn w:val="1"/>
    <w:qFormat/>
    <w:uiPriority w:val="0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384">
    <w:name w:val="xl117"/>
    <w:basedOn w:val="1"/>
    <w:qFormat/>
    <w:uiPriority w:val="0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385">
    <w:name w:val="xl118"/>
    <w:basedOn w:val="1"/>
    <w:qFormat/>
    <w:uiPriority w:val="0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386">
    <w:name w:val="xl119"/>
    <w:basedOn w:val="1"/>
    <w:qFormat/>
    <w:uiPriority w:val="0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387">
    <w:name w:val="xl120"/>
    <w:basedOn w:val="1"/>
    <w:qFormat/>
    <w:uiPriority w:val="0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388">
    <w:name w:val="xl121"/>
    <w:basedOn w:val="1"/>
    <w:qFormat/>
    <w:uiPriority w:val="0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389">
    <w:name w:val="Сетка таблицы8"/>
    <w:basedOn w:val="12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9"/>
    <w:basedOn w:val="12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1">
    <w:name w:val="Body text_"/>
    <w:basedOn w:val="11"/>
    <w:link w:val="392"/>
    <w:qFormat/>
    <w:uiPriority w:val="0"/>
    <w:rPr>
      <w:sz w:val="26"/>
      <w:szCs w:val="26"/>
      <w:shd w:val="clear" w:color="auto" w:fill="FFFFFF"/>
    </w:rPr>
  </w:style>
  <w:style w:type="paragraph" w:customStyle="1" w:styleId="392">
    <w:name w:val="Body Text1"/>
    <w:basedOn w:val="1"/>
    <w:link w:val="391"/>
    <w:qFormat/>
    <w:uiPriority w:val="0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393">
    <w:name w:val="Body text (10)_"/>
    <w:basedOn w:val="11"/>
    <w:link w:val="394"/>
    <w:qFormat/>
    <w:uiPriority w:val="0"/>
    <w:rPr>
      <w:b/>
      <w:bCs/>
      <w:shd w:val="clear" w:color="auto" w:fill="FFFFFF"/>
    </w:rPr>
  </w:style>
  <w:style w:type="paragraph" w:customStyle="1" w:styleId="394">
    <w:name w:val="Body text (10)"/>
    <w:basedOn w:val="1"/>
    <w:link w:val="393"/>
    <w:qFormat/>
    <w:uiPriority w:val="0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character" w:customStyle="1" w:styleId="395">
    <w:name w:val="Body text + 12 pt"/>
    <w:basedOn w:val="391"/>
    <w:qFormat/>
    <w:uiPriority w:val="0"/>
    <w:rPr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96">
    <w:name w:val="Body text + 12 pt;Bold"/>
    <w:basedOn w:val="391"/>
    <w:qFormat/>
    <w:uiPriority w:val="0"/>
    <w:rPr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397">
    <w:name w:val="Сетка таблицы10"/>
    <w:basedOn w:val="12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8">
    <w:name w:val="Слабое выделение1"/>
    <w:basedOn w:val="11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table" w:customStyle="1" w:styleId="399">
    <w:name w:val="Сетка таблицы28"/>
    <w:basedOn w:val="12"/>
    <w:qFormat/>
    <w:uiPriority w:val="39"/>
    <w:rPr>
      <w:rFonts w:eastAsiaTheme="minorHAnsi" w:cstheme="minorBidi"/>
      <w:color w:val="000000" w:themeColor="text1"/>
      <w:sz w:val="28"/>
      <w:szCs w:val="28"/>
      <w:lang w:val="en-US" w:eastAsia="en-US"/>
      <w14:textFill>
        <w14:solidFill>
          <w14:schemeClr w14:val="tx1"/>
        </w14:solidFill>
      </w14:textFill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Заголовок статьи"/>
    <w:basedOn w:val="1"/>
    <w:next w:val="1"/>
    <w:qFormat/>
    <w:uiPriority w:val="99"/>
    <w:pPr>
      <w:autoSpaceDE w:val="0"/>
      <w:autoSpaceDN w:val="0"/>
      <w:adjustRightInd w:val="0"/>
      <w:spacing w:line="240" w:lineRule="auto"/>
      <w:ind w:left="1612" w:hanging="892"/>
    </w:pPr>
    <w:rPr>
      <w:rFonts w:ascii="Arial" w:hAnsi="Arial" w:cs="Arial" w:eastAsiaTheme="minorHAnsi"/>
      <w:szCs w:val="24"/>
      <w:lang w:eastAsia="en-US"/>
    </w:rPr>
  </w:style>
  <w:style w:type="paragraph" w:customStyle="1" w:styleId="401">
    <w:name w:val="msonormal"/>
    <w:basedOn w:val="1"/>
    <w:qFormat/>
    <w:uiPriority w:val="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402">
    <w:name w:val="Сетка таблицы13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3">
    <w:name w:val="Заголовок 3 Знак1"/>
    <w:qFormat/>
    <w:uiPriority w:val="0"/>
    <w:rPr>
      <w:rFonts w:eastAsia="Calibri"/>
      <w:sz w:val="24"/>
      <w:lang w:val="ru-RU" w:eastAsia="ru-RU"/>
    </w:rPr>
  </w:style>
  <w:style w:type="character" w:customStyle="1" w:styleId="404">
    <w:name w:val="Char Style 10"/>
    <w:basedOn w:val="11"/>
    <w:link w:val="405"/>
    <w:qFormat/>
    <w:uiPriority w:val="99"/>
    <w:rPr>
      <w:sz w:val="26"/>
      <w:szCs w:val="26"/>
      <w:shd w:val="clear" w:color="auto" w:fill="FFFFFF"/>
    </w:rPr>
  </w:style>
  <w:style w:type="paragraph" w:customStyle="1" w:styleId="405">
    <w:name w:val="Style 9"/>
    <w:basedOn w:val="1"/>
    <w:link w:val="404"/>
    <w:qFormat/>
    <w:uiPriority w:val="99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paragraph" w:customStyle="1" w:styleId="406">
    <w:name w:val="ConsPlusDocList"/>
    <w:qFormat/>
    <w:uiPriority w:val="0"/>
    <w:pPr>
      <w:widowControl w:val="0"/>
      <w:autoSpaceDE w:val="0"/>
      <w:autoSpaceDN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407">
    <w:name w:val="ConsPlusTitlePage"/>
    <w:qFormat/>
    <w:uiPriority w:val="0"/>
    <w:pPr>
      <w:widowControl w:val="0"/>
      <w:autoSpaceDE w:val="0"/>
      <w:autoSpaceDN w:val="0"/>
    </w:pPr>
    <w:rPr>
      <w:rFonts w:ascii="Tahoma" w:hAnsi="Tahoma" w:eastAsia="Times New Roman" w:cs="Tahoma"/>
      <w:lang w:val="ru-RU" w:eastAsia="ru-RU" w:bidi="ar-SA"/>
    </w:rPr>
  </w:style>
  <w:style w:type="paragraph" w:customStyle="1" w:styleId="408">
    <w:name w:val="ConsPlusJurTerm"/>
    <w:qFormat/>
    <w:uiPriority w:val="0"/>
    <w:pPr>
      <w:widowControl w:val="0"/>
      <w:autoSpaceDE w:val="0"/>
      <w:autoSpaceDN w:val="0"/>
    </w:pPr>
    <w:rPr>
      <w:rFonts w:ascii="Tahoma" w:hAnsi="Tahoma" w:eastAsia="Times New Roman" w:cs="Tahoma"/>
      <w:sz w:val="26"/>
      <w:lang w:val="ru-RU" w:eastAsia="ru-RU" w:bidi="ar-SA"/>
    </w:rPr>
  </w:style>
  <w:style w:type="paragraph" w:customStyle="1" w:styleId="409">
    <w:name w:val="ConsPlusTextList"/>
    <w:qFormat/>
    <w:uiPriority w:val="0"/>
    <w:pPr>
      <w:widowControl w:val="0"/>
      <w:autoSpaceDE w:val="0"/>
      <w:autoSpaceDN w:val="0"/>
    </w:pPr>
    <w:rPr>
      <w:rFonts w:ascii="Arial" w:hAnsi="Arial" w:eastAsia="Times New Roman" w:cs="Arial"/>
      <w:lang w:val="ru-RU" w:eastAsia="ru-RU" w:bidi="ar-SA"/>
    </w:rPr>
  </w:style>
  <w:style w:type="paragraph" w:customStyle="1" w:styleId="410">
    <w:name w:val="Комментарий"/>
    <w:basedOn w:val="1"/>
    <w:next w:val="1"/>
    <w:qFormat/>
    <w:uiPriority w:val="9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hAnsi="Times New Roman CYR" w:cs="Times New Roman CYR" w:eastAsiaTheme="minorEastAsia"/>
      <w:color w:val="353842"/>
      <w:szCs w:val="24"/>
      <w:shd w:val="clear" w:color="auto" w:fill="F0F0F0"/>
    </w:rPr>
  </w:style>
  <w:style w:type="paragraph" w:customStyle="1" w:styleId="411">
    <w:name w:val="Информация о версии"/>
    <w:basedOn w:val="410"/>
    <w:next w:val="1"/>
    <w:qFormat/>
    <w:uiPriority w:val="99"/>
    <w:rPr>
      <w:i/>
      <w:iCs/>
    </w:rPr>
  </w:style>
  <w:style w:type="character" w:customStyle="1" w:styleId="412">
    <w:name w:val="Основной текст (2) + 6;5 pt"/>
    <w:basedOn w:val="11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413">
    <w:name w:val="Сетка таблицы14"/>
    <w:basedOn w:val="12"/>
    <w:qFormat/>
    <w:uiPriority w:val="3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15"/>
    <w:basedOn w:val="12"/>
    <w:qFormat/>
    <w:uiPriority w:val="3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5">
    <w:name w:val="Основной текст (2) + Курсив"/>
    <w:basedOn w:val="11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6">
    <w:name w:val="Основной текст (2)"/>
    <w:basedOn w:val="11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7">
    <w:name w:val="Основной текст (2)_"/>
    <w:basedOn w:val="11"/>
    <w:qFormat/>
    <w:uiPriority w:val="0"/>
    <w:rPr>
      <w:rFonts w:ascii="Times New Roman" w:hAnsi="Times New Roman" w:eastAsia="Times New Roman" w:cs="Times New Roman"/>
      <w:i/>
      <w:iCs/>
      <w:sz w:val="18"/>
      <w:szCs w:val="18"/>
      <w:u w:val="none"/>
    </w:rPr>
  </w:style>
  <w:style w:type="character" w:customStyle="1" w:styleId="418">
    <w:name w:val="Основной текст (2) + 7 pt;Не курсив"/>
    <w:basedOn w:val="417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19">
    <w:name w:val="Основной текст (2) + 8 pt;Полужирный;Не курсив"/>
    <w:basedOn w:val="417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20">
    <w:name w:val="Основной текст (2) + 5 pt;Не курсив"/>
    <w:basedOn w:val="417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21">
    <w:name w:val="Основной текст (2) + 7 pt"/>
    <w:basedOn w:val="417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22">
    <w:name w:val="Заголовок №1"/>
    <w:basedOn w:val="11"/>
    <w:qFormat/>
    <w:uiPriority w:val="0"/>
    <w:rPr>
      <w:rFonts w:ascii="Times New Roman" w:hAnsi="Times New Roman" w:eastAsia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423">
    <w:name w:val="сноска"/>
    <w:basedOn w:val="1"/>
    <w:qFormat/>
    <w:uiPriority w:val="0"/>
    <w:pPr>
      <w:spacing w:line="240" w:lineRule="auto"/>
      <w:ind w:firstLine="0"/>
    </w:pPr>
    <w:rPr>
      <w:sz w:val="20"/>
      <w:szCs w:val="24"/>
    </w:rPr>
  </w:style>
  <w:style w:type="table" w:customStyle="1" w:styleId="424">
    <w:name w:val="Сетка таблицы16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17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">
    <w:name w:val="Сетка таблицы21"/>
    <w:basedOn w:val="12"/>
    <w:qFormat/>
    <w:uiPriority w:val="59"/>
    <w:rPr>
      <w:rFonts w:asciiTheme="minorHAnsi" w:hAnsiTheme="minorHAnsi" w:eastAsiaTheme="minorEastAsia" w:cstheme="minorBidi"/>
      <w:sz w:val="24"/>
      <w:szCs w:val="24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7">
    <w:name w:val="Сетка таблицы31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8">
    <w:name w:val="Сетка таблицы41"/>
    <w:basedOn w:val="12"/>
    <w:qFormat/>
    <w:uiPriority w:val="0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9">
    <w:name w:val="Сетка таблицы112"/>
    <w:basedOn w:val="12"/>
    <w:qFormat/>
    <w:uiPriority w:val="3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51"/>
    <w:basedOn w:val="12"/>
    <w:qFormat/>
    <w:uiPriority w:val="3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121"/>
    <w:basedOn w:val="12"/>
    <w:qFormat/>
    <w:uiPriority w:val="0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1111"/>
    <w:basedOn w:val="12"/>
    <w:qFormat/>
    <w:uiPriority w:val="3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61"/>
    <w:basedOn w:val="12"/>
    <w:qFormat/>
    <w:uiPriority w:val="0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">
    <w:name w:val="Сетка таблицы71"/>
    <w:basedOn w:val="12"/>
    <w:qFormat/>
    <w:uiPriority w:val="0"/>
    <w:rPr>
      <w:rFonts w:asciiTheme="minorHAnsi" w:hAnsiTheme="minorHAnsi" w:eastAsiaTheme="minorEastAsia" w:cstheme="minorBidi"/>
      <w:sz w:val="24"/>
      <w:szCs w:val="24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">
    <w:name w:val="Таблица-сетка 6 цветная11"/>
    <w:basedOn w:val="12"/>
    <w:qFormat/>
    <w:uiPriority w:val="51"/>
    <w:rPr>
      <w:rFonts w:asciiTheme="minorHAnsi" w:hAnsiTheme="minorHAnsi" w:eastAsiaTheme="minorHAnsi" w:cstheme="minorBidi"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436">
    <w:name w:val="Светлый список - Акцент 31"/>
    <w:basedOn w:val="12"/>
    <w:qFormat/>
    <w:uiPriority w:val="61"/>
    <w:rPr>
      <w:rFonts w:asciiTheme="minorHAnsi" w:hAnsiTheme="minorHAnsi" w:eastAsiaTheme="minorEastAsia" w:cstheme="minorBidi"/>
      <w:sz w:val="24"/>
      <w:szCs w:val="24"/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customStyle="1" w:styleId="437">
    <w:name w:val="Таблица-сетка 4 — акцент 112"/>
    <w:basedOn w:val="12"/>
    <w:qFormat/>
    <w:uiPriority w:val="49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438">
    <w:name w:val="Список-таблица 212"/>
    <w:basedOn w:val="12"/>
    <w:qFormat/>
    <w:uiPriority w:val="47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439">
    <w:name w:val="Таблица-сетка 4 — акцент 1111"/>
    <w:basedOn w:val="12"/>
    <w:qFormat/>
    <w:uiPriority w:val="49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440">
    <w:name w:val="Список-таблица 2111"/>
    <w:basedOn w:val="12"/>
    <w:qFormat/>
    <w:uiPriority w:val="47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441">
    <w:name w:val="Сетка таблицы81"/>
    <w:basedOn w:val="12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91"/>
    <w:basedOn w:val="12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Сетка таблицы101"/>
    <w:basedOn w:val="12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">
    <w:name w:val="Сетка таблицы281"/>
    <w:basedOn w:val="12"/>
    <w:qFormat/>
    <w:uiPriority w:val="39"/>
    <w:rPr>
      <w:rFonts w:eastAsiaTheme="minorHAnsi" w:cstheme="minorBidi"/>
      <w:color w:val="000000" w:themeColor="text1"/>
      <w:sz w:val="28"/>
      <w:szCs w:val="28"/>
      <w:lang w:val="en-US" w:eastAsia="en-US"/>
      <w14:textFill>
        <w14:solidFill>
          <w14:schemeClr w14:val="tx1"/>
        </w14:solidFill>
      </w14:textFill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5">
    <w:name w:val="Сетка таблицы131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6">
    <w:name w:val="Сетка таблицы141"/>
    <w:basedOn w:val="12"/>
    <w:qFormat/>
    <w:uiPriority w:val="3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7">
    <w:name w:val="Сетка таблицы151"/>
    <w:basedOn w:val="12"/>
    <w:qFormat/>
    <w:uiPriority w:val="3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8">
    <w:name w:val="Неразрешенное упоминание2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49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50">
    <w:name w:val="обычный_1 Знак Знак Знак Знак Знак Знак Знак Знак Знак"/>
    <w:basedOn w:val="1"/>
    <w:qFormat/>
    <w:uiPriority w:val="0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customStyle="1" w:styleId="451">
    <w:name w:val="Абзац3"/>
    <w:basedOn w:val="1"/>
    <w:next w:val="1"/>
    <w:qFormat/>
    <w:uiPriority w:val="0"/>
    <w:pPr>
      <w:spacing w:line="240" w:lineRule="auto"/>
    </w:pPr>
    <w:rPr>
      <w:szCs w:val="24"/>
    </w:rPr>
  </w:style>
  <w:style w:type="paragraph" w:customStyle="1" w:styleId="452">
    <w:name w:val="Char Char Car Car Char Char Car Car Char Char Car Car Char Char"/>
    <w:basedOn w:val="1"/>
    <w:qFormat/>
    <w:uiPriority w:val="0"/>
    <w:pPr>
      <w:spacing w:after="160" w:line="240" w:lineRule="exact"/>
      <w:ind w:firstLine="0"/>
      <w:jc w:val="left"/>
    </w:pPr>
    <w:rPr>
      <w:sz w:val="20"/>
    </w:rPr>
  </w:style>
  <w:style w:type="paragraph" w:customStyle="1" w:styleId="453">
    <w:name w:val="Внимание: недобросовестность!"/>
    <w:basedOn w:val="1"/>
    <w:next w:val="1"/>
    <w:qFormat/>
    <w:uiPriority w:val="0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454">
    <w:name w:val="Знак Знак1 Знак Знак Знак Знак"/>
    <w:basedOn w:val="1"/>
    <w:qFormat/>
    <w:uiPriority w:val="0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455">
    <w:name w:val="Утратил силу"/>
    <w:qFormat/>
    <w:uiPriority w:val="0"/>
    <w:rPr>
      <w:strike/>
      <w:color w:val="6666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ИЭПП</Company>
  <Pages>73</Pages>
  <Words>11416</Words>
  <Characters>65072</Characters>
  <Lines>542</Lines>
  <Paragraphs>152</Paragraphs>
  <TotalTime>90</TotalTime>
  <ScaleCrop>false</ScaleCrop>
  <LinksUpToDate>false</LinksUpToDate>
  <CharactersWithSpaces>76336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2024-08-22T00:01:00Z</dcterms:created>
  <dc:creator>Илья Соколов</dc:creator>
  <cp:lastModifiedBy>Главный бухгалтер</cp:lastModifiedBy>
  <cp:lastPrinted>2023-07-15T00:42:00Z</cp:lastPrinted>
  <dcterms:modified xsi:type="dcterms:W3CDTF">2024-12-26T02:05:42Z</dcterms:modified>
  <dc:title>1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9EB47065E1B14164A2C6C3F9132B06A4_12</vt:lpwstr>
  </property>
</Properties>
</file>