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82" w:rsidRDefault="001B0C82">
      <w:bookmarkStart w:id="0" w:name="_Toc525549721"/>
    </w:p>
    <w:p w:rsidR="00A771FA" w:rsidRDefault="002F23A0" w:rsidP="002F23A0">
      <w:pPr>
        <w:spacing w:after="120"/>
        <w:ind w:firstLine="0"/>
        <w:contextualSpacing/>
        <w:jc w:val="center"/>
        <w:rPr>
          <w:b/>
          <w:spacing w:val="5"/>
          <w:kern w:val="28"/>
          <w:sz w:val="32"/>
          <w:szCs w:val="52"/>
          <w:lang w:eastAsia="en-US"/>
        </w:rPr>
      </w:pPr>
      <w:r w:rsidRPr="002F23A0">
        <w:rPr>
          <w:b/>
          <w:spacing w:val="5"/>
          <w:kern w:val="28"/>
          <w:sz w:val="32"/>
          <w:szCs w:val="52"/>
          <w:lang w:eastAsia="en-US"/>
        </w:rPr>
        <w:t xml:space="preserve">СОВЕТ </w:t>
      </w:r>
    </w:p>
    <w:p w:rsidR="002F23A0" w:rsidRPr="002F23A0" w:rsidRDefault="002F23A0" w:rsidP="002F23A0">
      <w:pPr>
        <w:spacing w:after="120"/>
        <w:ind w:firstLine="0"/>
        <w:contextualSpacing/>
        <w:jc w:val="center"/>
        <w:rPr>
          <w:b/>
          <w:spacing w:val="5"/>
          <w:kern w:val="28"/>
          <w:sz w:val="32"/>
          <w:szCs w:val="52"/>
          <w:lang w:eastAsia="en-US"/>
        </w:rPr>
      </w:pPr>
      <w:r w:rsidRPr="002F23A0">
        <w:rPr>
          <w:b/>
          <w:spacing w:val="5"/>
          <w:kern w:val="28"/>
          <w:sz w:val="32"/>
          <w:szCs w:val="52"/>
          <w:lang w:eastAsia="en-US"/>
        </w:rPr>
        <w:t xml:space="preserve">СЕЛЬСКОГО  ПОСЕЛЕНИЯ «ХАРАГУНСКОЕ»   </w:t>
      </w:r>
    </w:p>
    <w:p w:rsidR="002F23A0" w:rsidRPr="002F23A0" w:rsidRDefault="002F23A0" w:rsidP="002F23A0">
      <w:pPr>
        <w:jc w:val="center"/>
        <w:rPr>
          <w:szCs w:val="28"/>
        </w:rPr>
      </w:pPr>
    </w:p>
    <w:p w:rsidR="002F23A0" w:rsidRPr="002F23A0" w:rsidRDefault="00A771FA" w:rsidP="00A771FA">
      <w:pPr>
        <w:keepNext/>
        <w:ind w:firstLine="0"/>
        <w:rPr>
          <w:i/>
          <w:iCs/>
          <w:spacing w:val="15"/>
          <w:szCs w:val="24"/>
        </w:rPr>
      </w:pPr>
      <w:r>
        <w:rPr>
          <w:szCs w:val="28"/>
        </w:rPr>
        <w:t xml:space="preserve">                                                           </w:t>
      </w:r>
      <w:r>
        <w:rPr>
          <w:i/>
          <w:iCs/>
          <w:spacing w:val="15"/>
          <w:szCs w:val="24"/>
        </w:rPr>
        <w:t xml:space="preserve">  </w:t>
      </w:r>
      <w:r w:rsidR="002F23A0" w:rsidRPr="002F23A0">
        <w:rPr>
          <w:i/>
          <w:iCs/>
          <w:spacing w:val="15"/>
          <w:szCs w:val="24"/>
        </w:rPr>
        <w:t xml:space="preserve">РЕШЕНИЕ  </w:t>
      </w:r>
    </w:p>
    <w:p w:rsidR="00A771FA" w:rsidRDefault="002F23A0" w:rsidP="00A771FA">
      <w:pPr>
        <w:keepNext/>
        <w:ind w:firstLine="567"/>
        <w:rPr>
          <w:i/>
          <w:iCs/>
          <w:spacing w:val="15"/>
          <w:szCs w:val="24"/>
        </w:rPr>
      </w:pPr>
      <w:r w:rsidRPr="002F23A0">
        <w:rPr>
          <w:i/>
          <w:iCs/>
          <w:spacing w:val="15"/>
          <w:szCs w:val="24"/>
        </w:rPr>
        <w:t>с. Харагун</w:t>
      </w:r>
    </w:p>
    <w:p w:rsidR="00A771FA" w:rsidRDefault="00A771FA" w:rsidP="00A771FA">
      <w:pPr>
        <w:keepNext/>
        <w:ind w:firstLine="567"/>
        <w:rPr>
          <w:sz w:val="26"/>
          <w:szCs w:val="26"/>
        </w:rPr>
      </w:pPr>
      <w:r>
        <w:rPr>
          <w:i/>
          <w:iCs/>
          <w:spacing w:val="15"/>
          <w:szCs w:val="24"/>
        </w:rPr>
        <w:t xml:space="preserve">     </w:t>
      </w:r>
      <w:r w:rsidR="007475D8">
        <w:rPr>
          <w:i/>
          <w:iCs/>
          <w:spacing w:val="15"/>
          <w:szCs w:val="24"/>
        </w:rPr>
        <w:t xml:space="preserve">28 </w:t>
      </w:r>
      <w:r w:rsidR="002F23A0" w:rsidRPr="002F23A0">
        <w:rPr>
          <w:sz w:val="26"/>
          <w:szCs w:val="26"/>
        </w:rPr>
        <w:t xml:space="preserve"> апреля 2025 год                            </w:t>
      </w:r>
      <w:r w:rsidR="002F23A0" w:rsidRPr="002F23A0">
        <w:rPr>
          <w:sz w:val="26"/>
          <w:szCs w:val="26"/>
        </w:rPr>
        <w:tab/>
      </w:r>
      <w:r w:rsidR="002F23A0" w:rsidRPr="002F23A0">
        <w:rPr>
          <w:sz w:val="26"/>
          <w:szCs w:val="26"/>
        </w:rPr>
        <w:tab/>
      </w:r>
      <w:r w:rsidR="002F23A0" w:rsidRPr="002F23A0">
        <w:rPr>
          <w:sz w:val="26"/>
          <w:szCs w:val="26"/>
        </w:rPr>
        <w:tab/>
        <w:t xml:space="preserve">    </w:t>
      </w:r>
      <w:r w:rsidR="007475D8">
        <w:rPr>
          <w:sz w:val="26"/>
          <w:szCs w:val="26"/>
        </w:rPr>
        <w:t xml:space="preserve">                            № 08</w:t>
      </w:r>
      <w:r w:rsidR="002F23A0" w:rsidRPr="002F23A0">
        <w:rPr>
          <w:sz w:val="26"/>
          <w:szCs w:val="26"/>
        </w:rPr>
        <w:tab/>
      </w:r>
    </w:p>
    <w:p w:rsidR="002F23A0" w:rsidRPr="00A771FA" w:rsidRDefault="002F23A0" w:rsidP="00A771FA">
      <w:pPr>
        <w:keepNext/>
        <w:ind w:firstLine="567"/>
        <w:rPr>
          <w:i/>
          <w:iCs/>
          <w:spacing w:val="15"/>
          <w:szCs w:val="24"/>
        </w:rPr>
      </w:pPr>
      <w:r w:rsidRPr="002F23A0">
        <w:rPr>
          <w:sz w:val="26"/>
          <w:szCs w:val="26"/>
        </w:rPr>
        <w:tab/>
      </w:r>
    </w:p>
    <w:p w:rsidR="002F23A0" w:rsidRPr="002F23A0" w:rsidRDefault="00A771FA" w:rsidP="00A771FA">
      <w:pPr>
        <w:tabs>
          <w:tab w:val="center" w:pos="4677"/>
        </w:tabs>
        <w:ind w:firstLine="0"/>
        <w:rPr>
          <w:b/>
          <w:szCs w:val="28"/>
        </w:rPr>
      </w:pPr>
      <w:r>
        <w:rPr>
          <w:szCs w:val="28"/>
        </w:rPr>
        <w:t xml:space="preserve">                                 </w:t>
      </w:r>
      <w:r w:rsidR="002F23A0" w:rsidRPr="002F23A0">
        <w:rPr>
          <w:b/>
          <w:szCs w:val="28"/>
        </w:rPr>
        <w:t>« Об изменениях к бюджету сельского поселения</w:t>
      </w:r>
    </w:p>
    <w:p w:rsidR="002F23A0" w:rsidRPr="002F23A0" w:rsidRDefault="002F23A0" w:rsidP="002F23A0">
      <w:pPr>
        <w:tabs>
          <w:tab w:val="center" w:pos="4677"/>
        </w:tabs>
        <w:jc w:val="center"/>
        <w:rPr>
          <w:b/>
          <w:bCs/>
          <w:szCs w:val="28"/>
        </w:rPr>
      </w:pPr>
      <w:r w:rsidRPr="002F23A0">
        <w:rPr>
          <w:b/>
          <w:szCs w:val="28"/>
        </w:rPr>
        <w:t xml:space="preserve"> «Харагунское» на 2025 год и плановый период 2026-2026 годов»</w:t>
      </w:r>
    </w:p>
    <w:p w:rsidR="002F23A0" w:rsidRPr="002F23A0" w:rsidRDefault="002F23A0" w:rsidP="002F23A0">
      <w:pPr>
        <w:tabs>
          <w:tab w:val="center" w:pos="4677"/>
        </w:tabs>
        <w:jc w:val="center"/>
        <w:rPr>
          <w:b/>
          <w:bCs/>
          <w:szCs w:val="28"/>
        </w:rPr>
      </w:pPr>
    </w:p>
    <w:p w:rsidR="002F23A0" w:rsidRPr="002F23A0" w:rsidRDefault="002F23A0" w:rsidP="002F23A0">
      <w:pPr>
        <w:rPr>
          <w:szCs w:val="28"/>
        </w:rPr>
      </w:pPr>
    </w:p>
    <w:p w:rsidR="002F23A0" w:rsidRPr="002F23A0" w:rsidRDefault="002F23A0" w:rsidP="002F23A0">
      <w:pPr>
        <w:rPr>
          <w:szCs w:val="28"/>
        </w:rPr>
      </w:pPr>
    </w:p>
    <w:p w:rsidR="002F23A0" w:rsidRPr="002F23A0" w:rsidRDefault="002F23A0" w:rsidP="00A771FA">
      <w:pPr>
        <w:spacing w:line="276" w:lineRule="auto"/>
        <w:rPr>
          <w:szCs w:val="28"/>
        </w:rPr>
      </w:pPr>
      <w:r w:rsidRPr="002F23A0">
        <w:rPr>
          <w:szCs w:val="28"/>
        </w:rPr>
        <w:t xml:space="preserve">         Руководствуясь Бюджетным кодексом Российской Федерации, Федеральными законом от 06 октября 2003 года № 131–ФЗ «Об общих принципах организации местного самоуправления в Российской Федерации»,  Положением «О бюджетном процессе  сельского поселения «Харагунское», утвержденным решением Совета сельского поселения «Харагунское» от                       17 марта 2023 года № 12, Совет  сельского поселения «Харагунское »</w:t>
      </w:r>
    </w:p>
    <w:p w:rsidR="002F23A0" w:rsidRPr="002F23A0" w:rsidRDefault="002F23A0" w:rsidP="002F23A0">
      <w:pPr>
        <w:rPr>
          <w:szCs w:val="28"/>
        </w:rPr>
      </w:pPr>
      <w:r w:rsidRPr="002F23A0">
        <w:rPr>
          <w:b/>
          <w:szCs w:val="28"/>
        </w:rPr>
        <w:t>решил:</w:t>
      </w:r>
    </w:p>
    <w:p w:rsidR="002F23A0" w:rsidRPr="002F23A0" w:rsidRDefault="002F23A0" w:rsidP="002F23A0">
      <w:pPr>
        <w:rPr>
          <w:szCs w:val="28"/>
        </w:rPr>
      </w:pPr>
    </w:p>
    <w:p w:rsidR="002F23A0" w:rsidRPr="002F23A0" w:rsidRDefault="002F23A0" w:rsidP="002F23A0">
      <w:pPr>
        <w:spacing w:line="240" w:lineRule="auto"/>
        <w:ind w:firstLine="360"/>
        <w:jc w:val="left"/>
        <w:rPr>
          <w:bCs/>
          <w:szCs w:val="28"/>
        </w:rPr>
      </w:pPr>
      <w:r w:rsidRPr="002F23A0">
        <w:rPr>
          <w:szCs w:val="28"/>
        </w:rPr>
        <w:t xml:space="preserve">1. Внести изменения в Решение № 32 от 27 декабря 2024 г. «О бюджете сельского поселения «Харагунское » на 2025 год и плановый период 2026-2027 годов» изменения согласно приложению к настоящему решению. </w:t>
      </w:r>
    </w:p>
    <w:p w:rsidR="002F23A0" w:rsidRPr="002F23A0" w:rsidRDefault="002F23A0" w:rsidP="002F23A0">
      <w:pPr>
        <w:widowControl w:val="0"/>
        <w:spacing w:line="240" w:lineRule="auto"/>
        <w:rPr>
          <w:szCs w:val="28"/>
        </w:rPr>
      </w:pPr>
      <w:r w:rsidRPr="002F23A0">
        <w:rPr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A771FA" w:rsidRDefault="002F23A0" w:rsidP="00A771FA">
      <w:pPr>
        <w:spacing w:line="240" w:lineRule="auto"/>
        <w:ind w:firstLine="360"/>
        <w:jc w:val="left"/>
        <w:rPr>
          <w:szCs w:val="28"/>
        </w:rPr>
      </w:pPr>
      <w:r w:rsidRPr="002F23A0">
        <w:rPr>
          <w:szCs w:val="28"/>
        </w:rPr>
        <w:t>3.Опубликовать настоящее решение в информационно-телекоммуникационной сети «Интернет» на официальном сайте (</w:t>
      </w:r>
      <w:hyperlink r:id="rId8" w:history="1">
        <w:r w:rsidRPr="002F23A0">
          <w:rPr>
            <w:color w:val="0000FF"/>
            <w:szCs w:val="28"/>
            <w:u w:val="single"/>
            <w:lang w:val="en-US"/>
          </w:rPr>
          <w:t>https</w:t>
        </w:r>
        <w:r w:rsidRPr="002F23A0">
          <w:rPr>
            <w:color w:val="0000FF"/>
            <w:szCs w:val="28"/>
            <w:u w:val="single"/>
          </w:rPr>
          <w:t>://</w:t>
        </w:r>
        <w:proofErr w:type="spellStart"/>
        <w:r w:rsidRPr="002F23A0">
          <w:rPr>
            <w:color w:val="0000FF"/>
            <w:szCs w:val="28"/>
            <w:u w:val="single"/>
            <w:lang w:val="en-US"/>
          </w:rPr>
          <w:t>hiloksky</w:t>
        </w:r>
        <w:proofErr w:type="spellEnd"/>
        <w:r w:rsidRPr="002F23A0">
          <w:rPr>
            <w:color w:val="0000FF"/>
            <w:szCs w:val="28"/>
            <w:u w:val="single"/>
          </w:rPr>
          <w:t>.75.</w:t>
        </w:r>
        <w:proofErr w:type="spellStart"/>
        <w:r w:rsidRPr="002F23A0">
          <w:rPr>
            <w:color w:val="0000FF"/>
            <w:szCs w:val="28"/>
            <w:u w:val="single"/>
            <w:lang w:val="en-US"/>
          </w:rPr>
          <w:t>ru</w:t>
        </w:r>
        <w:proofErr w:type="spellEnd"/>
        <w:r w:rsidRPr="002F23A0">
          <w:rPr>
            <w:color w:val="0000FF"/>
            <w:szCs w:val="28"/>
            <w:u w:val="single"/>
          </w:rPr>
          <w:t>/</w:t>
        </w:r>
      </w:hyperlink>
      <w:r w:rsidRPr="002F23A0">
        <w:rPr>
          <w:szCs w:val="28"/>
        </w:rPr>
        <w:t>), разместить на информационных стендах администрации  сельского поселения «Харагунское».</w:t>
      </w:r>
    </w:p>
    <w:p w:rsidR="00A771FA" w:rsidRDefault="00A771FA" w:rsidP="00A771FA">
      <w:pPr>
        <w:spacing w:line="240" w:lineRule="auto"/>
        <w:ind w:firstLine="360"/>
        <w:jc w:val="left"/>
        <w:rPr>
          <w:szCs w:val="28"/>
        </w:rPr>
      </w:pPr>
    </w:p>
    <w:p w:rsidR="00A771FA" w:rsidRDefault="00A771FA" w:rsidP="00A771FA">
      <w:pPr>
        <w:spacing w:line="240" w:lineRule="auto"/>
        <w:ind w:firstLine="360"/>
        <w:jc w:val="left"/>
        <w:rPr>
          <w:szCs w:val="28"/>
        </w:rPr>
      </w:pPr>
    </w:p>
    <w:p w:rsidR="002F23A0" w:rsidRPr="002F23A0" w:rsidRDefault="00A771FA" w:rsidP="00A771FA">
      <w:pPr>
        <w:spacing w:line="240" w:lineRule="auto"/>
        <w:ind w:firstLine="360"/>
        <w:jc w:val="left"/>
        <w:rPr>
          <w:szCs w:val="28"/>
        </w:rPr>
      </w:pPr>
      <w:r>
        <w:rPr>
          <w:szCs w:val="28"/>
        </w:rPr>
        <w:t xml:space="preserve">         </w:t>
      </w:r>
      <w:r w:rsidR="002F23A0" w:rsidRPr="002F23A0">
        <w:rPr>
          <w:szCs w:val="28"/>
        </w:rPr>
        <w:t xml:space="preserve">Глава </w:t>
      </w:r>
      <w:proofErr w:type="gramStart"/>
      <w:r w:rsidR="002F23A0" w:rsidRPr="002F23A0">
        <w:rPr>
          <w:szCs w:val="28"/>
        </w:rPr>
        <w:t>сельского</w:t>
      </w:r>
      <w:proofErr w:type="gramEnd"/>
    </w:p>
    <w:p w:rsidR="002F23A0" w:rsidRPr="002F23A0" w:rsidRDefault="002F23A0" w:rsidP="002F23A0">
      <w:pPr>
        <w:shd w:val="clear" w:color="auto" w:fill="FFFFFF"/>
        <w:spacing w:after="1260" w:line="322" w:lineRule="exact"/>
        <w:ind w:hanging="1620"/>
        <w:jc w:val="center"/>
        <w:rPr>
          <w:szCs w:val="28"/>
        </w:rPr>
      </w:pPr>
      <w:r w:rsidRPr="002F23A0">
        <w:rPr>
          <w:szCs w:val="28"/>
        </w:rPr>
        <w:t xml:space="preserve">поселения «Харагунское»                     </w:t>
      </w:r>
      <w:r w:rsidRPr="002F23A0">
        <w:rPr>
          <w:szCs w:val="28"/>
        </w:rPr>
        <w:tab/>
      </w:r>
      <w:proofErr w:type="spellStart"/>
      <w:r w:rsidRPr="002F23A0">
        <w:rPr>
          <w:szCs w:val="28"/>
        </w:rPr>
        <w:t>Л.Е.Сизых</w:t>
      </w:r>
      <w:proofErr w:type="spellEnd"/>
    </w:p>
    <w:p w:rsidR="002F23A0" w:rsidRPr="002F23A0" w:rsidRDefault="002F23A0" w:rsidP="002F23A0">
      <w:pPr>
        <w:spacing w:line="240" w:lineRule="auto"/>
        <w:ind w:left="566" w:hanging="283"/>
        <w:contextualSpacing/>
        <w:jc w:val="left"/>
        <w:rPr>
          <w:sz w:val="24"/>
          <w:szCs w:val="24"/>
        </w:rPr>
      </w:pPr>
    </w:p>
    <w:p w:rsidR="002F23A0" w:rsidRPr="002F23A0" w:rsidRDefault="00A771FA" w:rsidP="00A771FA">
      <w:pPr>
        <w:spacing w:line="240" w:lineRule="auto"/>
        <w:ind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2F23A0" w:rsidRPr="002F23A0">
        <w:rPr>
          <w:sz w:val="24"/>
          <w:szCs w:val="24"/>
        </w:rPr>
        <w:t xml:space="preserve">   Приложение</w:t>
      </w:r>
    </w:p>
    <w:p w:rsidR="002F23A0" w:rsidRPr="002F23A0" w:rsidRDefault="002F23A0" w:rsidP="002F23A0">
      <w:pPr>
        <w:spacing w:line="240" w:lineRule="auto"/>
        <w:ind w:left="566" w:hanging="283"/>
        <w:contextualSpacing/>
        <w:jc w:val="left"/>
        <w:rPr>
          <w:sz w:val="24"/>
          <w:szCs w:val="24"/>
        </w:rPr>
      </w:pPr>
      <w:r w:rsidRPr="002F23A0">
        <w:rPr>
          <w:sz w:val="24"/>
          <w:szCs w:val="24"/>
        </w:rPr>
        <w:t xml:space="preserve">                                                                                                              к Решению Совета </w:t>
      </w:r>
    </w:p>
    <w:p w:rsidR="002F23A0" w:rsidRPr="002F23A0" w:rsidRDefault="002F23A0" w:rsidP="002F23A0">
      <w:pPr>
        <w:spacing w:line="240" w:lineRule="auto"/>
        <w:ind w:left="566" w:hanging="283"/>
        <w:contextualSpacing/>
        <w:jc w:val="left"/>
        <w:rPr>
          <w:sz w:val="24"/>
          <w:szCs w:val="24"/>
        </w:rPr>
      </w:pPr>
      <w:r w:rsidRPr="002F23A0">
        <w:rPr>
          <w:sz w:val="24"/>
          <w:szCs w:val="24"/>
        </w:rPr>
        <w:t xml:space="preserve">                                                                                                              сельского поселения</w:t>
      </w:r>
    </w:p>
    <w:p w:rsidR="002F23A0" w:rsidRPr="002F23A0" w:rsidRDefault="002F23A0" w:rsidP="002F23A0">
      <w:pPr>
        <w:spacing w:line="240" w:lineRule="auto"/>
        <w:ind w:left="566" w:hanging="283"/>
        <w:contextualSpacing/>
        <w:jc w:val="left"/>
        <w:rPr>
          <w:sz w:val="24"/>
          <w:szCs w:val="24"/>
        </w:rPr>
      </w:pPr>
      <w:r w:rsidRPr="002F23A0">
        <w:rPr>
          <w:sz w:val="24"/>
          <w:szCs w:val="24"/>
        </w:rPr>
        <w:t xml:space="preserve">                                                                                                              «Харагунское»</w:t>
      </w:r>
    </w:p>
    <w:p w:rsidR="002F23A0" w:rsidRPr="002F23A0" w:rsidRDefault="002F23A0" w:rsidP="002F23A0">
      <w:pPr>
        <w:spacing w:line="240" w:lineRule="auto"/>
        <w:ind w:left="566" w:hanging="283"/>
        <w:contextualSpacing/>
        <w:jc w:val="left"/>
        <w:rPr>
          <w:sz w:val="24"/>
          <w:szCs w:val="24"/>
        </w:rPr>
      </w:pPr>
      <w:r w:rsidRPr="002F23A0">
        <w:rPr>
          <w:sz w:val="24"/>
          <w:szCs w:val="24"/>
        </w:rPr>
        <w:t xml:space="preserve">                                                                         </w:t>
      </w:r>
      <w:r w:rsidR="004C1465">
        <w:rPr>
          <w:sz w:val="24"/>
          <w:szCs w:val="24"/>
        </w:rPr>
        <w:t xml:space="preserve">                            От 28</w:t>
      </w:r>
      <w:r w:rsidRPr="002F23A0">
        <w:rPr>
          <w:sz w:val="24"/>
          <w:szCs w:val="24"/>
        </w:rPr>
        <w:t xml:space="preserve"> апреля 2025 года № 0</w:t>
      </w:r>
      <w:r w:rsidR="004C1465">
        <w:rPr>
          <w:sz w:val="24"/>
          <w:szCs w:val="24"/>
        </w:rPr>
        <w:t>8</w:t>
      </w:r>
    </w:p>
    <w:p w:rsidR="002F23A0" w:rsidRPr="002F23A0" w:rsidRDefault="002F23A0" w:rsidP="002F23A0"/>
    <w:p w:rsidR="002F23A0" w:rsidRPr="002F23A0" w:rsidRDefault="002F23A0" w:rsidP="002F23A0">
      <w:pPr>
        <w:jc w:val="center"/>
        <w:rPr>
          <w:b/>
          <w:szCs w:val="28"/>
        </w:rPr>
      </w:pPr>
    </w:p>
    <w:p w:rsidR="002F23A0" w:rsidRPr="002F23A0" w:rsidRDefault="002F23A0" w:rsidP="002F23A0">
      <w:pPr>
        <w:jc w:val="center"/>
        <w:rPr>
          <w:b/>
          <w:szCs w:val="28"/>
        </w:rPr>
      </w:pPr>
    </w:p>
    <w:p w:rsidR="002F23A0" w:rsidRPr="002F23A0" w:rsidRDefault="002F23A0" w:rsidP="002F23A0">
      <w:pPr>
        <w:jc w:val="center"/>
        <w:rPr>
          <w:b/>
          <w:szCs w:val="28"/>
        </w:rPr>
      </w:pPr>
      <w:r w:rsidRPr="002F23A0">
        <w:rPr>
          <w:b/>
          <w:szCs w:val="28"/>
        </w:rPr>
        <w:t xml:space="preserve">Изменения, вносимые в Решение № 32от 27.12.2024 года </w:t>
      </w:r>
    </w:p>
    <w:p w:rsidR="002F23A0" w:rsidRPr="002F23A0" w:rsidRDefault="002F23A0" w:rsidP="002F23A0">
      <w:pPr>
        <w:jc w:val="center"/>
        <w:rPr>
          <w:b/>
          <w:szCs w:val="28"/>
        </w:rPr>
      </w:pPr>
      <w:r w:rsidRPr="002F23A0">
        <w:rPr>
          <w:b/>
          <w:szCs w:val="28"/>
        </w:rPr>
        <w:t>«О бюджете сельского поселения</w:t>
      </w:r>
    </w:p>
    <w:p w:rsidR="002F23A0" w:rsidRPr="002F23A0" w:rsidRDefault="002F23A0" w:rsidP="002F23A0">
      <w:pPr>
        <w:shd w:val="clear" w:color="auto" w:fill="FFFFFF"/>
        <w:spacing w:after="1260" w:line="322" w:lineRule="exact"/>
        <w:ind w:hanging="1620"/>
        <w:jc w:val="center"/>
        <w:rPr>
          <w:b/>
          <w:sz w:val="26"/>
          <w:szCs w:val="26"/>
        </w:rPr>
      </w:pPr>
      <w:r w:rsidRPr="002F23A0">
        <w:rPr>
          <w:b/>
          <w:sz w:val="26"/>
          <w:szCs w:val="26"/>
        </w:rPr>
        <w:t>«Харагунское» на 2025 год и плановый период 2026-2027 годов» (далее – Решение)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ind w:firstLine="6096"/>
        <w:rPr>
          <w:bCs/>
        </w:rPr>
      </w:pPr>
    </w:p>
    <w:p w:rsidR="002F23A0" w:rsidRPr="002F23A0" w:rsidRDefault="002F23A0" w:rsidP="002F23A0">
      <w:pPr>
        <w:spacing w:line="240" w:lineRule="auto"/>
        <w:ind w:left="566" w:hanging="283"/>
        <w:contextualSpacing/>
        <w:jc w:val="left"/>
        <w:rPr>
          <w:sz w:val="24"/>
          <w:szCs w:val="24"/>
        </w:rPr>
      </w:pPr>
      <w:r w:rsidRPr="002F23A0">
        <w:rPr>
          <w:sz w:val="24"/>
          <w:szCs w:val="24"/>
        </w:rPr>
        <w:t>1.</w:t>
      </w:r>
      <w:r w:rsidRPr="002F23A0">
        <w:rPr>
          <w:sz w:val="24"/>
          <w:szCs w:val="24"/>
        </w:rPr>
        <w:tab/>
        <w:t>В статье 1 Решения в пункте 1 цифры «15347,3» заменить цифрами «16103,0»;</w:t>
      </w:r>
    </w:p>
    <w:p w:rsidR="002F23A0" w:rsidRPr="002F23A0" w:rsidRDefault="002F23A0" w:rsidP="002F23A0">
      <w:pPr>
        <w:spacing w:line="240" w:lineRule="auto"/>
        <w:ind w:left="566" w:hanging="283"/>
        <w:contextualSpacing/>
        <w:jc w:val="left"/>
        <w:rPr>
          <w:sz w:val="24"/>
          <w:szCs w:val="24"/>
        </w:rPr>
      </w:pPr>
      <w:r w:rsidRPr="002F23A0">
        <w:rPr>
          <w:sz w:val="24"/>
          <w:szCs w:val="24"/>
        </w:rPr>
        <w:t>2.</w:t>
      </w:r>
      <w:r w:rsidRPr="002F23A0">
        <w:rPr>
          <w:sz w:val="24"/>
          <w:szCs w:val="24"/>
        </w:rPr>
        <w:tab/>
        <w:t>В статье 1 Решения в пункте 2 цифры «15347,3» заменить цифрами «16103,0»;</w:t>
      </w:r>
    </w:p>
    <w:p w:rsidR="002F23A0" w:rsidRPr="002F23A0" w:rsidRDefault="002F23A0" w:rsidP="002F23A0">
      <w:pPr>
        <w:ind w:left="283" w:hanging="283"/>
        <w:contextualSpacing/>
      </w:pPr>
      <w:r w:rsidRPr="002F23A0">
        <w:t>3.В статье 4 Решения:</w:t>
      </w:r>
    </w:p>
    <w:p w:rsidR="002F23A0" w:rsidRPr="002F23A0" w:rsidRDefault="002F23A0" w:rsidP="002F23A0">
      <w:pPr>
        <w:ind w:left="283" w:hanging="283"/>
        <w:contextualSpacing/>
      </w:pPr>
      <w:r w:rsidRPr="002F23A0">
        <w:t>- цифры «14020,7» заменить цифрами «14776,4»;</w:t>
      </w:r>
    </w:p>
    <w:p w:rsidR="002F23A0" w:rsidRPr="002F23A0" w:rsidRDefault="002F23A0" w:rsidP="002F23A0">
      <w:pPr>
        <w:ind w:left="283" w:hanging="283"/>
        <w:contextualSpacing/>
      </w:pPr>
      <w:r w:rsidRPr="002F23A0">
        <w:t>- цифры «0,0» заменить цифрами «400,0»;</w:t>
      </w:r>
    </w:p>
    <w:p w:rsidR="002F23A0" w:rsidRPr="002F23A0" w:rsidRDefault="002F23A0" w:rsidP="002F23A0">
      <w:pPr>
        <w:spacing w:line="240" w:lineRule="auto"/>
        <w:ind w:firstLine="360"/>
        <w:jc w:val="left"/>
        <w:rPr>
          <w:sz w:val="24"/>
          <w:szCs w:val="24"/>
        </w:rPr>
      </w:pPr>
      <w:r w:rsidRPr="002F23A0">
        <w:rPr>
          <w:sz w:val="24"/>
          <w:szCs w:val="24"/>
        </w:rPr>
        <w:t xml:space="preserve">5. Приложения № </w:t>
      </w:r>
      <w:r w:rsidR="006924D8">
        <w:rPr>
          <w:sz w:val="24"/>
          <w:szCs w:val="24"/>
        </w:rPr>
        <w:t>1</w:t>
      </w:r>
      <w:r w:rsidRPr="002F23A0">
        <w:rPr>
          <w:sz w:val="24"/>
          <w:szCs w:val="24"/>
        </w:rPr>
        <w:t xml:space="preserve">, №6, №8, №10, №11, №12 к Решению изложить в следующей редакции:  </w:t>
      </w:r>
    </w:p>
    <w:p w:rsidR="002F23A0" w:rsidRPr="002F23A0" w:rsidRDefault="002F23A0" w:rsidP="002F23A0">
      <w:pPr>
        <w:widowControl w:val="0"/>
        <w:autoSpaceDE w:val="0"/>
        <w:autoSpaceDN w:val="0"/>
        <w:adjustRightInd w:val="0"/>
        <w:ind w:firstLine="6096"/>
        <w:rPr>
          <w:bCs/>
        </w:rPr>
      </w:pPr>
    </w:p>
    <w:p w:rsidR="002F23A0" w:rsidRPr="002F23A0" w:rsidRDefault="002F23A0" w:rsidP="002F23A0">
      <w:pPr>
        <w:widowControl w:val="0"/>
        <w:autoSpaceDE w:val="0"/>
        <w:autoSpaceDN w:val="0"/>
        <w:adjustRightInd w:val="0"/>
        <w:ind w:firstLine="6096"/>
        <w:rPr>
          <w:bCs/>
        </w:rPr>
      </w:pPr>
    </w:p>
    <w:p w:rsidR="002F23A0" w:rsidRPr="002F23A0" w:rsidRDefault="002F23A0" w:rsidP="002F23A0">
      <w:pPr>
        <w:widowControl w:val="0"/>
        <w:autoSpaceDE w:val="0"/>
        <w:autoSpaceDN w:val="0"/>
        <w:adjustRightInd w:val="0"/>
        <w:ind w:firstLine="6096"/>
        <w:rPr>
          <w:bCs/>
        </w:rPr>
      </w:pPr>
    </w:p>
    <w:p w:rsidR="002F23A0" w:rsidRPr="002F23A0" w:rsidRDefault="002F23A0" w:rsidP="002F23A0">
      <w:pPr>
        <w:widowControl w:val="0"/>
        <w:autoSpaceDE w:val="0"/>
        <w:autoSpaceDN w:val="0"/>
        <w:adjustRightInd w:val="0"/>
        <w:ind w:firstLine="6096"/>
        <w:rPr>
          <w:bCs/>
        </w:rPr>
      </w:pPr>
    </w:p>
    <w:p w:rsidR="001B0C82" w:rsidRDefault="001B0C82"/>
    <w:p w:rsidR="001B0C82" w:rsidRDefault="001B0C82"/>
    <w:p w:rsidR="001B0C82" w:rsidRDefault="001B0C82"/>
    <w:p w:rsidR="001B0C82" w:rsidRDefault="001B0C82"/>
    <w:p w:rsidR="001B0C82" w:rsidRDefault="001B0C82"/>
    <w:p w:rsidR="001B0C82" w:rsidRDefault="001B0C82"/>
    <w:p w:rsidR="001B0C82" w:rsidRDefault="001B0C82"/>
    <w:p w:rsidR="001B0C82" w:rsidRDefault="001B0C82"/>
    <w:p w:rsidR="001B0C82" w:rsidRDefault="001B0C82">
      <w:pPr>
        <w:spacing w:line="240" w:lineRule="auto"/>
        <w:ind w:firstLine="0"/>
        <w:jc w:val="left"/>
        <w:rPr>
          <w:sz w:val="20"/>
        </w:rPr>
        <w:sectPr w:rsidR="001B0C82">
          <w:footerReference w:type="default" r:id="rId9"/>
          <w:pgSz w:w="11907" w:h="16840"/>
          <w:pgMar w:top="1134" w:right="992" w:bottom="1134" w:left="993" w:header="720" w:footer="720" w:gutter="0"/>
          <w:cols w:space="720"/>
          <w:docGrid w:linePitch="381"/>
        </w:sectPr>
      </w:pPr>
    </w:p>
    <w:tbl>
      <w:tblPr>
        <w:tblW w:w="15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6"/>
        <w:gridCol w:w="1266"/>
        <w:gridCol w:w="2534"/>
        <w:gridCol w:w="7880"/>
        <w:gridCol w:w="3197"/>
        <w:gridCol w:w="236"/>
      </w:tblGrid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bookmarkStart w:id="1" w:name="RANGE!E1"/>
            <w:r>
              <w:rPr>
                <w:color w:val="000000"/>
                <w:sz w:val="24"/>
                <w:szCs w:val="24"/>
              </w:rPr>
              <w:t>Приложение № 1</w:t>
            </w:r>
            <w:bookmarkEnd w:id="1"/>
          </w:p>
        </w:tc>
      </w:tr>
      <w:tr w:rsidR="001B0C82">
        <w:trPr>
          <w:trHeight w:val="28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 Решению Совета</w:t>
            </w:r>
          </w:p>
        </w:tc>
      </w:tr>
      <w:tr w:rsidR="001B0C82">
        <w:trPr>
          <w:trHeight w:val="28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сельского поселения "Харагунское"</w:t>
            </w:r>
          </w:p>
        </w:tc>
      </w:tr>
      <w:tr w:rsidR="001B0C82">
        <w:trPr>
          <w:trHeight w:val="6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"О бюджете сельского поселения "Харагунское" на 2025г и плановый период 2026 </w:t>
            </w:r>
            <w:r w:rsidR="00A771FA">
              <w:rPr>
                <w:sz w:val="20"/>
              </w:rPr>
              <w:t>-</w:t>
            </w:r>
            <w:r>
              <w:rPr>
                <w:sz w:val="20"/>
              </w:rPr>
              <w:t xml:space="preserve">2027г годов"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0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От 27 декабря 2024г № 32</w:t>
            </w:r>
          </w:p>
          <w:p w:rsidR="004C1465" w:rsidRPr="00E247B7" w:rsidRDefault="004C1465" w:rsidP="004C146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247B7">
              <w:rPr>
                <w:sz w:val="20"/>
              </w:rPr>
              <w:t>с учетом изменений за I квартал 2025 года</w:t>
            </w:r>
          </w:p>
        </w:tc>
      </w:tr>
      <w:tr w:rsidR="001B0C82">
        <w:trPr>
          <w:trHeight w:val="17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B0C82">
        <w:trPr>
          <w:trHeight w:val="171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Объем поступлений доходов в бюджет сельского поселения "Харагунское"</w:t>
            </w:r>
          </w:p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по кодам классификации доходов бюджетов на 2025 год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0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43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ублей</w:t>
            </w:r>
            <w:proofErr w:type="spellEnd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849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классификации доходов бюджетов </w:t>
            </w:r>
          </w:p>
        </w:tc>
        <w:tc>
          <w:tcPr>
            <w:tcW w:w="7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кода классификации доходов бюджетов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79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7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ВСЕГО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A771F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16103,0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10102000010000100 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21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101 02010 01 0000 110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 </w:t>
            </w:r>
            <w:proofErr w:type="spellStart"/>
            <w:r>
              <w:rPr>
                <w:sz w:val="24"/>
                <w:szCs w:val="24"/>
              </w:rPr>
              <w:t>доходов</w:t>
            </w:r>
            <w:proofErr w:type="gramStart"/>
            <w:r>
              <w:rPr>
                <w:sz w:val="24"/>
                <w:szCs w:val="24"/>
              </w:rPr>
              <w:t>,и</w:t>
            </w:r>
            <w:proofErr w:type="gramEnd"/>
            <w:r>
              <w:rPr>
                <w:sz w:val="24"/>
                <w:szCs w:val="24"/>
              </w:rPr>
              <w:t>сточником</w:t>
            </w:r>
            <w:proofErr w:type="spellEnd"/>
            <w:r>
              <w:rPr>
                <w:sz w:val="24"/>
                <w:szCs w:val="24"/>
              </w:rPr>
              <w:t xml:space="preserve"> которых является налоговый </w:t>
            </w:r>
            <w:proofErr w:type="spellStart"/>
            <w:r>
              <w:rPr>
                <w:sz w:val="24"/>
                <w:szCs w:val="24"/>
              </w:rPr>
              <w:t>агент,за</w:t>
            </w:r>
            <w:proofErr w:type="spellEnd"/>
            <w:r>
              <w:rPr>
                <w:sz w:val="24"/>
                <w:szCs w:val="24"/>
              </w:rPr>
              <w:t xml:space="preserve"> исключением доходов, </w:t>
            </w:r>
            <w:proofErr w:type="spellStart"/>
            <w:r>
              <w:rPr>
                <w:sz w:val="24"/>
                <w:szCs w:val="24"/>
              </w:rPr>
              <w:t>вотношении</w:t>
            </w:r>
            <w:proofErr w:type="spellEnd"/>
            <w:r>
              <w:rPr>
                <w:sz w:val="24"/>
                <w:szCs w:val="24"/>
              </w:rPr>
              <w:t xml:space="preserve"> которых исчисление и уплата налога осуществляются в соответствии со статьями 227,227.1 и 228 Налогового </w:t>
            </w:r>
            <w:proofErr w:type="spellStart"/>
            <w:r>
              <w:rPr>
                <w:sz w:val="24"/>
                <w:szCs w:val="24"/>
              </w:rPr>
              <w:t>кодексаРоссийской</w:t>
            </w:r>
            <w:proofErr w:type="spellEnd"/>
            <w:r>
              <w:rPr>
                <w:sz w:val="24"/>
                <w:szCs w:val="24"/>
              </w:rPr>
              <w:t xml:space="preserve">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106 00000 00 0000 000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106 01000 00 0000 110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906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106 01030 10 0000 110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Налог на имущество физических лиц, взимаемые по ставкам, применяемым к </w:t>
            </w:r>
            <w:proofErr w:type="spellStart"/>
            <w:r>
              <w:rPr>
                <w:sz w:val="24"/>
                <w:szCs w:val="24"/>
              </w:rPr>
              <w:t>оъектам</w:t>
            </w:r>
            <w:proofErr w:type="spellEnd"/>
            <w:r>
              <w:rPr>
                <w:sz w:val="24"/>
                <w:szCs w:val="24"/>
              </w:rPr>
              <w:t xml:space="preserve"> налогообложения, расположенным в границах сельских поселений.</w:t>
            </w:r>
            <w:proofErr w:type="gramEnd"/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106 06000 00 0000 110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106 06033 10 1000 110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106 060431 10 1000 110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108 00000 00 0000 110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108 04020 01 0000 110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111 00000 00 0000 000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111 09040 00 0000 120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111 09045 10 0000 120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находящегося в собственности сельских поселений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117 00000 00 0000 000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117 14000 00 0000 150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117 14030 10 0000 150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самообложения граждан, зачисляемые  в бюджеты сельских поселений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117 05050 10 0000 180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200 00000 00 0000 000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A771F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14776,4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202 00000 00 0000 000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A771F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14776,4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202 10000 00 0000 150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9696,2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202 16001 10 0000 150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9696,2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202 20000 00 0000 150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202 30000 00 0000 150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A771F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202 30024 10 0000 150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906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202 35118 10 0000 150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A771F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660,7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202 40000 00 0000 150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 w:rsidP="00A771F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71F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18,3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20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202 40014 10 0000 150 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4018,3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60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202 49999 00 0000 150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A771FA">
              <w:rPr>
                <w:sz w:val="24"/>
                <w:szCs w:val="24"/>
              </w:rPr>
              <w:t xml:space="preserve">                                    400,0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0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</w:tbl>
    <w:p w:rsidR="001B0C82" w:rsidRDefault="001B0C82">
      <w:pPr>
        <w:sectPr w:rsidR="001B0C82">
          <w:pgSz w:w="16840" w:h="11907" w:orient="landscape"/>
          <w:pgMar w:top="992" w:right="1134" w:bottom="992" w:left="1134" w:header="720" w:footer="720" w:gutter="0"/>
          <w:cols w:space="720"/>
          <w:docGrid w:linePitch="381"/>
        </w:sectPr>
      </w:pPr>
    </w:p>
    <w:bookmarkEnd w:id="0"/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tbl>
      <w:tblPr>
        <w:tblW w:w="158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80"/>
        <w:gridCol w:w="2256"/>
        <w:gridCol w:w="6060"/>
        <w:gridCol w:w="2093"/>
        <w:gridCol w:w="2410"/>
        <w:gridCol w:w="960"/>
      </w:tblGrid>
      <w:tr w:rsidR="001B0C82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Приложение № 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 Решению Совета</w:t>
            </w:r>
          </w:p>
        </w:tc>
      </w:tr>
      <w:tr w:rsidR="001B0C82">
        <w:trPr>
          <w:trHeight w:val="34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сельского поселения "Харагунское"</w:t>
            </w:r>
          </w:p>
        </w:tc>
      </w:tr>
      <w:tr w:rsidR="001B0C8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 27 декабря 2024г № 32</w:t>
            </w:r>
          </w:p>
          <w:p w:rsidR="00E247B7" w:rsidRDefault="00E247B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E247B7">
              <w:rPr>
                <w:sz w:val="20"/>
              </w:rPr>
              <w:t>с учетом изменений за I квартал 2025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B0C82">
        <w:trPr>
          <w:trHeight w:val="1830"/>
        </w:trPr>
        <w:tc>
          <w:tcPr>
            <w:tcW w:w="1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Объем межбюджетных трансфертов, получаемых из бюджета муниципального района Хилокский район в соответствии с соглашениями, заключенными между местными администрациями сельского поселения "Харагунское" и иных муниципальных образований на 2025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15"/>
        </w:trPr>
        <w:tc>
          <w:tcPr>
            <w:tcW w:w="10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</w:t>
            </w: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900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классификации доходов бюджетов 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межбюджетного трансферта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6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Главный администратор доходов бюджета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Вид и подвид доходов бюджета</w:t>
            </w: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1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8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8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8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8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8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788,1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8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3084,2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8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20240014100000100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муниципального района "Хилокский"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4018,30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</w:tbl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  <w:jc w:val="right"/>
        <w:rPr>
          <w:sz w:val="20"/>
        </w:rPr>
        <w:sectPr w:rsidR="001B0C82">
          <w:pgSz w:w="16840" w:h="11907" w:orient="landscape"/>
          <w:pgMar w:top="992" w:right="1134" w:bottom="992" w:left="1134" w:header="720" w:footer="720" w:gutter="0"/>
          <w:cols w:space="720"/>
          <w:docGrid w:linePitch="381"/>
        </w:sectPr>
      </w:pP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lastRenderedPageBreak/>
        <w:t>Приложение № 6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:rsidR="001B0C82" w:rsidRDefault="00E247B7">
      <w:pPr>
        <w:ind w:firstLine="0"/>
      </w:pPr>
      <w:r>
        <w:t xml:space="preserve">                                                                                         </w:t>
      </w:r>
      <w:r w:rsidRPr="00E247B7">
        <w:rPr>
          <w:sz w:val="20"/>
        </w:rPr>
        <w:t>с учетом изменений за I квартал 2025 года</w:t>
      </w:r>
    </w:p>
    <w:p w:rsidR="001B0C82" w:rsidRDefault="001B0C82">
      <w:pPr>
        <w:ind w:firstLine="0"/>
      </w:pPr>
    </w:p>
    <w:tbl>
      <w:tblPr>
        <w:tblW w:w="10414" w:type="dxa"/>
        <w:tblInd w:w="93" w:type="dxa"/>
        <w:tblLook w:val="04A0" w:firstRow="1" w:lastRow="0" w:firstColumn="1" w:lastColumn="0" w:noHBand="0" w:noVBand="1"/>
      </w:tblPr>
      <w:tblGrid>
        <w:gridCol w:w="1793"/>
        <w:gridCol w:w="2809"/>
        <w:gridCol w:w="3635"/>
        <w:gridCol w:w="2177"/>
      </w:tblGrid>
      <w:tr w:rsidR="001B0C82">
        <w:trPr>
          <w:trHeight w:val="915"/>
        </w:trPr>
        <w:tc>
          <w:tcPr>
            <w:tcW w:w="10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Объем и распределение межбюджетных трансфертов, </w:t>
            </w:r>
            <w:r>
              <w:rPr>
                <w:b/>
                <w:bCs/>
                <w:sz w:val="24"/>
                <w:szCs w:val="24"/>
              </w:rPr>
              <w:br/>
              <w:t xml:space="preserve">предоставляемых  из бюджета муниципального района Хилокский район    бюджетам сельского поселения "Харагунское" на 2025 год  </w:t>
            </w:r>
          </w:p>
        </w:tc>
      </w:tr>
      <w:tr w:rsidR="001B0C82">
        <w:trPr>
          <w:trHeight w:val="420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0C82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1B0C82">
        <w:trPr>
          <w:trHeight w:val="103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1B0C82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B0C82">
        <w:trPr>
          <w:trHeight w:val="94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20216001100000100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9696,2</w:t>
            </w:r>
          </w:p>
        </w:tc>
      </w:tr>
      <w:tr w:rsidR="001B0C82">
        <w:trPr>
          <w:trHeight w:val="42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20229999100000100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B0C82">
        <w:trPr>
          <w:trHeight w:val="94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20230024100000100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</w:t>
            </w:r>
            <w:proofErr w:type="spellStart"/>
            <w:r>
              <w:rPr>
                <w:sz w:val="24"/>
                <w:szCs w:val="24"/>
              </w:rPr>
              <w:t>Российкой</w:t>
            </w:r>
            <w:proofErr w:type="spellEnd"/>
            <w:r>
              <w:rPr>
                <w:sz w:val="24"/>
                <w:szCs w:val="24"/>
              </w:rPr>
              <w:t xml:space="preserve"> Федерации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1B0C82">
        <w:trPr>
          <w:trHeight w:val="12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20235118100000100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6924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660,7</w:t>
            </w:r>
          </w:p>
        </w:tc>
      </w:tr>
      <w:tr w:rsidR="001B0C82">
        <w:trPr>
          <w:trHeight w:val="6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20249999100000100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6924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1B0C82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6924D8">
            <w:pPr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10758,1</w:t>
            </w:r>
          </w:p>
        </w:tc>
      </w:tr>
    </w:tbl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  <w:jc w:val="right"/>
        <w:rPr>
          <w:sz w:val="20"/>
        </w:rPr>
        <w:sectPr w:rsidR="001B0C82">
          <w:pgSz w:w="11907" w:h="16840"/>
          <w:pgMar w:top="1134" w:right="992" w:bottom="1134" w:left="992" w:header="720" w:footer="720" w:gutter="0"/>
          <w:cols w:space="720"/>
          <w:docGrid w:linePitch="381"/>
        </w:sectPr>
      </w:pP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lastRenderedPageBreak/>
        <w:t>Приложение № 9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:rsidR="00E247B7" w:rsidRDefault="00E247B7">
      <w:pPr>
        <w:ind w:firstLine="0"/>
        <w:jc w:val="right"/>
        <w:rPr>
          <w:sz w:val="20"/>
        </w:rPr>
      </w:pPr>
      <w:r w:rsidRPr="00E247B7">
        <w:rPr>
          <w:sz w:val="20"/>
        </w:rPr>
        <w:t>с учетом изменений за I квартал 2025 года</w:t>
      </w:r>
    </w:p>
    <w:tbl>
      <w:tblPr>
        <w:tblW w:w="97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926"/>
        <w:gridCol w:w="4385"/>
        <w:gridCol w:w="2126"/>
      </w:tblGrid>
      <w:tr w:rsidR="001B0C82" w:rsidTr="00676970">
        <w:trPr>
          <w:trHeight w:val="1740"/>
        </w:trPr>
        <w:tc>
          <w:tcPr>
            <w:tcW w:w="9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финансирования дефицита бюджета муниципального района Хилокский район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перечень статей и видов источников финансирования дефицита бюджета сельского поселения "Харагунское" на 2025 год</w:t>
            </w:r>
          </w:p>
        </w:tc>
      </w:tr>
      <w:tr w:rsidR="001B0C82" w:rsidTr="00676970">
        <w:trPr>
          <w:trHeight w:val="315"/>
        </w:trPr>
        <w:tc>
          <w:tcPr>
            <w:tcW w:w="7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0C82" w:rsidTr="00676970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1B0C82" w:rsidTr="00676970">
        <w:trPr>
          <w:trHeight w:val="315"/>
        </w:trPr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proofErr w:type="gramStart"/>
            <w:r>
              <w:rPr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38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1B0C82" w:rsidTr="00676970">
        <w:trPr>
          <w:trHeight w:val="17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администратор источников финансирования дефицита бюджета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43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B0C82" w:rsidTr="00676970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B0C82" w:rsidTr="0067697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B0C82" w:rsidTr="0067697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B0C82" w:rsidTr="0067697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0C82" w:rsidRDefault="002F23A0" w:rsidP="006924D8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924D8">
              <w:rPr>
                <w:sz w:val="22"/>
                <w:szCs w:val="22"/>
              </w:rPr>
              <w:t>16103,0</w:t>
            </w:r>
          </w:p>
        </w:tc>
      </w:tr>
      <w:tr w:rsidR="001B0C82" w:rsidTr="0067697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 w:rsidP="006924D8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924D8">
              <w:rPr>
                <w:sz w:val="22"/>
                <w:szCs w:val="22"/>
              </w:rPr>
              <w:t>16103,0</w:t>
            </w:r>
          </w:p>
        </w:tc>
      </w:tr>
      <w:tr w:rsidR="001B0C82" w:rsidTr="0067697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 w:rsidP="006924D8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924D8">
              <w:rPr>
                <w:sz w:val="22"/>
                <w:szCs w:val="22"/>
              </w:rPr>
              <w:t>16103,0</w:t>
            </w:r>
          </w:p>
        </w:tc>
      </w:tr>
      <w:tr w:rsidR="001B0C82" w:rsidTr="0067697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6924D8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16103,0</w:t>
            </w:r>
          </w:p>
        </w:tc>
      </w:tr>
      <w:tr w:rsidR="001B0C82" w:rsidTr="0067697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6924D8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16103,0</w:t>
            </w:r>
          </w:p>
        </w:tc>
      </w:tr>
      <w:tr w:rsidR="001B0C82" w:rsidTr="00676970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6924D8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16103,0</w:t>
            </w:r>
          </w:p>
        </w:tc>
      </w:tr>
    </w:tbl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1B0C82" w:rsidRDefault="001B0C82">
      <w:pPr>
        <w:ind w:firstLine="0"/>
      </w:pPr>
    </w:p>
    <w:p w:rsidR="006924D8" w:rsidRDefault="006924D8" w:rsidP="006924D8">
      <w:pPr>
        <w:ind w:firstLine="0"/>
      </w:pPr>
    </w:p>
    <w:p w:rsidR="001B0C82" w:rsidRDefault="006924D8" w:rsidP="006924D8">
      <w:pPr>
        <w:ind w:firstLine="0"/>
        <w:rPr>
          <w:sz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</w:t>
      </w:r>
      <w:r w:rsidR="004964C7">
        <w:t xml:space="preserve">                                                </w:t>
      </w:r>
      <w:r w:rsidR="00EB384D">
        <w:t xml:space="preserve">                        </w:t>
      </w:r>
      <w:r w:rsidR="004964C7">
        <w:rPr>
          <w:sz w:val="20"/>
        </w:rPr>
        <w:t>Приложение № 11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:rsidR="001B0C82" w:rsidRDefault="00E247B7">
      <w:pPr>
        <w:ind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Pr="00E247B7">
        <w:rPr>
          <w:sz w:val="20"/>
        </w:rPr>
        <w:t>с учетом изменений за I квартал 2025 года</w:t>
      </w:r>
    </w:p>
    <w:tbl>
      <w:tblPr>
        <w:tblW w:w="10556" w:type="dxa"/>
        <w:tblInd w:w="93" w:type="dxa"/>
        <w:tblLook w:val="04A0" w:firstRow="1" w:lastRow="0" w:firstColumn="1" w:lastColumn="0" w:noHBand="0" w:noVBand="1"/>
      </w:tblPr>
      <w:tblGrid>
        <w:gridCol w:w="2992"/>
        <w:gridCol w:w="1134"/>
        <w:gridCol w:w="1540"/>
        <w:gridCol w:w="1599"/>
        <w:gridCol w:w="1149"/>
        <w:gridCol w:w="2142"/>
      </w:tblGrid>
      <w:tr w:rsidR="001B0C82" w:rsidTr="00676970">
        <w:trPr>
          <w:trHeight w:val="2970"/>
        </w:trPr>
        <w:tc>
          <w:tcPr>
            <w:tcW w:w="10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after="2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Объем и распределение бюджетных ассигнований бюджета муниципального района Хилокский район бюджетам сельского поселения "Харагунское" на 2025 год  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</w:t>
            </w:r>
            <w:proofErr w:type="gramEnd"/>
          </w:p>
        </w:tc>
      </w:tr>
      <w:tr w:rsidR="001B0C82" w:rsidTr="00676970">
        <w:trPr>
          <w:trHeight w:val="315"/>
        </w:trPr>
        <w:tc>
          <w:tcPr>
            <w:tcW w:w="5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</w:p>
        </w:tc>
      </w:tr>
      <w:tr w:rsidR="001B0C82" w:rsidTr="00676970">
        <w:trPr>
          <w:trHeight w:val="31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lastRenderedPageBreak/>
              <w:t>раздела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Код </w:t>
            </w:r>
            <w:r>
              <w:rPr>
                <w:sz w:val="24"/>
                <w:szCs w:val="24"/>
              </w:rPr>
              <w:lastRenderedPageBreak/>
              <w:t>подраздела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Код целевой </w:t>
            </w:r>
            <w:r>
              <w:rPr>
                <w:sz w:val="24"/>
                <w:szCs w:val="24"/>
              </w:rPr>
              <w:lastRenderedPageBreak/>
              <w:t>статьи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Код вида </w:t>
            </w:r>
            <w:r>
              <w:rPr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Сумма</w:t>
            </w:r>
          </w:p>
        </w:tc>
      </w:tr>
      <w:tr w:rsidR="001B0C82" w:rsidTr="00676970">
        <w:trPr>
          <w:trHeight w:val="177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CA1FDA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10086,2</w:t>
            </w:r>
          </w:p>
        </w:tc>
      </w:tr>
      <w:tr w:rsidR="001B0C82" w:rsidTr="00676970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1 038,60</w:t>
            </w:r>
          </w:p>
        </w:tc>
      </w:tr>
      <w:tr w:rsidR="001B0C82" w:rsidTr="00676970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1 038,60</w:t>
            </w:r>
          </w:p>
        </w:tc>
      </w:tr>
      <w:tr w:rsidR="001B0C82" w:rsidTr="00676970">
        <w:trPr>
          <w:trHeight w:val="16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1 036,10</w:t>
            </w:r>
          </w:p>
        </w:tc>
      </w:tr>
      <w:tr w:rsidR="001B0C82" w:rsidTr="00676970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791,90</w:t>
            </w:r>
          </w:p>
        </w:tc>
      </w:tr>
      <w:tr w:rsidR="001B0C82" w:rsidTr="0067697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5,00</w:t>
            </w:r>
          </w:p>
        </w:tc>
      </w:tr>
      <w:tr w:rsidR="001B0C82" w:rsidTr="0067697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239,20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прохождение мед </w:t>
            </w:r>
            <w:proofErr w:type="spellStart"/>
            <w:r>
              <w:rPr>
                <w:sz w:val="24"/>
                <w:szCs w:val="24"/>
              </w:rPr>
              <w:t>комисии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2,50</w:t>
            </w:r>
          </w:p>
        </w:tc>
      </w:tr>
      <w:tr w:rsidR="001B0C82" w:rsidTr="00676970">
        <w:trPr>
          <w:trHeight w:val="18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2 015,70</w:t>
            </w:r>
          </w:p>
        </w:tc>
      </w:tr>
      <w:tr w:rsidR="001B0C82" w:rsidTr="00676970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Финансовое обеспечение выполнения функций муниципальных органов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2 014,50</w:t>
            </w:r>
          </w:p>
        </w:tc>
      </w:tr>
      <w:tr w:rsidR="001B0C82" w:rsidTr="00676970">
        <w:trPr>
          <w:trHeight w:val="19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1 657,50</w:t>
            </w:r>
          </w:p>
        </w:tc>
      </w:tr>
      <w:tr w:rsidR="001B0C82" w:rsidTr="00676970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1 657,50</w:t>
            </w:r>
          </w:p>
        </w:tc>
      </w:tr>
      <w:tr w:rsidR="001B0C82" w:rsidTr="00676970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1 269,50</w:t>
            </w:r>
          </w:p>
        </w:tc>
      </w:tr>
      <w:tr w:rsidR="001B0C82" w:rsidTr="00676970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5,00</w:t>
            </w:r>
          </w:p>
        </w:tc>
      </w:tr>
      <w:tr w:rsidR="001B0C82" w:rsidTr="00676970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383,00</w:t>
            </w:r>
          </w:p>
        </w:tc>
      </w:tr>
      <w:tr w:rsidR="001B0C82" w:rsidTr="00676970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263,00</w:t>
            </w:r>
          </w:p>
        </w:tc>
      </w:tr>
      <w:tr w:rsidR="001B0C82" w:rsidTr="00676970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263,00</w:t>
            </w:r>
          </w:p>
        </w:tc>
      </w:tr>
      <w:tr w:rsidR="001B0C82" w:rsidTr="00676970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263,00</w:t>
            </w:r>
          </w:p>
        </w:tc>
      </w:tr>
      <w:tr w:rsidR="001B0C82" w:rsidTr="00676970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0,00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94,00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налог, налог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11,00</w:t>
            </w:r>
          </w:p>
        </w:tc>
      </w:tr>
      <w:tr w:rsidR="001B0C82" w:rsidTr="00676970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8,00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75,00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00 0 00 79207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1,20</w:t>
            </w:r>
          </w:p>
        </w:tc>
      </w:tr>
      <w:tr w:rsidR="001B0C82" w:rsidTr="00676970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00 0 00 02002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00 0 00 02002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00 0 00 02002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00 0 00 02002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00 0 00 02002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10,00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10,00</w:t>
            </w:r>
          </w:p>
        </w:tc>
      </w:tr>
      <w:tr w:rsidR="001B0C82" w:rsidTr="00676970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10,00</w:t>
            </w:r>
          </w:p>
        </w:tc>
      </w:tr>
      <w:tr w:rsidR="001B0C82" w:rsidTr="00676970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10,00</w:t>
            </w:r>
          </w:p>
        </w:tc>
      </w:tr>
      <w:tr w:rsidR="001B0C82" w:rsidTr="00676970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10,00</w:t>
            </w:r>
          </w:p>
        </w:tc>
      </w:tr>
      <w:tr w:rsidR="001B0C82" w:rsidTr="00676970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7 070,30</w:t>
            </w:r>
          </w:p>
        </w:tc>
      </w:tr>
      <w:tr w:rsidR="001B0C82" w:rsidTr="00676970">
        <w:trPr>
          <w:trHeight w:val="15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proofErr w:type="spellStart"/>
            <w:r>
              <w:rPr>
                <w:sz w:val="24"/>
                <w:szCs w:val="24"/>
              </w:rPr>
              <w:t>соответсвии</w:t>
            </w:r>
            <w:proofErr w:type="spellEnd"/>
            <w:r>
              <w:rPr>
                <w:sz w:val="24"/>
                <w:szCs w:val="24"/>
              </w:rPr>
              <w:t xml:space="preserve"> с жилищным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3,00</w:t>
            </w:r>
          </w:p>
        </w:tc>
      </w:tr>
      <w:tr w:rsidR="001B0C82" w:rsidTr="00676970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3,00</w:t>
            </w:r>
          </w:p>
        </w:tc>
      </w:tr>
      <w:tr w:rsidR="001B0C82" w:rsidTr="00676970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3,00</w:t>
            </w:r>
          </w:p>
        </w:tc>
      </w:tr>
      <w:tr w:rsidR="001B0C82" w:rsidTr="00676970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16,00</w:t>
            </w:r>
          </w:p>
        </w:tc>
      </w:tr>
      <w:tr w:rsidR="001B0C82" w:rsidTr="00676970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16,00</w:t>
            </w:r>
          </w:p>
        </w:tc>
      </w:tr>
      <w:tr w:rsidR="001B0C82" w:rsidTr="0067697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16,00</w:t>
            </w:r>
          </w:p>
        </w:tc>
      </w:tr>
      <w:tr w:rsidR="001B0C82" w:rsidTr="0067697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25,00</w:t>
            </w:r>
          </w:p>
        </w:tc>
      </w:tr>
      <w:tr w:rsidR="001B0C82" w:rsidTr="00676970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25,00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25,00</w:t>
            </w:r>
          </w:p>
        </w:tc>
      </w:tr>
      <w:tr w:rsidR="001B0C82" w:rsidTr="00676970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передаваемого полномочия 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осуществлению мер по противодействию коррупции в границах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2,00</w:t>
            </w:r>
          </w:p>
        </w:tc>
      </w:tr>
      <w:tr w:rsidR="001B0C82" w:rsidTr="00676970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2,00</w:t>
            </w:r>
          </w:p>
        </w:tc>
      </w:tr>
      <w:tr w:rsidR="001B0C82" w:rsidTr="00676970">
        <w:trPr>
          <w:trHeight w:val="8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2,00</w:t>
            </w:r>
          </w:p>
        </w:tc>
      </w:tr>
      <w:tr w:rsidR="001B0C82" w:rsidTr="00676970">
        <w:trPr>
          <w:trHeight w:val="15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4964C7" w:rsidRDefault="004964C7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6975,8</w:t>
            </w:r>
          </w:p>
        </w:tc>
      </w:tr>
      <w:tr w:rsidR="001B0C82" w:rsidTr="00676970">
        <w:trPr>
          <w:trHeight w:val="16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6 293,50</w:t>
            </w:r>
          </w:p>
        </w:tc>
      </w:tr>
      <w:tr w:rsidR="001B0C82" w:rsidTr="00676970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6 293,50</w:t>
            </w:r>
          </w:p>
        </w:tc>
      </w:tr>
      <w:tr w:rsidR="001B0C82" w:rsidTr="0067697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4 833,70</w:t>
            </w:r>
          </w:p>
        </w:tc>
      </w:tr>
      <w:tr w:rsidR="001B0C82" w:rsidTr="00676970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1 459,80</w:t>
            </w:r>
          </w:p>
        </w:tc>
      </w:tr>
      <w:tr w:rsidR="001B0C82" w:rsidTr="00676970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4964C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682,3</w:t>
            </w:r>
          </w:p>
        </w:tc>
      </w:tr>
      <w:tr w:rsidR="001B0C82" w:rsidTr="00676970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 w:rsidP="004964C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64C7">
              <w:rPr>
                <w:sz w:val="24"/>
                <w:szCs w:val="24"/>
              </w:rPr>
              <w:t>682,3</w:t>
            </w:r>
          </w:p>
        </w:tc>
      </w:tr>
      <w:tr w:rsidR="001B0C82" w:rsidTr="00676970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30,00</w:t>
            </w:r>
          </w:p>
        </w:tc>
      </w:tr>
      <w:tr w:rsidR="001B0C82" w:rsidTr="00676970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 w:rsidP="004964C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64C7">
              <w:rPr>
                <w:sz w:val="24"/>
                <w:szCs w:val="24"/>
              </w:rPr>
              <w:t>433,1</w:t>
            </w:r>
          </w:p>
        </w:tc>
      </w:tr>
      <w:tr w:rsidR="001B0C82" w:rsidTr="00676970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 w:rsidP="004964C7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64C7">
              <w:rPr>
                <w:sz w:val="24"/>
                <w:szCs w:val="24"/>
              </w:rPr>
              <w:t>219,2</w:t>
            </w:r>
          </w:p>
        </w:tc>
      </w:tr>
      <w:tr w:rsidR="001B0C82" w:rsidTr="0067697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4964C7" w:rsidRDefault="002F23A0" w:rsidP="004964C7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964C7">
              <w:rPr>
                <w:b/>
                <w:bCs/>
                <w:sz w:val="24"/>
                <w:szCs w:val="24"/>
                <w:lang w:val="en-US"/>
              </w:rPr>
              <w:t>660.7</w:t>
            </w:r>
          </w:p>
        </w:tc>
      </w:tr>
      <w:tr w:rsidR="001B0C82" w:rsidTr="00676970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4964C7" w:rsidRDefault="004964C7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660.7</w:t>
            </w:r>
          </w:p>
        </w:tc>
      </w:tr>
      <w:tr w:rsidR="001B0C82" w:rsidTr="00676970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C83DDA" w:rsidRDefault="002F23A0" w:rsidP="00C83DDA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83DDA">
              <w:rPr>
                <w:sz w:val="24"/>
                <w:szCs w:val="24"/>
                <w:lang w:val="en-US"/>
              </w:rPr>
              <w:t>640.7</w:t>
            </w:r>
          </w:p>
        </w:tc>
      </w:tr>
      <w:tr w:rsidR="001B0C82" w:rsidTr="00676970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Pr="00C83DDA" w:rsidRDefault="00C83DDA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492.1</w:t>
            </w:r>
          </w:p>
        </w:tc>
      </w:tr>
      <w:tr w:rsidR="001B0C82" w:rsidTr="00676970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Pr="00C83DDA" w:rsidRDefault="00C83DDA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148.6</w:t>
            </w:r>
          </w:p>
        </w:tc>
      </w:tr>
      <w:tr w:rsidR="001B0C82" w:rsidTr="00676970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C83DD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83DDA">
              <w:rPr>
                <w:sz w:val="24"/>
                <w:szCs w:val="24"/>
              </w:rPr>
              <w:t>20.</w:t>
            </w:r>
            <w:r>
              <w:rPr>
                <w:sz w:val="24"/>
                <w:szCs w:val="24"/>
                <w:lang w:val="en-US"/>
              </w:rPr>
              <w:t>0</w:t>
            </w:r>
            <w:r w:rsidR="002F23A0"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C83DD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83DDA">
              <w:rPr>
                <w:sz w:val="24"/>
                <w:szCs w:val="24"/>
              </w:rPr>
              <w:t>0.0</w:t>
            </w:r>
            <w:r w:rsidR="002F23A0"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C83DD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83DDA">
              <w:rPr>
                <w:sz w:val="24"/>
                <w:szCs w:val="24"/>
              </w:rPr>
              <w:t>20.0</w:t>
            </w:r>
            <w:r w:rsidR="002F23A0"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1 241,80</w:t>
            </w:r>
          </w:p>
        </w:tc>
      </w:tr>
      <w:tr w:rsidR="001B0C82" w:rsidTr="00676970">
        <w:trPr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75,00</w:t>
            </w:r>
          </w:p>
        </w:tc>
      </w:tr>
      <w:tr w:rsidR="001B0C82" w:rsidTr="00676970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75,00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75,00</w:t>
            </w:r>
          </w:p>
        </w:tc>
      </w:tr>
      <w:tr w:rsidR="001B0C82" w:rsidTr="0067697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1 166,80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00 0 00 24799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378,70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00 0 00 24799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378,70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00 0 00 24799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378,70</w:t>
            </w:r>
          </w:p>
        </w:tc>
      </w:tr>
      <w:tr w:rsidR="001B0C82" w:rsidTr="00676970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788,10</w:t>
            </w:r>
          </w:p>
        </w:tc>
      </w:tr>
      <w:tr w:rsidR="001B0C82" w:rsidTr="00676970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788,10</w:t>
            </w:r>
          </w:p>
        </w:tc>
      </w:tr>
      <w:tr w:rsidR="001B0C82" w:rsidTr="0067697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30,00</w:t>
            </w:r>
          </w:p>
        </w:tc>
      </w:tr>
      <w:tr w:rsidR="001B0C82" w:rsidTr="00676970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758,10</w:t>
            </w:r>
          </w:p>
        </w:tc>
      </w:tr>
      <w:tr w:rsidR="001B0C82" w:rsidTr="00676970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3 084,20</w:t>
            </w:r>
          </w:p>
        </w:tc>
      </w:tr>
      <w:tr w:rsidR="001B0C82" w:rsidTr="0067697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00 0 00 44315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3 084,20</w:t>
            </w:r>
          </w:p>
        </w:tc>
      </w:tr>
      <w:tr w:rsidR="001B0C82" w:rsidTr="0067697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00 0 00 44315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3 084,20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00 0 00 44315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3 084,20</w:t>
            </w:r>
          </w:p>
        </w:tc>
      </w:tr>
      <w:tr w:rsidR="001B0C82" w:rsidTr="00676970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00 0 00 44315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3 084,20</w:t>
            </w:r>
          </w:p>
        </w:tc>
      </w:tr>
      <w:tr w:rsidR="001B0C82" w:rsidTr="00676970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C83DDA" w:rsidRDefault="002F23A0" w:rsidP="00C83DDA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83DDA">
              <w:rPr>
                <w:b/>
                <w:bCs/>
                <w:sz w:val="24"/>
                <w:szCs w:val="24"/>
                <w:lang w:val="en-US"/>
              </w:rPr>
              <w:t>595.8</w:t>
            </w:r>
          </w:p>
        </w:tc>
      </w:tr>
      <w:tr w:rsidR="001B0C82" w:rsidTr="0067697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C83DDA" w:rsidRDefault="002F23A0" w:rsidP="00C83DDA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83DDA">
              <w:rPr>
                <w:b/>
                <w:bCs/>
                <w:sz w:val="24"/>
                <w:szCs w:val="24"/>
                <w:lang w:val="en-US"/>
              </w:rPr>
              <w:t>70.8</w:t>
            </w:r>
          </w:p>
        </w:tc>
      </w:tr>
      <w:tr w:rsidR="001B0C82" w:rsidTr="0067697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00 0 00 35005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C83DDA" w:rsidRDefault="002F23A0" w:rsidP="00C83DDA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83DDA">
              <w:rPr>
                <w:sz w:val="24"/>
                <w:szCs w:val="24"/>
                <w:lang w:val="en-US"/>
              </w:rPr>
              <w:t>70.8</w:t>
            </w:r>
          </w:p>
        </w:tc>
      </w:tr>
      <w:tr w:rsidR="001B0C82" w:rsidTr="00676970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C83DDA" w:rsidRDefault="002F23A0" w:rsidP="00C83DDA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83DDA">
              <w:rPr>
                <w:b/>
                <w:bCs/>
                <w:sz w:val="24"/>
                <w:szCs w:val="24"/>
                <w:lang w:val="en-US"/>
              </w:rPr>
              <w:t>525.0</w:t>
            </w:r>
          </w:p>
        </w:tc>
      </w:tr>
      <w:tr w:rsidR="001B0C82" w:rsidTr="00676970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00 0 00 60001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30,00</w:t>
            </w:r>
          </w:p>
        </w:tc>
      </w:tr>
      <w:tr w:rsidR="001B0C82" w:rsidTr="00676970">
        <w:trPr>
          <w:trHeight w:val="18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00 0 00 60005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C83DDA" w:rsidRDefault="002F23A0" w:rsidP="00C83DDA">
            <w:pPr>
              <w:spacing w:line="240" w:lineRule="auto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83DDA">
              <w:rPr>
                <w:sz w:val="24"/>
                <w:szCs w:val="24"/>
                <w:lang w:val="en-US"/>
              </w:rPr>
              <w:t>70.0</w:t>
            </w:r>
          </w:p>
        </w:tc>
      </w:tr>
      <w:tr w:rsidR="00C83DDA" w:rsidTr="00676970">
        <w:trPr>
          <w:trHeight w:val="18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3DDA" w:rsidRDefault="00C83DD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DDA" w:rsidRPr="00C83DDA" w:rsidRDefault="00C83DD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DDA" w:rsidRPr="00C83DDA" w:rsidRDefault="00C83DD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DDA" w:rsidRPr="00C83DDA" w:rsidRDefault="00C83DDA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00 0 00 78050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DDA" w:rsidRPr="00C83DDA" w:rsidRDefault="00C83DD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DDA" w:rsidRPr="00C83DDA" w:rsidRDefault="00EB384D" w:rsidP="00C83DD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B384D">
              <w:rPr>
                <w:color w:val="000000" w:themeColor="text1"/>
                <w:sz w:val="24"/>
                <w:szCs w:val="24"/>
              </w:rPr>
              <w:t>400,0</w:t>
            </w:r>
          </w:p>
        </w:tc>
      </w:tr>
      <w:tr w:rsidR="001B0C82" w:rsidTr="00676970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25,00</w:t>
            </w:r>
          </w:p>
        </w:tc>
      </w:tr>
      <w:tr w:rsidR="001B0C82" w:rsidTr="00676970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25,00</w:t>
            </w:r>
          </w:p>
        </w:tc>
      </w:tr>
      <w:tr w:rsidR="001B0C82" w:rsidTr="0067697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25,00</w:t>
            </w:r>
          </w:p>
        </w:tc>
      </w:tr>
      <w:tr w:rsidR="001B0C82" w:rsidTr="00676970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00 0 00 43101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10,00</w:t>
            </w:r>
          </w:p>
        </w:tc>
      </w:tr>
      <w:tr w:rsidR="001B0C82" w:rsidTr="00676970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00 0 00 43101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10,00</w:t>
            </w:r>
          </w:p>
        </w:tc>
      </w:tr>
      <w:tr w:rsidR="001B0C82" w:rsidTr="00676970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420,00</w:t>
            </w:r>
          </w:p>
        </w:tc>
      </w:tr>
      <w:tr w:rsidR="001B0C82" w:rsidTr="00676970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420,00</w:t>
            </w:r>
          </w:p>
        </w:tc>
      </w:tr>
      <w:tr w:rsidR="001B0C82" w:rsidTr="00676970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00 0 00 49101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420,00</w:t>
            </w:r>
          </w:p>
        </w:tc>
      </w:tr>
      <w:tr w:rsidR="001B0C82" w:rsidTr="00676970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другим бюджетам (контрольный орган)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 w:rsidP="00EB384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4,4</w:t>
            </w:r>
            <w:r w:rsidR="00EB384D">
              <w:rPr>
                <w:sz w:val="24"/>
                <w:szCs w:val="24"/>
              </w:rPr>
              <w:t>1</w:t>
            </w:r>
          </w:p>
        </w:tc>
      </w:tr>
      <w:tr w:rsidR="001B0C82" w:rsidTr="00676970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другим бюджетам (контрольный орган)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 w:rsidP="00EB384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4,4</w:t>
            </w:r>
            <w:r w:rsidR="00EB384D">
              <w:rPr>
                <w:sz w:val="24"/>
                <w:szCs w:val="24"/>
              </w:rPr>
              <w:t>1</w:t>
            </w:r>
          </w:p>
        </w:tc>
      </w:tr>
      <w:tr w:rsidR="001B0C82" w:rsidTr="00676970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другим бюджетам (контрольный орган)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00 0 00 42160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 w:rsidP="00EB384D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4,4</w:t>
            </w:r>
            <w:r w:rsidR="00EB384D">
              <w:rPr>
                <w:sz w:val="24"/>
                <w:szCs w:val="24"/>
              </w:rPr>
              <w:t>1</w:t>
            </w:r>
          </w:p>
        </w:tc>
      </w:tr>
      <w:tr w:rsidR="001B0C82" w:rsidTr="00676970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EB384D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16103,0</w:t>
            </w:r>
          </w:p>
        </w:tc>
      </w:tr>
    </w:tbl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Приложение № 13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:rsidR="001B0C82" w:rsidRDefault="00E247B7">
      <w:pPr>
        <w:ind w:firstLine="0"/>
        <w:jc w:val="right"/>
        <w:rPr>
          <w:sz w:val="20"/>
        </w:rPr>
      </w:pPr>
      <w:r w:rsidRPr="00E247B7">
        <w:rPr>
          <w:sz w:val="20"/>
        </w:rPr>
        <w:t>с учетом изменений за I квартал 2025 года</w:t>
      </w:r>
    </w:p>
    <w:tbl>
      <w:tblPr>
        <w:tblW w:w="102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20"/>
        <w:gridCol w:w="1272"/>
        <w:gridCol w:w="1134"/>
        <w:gridCol w:w="992"/>
        <w:gridCol w:w="1418"/>
        <w:gridCol w:w="992"/>
        <w:gridCol w:w="1559"/>
        <w:gridCol w:w="1200"/>
      </w:tblGrid>
      <w:tr w:rsidR="001B0C82" w:rsidTr="00676970">
        <w:trPr>
          <w:trHeight w:val="1785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Ведомственная структура расходов бюджета сельского поселения "Харагунское" на 2025 год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 w:rsidTr="00676970">
        <w:trPr>
          <w:trHeight w:val="315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</w:p>
        </w:tc>
      </w:tr>
      <w:tr w:rsidR="001B0C82" w:rsidTr="00676970">
        <w:trPr>
          <w:trHeight w:val="31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главного </w:t>
            </w:r>
            <w:r>
              <w:rPr>
                <w:sz w:val="24"/>
                <w:szCs w:val="24"/>
              </w:rPr>
              <w:lastRenderedPageBreak/>
              <w:t>распорядителя средств бюджета сельского поселения "Харагунское" разделов, подразделов, целевых статей и видов расходов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Код главного </w:t>
            </w:r>
            <w:r>
              <w:rPr>
                <w:sz w:val="24"/>
                <w:szCs w:val="24"/>
              </w:rPr>
              <w:lastRenderedPageBreak/>
              <w:t>распорядителя средств бюджета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Коды классификации расходов </w:t>
            </w:r>
            <w:r>
              <w:rPr>
                <w:sz w:val="24"/>
                <w:szCs w:val="24"/>
              </w:rPr>
              <w:br/>
              <w:t>бюджета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1B0C82" w:rsidTr="00676970">
        <w:trPr>
          <w:trHeight w:val="279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Целе-вая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статья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</w:t>
            </w:r>
            <w:r>
              <w:rPr>
                <w:sz w:val="24"/>
                <w:szCs w:val="24"/>
              </w:rPr>
              <w:br/>
              <w:t>средства выш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br/>
              <w:t xml:space="preserve">стоящих </w:t>
            </w:r>
            <w:proofErr w:type="spellStart"/>
            <w:r>
              <w:rPr>
                <w:sz w:val="24"/>
                <w:szCs w:val="24"/>
              </w:rPr>
              <w:t>бюдже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тов</w:t>
            </w:r>
            <w:proofErr w:type="spellEnd"/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EB384D" w:rsidRDefault="00EB384D">
            <w:pPr>
              <w:spacing w:line="240" w:lineRule="auto"/>
              <w:ind w:firstLine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16103,0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392896" w:rsidRDefault="003928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10086.2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1 038,6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791,9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2 015,7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1 657,5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383,0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00 0 00 79207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0000079207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0000079207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0000079207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392896" w:rsidRDefault="0039289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7021.8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0000092300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392896" w:rsidRDefault="00392896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6975.8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6 293,5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6 293,5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4 833,7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Pr="00392896" w:rsidRDefault="002F23A0" w:rsidP="003928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68</w:t>
            </w:r>
            <w:r w:rsidR="00392896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Pr="00392896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68</w:t>
            </w:r>
            <w:r w:rsidR="00392896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Default="002F23A0" w:rsidP="0039289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43</w:t>
            </w:r>
            <w:r w:rsidR="00392896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C82" w:rsidRPr="00392896" w:rsidRDefault="002F23A0" w:rsidP="0039289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2896">
              <w:rPr>
                <w:sz w:val="24"/>
                <w:szCs w:val="24"/>
                <w:lang w:val="en-US"/>
              </w:rPr>
              <w:t>219.2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0000042162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0000042165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16,0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0000042166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0000042169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0000042169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392896" w:rsidRDefault="002F23A0" w:rsidP="00392896">
            <w:pPr>
              <w:spacing w:line="240" w:lineRule="auto"/>
              <w:ind w:firstLine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 xml:space="preserve"> </w:t>
            </w:r>
            <w:r w:rsidR="00392896">
              <w:rPr>
                <w:b/>
                <w:bCs/>
                <w:szCs w:val="28"/>
                <w:lang w:val="en-US"/>
              </w:rPr>
              <w:t>660.7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392896" w:rsidRDefault="002F23A0" w:rsidP="0039289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92896">
              <w:rPr>
                <w:b/>
                <w:bCs/>
                <w:sz w:val="24"/>
                <w:szCs w:val="24"/>
                <w:lang w:val="en-US"/>
              </w:rPr>
              <w:t>660.7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B821AC" w:rsidRDefault="002F23A0" w:rsidP="00B821A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1AC">
              <w:rPr>
                <w:sz w:val="24"/>
                <w:szCs w:val="24"/>
                <w:lang w:val="en-US"/>
              </w:rPr>
              <w:t>640.7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B821AC" w:rsidRDefault="002F23A0" w:rsidP="00B821A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1AC">
              <w:rPr>
                <w:sz w:val="24"/>
                <w:szCs w:val="24"/>
                <w:lang w:val="en-US"/>
              </w:rPr>
              <w:t>640.7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B821AC" w:rsidRDefault="002F23A0" w:rsidP="00B821A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1AC">
              <w:rPr>
                <w:sz w:val="24"/>
                <w:szCs w:val="24"/>
                <w:lang w:val="en-US"/>
              </w:rPr>
              <w:t>492.1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Pr="00B821AC" w:rsidRDefault="002F23A0" w:rsidP="00B821A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1AC">
              <w:rPr>
                <w:sz w:val="24"/>
                <w:szCs w:val="24"/>
                <w:lang w:val="en-US"/>
              </w:rPr>
              <w:t>148.6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B821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20.0</w:t>
            </w:r>
            <w:r w:rsidR="002F23A0"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B821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20.0</w:t>
            </w:r>
            <w:r w:rsidR="002F23A0"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1 241,8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1 166,8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0000042161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788,1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0000024799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378,7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3 084,2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0000044315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0000044315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3 084,2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198,0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73,0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0000035002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0000035002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0000035002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 w:rsidP="001C05DE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C05DE">
              <w:rPr>
                <w:b/>
                <w:bCs/>
                <w:i/>
                <w:iCs/>
                <w:sz w:val="24"/>
                <w:szCs w:val="24"/>
              </w:rPr>
              <w:t>5</w:t>
            </w:r>
            <w:r>
              <w:rPr>
                <w:b/>
                <w:bCs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0000060005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0000060005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0000060005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0000042167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821AC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AC" w:rsidRDefault="00B821A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AC" w:rsidRPr="00B821AC" w:rsidRDefault="00B821A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1AC" w:rsidRPr="00B821AC" w:rsidRDefault="00B821A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1AC" w:rsidRPr="00B821AC" w:rsidRDefault="00B821A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1AC" w:rsidRDefault="001C05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0000078050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1AC" w:rsidRDefault="001C05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1AC" w:rsidRDefault="001C05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AC" w:rsidRDefault="00B821A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0000043101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0000043101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420,0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420,0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0000042160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B0C82" w:rsidTr="00676970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0000042160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</w:tbl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1B0C82" w:rsidRDefault="001B0C82">
      <w:pPr>
        <w:ind w:firstLine="0"/>
        <w:rPr>
          <w:sz w:val="20"/>
        </w:rPr>
      </w:pPr>
    </w:p>
    <w:p w:rsidR="00A841BF" w:rsidRDefault="00A841BF">
      <w:pPr>
        <w:ind w:firstLine="0"/>
        <w:jc w:val="right"/>
        <w:rPr>
          <w:sz w:val="20"/>
        </w:rPr>
      </w:pPr>
    </w:p>
    <w:p w:rsidR="00A841BF" w:rsidRDefault="00A841BF">
      <w:pPr>
        <w:ind w:firstLine="0"/>
        <w:jc w:val="right"/>
        <w:rPr>
          <w:sz w:val="20"/>
        </w:rPr>
      </w:pPr>
    </w:p>
    <w:p w:rsidR="00A841BF" w:rsidRDefault="00A841BF">
      <w:pPr>
        <w:ind w:firstLine="0"/>
        <w:jc w:val="right"/>
        <w:rPr>
          <w:sz w:val="20"/>
        </w:rPr>
      </w:pPr>
    </w:p>
    <w:p w:rsidR="00A841BF" w:rsidRDefault="00A841BF">
      <w:pPr>
        <w:ind w:firstLine="0"/>
        <w:jc w:val="right"/>
        <w:rPr>
          <w:sz w:val="20"/>
        </w:rPr>
      </w:pPr>
    </w:p>
    <w:p w:rsidR="00A841BF" w:rsidRDefault="00A841BF">
      <w:pPr>
        <w:ind w:firstLine="0"/>
        <w:jc w:val="right"/>
        <w:rPr>
          <w:sz w:val="20"/>
        </w:rPr>
      </w:pPr>
    </w:p>
    <w:p w:rsidR="00A841BF" w:rsidRDefault="00A841BF">
      <w:pPr>
        <w:ind w:firstLine="0"/>
        <w:jc w:val="right"/>
        <w:rPr>
          <w:sz w:val="20"/>
        </w:rPr>
      </w:pP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Приложение № 15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:rsidR="00E247B7" w:rsidRDefault="00E247B7">
      <w:pPr>
        <w:ind w:firstLine="0"/>
        <w:jc w:val="right"/>
        <w:rPr>
          <w:sz w:val="20"/>
        </w:rPr>
      </w:pPr>
      <w:r w:rsidRPr="00E247B7">
        <w:rPr>
          <w:sz w:val="20"/>
        </w:rPr>
        <w:t>с учетом изменений за I квартал 2025 года</w:t>
      </w:r>
    </w:p>
    <w:p w:rsidR="001B0C82" w:rsidRDefault="001B0C82">
      <w:pPr>
        <w:ind w:firstLine="0"/>
        <w:jc w:val="right"/>
        <w:rPr>
          <w:sz w:val="20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3379"/>
        <w:gridCol w:w="3756"/>
        <w:gridCol w:w="3512"/>
      </w:tblGrid>
      <w:tr w:rsidR="001B0C82">
        <w:trPr>
          <w:trHeight w:val="1515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и распределение бюджетных ассигнований бюджета муниципального района Хилокский район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направляемых на исполнение публичных нормативных обязательств на 2025 год сельского поселения "Харагунское"</w:t>
            </w:r>
          </w:p>
        </w:tc>
      </w:tr>
      <w:tr w:rsidR="001B0C82">
        <w:trPr>
          <w:trHeight w:val="315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0C82">
        <w:trPr>
          <w:trHeight w:val="31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1B0C82">
        <w:trPr>
          <w:trHeight w:val="135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Код классификации расходов бюджетов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1B0C82">
        <w:trPr>
          <w:trHeight w:val="51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B0C82">
        <w:trPr>
          <w:trHeight w:val="117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80210010000049101321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420,00</w:t>
            </w:r>
          </w:p>
        </w:tc>
      </w:tr>
    </w:tbl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rPr>
          <w:sz w:val="20"/>
        </w:rPr>
      </w:pPr>
    </w:p>
    <w:p w:rsidR="001B0C82" w:rsidRDefault="001B0C82">
      <w:pPr>
        <w:ind w:firstLine="0"/>
        <w:jc w:val="right"/>
        <w:rPr>
          <w:sz w:val="20"/>
        </w:rPr>
        <w:sectPr w:rsidR="001B0C82">
          <w:pgSz w:w="11907" w:h="16840"/>
          <w:pgMar w:top="822" w:right="992" w:bottom="1134" w:left="992" w:header="720" w:footer="720" w:gutter="0"/>
          <w:cols w:space="720"/>
          <w:docGrid w:linePitch="381"/>
        </w:sectPr>
      </w:pP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lastRenderedPageBreak/>
        <w:t>Приложение № 17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к Решению Совета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сельского поселения "Харагунское"</w:t>
      </w:r>
    </w:p>
    <w:p w:rsidR="001B0C82" w:rsidRDefault="002F23A0">
      <w:pPr>
        <w:ind w:firstLine="0"/>
        <w:jc w:val="right"/>
        <w:rPr>
          <w:sz w:val="20"/>
        </w:rPr>
      </w:pPr>
      <w:r>
        <w:rPr>
          <w:sz w:val="20"/>
        </w:rPr>
        <w:t>от 27 декабря 2024г №32</w:t>
      </w:r>
    </w:p>
    <w:p w:rsidR="006A4792" w:rsidRDefault="006A4792">
      <w:pPr>
        <w:ind w:firstLine="0"/>
        <w:jc w:val="right"/>
        <w:rPr>
          <w:sz w:val="20"/>
        </w:rPr>
      </w:pPr>
      <w:r w:rsidRPr="00E247B7">
        <w:rPr>
          <w:sz w:val="20"/>
        </w:rPr>
        <w:t>с учетом изменений за I квартал 2025 года</w:t>
      </w:r>
      <w:bookmarkStart w:id="2" w:name="_GoBack"/>
      <w:bookmarkEnd w:id="2"/>
    </w:p>
    <w:p w:rsidR="001B0C82" w:rsidRDefault="001B0C82">
      <w:pPr>
        <w:ind w:firstLine="0"/>
        <w:rPr>
          <w:sz w:val="20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5121"/>
        <w:gridCol w:w="942"/>
        <w:gridCol w:w="521"/>
        <w:gridCol w:w="1008"/>
        <w:gridCol w:w="1496"/>
        <w:gridCol w:w="801"/>
        <w:gridCol w:w="945"/>
        <w:gridCol w:w="1433"/>
        <w:gridCol w:w="1370"/>
        <w:gridCol w:w="1370"/>
      </w:tblGrid>
      <w:tr w:rsidR="001B0C82">
        <w:trPr>
          <w:trHeight w:val="1515"/>
        </w:trPr>
        <w:tc>
          <w:tcPr>
            <w:tcW w:w="10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Бюджетная роспись</w:t>
            </w:r>
            <w:r>
              <w:rPr>
                <w:b/>
                <w:bCs/>
                <w:sz w:val="24"/>
                <w:szCs w:val="24"/>
              </w:rPr>
              <w:br/>
              <w:t xml:space="preserve">       муниципального района Хилокский район  сельского поселения "Харагунское" на 2025 год плановый период   2026 и 2027 годов.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15"/>
        </w:trPr>
        <w:tc>
          <w:tcPr>
            <w:tcW w:w="6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315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82" w:rsidRDefault="001B0C82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B0C82">
        <w:trPr>
          <w:trHeight w:val="1485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Эк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Очередной год         2025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год планового периода 2026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 год планового периода 2027</w:t>
            </w:r>
          </w:p>
        </w:tc>
      </w:tr>
      <w:tr w:rsidR="001B0C82">
        <w:trPr>
          <w:trHeight w:val="51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16103,0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16047,02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16230,90</w:t>
            </w:r>
          </w:p>
        </w:tc>
      </w:tr>
      <w:tr w:rsidR="001B0C82">
        <w:trPr>
          <w:trHeight w:val="9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10083,90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9914,67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9919,73</w:t>
            </w:r>
          </w:p>
        </w:tc>
      </w:tr>
      <w:tr w:rsidR="001B0C82">
        <w:trPr>
          <w:trHeight w:val="1519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1038,60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1038,60</w:t>
            </w:r>
          </w:p>
        </w:tc>
      </w:tr>
      <w:tr w:rsidR="001B0C82">
        <w:trPr>
          <w:trHeight w:val="1065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1031,10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1031,10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Заработная плата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791,90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791,90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Суточные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239,20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239,20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Транспортные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2015,70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2006,42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1958,63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2014,50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2006,42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1958,63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2014,50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2005,22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1957,43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1652,50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1645,50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1645,50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Заработная плата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1263,80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выплаты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381,70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381,70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Услуги связи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в том числе интернет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телефон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почтовые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Транспортные услуги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-Проезд при командировке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19,93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 xml:space="preserve"> - заправка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катриджа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19,93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услуги по содержанию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имушества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81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-ремонт B41 здания администрации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работы, услуги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программное обеспечение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- 1С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СБИС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-КС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Читаинформ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54,50</w:t>
            </w:r>
          </w:p>
        </w:tc>
      </w:tr>
      <w:tr w:rsidR="001B0C82">
        <w:trPr>
          <w:trHeight w:val="585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-приобретение ЭЦП для нотариальных действий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ремонт оргтехники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сопровожд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Програм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. Ср-в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- оплата по договорам за расколку, распиловку дров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услуги редакции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тех. Обслуживание, ремонт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автострахование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охрана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прохождение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мед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.к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омиссии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проживание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проведение аттестации рабочего места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 курсы повышения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Административная комиссия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0000079207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-проведение мероприятий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- Земельный налог, налог на имущество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-Транспортный налог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-Госпошлина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-иные налоги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-штрафы, пени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Проведенияе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выборов и референдумов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0000002002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-Оплата по договорам ГП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Х(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избирательная комиссия)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-Услуги редакции (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обьявления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биллютени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-Заправка картриджа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гсм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канцелярские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0000002003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-Оплата по договорам ГП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Х(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избирательная комиссия)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-Услуги редакции (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обьявления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биллютени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-Заправка картриджа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канцелярские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0000002003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0000007005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7019,60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6859,65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6912,50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6973,60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6813,65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6866,50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на выплаты техническому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6293,50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6038,20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6038,20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4637,60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Начисления на выплаты по оплате труда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1400,60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Транспортные услуги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Коммунальные услуги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350,50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электроэнергия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-ТКО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Олерон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+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10,50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-дрова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1B0C82">
        <w:trPr>
          <w:trHeight w:val="555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-Ремонт здания администрации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15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Прочие работы и услуги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120,80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231,50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-Прохождение медосмотра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47,50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услуги редакции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-Оплата по договорам ГПХ()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автострахование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-кадастровые работы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-Членские взносы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приобретение оргтехники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мебель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193,95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216,30</w:t>
            </w:r>
          </w:p>
        </w:tc>
      </w:tr>
      <w:tr w:rsidR="001B0C82">
        <w:trPr>
          <w:trHeight w:val="39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Приобретение сувениров (130лет села)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канцелярские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23,30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мероприятия  для семей СВ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О(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сувениры)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гсм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з/части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28,40</w:t>
            </w:r>
          </w:p>
        </w:tc>
      </w:tr>
      <w:tr w:rsidR="001B0C82">
        <w:trPr>
          <w:trHeight w:val="555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хоз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.н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ужды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0000092300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14,60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Обеспечение проживающих в поселении и нуждающихся в жилых помещениях малоимущих граждан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 канцелярия (бумага)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Сохранение, использование 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поуляризация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объектов культурного наследия (памятников)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хоз. товары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строй материалы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Организация обустройства мест для массового отдыха жителей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 уборка мусора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-дератизация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аккарицидная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обработка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организация мероприятий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Осуществление мер по противодействию коррупции в границах поселений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-бумага для плакатов, листовок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000042169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660,7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729,2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756,7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756,7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Заработная плата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581,2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Суточные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175,5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Услуги связи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заправка картриджа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585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Транспортные услуги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645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Коммунальные услуги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гсм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канц. Товары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1C05DE">
              <w:rPr>
                <w:rFonts w:ascii="Arial" w:hAnsi="Arial" w:cs="Arial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1241,80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1241,80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1241,80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гсм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-B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1166,80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1166,80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1166,80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788,10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788,10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электроэнергия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-Оплата по договорам ГПХ()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648,10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648,10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-Услуги СЭС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-проведение мероприятий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приобретение оборудование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хоз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дрова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0000042161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378,70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 xml:space="preserve">- обновление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минполос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отжиг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 оплата по договорам за тушение пожаров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- медикаменты, продукты питания,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гсм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тп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оборудование, инвентарь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0000024799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18,70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ДОРОЖНЫЙ ФОНД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0000044315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3084,20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3319,32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3470,64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-оплата по договорам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0000044315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3084,20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3319,32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3470,64</w:t>
            </w:r>
          </w:p>
        </w:tc>
      </w:tr>
      <w:tr w:rsidR="001B0C82">
        <w:trPr>
          <w:trHeight w:val="585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407,60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73,00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Взносы за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кап ремонт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мун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жилья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0000035002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</w:tr>
      <w:tr w:rsidR="001B0C82">
        <w:trPr>
          <w:trHeight w:val="6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Оформление выморочного имущества (по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пред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прокуратуры)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0000035002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30,00</w:t>
            </w:r>
          </w:p>
        </w:tc>
      </w:tr>
      <w:tr w:rsidR="001B0C82">
        <w:trPr>
          <w:trHeight w:val="555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оплата по договорам (3/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+30,2%)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0000035002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309,60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309,60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0000060001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благоустройство территории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0000060005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165,10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Строительство 2-ух туалетов (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по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треб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прокуратуры)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0000060005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46,50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Ремонт и обслуживание детских площадок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0000060005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70,00</w:t>
            </w:r>
          </w:p>
        </w:tc>
      </w:tr>
      <w:tr w:rsidR="001B0C82">
        <w:trPr>
          <w:trHeight w:val="6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Организация сбор и вывоза мусора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25,00</w:t>
            </w:r>
          </w:p>
        </w:tc>
      </w:tr>
      <w:tr w:rsidR="001B0C82">
        <w:trPr>
          <w:trHeight w:val="78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оплата по договорам (содержание свалок)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</w:tr>
      <w:tr w:rsidR="001B0C82">
        <w:trPr>
          <w:trHeight w:val="66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1C05DE">
              <w:rPr>
                <w:rFonts w:ascii="Arial" w:hAnsi="Arial" w:cs="Arial"/>
                <w:color w:val="000000"/>
                <w:sz w:val="22"/>
                <w:szCs w:val="22"/>
              </w:rPr>
              <w:t>- оплата по договорам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  <w:r w:rsidR="002F23A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  <w:r w:rsidR="002F23A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  <w:r w:rsidR="002F23A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0000078050</w:t>
            </w:r>
            <w:r w:rsidR="002F23A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  <w:r w:rsidR="002F23A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1C05D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225</w:t>
            </w:r>
            <w:r w:rsidR="002F23A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1C05DE">
              <w:rPr>
                <w:rFonts w:ascii="Arial" w:hAnsi="Arial" w:cs="Arial"/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43101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10,00</w:t>
            </w:r>
          </w:p>
        </w:tc>
      </w:tr>
      <w:tr w:rsidR="001B0C82">
        <w:trPr>
          <w:trHeight w:val="582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Проведение мероприятий для детей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43101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:rsidR="001B0C82">
        <w:trPr>
          <w:trHeight w:val="63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0000049101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420,00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Программа Обеспечение жильем молодых семей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0000079529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"Доступная среда"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0000050270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Перечисление другим бюджетам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4,43</w:t>
            </w:r>
          </w:p>
        </w:tc>
      </w:tr>
      <w:tr w:rsidR="001B0C82">
        <w:trPr>
          <w:trHeight w:val="42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- контрольный орган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0000042160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4,43</w:t>
            </w:r>
          </w:p>
        </w:tc>
      </w:tr>
      <w:tr w:rsidR="001B0C82">
        <w:trPr>
          <w:trHeight w:val="72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16103,0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16047,02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1C05DE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16230,90</w:t>
            </w:r>
          </w:p>
        </w:tc>
      </w:tr>
      <w:tr w:rsidR="001B0C82">
        <w:trPr>
          <w:trHeight w:val="30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без переданных полномочий и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ВУСа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C82" w:rsidRDefault="002F23A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14911,33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15186,82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C82" w:rsidRDefault="002F23A0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15343,20</w:t>
            </w:r>
          </w:p>
        </w:tc>
      </w:tr>
    </w:tbl>
    <w:p w:rsidR="001B0C82" w:rsidRDefault="001B0C82">
      <w:pPr>
        <w:ind w:firstLine="0"/>
        <w:rPr>
          <w:sz w:val="20"/>
        </w:rPr>
        <w:sectPr w:rsidR="001B0C82">
          <w:pgSz w:w="16840" w:h="11907" w:orient="landscape"/>
          <w:pgMar w:top="992" w:right="822" w:bottom="992" w:left="1134" w:header="720" w:footer="720" w:gutter="0"/>
          <w:cols w:space="720"/>
          <w:docGrid w:linePitch="381"/>
        </w:sectPr>
      </w:pPr>
    </w:p>
    <w:p w:rsidR="001B0C82" w:rsidRDefault="001B0C82">
      <w:pPr>
        <w:ind w:firstLine="0"/>
        <w:rPr>
          <w:sz w:val="20"/>
        </w:rPr>
      </w:pPr>
    </w:p>
    <w:sectPr w:rsidR="001B0C82">
      <w:pgSz w:w="11907" w:h="16840"/>
      <w:pgMar w:top="822" w:right="992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465" w:rsidRDefault="004C1465">
      <w:pPr>
        <w:spacing w:line="240" w:lineRule="auto"/>
      </w:pPr>
      <w:r>
        <w:separator/>
      </w:r>
    </w:p>
  </w:endnote>
  <w:endnote w:type="continuationSeparator" w:id="0">
    <w:p w:rsidR="004C1465" w:rsidRDefault="004C14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Segoe Print"/>
    <w:charset w:val="59"/>
    <w:family w:val="auto"/>
    <w:pitch w:val="default"/>
    <w:sig w:usb0="00000000" w:usb1="00000000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altName w:val="Segoe Print"/>
    <w:charset w:val="CC"/>
    <w:family w:val="swiss"/>
    <w:pitch w:val="default"/>
    <w:sig w:usb0="00000000" w:usb1="00000000" w:usb2="00000000" w:usb3="00000000" w:csb0="0000009F" w:csb1="00000000"/>
  </w:font>
  <w:font w:name="Franklin Gothic Book">
    <w:altName w:val="Segoe Print"/>
    <w:charset w:val="CC"/>
    <w:family w:val="swiss"/>
    <w:pitch w:val="default"/>
    <w:sig w:usb0="00000000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Humanist 77 7 BT">
    <w:altName w:val="Arial"/>
    <w:charset w:val="00"/>
    <w:family w:val="swiss"/>
    <w:pitch w:val="default"/>
    <w:sig w:usb0="00000000" w:usb1="00000000" w:usb2="00000000" w:usb3="00000000" w:csb0="00000001" w:csb1="00000000"/>
  </w:font>
  <w:font w:name="DIN">
    <w:altName w:val="Arial"/>
    <w:charset w:val="00"/>
    <w:family w:val="swiss"/>
    <w:pitch w:val="default"/>
    <w:sig w:usb0="00000000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3867822"/>
    </w:sdtPr>
    <w:sdtContent>
      <w:p w:rsidR="004C1465" w:rsidRDefault="004C1465">
        <w:pPr>
          <w:pStyle w:val="af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792">
          <w:rPr>
            <w:noProof/>
          </w:rPr>
          <w:t>30</w:t>
        </w:r>
        <w:r>
          <w:fldChar w:fldCharType="end"/>
        </w:r>
      </w:p>
    </w:sdtContent>
  </w:sdt>
  <w:p w:rsidR="004C1465" w:rsidRDefault="004C1465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465" w:rsidRDefault="004C1465">
      <w:r>
        <w:separator/>
      </w:r>
    </w:p>
  </w:footnote>
  <w:footnote w:type="continuationSeparator" w:id="0">
    <w:p w:rsidR="004C1465" w:rsidRDefault="004C1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1212"/>
        </w:tabs>
        <w:ind w:left="1212" w:hanging="360"/>
      </w:pPr>
    </w:lvl>
  </w:abstractNum>
  <w:abstractNum w:abstractNumId="3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42B0C13"/>
    <w:multiLevelType w:val="multilevel"/>
    <w:tmpl w:val="042B0C13"/>
    <w:lvl w:ilvl="0">
      <w:start w:val="1"/>
      <w:numFmt w:val="bullet"/>
      <w:pStyle w:val="a1"/>
      <w:lvlText w:val=""/>
      <w:lvlJc w:val="left"/>
      <w:pPr>
        <w:tabs>
          <w:tab w:val="left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4C34AD"/>
    <w:multiLevelType w:val="multilevel"/>
    <w:tmpl w:val="3A4C34AD"/>
    <w:lvl w:ilvl="0">
      <w:start w:val="1"/>
      <w:numFmt w:val="decimal"/>
      <w:lvlText w:val="Глава %1."/>
      <w:lvlJc w:val="left"/>
      <w:pPr>
        <w:tabs>
          <w:tab w:val="left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left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6E8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0C82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5DE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59E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3B8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034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23A0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896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CDF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1B64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4C7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08A5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465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970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4D8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328"/>
    <w:rsid w:val="006A4792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1B8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5D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D71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625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34A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57EE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771FA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1BF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1AC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0C8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3DD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1FDA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A10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6D4C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7B7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5A19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79D"/>
    <w:rsid w:val="00EB2B74"/>
    <w:rsid w:val="00EB2CBF"/>
    <w:rsid w:val="00EB2EB8"/>
    <w:rsid w:val="00EB384D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4C4C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1ED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  <w:rsid w:val="10713DE2"/>
    <w:rsid w:val="1F7A6C9C"/>
    <w:rsid w:val="26072688"/>
    <w:rsid w:val="2BE15880"/>
    <w:rsid w:val="3215683A"/>
    <w:rsid w:val="354149B2"/>
    <w:rsid w:val="518F5CE0"/>
    <w:rsid w:val="5EC85F24"/>
    <w:rsid w:val="6A9107C0"/>
    <w:rsid w:val="7114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footnote text" w:semiHidden="0" w:uiPriority="0" w:unhideWhenUsed="0" w:qFormat="1"/>
    <w:lsdException w:name="annotation text" w:semiHidden="0" w:qFormat="1"/>
    <w:lsdException w:name="header" w:semiHidden="0" w:uiPriority="0" w:qFormat="1"/>
    <w:lsdException w:name="footer" w:semiHidden="0" w:qFormat="1"/>
    <w:lsdException w:name="caption" w:semiHidden="0" w:uiPriority="0" w:unhideWhenUsed="0" w:qFormat="1"/>
    <w:lsdException w:name="table of figures" w:semiHidden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 w:qFormat="1"/>
    <w:lsdException w:name="endnote text" w:uiPriority="0" w:qFormat="1"/>
    <w:lsdException w:name="List" w:uiPriority="0" w:qFormat="1"/>
    <w:lsdException w:name="List Bullet" w:semiHidden="0" w:unhideWhenUsed="0" w:qFormat="1"/>
    <w:lsdException w:name="List Number" w:semiHidden="0" w:uiPriority="0" w:unhideWhenUsed="0" w:qFormat="1"/>
    <w:lsdException w:name="List Bullet 2" w:semiHidden="0" w:uiPriority="0" w:unhideWhenUsed="0" w:qFormat="1"/>
    <w:lsdException w:name="List Bullet 3" w:semiHidden="0" w:uiPriority="0" w:unhideWhenUsed="0" w:qFormat="1"/>
    <w:lsdException w:name="Title" w:semiHidden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nhideWhenUsed="0" w:qFormat="1"/>
    <w:lsdException w:name="Body Text Indent 3" w:semiHidden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qFormat="1"/>
    <w:lsdException w:name="Plain Text" w:semiHidden="0" w:uiPriority="0" w:qFormat="1"/>
    <w:lsdException w:name="Normal (Web)" w:semiHidden="0" w:qFormat="1"/>
    <w:lsdException w:name="HTML Cite" w:semiHidden="0" w:qFormat="1"/>
    <w:lsdException w:name="HTML Preformatted" w:qFormat="1"/>
    <w:lsdException w:name="Normal Table" w:qFormat="1"/>
    <w:lsdException w:name="annotation subject" w:semiHidden="0" w:qFormat="1"/>
    <w:lsdException w:name="Balloon Text" w:uiPriority="0" w:unhideWhenUsed="0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Light List Accent 3" w:semiHidden="0" w:uiPriority="6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pacing w:line="360" w:lineRule="auto"/>
      <w:ind w:firstLine="720"/>
      <w:jc w:val="both"/>
    </w:pPr>
    <w:rPr>
      <w:rFonts w:eastAsia="Times New Roman"/>
      <w:sz w:val="28"/>
    </w:rPr>
  </w:style>
  <w:style w:type="paragraph" w:styleId="1">
    <w:name w:val="heading 1"/>
    <w:basedOn w:val="a2"/>
    <w:next w:val="a2"/>
    <w:link w:val="10"/>
    <w:qFormat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llowedHyperlink"/>
    <w:uiPriority w:val="99"/>
    <w:unhideWhenUsed/>
    <w:qFormat/>
    <w:rPr>
      <w:color w:val="954F72"/>
      <w:u w:val="single"/>
    </w:rPr>
  </w:style>
  <w:style w:type="character" w:styleId="a7">
    <w:name w:val="footnote reference"/>
    <w:qFormat/>
    <w:rPr>
      <w:vertAlign w:val="superscript"/>
    </w:rPr>
  </w:style>
  <w:style w:type="character" w:styleId="a8">
    <w:name w:val="annotation reference"/>
    <w:uiPriority w:val="99"/>
    <w:unhideWhenUsed/>
    <w:qFormat/>
    <w:rPr>
      <w:sz w:val="16"/>
      <w:szCs w:val="16"/>
    </w:rPr>
  </w:style>
  <w:style w:type="character" w:styleId="a9">
    <w:name w:val="endnote reference"/>
    <w:semiHidden/>
    <w:unhideWhenUsed/>
    <w:qFormat/>
    <w:rPr>
      <w:vertAlign w:val="superscript"/>
    </w:rPr>
  </w:style>
  <w:style w:type="character" w:styleId="aa">
    <w:name w:val="Emphasis"/>
    <w:basedOn w:val="a3"/>
    <w:qFormat/>
    <w:rPr>
      <w:i/>
      <w:iCs/>
    </w:r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page number"/>
    <w:basedOn w:val="a3"/>
    <w:qFormat/>
  </w:style>
  <w:style w:type="character" w:styleId="ad">
    <w:name w:val="Strong"/>
    <w:basedOn w:val="a3"/>
    <w:uiPriority w:val="22"/>
    <w:qFormat/>
    <w:rPr>
      <w:b/>
      <w:bCs/>
    </w:rPr>
  </w:style>
  <w:style w:type="character" w:styleId="HTML">
    <w:name w:val="HTML Cite"/>
    <w:basedOn w:val="a3"/>
    <w:uiPriority w:val="99"/>
    <w:unhideWhenUsed/>
    <w:qFormat/>
    <w:rPr>
      <w:i/>
      <w:iCs/>
    </w:rPr>
  </w:style>
  <w:style w:type="paragraph" w:styleId="ae">
    <w:name w:val="Balloon Text"/>
    <w:basedOn w:val="a2"/>
    <w:link w:val="af"/>
    <w:semiHidden/>
    <w:qFormat/>
    <w:rPr>
      <w:rFonts w:ascii="Tahoma" w:hAnsi="Tahoma" w:cs="Tahoma"/>
      <w:sz w:val="16"/>
      <w:szCs w:val="16"/>
    </w:rPr>
  </w:style>
  <w:style w:type="paragraph" w:styleId="22">
    <w:name w:val="Body Text 2"/>
    <w:basedOn w:val="a2"/>
    <w:link w:val="23"/>
    <w:qFormat/>
    <w:pPr>
      <w:spacing w:line="240" w:lineRule="auto"/>
      <w:ind w:firstLine="0"/>
    </w:pPr>
    <w:rPr>
      <w:szCs w:val="28"/>
    </w:rPr>
  </w:style>
  <w:style w:type="paragraph" w:styleId="af0">
    <w:name w:val="Plain Text"/>
    <w:basedOn w:val="a2"/>
    <w:link w:val="af1"/>
    <w:unhideWhenUsed/>
    <w:qFormat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32">
    <w:name w:val="Body Text Indent 3"/>
    <w:basedOn w:val="a2"/>
    <w:link w:val="33"/>
    <w:uiPriority w:val="99"/>
    <w:qFormat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paragraph" w:styleId="af2">
    <w:name w:val="endnote text"/>
    <w:basedOn w:val="a2"/>
    <w:link w:val="af3"/>
    <w:semiHidden/>
    <w:unhideWhenUsed/>
    <w:qFormat/>
    <w:rPr>
      <w:sz w:val="20"/>
    </w:rPr>
  </w:style>
  <w:style w:type="paragraph" w:styleId="af4">
    <w:name w:val="caption"/>
    <w:basedOn w:val="a2"/>
    <w:next w:val="a2"/>
    <w:qFormat/>
    <w:pPr>
      <w:ind w:firstLine="0"/>
      <w:jc w:val="center"/>
    </w:pPr>
    <w:rPr>
      <w:lang w:val="en-US"/>
    </w:rPr>
  </w:style>
  <w:style w:type="paragraph" w:styleId="af5">
    <w:name w:val="annotation text"/>
    <w:basedOn w:val="a2"/>
    <w:link w:val="af6"/>
    <w:uiPriority w:val="99"/>
    <w:unhideWhenUsed/>
    <w:qFormat/>
    <w:rPr>
      <w:sz w:val="20"/>
    </w:rPr>
  </w:style>
  <w:style w:type="paragraph" w:styleId="af7">
    <w:name w:val="annotation subject"/>
    <w:basedOn w:val="af5"/>
    <w:next w:val="af5"/>
    <w:link w:val="af8"/>
    <w:uiPriority w:val="99"/>
    <w:unhideWhenUsed/>
    <w:qFormat/>
    <w:rPr>
      <w:b/>
      <w:bCs/>
    </w:rPr>
  </w:style>
  <w:style w:type="paragraph" w:styleId="af9">
    <w:name w:val="Document Map"/>
    <w:basedOn w:val="a2"/>
    <w:link w:val="afa"/>
    <w:semiHidden/>
    <w:unhideWhenUsed/>
    <w:qFormat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paragraph" w:styleId="afb">
    <w:name w:val="footnote text"/>
    <w:basedOn w:val="a2"/>
    <w:link w:val="afc"/>
    <w:qFormat/>
    <w:rPr>
      <w:sz w:val="20"/>
    </w:rPr>
  </w:style>
  <w:style w:type="paragraph" w:styleId="81">
    <w:name w:val="toc 8"/>
    <w:basedOn w:val="a2"/>
    <w:next w:val="a2"/>
    <w:autoRedefine/>
    <w:uiPriority w:val="39"/>
    <w:qFormat/>
    <w:pPr>
      <w:ind w:left="1680"/>
      <w:jc w:val="left"/>
    </w:pPr>
    <w:rPr>
      <w:sz w:val="18"/>
    </w:rPr>
  </w:style>
  <w:style w:type="paragraph" w:styleId="afd">
    <w:name w:val="header"/>
    <w:basedOn w:val="a2"/>
    <w:link w:val="afe"/>
    <w:unhideWhenUsed/>
    <w:qFormat/>
    <w:pPr>
      <w:tabs>
        <w:tab w:val="center" w:pos="4677"/>
        <w:tab w:val="right" w:pos="9355"/>
      </w:tabs>
    </w:pPr>
  </w:style>
  <w:style w:type="paragraph" w:styleId="91">
    <w:name w:val="toc 9"/>
    <w:basedOn w:val="a2"/>
    <w:next w:val="a2"/>
    <w:autoRedefine/>
    <w:uiPriority w:val="39"/>
    <w:qFormat/>
    <w:pPr>
      <w:ind w:left="192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qFormat/>
    <w:pPr>
      <w:ind w:left="1440"/>
      <w:jc w:val="left"/>
    </w:pPr>
    <w:rPr>
      <w:sz w:val="18"/>
    </w:rPr>
  </w:style>
  <w:style w:type="paragraph" w:styleId="aff">
    <w:name w:val="Body Text"/>
    <w:basedOn w:val="a2"/>
    <w:link w:val="11"/>
    <w:qFormat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paragraph" w:styleId="12">
    <w:name w:val="toc 1"/>
    <w:basedOn w:val="a2"/>
    <w:next w:val="a2"/>
    <w:uiPriority w:val="39"/>
    <w:qFormat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</w:rPr>
  </w:style>
  <w:style w:type="paragraph" w:styleId="61">
    <w:name w:val="toc 6"/>
    <w:basedOn w:val="a2"/>
    <w:next w:val="a2"/>
    <w:autoRedefine/>
    <w:uiPriority w:val="39"/>
    <w:qFormat/>
    <w:pPr>
      <w:ind w:left="1200"/>
      <w:jc w:val="left"/>
    </w:pPr>
    <w:rPr>
      <w:sz w:val="18"/>
    </w:rPr>
  </w:style>
  <w:style w:type="paragraph" w:styleId="aff0">
    <w:name w:val="table of figures"/>
    <w:basedOn w:val="a2"/>
    <w:next w:val="a2"/>
    <w:uiPriority w:val="99"/>
    <w:unhideWhenUsed/>
    <w:qFormat/>
    <w:pPr>
      <w:spacing w:before="60" w:line="240" w:lineRule="auto"/>
    </w:pPr>
  </w:style>
  <w:style w:type="paragraph" w:styleId="34">
    <w:name w:val="toc 3"/>
    <w:basedOn w:val="a2"/>
    <w:next w:val="a2"/>
    <w:autoRedefine/>
    <w:uiPriority w:val="39"/>
    <w:qFormat/>
    <w:pPr>
      <w:tabs>
        <w:tab w:val="right" w:leader="dot" w:pos="9639"/>
      </w:tabs>
      <w:ind w:right="283"/>
    </w:pPr>
    <w:rPr>
      <w:i/>
    </w:rPr>
  </w:style>
  <w:style w:type="paragraph" w:styleId="24">
    <w:name w:val="toc 2"/>
    <w:basedOn w:val="a2"/>
    <w:next w:val="a2"/>
    <w:autoRedefine/>
    <w:uiPriority w:val="39"/>
    <w:qFormat/>
    <w:pPr>
      <w:tabs>
        <w:tab w:val="right" w:leader="dot" w:pos="9639"/>
      </w:tabs>
      <w:ind w:right="284" w:firstLine="0"/>
      <w:jc w:val="left"/>
    </w:pPr>
    <w:rPr>
      <w:smallCaps/>
      <w:color w:val="FF0000"/>
      <w:szCs w:val="28"/>
    </w:rPr>
  </w:style>
  <w:style w:type="paragraph" w:styleId="41">
    <w:name w:val="toc 4"/>
    <w:basedOn w:val="a2"/>
    <w:next w:val="a2"/>
    <w:autoRedefine/>
    <w:uiPriority w:val="39"/>
    <w:qFormat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qFormat/>
    <w:pPr>
      <w:ind w:left="960"/>
      <w:jc w:val="left"/>
    </w:pPr>
    <w:rPr>
      <w:sz w:val="18"/>
    </w:rPr>
  </w:style>
  <w:style w:type="paragraph" w:styleId="aff1">
    <w:name w:val="Body Text Indent"/>
    <w:basedOn w:val="a2"/>
    <w:link w:val="aff2"/>
    <w:qFormat/>
    <w:pPr>
      <w:spacing w:after="120"/>
      <w:ind w:left="283"/>
    </w:pPr>
    <w:rPr>
      <w:rFonts w:eastAsia="MS Mincho"/>
    </w:rPr>
  </w:style>
  <w:style w:type="paragraph" w:styleId="a0">
    <w:name w:val="List Bullet"/>
    <w:basedOn w:val="a2"/>
    <w:autoRedefine/>
    <w:uiPriority w:val="99"/>
    <w:qFormat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qFormat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qFormat/>
    <w:pPr>
      <w:numPr>
        <w:numId w:val="4"/>
      </w:numPr>
      <w:spacing w:before="60" w:line="240" w:lineRule="auto"/>
    </w:pPr>
  </w:style>
  <w:style w:type="paragraph" w:styleId="aff3">
    <w:name w:val="Title"/>
    <w:basedOn w:val="a2"/>
    <w:next w:val="a2"/>
    <w:link w:val="aff4"/>
    <w:uiPriority w:val="99"/>
    <w:qFormat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paragraph" w:styleId="aff5">
    <w:name w:val="footer"/>
    <w:basedOn w:val="a2"/>
    <w:link w:val="aff6"/>
    <w:uiPriority w:val="99"/>
    <w:unhideWhenUsed/>
    <w:qFormat/>
    <w:pPr>
      <w:tabs>
        <w:tab w:val="center" w:pos="4677"/>
        <w:tab w:val="right" w:pos="9355"/>
      </w:tabs>
    </w:pPr>
  </w:style>
  <w:style w:type="paragraph" w:styleId="a">
    <w:name w:val="List Number"/>
    <w:basedOn w:val="a2"/>
    <w:qFormat/>
    <w:pPr>
      <w:widowControl w:val="0"/>
      <w:numPr>
        <w:numId w:val="5"/>
      </w:numPr>
      <w:spacing w:line="240" w:lineRule="auto"/>
    </w:pPr>
  </w:style>
  <w:style w:type="paragraph" w:styleId="aff7">
    <w:name w:val="List"/>
    <w:basedOn w:val="a2"/>
    <w:semiHidden/>
    <w:unhideWhenUsed/>
    <w:qFormat/>
    <w:pPr>
      <w:ind w:left="283" w:hanging="283"/>
      <w:contextualSpacing/>
    </w:pPr>
  </w:style>
  <w:style w:type="paragraph" w:styleId="aff8">
    <w:name w:val="Normal (Web)"/>
    <w:basedOn w:val="a2"/>
    <w:uiPriority w:val="99"/>
    <w:unhideWhenUsed/>
    <w:qFormat/>
    <w:pPr>
      <w:spacing w:before="60" w:line="240" w:lineRule="auto"/>
    </w:pPr>
    <w:rPr>
      <w:szCs w:val="24"/>
    </w:rPr>
  </w:style>
  <w:style w:type="paragraph" w:styleId="35">
    <w:name w:val="Body Text 3"/>
    <w:basedOn w:val="a2"/>
    <w:link w:val="36"/>
    <w:qFormat/>
    <w:pPr>
      <w:spacing w:after="120" w:line="240" w:lineRule="auto"/>
    </w:pPr>
    <w:rPr>
      <w:sz w:val="16"/>
      <w:szCs w:val="16"/>
    </w:rPr>
  </w:style>
  <w:style w:type="paragraph" w:styleId="25">
    <w:name w:val="Body Text Indent 2"/>
    <w:basedOn w:val="a2"/>
    <w:link w:val="26"/>
    <w:uiPriority w:val="99"/>
    <w:qFormat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paragraph" w:styleId="aff9">
    <w:name w:val="Subtitle"/>
    <w:basedOn w:val="a2"/>
    <w:next w:val="a2"/>
    <w:link w:val="affa"/>
    <w:uiPriority w:val="11"/>
    <w:qFormat/>
    <w:pPr>
      <w:keepNext/>
      <w:ind w:firstLine="567"/>
    </w:pPr>
    <w:rPr>
      <w:i/>
      <w:iCs/>
      <w:spacing w:val="15"/>
      <w:szCs w:val="24"/>
    </w:rPr>
  </w:style>
  <w:style w:type="paragraph" w:styleId="HTML0">
    <w:name w:val="HTML Preformatted"/>
    <w:basedOn w:val="a2"/>
    <w:link w:val="HTML1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table" w:styleId="affb">
    <w:name w:val="Table Grid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qFormat/>
    <w:rPr>
      <w:b/>
      <w:sz w:val="28"/>
    </w:rPr>
  </w:style>
  <w:style w:type="character" w:customStyle="1" w:styleId="31">
    <w:name w:val="Заголовок 3 Знак"/>
    <w:link w:val="30"/>
    <w:uiPriority w:val="9"/>
    <w:qFormat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qFormat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qFormat/>
    <w:rPr>
      <w:i/>
      <w:sz w:val="28"/>
    </w:rPr>
  </w:style>
  <w:style w:type="character" w:customStyle="1" w:styleId="60">
    <w:name w:val="Заголовок 6 Знак"/>
    <w:link w:val="6"/>
    <w:uiPriority w:val="99"/>
    <w:qFormat/>
    <w:rPr>
      <w:sz w:val="24"/>
    </w:rPr>
  </w:style>
  <w:style w:type="character" w:customStyle="1" w:styleId="70">
    <w:name w:val="Заголовок 7 Знак"/>
    <w:link w:val="7"/>
    <w:uiPriority w:val="99"/>
    <w:qFormat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qFormat/>
    <w:rPr>
      <w:sz w:val="24"/>
    </w:rPr>
  </w:style>
  <w:style w:type="character" w:customStyle="1" w:styleId="90">
    <w:name w:val="Заголовок 9 Знак"/>
    <w:link w:val="9"/>
    <w:uiPriority w:val="99"/>
    <w:qFormat/>
    <w:rPr>
      <w:rFonts w:ascii="Arial" w:hAnsi="Arial"/>
      <w:i/>
      <w:sz w:val="18"/>
    </w:rPr>
  </w:style>
  <w:style w:type="character" w:customStyle="1" w:styleId="af">
    <w:name w:val="Текст выноски Знак"/>
    <w:link w:val="ae"/>
    <w:semiHidden/>
    <w:qFormat/>
    <w:rPr>
      <w:rFonts w:ascii="Tahoma" w:hAnsi="Tahoma" w:cs="Tahoma"/>
      <w:sz w:val="16"/>
      <w:szCs w:val="16"/>
    </w:rPr>
  </w:style>
  <w:style w:type="character" w:customStyle="1" w:styleId="23">
    <w:name w:val="Основной текст 2 Знак"/>
    <w:basedOn w:val="a3"/>
    <w:link w:val="22"/>
    <w:qFormat/>
    <w:rPr>
      <w:sz w:val="28"/>
      <w:szCs w:val="28"/>
    </w:rPr>
  </w:style>
  <w:style w:type="character" w:customStyle="1" w:styleId="af1">
    <w:name w:val="Текст Знак"/>
    <w:basedOn w:val="a3"/>
    <w:link w:val="af0"/>
    <w:qFormat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33">
    <w:name w:val="Основной текст с отступом 3 Знак"/>
    <w:basedOn w:val="a3"/>
    <w:link w:val="32"/>
    <w:uiPriority w:val="99"/>
    <w:qFormat/>
    <w:rPr>
      <w:sz w:val="16"/>
      <w:szCs w:val="16"/>
    </w:rPr>
  </w:style>
  <w:style w:type="character" w:customStyle="1" w:styleId="af3">
    <w:name w:val="Текст концевой сноски Знак"/>
    <w:basedOn w:val="a3"/>
    <w:link w:val="af2"/>
    <w:semiHidden/>
    <w:qFormat/>
  </w:style>
  <w:style w:type="character" w:customStyle="1" w:styleId="af6">
    <w:name w:val="Текст примечания Знак"/>
    <w:basedOn w:val="a3"/>
    <w:link w:val="af5"/>
    <w:uiPriority w:val="99"/>
    <w:qFormat/>
  </w:style>
  <w:style w:type="character" w:customStyle="1" w:styleId="af8">
    <w:name w:val="Тема примечания Знак"/>
    <w:link w:val="af7"/>
    <w:uiPriority w:val="99"/>
    <w:qFormat/>
    <w:rPr>
      <w:b/>
      <w:bCs/>
    </w:rPr>
  </w:style>
  <w:style w:type="character" w:customStyle="1" w:styleId="afa">
    <w:name w:val="Схема документа Знак"/>
    <w:basedOn w:val="a3"/>
    <w:link w:val="af9"/>
    <w:semiHidden/>
    <w:qFormat/>
    <w:rPr>
      <w:rFonts w:ascii="Lucida Grande CY" w:eastAsiaTheme="minorHAnsi" w:hAnsi="Lucida Grande CY" w:cstheme="minorBidi"/>
      <w:sz w:val="24"/>
      <w:szCs w:val="24"/>
      <w:lang w:eastAsia="en-US"/>
    </w:rPr>
  </w:style>
  <w:style w:type="character" w:customStyle="1" w:styleId="afc">
    <w:name w:val="Текст сноски Знак"/>
    <w:basedOn w:val="a3"/>
    <w:link w:val="afb"/>
    <w:qFormat/>
  </w:style>
  <w:style w:type="character" w:customStyle="1" w:styleId="afe">
    <w:name w:val="Верхний колонтитул Знак"/>
    <w:link w:val="afd"/>
    <w:qFormat/>
    <w:rPr>
      <w:sz w:val="26"/>
    </w:rPr>
  </w:style>
  <w:style w:type="character" w:customStyle="1" w:styleId="11">
    <w:name w:val="Основной текст Знак1"/>
    <w:link w:val="aff"/>
    <w:uiPriority w:val="99"/>
    <w:qFormat/>
    <w:rPr>
      <w:sz w:val="26"/>
      <w:szCs w:val="26"/>
      <w:shd w:val="clear" w:color="auto" w:fill="FFFFFF"/>
    </w:rPr>
  </w:style>
  <w:style w:type="character" w:customStyle="1" w:styleId="aff2">
    <w:name w:val="Основной текст с отступом Знак"/>
    <w:basedOn w:val="a3"/>
    <w:link w:val="aff1"/>
    <w:qFormat/>
    <w:rPr>
      <w:rFonts w:eastAsia="MS Mincho"/>
      <w:sz w:val="24"/>
    </w:rPr>
  </w:style>
  <w:style w:type="character" w:customStyle="1" w:styleId="aff4">
    <w:name w:val="Название Знак"/>
    <w:basedOn w:val="a3"/>
    <w:link w:val="aff3"/>
    <w:uiPriority w:val="99"/>
    <w:qFormat/>
    <w:rPr>
      <w:b/>
      <w:spacing w:val="5"/>
      <w:kern w:val="28"/>
      <w:sz w:val="32"/>
      <w:szCs w:val="52"/>
      <w:lang w:eastAsia="en-US"/>
    </w:rPr>
  </w:style>
  <w:style w:type="character" w:customStyle="1" w:styleId="aff6">
    <w:name w:val="Нижний колонтитул Знак"/>
    <w:link w:val="aff5"/>
    <w:uiPriority w:val="99"/>
    <w:qFormat/>
    <w:rPr>
      <w:sz w:val="26"/>
    </w:rPr>
  </w:style>
  <w:style w:type="character" w:customStyle="1" w:styleId="36">
    <w:name w:val="Основной текст 3 Знак"/>
    <w:basedOn w:val="a3"/>
    <w:link w:val="35"/>
    <w:qFormat/>
    <w:rPr>
      <w:sz w:val="16"/>
      <w:szCs w:val="16"/>
    </w:rPr>
  </w:style>
  <w:style w:type="character" w:customStyle="1" w:styleId="26">
    <w:name w:val="Основной текст с отступом 2 Знак"/>
    <w:basedOn w:val="a3"/>
    <w:link w:val="25"/>
    <w:uiPriority w:val="99"/>
    <w:qFormat/>
    <w:rPr>
      <w:sz w:val="28"/>
    </w:rPr>
  </w:style>
  <w:style w:type="character" w:customStyle="1" w:styleId="affa">
    <w:name w:val="Подзаголовок Знак"/>
    <w:basedOn w:val="a3"/>
    <w:link w:val="aff9"/>
    <w:uiPriority w:val="11"/>
    <w:qFormat/>
    <w:rPr>
      <w:i/>
      <w:iCs/>
      <w:spacing w:val="15"/>
      <w:sz w:val="24"/>
      <w:szCs w:val="24"/>
    </w:rPr>
  </w:style>
  <w:style w:type="character" w:customStyle="1" w:styleId="HTML1">
    <w:name w:val="Стандартный HTML Знак"/>
    <w:basedOn w:val="a3"/>
    <w:link w:val="HTML0"/>
    <w:uiPriority w:val="99"/>
    <w:semiHidden/>
    <w:qFormat/>
    <w:rPr>
      <w:rFonts w:ascii="Courier New" w:hAnsi="Courier New" w:cs="Courier New"/>
    </w:rPr>
  </w:style>
  <w:style w:type="paragraph" w:customStyle="1" w:styleId="affc">
    <w:name w:val="#Таблица названия столбцов"/>
    <w:basedOn w:val="a2"/>
    <w:qFormat/>
    <w:pPr>
      <w:spacing w:line="240" w:lineRule="auto"/>
      <w:ind w:firstLine="0"/>
      <w:jc w:val="center"/>
    </w:pPr>
    <w:rPr>
      <w:sz w:val="20"/>
    </w:rPr>
  </w:style>
  <w:style w:type="paragraph" w:customStyle="1" w:styleId="affd">
    <w:name w:val="#Таблица текст"/>
    <w:basedOn w:val="a2"/>
    <w:qFormat/>
    <w:pPr>
      <w:spacing w:line="240" w:lineRule="auto"/>
      <w:ind w:firstLine="0"/>
      <w:jc w:val="left"/>
    </w:pPr>
    <w:rPr>
      <w:sz w:val="20"/>
    </w:rPr>
  </w:style>
  <w:style w:type="paragraph" w:customStyle="1" w:styleId="affe">
    <w:name w:val="#Таблица цифры"/>
    <w:basedOn w:val="a2"/>
    <w:qFormat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qFormat/>
  </w:style>
  <w:style w:type="paragraph" w:customStyle="1" w:styleId="afff">
    <w:name w:val="Заголовок_РИС"/>
    <w:basedOn w:val="a2"/>
    <w:qFormat/>
    <w:pPr>
      <w:keepNext/>
      <w:spacing w:before="240" w:after="60"/>
      <w:ind w:firstLine="0"/>
      <w:jc w:val="center"/>
    </w:pPr>
  </w:style>
  <w:style w:type="paragraph" w:customStyle="1" w:styleId="afff0">
    <w:name w:val="Заголовок_ТАБ"/>
    <w:basedOn w:val="a2"/>
    <w:link w:val="afff1"/>
    <w:qFormat/>
    <w:pPr>
      <w:spacing w:after="120"/>
      <w:ind w:firstLine="0"/>
    </w:pPr>
  </w:style>
  <w:style w:type="character" w:customStyle="1" w:styleId="afff1">
    <w:name w:val="Заголовок_ТАБ Знак"/>
    <w:basedOn w:val="a3"/>
    <w:link w:val="afff0"/>
    <w:qFormat/>
    <w:locked/>
    <w:rPr>
      <w:sz w:val="24"/>
    </w:rPr>
  </w:style>
  <w:style w:type="paragraph" w:customStyle="1" w:styleId="afff2">
    <w:name w:val="Примечание основное"/>
    <w:basedOn w:val="a2"/>
    <w:qFormat/>
    <w:pPr>
      <w:keepLines/>
    </w:pPr>
  </w:style>
  <w:style w:type="paragraph" w:customStyle="1" w:styleId="afff3">
    <w:name w:val="Примечание последний абзац"/>
    <w:basedOn w:val="afff2"/>
    <w:qFormat/>
    <w:pPr>
      <w:spacing w:after="120"/>
    </w:pPr>
  </w:style>
  <w:style w:type="paragraph" w:customStyle="1" w:styleId="13">
    <w:name w:val="Рецензия1"/>
    <w:hidden/>
    <w:uiPriority w:val="99"/>
    <w:semiHidden/>
    <w:qFormat/>
    <w:rPr>
      <w:rFonts w:ascii="Calibri" w:eastAsia="Times New Roman" w:hAnsi="Calibri"/>
      <w:sz w:val="22"/>
      <w:szCs w:val="22"/>
    </w:rPr>
  </w:style>
  <w:style w:type="paragraph" w:customStyle="1" w:styleId="z-1">
    <w:name w:val="z-Начало формы1"/>
    <w:basedOn w:val="a2"/>
    <w:next w:val="a2"/>
    <w:link w:val="z-"/>
    <w:uiPriority w:val="99"/>
    <w:semiHidden/>
    <w:qFormat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character" w:customStyle="1" w:styleId="z-">
    <w:name w:val="z-Начало формы Знак"/>
    <w:basedOn w:val="a3"/>
    <w:link w:val="z-1"/>
    <w:uiPriority w:val="99"/>
    <w:semiHidden/>
    <w:qFormat/>
    <w:rPr>
      <w:rFonts w:ascii="Cambria" w:hAnsi="Cambria"/>
      <w:b/>
      <w:bCs/>
      <w:sz w:val="26"/>
      <w:szCs w:val="26"/>
    </w:rPr>
  </w:style>
  <w:style w:type="paragraph" w:customStyle="1" w:styleId="z-10">
    <w:name w:val="z-Конец формы1"/>
    <w:basedOn w:val="a2"/>
    <w:next w:val="a2"/>
    <w:link w:val="z-0"/>
    <w:uiPriority w:val="99"/>
    <w:qFormat/>
    <w:pPr>
      <w:pBdr>
        <w:top w:val="single" w:sz="6" w:space="1" w:color="auto"/>
      </w:pBdr>
      <w:spacing w:before="60"/>
      <w:jc w:val="center"/>
    </w:pPr>
  </w:style>
  <w:style w:type="character" w:customStyle="1" w:styleId="z-0">
    <w:name w:val="z-Конец формы Знак"/>
    <w:basedOn w:val="a3"/>
    <w:link w:val="z-10"/>
    <w:uiPriority w:val="99"/>
    <w:qFormat/>
    <w:rPr>
      <w:sz w:val="24"/>
    </w:rPr>
  </w:style>
  <w:style w:type="paragraph" w:customStyle="1" w:styleId="110">
    <w:name w:val="Рецензия11"/>
    <w:hidden/>
    <w:semiHidden/>
    <w:qFormat/>
    <w:rPr>
      <w:rFonts w:eastAsia="Times New Roman"/>
      <w:sz w:val="24"/>
      <w:szCs w:val="24"/>
    </w:rPr>
  </w:style>
  <w:style w:type="paragraph" w:styleId="afff4">
    <w:name w:val="No Spacing"/>
    <w:link w:val="afff5"/>
    <w:uiPriority w:val="1"/>
    <w:qFormat/>
    <w:pPr>
      <w:jc w:val="both"/>
    </w:pPr>
    <w:rPr>
      <w:rFonts w:eastAsia="Times New Roman"/>
      <w:sz w:val="24"/>
    </w:rPr>
  </w:style>
  <w:style w:type="character" w:customStyle="1" w:styleId="afff5">
    <w:name w:val="Без интервала Знак"/>
    <w:link w:val="afff4"/>
    <w:uiPriority w:val="1"/>
    <w:qFormat/>
    <w:locked/>
    <w:rPr>
      <w:sz w:val="24"/>
    </w:rPr>
  </w:style>
  <w:style w:type="paragraph" w:styleId="afff6">
    <w:name w:val="List Paragraph"/>
    <w:basedOn w:val="a2"/>
    <w:link w:val="afff7"/>
    <w:uiPriority w:val="34"/>
    <w:qFormat/>
    <w:pPr>
      <w:ind w:firstLine="0"/>
      <w:contextualSpacing/>
    </w:pPr>
  </w:style>
  <w:style w:type="character" w:customStyle="1" w:styleId="afff7">
    <w:name w:val="Абзац списка Знак"/>
    <w:link w:val="afff6"/>
    <w:uiPriority w:val="34"/>
    <w:qFormat/>
    <w:locked/>
    <w:rPr>
      <w:sz w:val="24"/>
    </w:rPr>
  </w:style>
  <w:style w:type="paragraph" w:customStyle="1" w:styleId="14">
    <w:name w:val="Список литературы1"/>
    <w:basedOn w:val="a2"/>
    <w:next w:val="a2"/>
    <w:uiPriority w:val="37"/>
    <w:unhideWhenUsed/>
    <w:qFormat/>
  </w:style>
  <w:style w:type="character" w:customStyle="1" w:styleId="15">
    <w:name w:val="Упомянуть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afff8">
    <w:name w:val="Источник основной"/>
    <w:basedOn w:val="a2"/>
    <w:link w:val="16"/>
    <w:qFormat/>
    <w:pPr>
      <w:keepLines/>
      <w:spacing w:before="60" w:line="240" w:lineRule="auto"/>
      <w:ind w:firstLine="0"/>
    </w:pPr>
    <w:rPr>
      <w:sz w:val="18"/>
    </w:rPr>
  </w:style>
  <w:style w:type="character" w:customStyle="1" w:styleId="16">
    <w:name w:val="Источник основной Знак1"/>
    <w:basedOn w:val="a3"/>
    <w:link w:val="afff8"/>
    <w:uiPriority w:val="99"/>
    <w:qFormat/>
    <w:locked/>
    <w:rPr>
      <w:sz w:val="18"/>
    </w:rPr>
  </w:style>
  <w:style w:type="paragraph" w:customStyle="1" w:styleId="afff9">
    <w:name w:val="Номер_ТАБ"/>
    <w:basedOn w:val="a2"/>
    <w:qFormat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fa">
    <w:name w:val="Источник последний абзац"/>
    <w:basedOn w:val="afff8"/>
    <w:qFormat/>
    <w:pPr>
      <w:spacing w:after="120"/>
    </w:pPr>
  </w:style>
  <w:style w:type="paragraph" w:customStyle="1" w:styleId="afffb">
    <w:name w:val="Объект (рисунок"/>
    <w:basedOn w:val="a2"/>
    <w:qFormat/>
    <w:pPr>
      <w:spacing w:before="60" w:after="120" w:line="240" w:lineRule="auto"/>
      <w:ind w:firstLine="0"/>
      <w:jc w:val="center"/>
    </w:pPr>
  </w:style>
  <w:style w:type="character" w:customStyle="1" w:styleId="afffc">
    <w:name w:val="Номер_РИС"/>
    <w:basedOn w:val="a3"/>
    <w:qFormat/>
    <w:rPr>
      <w:i/>
      <w:sz w:val="24"/>
    </w:rPr>
  </w:style>
  <w:style w:type="paragraph" w:customStyle="1" w:styleId="afffd">
    <w:name w:val="раздилитель сноски"/>
    <w:basedOn w:val="a2"/>
    <w:next w:val="afb"/>
    <w:qFormat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qFormat/>
  </w:style>
  <w:style w:type="character" w:customStyle="1" w:styleId="17">
    <w:name w:val="Текст сноски Знак1"/>
    <w:basedOn w:val="a3"/>
    <w:uiPriority w:val="99"/>
    <w:qFormat/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e">
    <w:name w:val="Структурные элементы"/>
    <w:basedOn w:val="a2"/>
    <w:link w:val="affff"/>
    <w:qFormat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f">
    <w:name w:val="Структурные элементы Знак"/>
    <w:link w:val="afffe"/>
    <w:qFormat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8"/>
    <w:qFormat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qFormat/>
  </w:style>
  <w:style w:type="character" w:customStyle="1" w:styleId="eop">
    <w:name w:val="eop"/>
    <w:basedOn w:val="a3"/>
    <w:qFormat/>
  </w:style>
  <w:style w:type="character" w:styleId="affff0">
    <w:name w:val="Placeholder Text"/>
    <w:basedOn w:val="a3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a3"/>
    <w:qFormat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ind w:firstLine="567"/>
      <w:jc w:val="both"/>
    </w:pPr>
    <w:rPr>
      <w:rFonts w:eastAsia="Times New Roman"/>
      <w:sz w:val="24"/>
    </w:rPr>
  </w:style>
  <w:style w:type="character" w:customStyle="1" w:styleId="ConsPlusNormal0">
    <w:name w:val="ConsPlusNormal Знак"/>
    <w:link w:val="ConsPlusNormal"/>
    <w:qFormat/>
    <w:locked/>
    <w:rPr>
      <w:sz w:val="24"/>
    </w:rPr>
  </w:style>
  <w:style w:type="character" w:customStyle="1" w:styleId="blk">
    <w:name w:val="blk"/>
    <w:qFormat/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19">
    <w:name w:val="Неразрешенное упоминание1"/>
    <w:basedOn w:val="a3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">
    <w:name w:val="f"/>
    <w:basedOn w:val="a3"/>
    <w:qFormat/>
  </w:style>
  <w:style w:type="character" w:customStyle="1" w:styleId="docaccesstitle">
    <w:name w:val="docaccess_title"/>
    <w:basedOn w:val="a3"/>
    <w:qFormat/>
  </w:style>
  <w:style w:type="paragraph" w:customStyle="1" w:styleId="affff1">
    <w:name w:val="Заголовок РАЗ"/>
    <w:basedOn w:val="a2"/>
    <w:qFormat/>
    <w:pPr>
      <w:ind w:firstLine="0"/>
      <w:jc w:val="center"/>
      <w:outlineLvl w:val="0"/>
    </w:pPr>
    <w:rPr>
      <w:b/>
      <w:caps/>
      <w:szCs w:val="24"/>
      <w:lang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2">
    <w:name w:val="Сноска_"/>
    <w:link w:val="1a"/>
    <w:qFormat/>
    <w:rPr>
      <w:b/>
      <w:bCs/>
      <w:sz w:val="17"/>
      <w:szCs w:val="17"/>
      <w:shd w:val="clear" w:color="auto" w:fill="FFFFFF"/>
    </w:rPr>
  </w:style>
  <w:style w:type="paragraph" w:customStyle="1" w:styleId="1a">
    <w:name w:val="Сноска1"/>
    <w:basedOn w:val="a2"/>
    <w:link w:val="affff2"/>
    <w:uiPriority w:val="99"/>
    <w:qFormat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character" w:customStyle="1" w:styleId="62">
    <w:name w:val="Сноска + 6"/>
    <w:uiPriority w:val="99"/>
    <w:qFormat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affff3">
    <w:name w:val="Основной текст Знак"/>
    <w:basedOn w:val="a3"/>
    <w:qFormat/>
    <w:rPr>
      <w:sz w:val="24"/>
    </w:rPr>
  </w:style>
  <w:style w:type="paragraph" w:customStyle="1" w:styleId="610">
    <w:name w:val="Основной текст (6)1"/>
    <w:basedOn w:val="a2"/>
    <w:link w:val="63"/>
    <w:uiPriority w:val="99"/>
    <w:qFormat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character" w:customStyle="1" w:styleId="63">
    <w:name w:val="Основной текст (6)_"/>
    <w:link w:val="610"/>
    <w:uiPriority w:val="99"/>
    <w:qFormat/>
    <w:rPr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2"/>
    <w:qFormat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4">
    <w:name w:val="Сноска + Не полужирный"/>
    <w:uiPriority w:val="99"/>
    <w:qFormat/>
    <w:rPr>
      <w:i/>
      <w:iCs/>
      <w:sz w:val="17"/>
      <w:szCs w:val="17"/>
      <w:shd w:val="clear" w:color="auto" w:fill="FFFFFF"/>
    </w:rPr>
  </w:style>
  <w:style w:type="character" w:customStyle="1" w:styleId="37">
    <w:name w:val="Сноска (3)_"/>
    <w:link w:val="38"/>
    <w:uiPriority w:val="99"/>
    <w:qFormat/>
    <w:rPr>
      <w:sz w:val="8"/>
      <w:szCs w:val="8"/>
      <w:shd w:val="clear" w:color="auto" w:fill="FFFFFF"/>
    </w:rPr>
  </w:style>
  <w:style w:type="paragraph" w:customStyle="1" w:styleId="38">
    <w:name w:val="Сноска (3)"/>
    <w:basedOn w:val="a2"/>
    <w:link w:val="37"/>
    <w:uiPriority w:val="99"/>
    <w:qFormat/>
    <w:pPr>
      <w:shd w:val="clear" w:color="auto" w:fill="FFFFFF"/>
      <w:spacing w:before="180" w:line="240" w:lineRule="atLeast"/>
      <w:ind w:firstLine="0"/>
      <w:jc w:val="left"/>
    </w:pPr>
    <w:rPr>
      <w:sz w:val="8"/>
      <w:szCs w:val="8"/>
    </w:rPr>
  </w:style>
  <w:style w:type="character" w:customStyle="1" w:styleId="320">
    <w:name w:val="Сноска + Не полужирный32"/>
    <w:uiPriority w:val="99"/>
    <w:qFormat/>
    <w:rPr>
      <w:i/>
      <w:iCs/>
      <w:sz w:val="17"/>
      <w:szCs w:val="17"/>
      <w:shd w:val="clear" w:color="auto" w:fill="FFFFFF"/>
    </w:rPr>
  </w:style>
  <w:style w:type="character" w:customStyle="1" w:styleId="affff5">
    <w:name w:val="Сноска"/>
    <w:uiPriority w:val="99"/>
    <w:qFormat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qFormat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qFormat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character" w:customStyle="1" w:styleId="43">
    <w:name w:val="Сноска (4)3"/>
    <w:uiPriority w:val="99"/>
    <w:qFormat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39">
    <w:name w:val="Сноска3"/>
    <w:uiPriority w:val="99"/>
    <w:qFormat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qFormat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710">
    <w:name w:val="Основной текст (7)1"/>
    <w:basedOn w:val="a2"/>
    <w:link w:val="73"/>
    <w:uiPriority w:val="99"/>
    <w:qFormat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character" w:customStyle="1" w:styleId="120">
    <w:name w:val="Заголовок №1 (2)_"/>
    <w:link w:val="121"/>
    <w:uiPriority w:val="99"/>
    <w:qFormat/>
    <w:rPr>
      <w:sz w:val="28"/>
      <w:szCs w:val="28"/>
      <w:shd w:val="clear" w:color="auto" w:fill="FFFFFF"/>
    </w:rPr>
  </w:style>
  <w:style w:type="paragraph" w:customStyle="1" w:styleId="121">
    <w:name w:val="Заголовок №1 (2)"/>
    <w:basedOn w:val="a2"/>
    <w:link w:val="120"/>
    <w:uiPriority w:val="99"/>
    <w:qFormat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character" w:customStyle="1" w:styleId="150">
    <w:name w:val="Основной текст (15)_"/>
    <w:link w:val="151"/>
    <w:uiPriority w:val="99"/>
    <w:qFormat/>
    <w:rPr>
      <w:i/>
      <w:iCs/>
      <w:sz w:val="8"/>
      <w:szCs w:val="8"/>
      <w:shd w:val="clear" w:color="auto" w:fill="FFFFFF"/>
    </w:rPr>
  </w:style>
  <w:style w:type="paragraph" w:customStyle="1" w:styleId="151">
    <w:name w:val="Основной текст (15)"/>
    <w:basedOn w:val="a2"/>
    <w:link w:val="150"/>
    <w:uiPriority w:val="99"/>
    <w:qFormat/>
    <w:pPr>
      <w:shd w:val="clear" w:color="auto" w:fill="FFFFFF"/>
      <w:spacing w:line="240" w:lineRule="atLeast"/>
      <w:ind w:firstLine="0"/>
      <w:jc w:val="left"/>
    </w:pPr>
    <w:rPr>
      <w:i/>
      <w:iCs/>
      <w:sz w:val="8"/>
      <w:szCs w:val="8"/>
    </w:rPr>
  </w:style>
  <w:style w:type="character" w:customStyle="1" w:styleId="74">
    <w:name w:val="Основной текст (7)4"/>
    <w:uiPriority w:val="99"/>
    <w:qFormat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qFormat/>
    <w:rPr>
      <w:rFonts w:ascii="Lucida Sans Unicode" w:hAnsi="Lucida Sans Unicode" w:cs="Lucida Sans Unicode"/>
      <w:sz w:val="12"/>
      <w:szCs w:val="12"/>
      <w:shd w:val="clear" w:color="auto" w:fill="FFFFFF"/>
    </w:rPr>
  </w:style>
  <w:style w:type="paragraph" w:customStyle="1" w:styleId="171">
    <w:name w:val="Основной текст (17)"/>
    <w:basedOn w:val="a2"/>
    <w:link w:val="170"/>
    <w:uiPriority w:val="99"/>
    <w:qFormat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730">
    <w:name w:val="Основной текст (7)3"/>
    <w:uiPriority w:val="99"/>
    <w:qFormat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qFormat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qFormat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qFormat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qFormat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qFormat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uiPriority w:val="99"/>
    <w:qFormat/>
    <w:rPr>
      <w:rFonts w:ascii="Times New Roman" w:hAnsi="Times New Roman" w:cs="Times New Roman"/>
      <w:spacing w:val="0"/>
      <w:sz w:val="28"/>
      <w:szCs w:val="28"/>
      <w:shd w:val="clear" w:color="auto" w:fill="FFFFFF"/>
    </w:rPr>
  </w:style>
  <w:style w:type="character" w:customStyle="1" w:styleId="250">
    <w:name w:val="Сноска + Не полужирный25"/>
    <w:uiPriority w:val="99"/>
    <w:qFormat/>
    <w:rPr>
      <w:i/>
      <w:iCs/>
      <w:sz w:val="17"/>
      <w:szCs w:val="17"/>
      <w:shd w:val="clear" w:color="auto" w:fill="FFFFFF"/>
    </w:rPr>
  </w:style>
  <w:style w:type="character" w:customStyle="1" w:styleId="240">
    <w:name w:val="Сноска + Не полужирный24"/>
    <w:uiPriority w:val="99"/>
    <w:qFormat/>
    <w:rPr>
      <w:i/>
      <w:iCs/>
      <w:sz w:val="17"/>
      <w:szCs w:val="17"/>
      <w:shd w:val="clear" w:color="auto" w:fill="FFFFFF"/>
    </w:rPr>
  </w:style>
  <w:style w:type="paragraph" w:customStyle="1" w:styleId="affff6">
    <w:name w:val="Титульный лист"/>
    <w:basedOn w:val="a2"/>
    <w:qFormat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qFormat/>
    <w:pPr>
      <w:spacing w:line="240" w:lineRule="auto"/>
      <w:ind w:firstLine="426"/>
      <w:jc w:val="center"/>
    </w:pPr>
  </w:style>
  <w:style w:type="character" w:customStyle="1" w:styleId="27">
    <w:name w:val="Основной текст + Курсив2"/>
    <w:uiPriority w:val="99"/>
    <w:qFormat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7">
    <w:name w:val="Сноска + Курсив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70">
    <w:name w:val="Сноска + Курсив27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qFormat/>
    <w:rPr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qFormat/>
    <w:pPr>
      <w:shd w:val="clear" w:color="auto" w:fill="FFFFFF"/>
      <w:spacing w:after="240" w:line="202" w:lineRule="exact"/>
      <w:ind w:firstLine="0"/>
    </w:pPr>
    <w:rPr>
      <w:sz w:val="20"/>
    </w:rPr>
  </w:style>
  <w:style w:type="character" w:customStyle="1" w:styleId="29">
    <w:name w:val="Заголовок №2_"/>
    <w:link w:val="210"/>
    <w:uiPriority w:val="99"/>
    <w:qFormat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2"/>
    <w:link w:val="29"/>
    <w:uiPriority w:val="99"/>
    <w:qFormat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character" w:customStyle="1" w:styleId="82">
    <w:name w:val="Основной текст (8)_"/>
    <w:link w:val="83"/>
    <w:uiPriority w:val="99"/>
    <w:qFormat/>
    <w:rPr>
      <w:rFonts w:ascii="Garamond" w:hAnsi="Garamond" w:cs="Garamond"/>
      <w:sz w:val="18"/>
      <w:szCs w:val="18"/>
      <w:shd w:val="clear" w:color="auto" w:fill="FFFFFF"/>
    </w:rPr>
  </w:style>
  <w:style w:type="paragraph" w:customStyle="1" w:styleId="83">
    <w:name w:val="Основной текст (8)"/>
    <w:basedOn w:val="a2"/>
    <w:link w:val="82"/>
    <w:uiPriority w:val="99"/>
    <w:qFormat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character" w:customStyle="1" w:styleId="92">
    <w:name w:val="Основной текст (9)_"/>
    <w:link w:val="93"/>
    <w:uiPriority w:val="99"/>
    <w:qFormat/>
    <w:rPr>
      <w:i/>
      <w:iCs/>
      <w:shd w:val="clear" w:color="auto" w:fill="FFFFFF"/>
    </w:rPr>
  </w:style>
  <w:style w:type="paragraph" w:customStyle="1" w:styleId="93">
    <w:name w:val="Основной текст (9)"/>
    <w:basedOn w:val="a2"/>
    <w:link w:val="92"/>
    <w:uiPriority w:val="99"/>
    <w:qFormat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character" w:customStyle="1" w:styleId="94">
    <w:name w:val="Основной текст (9) + Не курсив"/>
    <w:uiPriority w:val="99"/>
    <w:qFormat/>
    <w:rPr>
      <w:shd w:val="clear" w:color="auto" w:fill="FFFFFF"/>
    </w:rPr>
  </w:style>
  <w:style w:type="character" w:customStyle="1" w:styleId="100">
    <w:name w:val="Основной текст (10)_"/>
    <w:link w:val="101"/>
    <w:uiPriority w:val="99"/>
    <w:qFormat/>
    <w:rPr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2"/>
    <w:link w:val="100"/>
    <w:uiPriority w:val="99"/>
    <w:qFormat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111">
    <w:name w:val="Основной текст (11)_"/>
    <w:link w:val="112"/>
    <w:uiPriority w:val="99"/>
    <w:qFormat/>
    <w:rPr>
      <w:b/>
      <w:bCs/>
      <w:sz w:val="17"/>
      <w:szCs w:val="17"/>
      <w:shd w:val="clear" w:color="auto" w:fill="FFFFFF"/>
    </w:rPr>
  </w:style>
  <w:style w:type="paragraph" w:customStyle="1" w:styleId="112">
    <w:name w:val="Основной текст (11)"/>
    <w:basedOn w:val="a2"/>
    <w:link w:val="111"/>
    <w:uiPriority w:val="99"/>
    <w:qFormat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character" w:customStyle="1" w:styleId="122">
    <w:name w:val="Основной текст (12)"/>
    <w:uiPriority w:val="99"/>
    <w:qFormat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uiPriority w:val="99"/>
    <w:qFormat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uiPriority w:val="99"/>
    <w:qFormat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qFormat/>
    <w:rPr>
      <w:b/>
      <w:bCs/>
      <w:sz w:val="17"/>
      <w:szCs w:val="17"/>
      <w:shd w:val="clear" w:color="auto" w:fill="FFFFFF"/>
    </w:rPr>
  </w:style>
  <w:style w:type="paragraph" w:customStyle="1" w:styleId="131">
    <w:name w:val="Основной текст (13)"/>
    <w:basedOn w:val="a2"/>
    <w:link w:val="130"/>
    <w:uiPriority w:val="99"/>
    <w:qFormat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character" w:customStyle="1" w:styleId="140">
    <w:name w:val="Основной текст (14)_"/>
    <w:link w:val="141"/>
    <w:uiPriority w:val="99"/>
    <w:qFormat/>
    <w:rPr>
      <w:sz w:val="18"/>
      <w:szCs w:val="18"/>
      <w:shd w:val="clear" w:color="auto" w:fill="FFFFFF"/>
    </w:rPr>
  </w:style>
  <w:style w:type="paragraph" w:customStyle="1" w:styleId="141">
    <w:name w:val="Основной текст (14)"/>
    <w:basedOn w:val="a2"/>
    <w:link w:val="140"/>
    <w:uiPriority w:val="99"/>
    <w:qFormat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4">
    <w:name w:val="Основной текст (6)"/>
    <w:uiPriority w:val="99"/>
    <w:qFormat/>
  </w:style>
  <w:style w:type="paragraph" w:customStyle="1" w:styleId="1010">
    <w:name w:val="Основной текст (10)1"/>
    <w:basedOn w:val="a2"/>
    <w:uiPriority w:val="99"/>
    <w:qFormat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qFormat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qFormat/>
  </w:style>
  <w:style w:type="paragraph" w:customStyle="1" w:styleId="formattext">
    <w:name w:val="formattext"/>
    <w:basedOn w:val="a2"/>
    <w:qFormat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content">
    <w:name w:val="content"/>
    <w:qFormat/>
  </w:style>
  <w:style w:type="character" w:customStyle="1" w:styleId="reference-text">
    <w:name w:val="reference-text"/>
    <w:qFormat/>
  </w:style>
  <w:style w:type="character" w:customStyle="1" w:styleId="epm">
    <w:name w:val="epm"/>
    <w:qFormat/>
  </w:style>
  <w:style w:type="table" w:customStyle="1" w:styleId="1b">
    <w:name w:val="Сетка таблицы1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qFormat/>
    <w:rPr>
      <w:rFonts w:eastAsiaTheme="minorHAnsi"/>
      <w:color w:val="auto"/>
      <w:lang w:eastAsia="en-US"/>
    </w:rPr>
  </w:style>
  <w:style w:type="character" w:customStyle="1" w:styleId="italic">
    <w:name w:val="italic"/>
    <w:basedOn w:val="a3"/>
    <w:qFormat/>
  </w:style>
  <w:style w:type="paragraph" w:customStyle="1" w:styleId="xl66">
    <w:name w:val="xl66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63">
    <w:name w:val="xl63"/>
    <w:basedOn w:val="a2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c">
    <w:name w:val="Обычный1"/>
    <w:basedOn w:val="a2"/>
    <w:uiPriority w:val="99"/>
    <w:qFormat/>
    <w:pPr>
      <w:ind w:firstLine="709"/>
    </w:pPr>
    <w:rPr>
      <w:szCs w:val="24"/>
    </w:rPr>
  </w:style>
  <w:style w:type="paragraph" w:customStyle="1" w:styleId="xl65">
    <w:name w:val="xl65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qFormat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qFormat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qFormat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qFormat/>
    <w:locked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8"/>
    <w:qFormat/>
    <w:pPr>
      <w:spacing w:before="100" w:beforeAutospacing="1" w:after="100" w:afterAutospacing="1"/>
      <w:ind w:firstLine="709"/>
    </w:pPr>
    <w:rPr>
      <w:szCs w:val="20"/>
    </w:rPr>
  </w:style>
  <w:style w:type="character" w:customStyle="1" w:styleId="st">
    <w:name w:val="st"/>
    <w:basedOn w:val="a3"/>
    <w:qFormat/>
    <w:rPr>
      <w:rFonts w:cs="Times New Roman"/>
    </w:rPr>
  </w:style>
  <w:style w:type="paragraph" w:customStyle="1" w:styleId="1d">
    <w:name w:val="Номер1"/>
    <w:basedOn w:val="aff7"/>
    <w:qFormat/>
    <w:pPr>
      <w:tabs>
        <w:tab w:val="left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character" w:customStyle="1" w:styleId="FootnoteTextChar">
    <w:name w:val="Footnote Text Char"/>
    <w:basedOn w:val="a3"/>
    <w:qFormat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qFormat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qFormat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ffff8">
    <w:name w:val="Номер РИС_ТАБ Знак Знак"/>
    <w:link w:val="affff9"/>
    <w:uiPriority w:val="99"/>
    <w:qFormat/>
    <w:locked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qFormat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a">
    <w:name w:val="Преамбула"/>
    <w:uiPriority w:val="99"/>
    <w:qFormat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A40">
    <w:name w:val="A4"/>
    <w:uiPriority w:val="99"/>
    <w:qFormat/>
    <w:rPr>
      <w:color w:val="000000"/>
      <w:sz w:val="11"/>
    </w:rPr>
  </w:style>
  <w:style w:type="character" w:customStyle="1" w:styleId="A50">
    <w:name w:val="A5"/>
    <w:uiPriority w:val="99"/>
    <w:qFormat/>
    <w:rPr>
      <w:color w:val="000000"/>
      <w:sz w:val="9"/>
    </w:rPr>
  </w:style>
  <w:style w:type="paragraph" w:customStyle="1" w:styleId="Pa5">
    <w:name w:val="Pa5"/>
    <w:basedOn w:val="a2"/>
    <w:next w:val="a2"/>
    <w:uiPriority w:val="99"/>
    <w:qFormat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qFormat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qFormat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affffb">
    <w:name w:val="Номер РИС_ТАБ"/>
    <w:basedOn w:val="a2"/>
    <w:next w:val="af4"/>
    <w:uiPriority w:val="99"/>
    <w:qFormat/>
    <w:pPr>
      <w:keepNext/>
      <w:spacing w:line="240" w:lineRule="auto"/>
      <w:ind w:firstLine="0"/>
      <w:jc w:val="left"/>
    </w:pPr>
    <w:rPr>
      <w:i/>
      <w:smallCaps/>
    </w:rPr>
  </w:style>
  <w:style w:type="character" w:customStyle="1" w:styleId="apple-style-span">
    <w:name w:val="apple-style-span"/>
    <w:basedOn w:val="a3"/>
    <w:uiPriority w:val="99"/>
    <w:qFormat/>
    <w:rPr>
      <w:rFonts w:cs="Times New Roman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qFormat/>
    <w:pPr>
      <w:spacing w:line="360" w:lineRule="exact"/>
    </w:pPr>
    <w:rPr>
      <w:sz w:val="30"/>
    </w:rPr>
  </w:style>
  <w:style w:type="character" w:customStyle="1" w:styleId="b1">
    <w:name w:val="b1"/>
    <w:uiPriority w:val="99"/>
    <w:qFormat/>
    <w:rPr>
      <w:b/>
    </w:rPr>
  </w:style>
  <w:style w:type="paragraph" w:customStyle="1" w:styleId="211">
    <w:name w:val="Основной текст 21"/>
    <w:basedOn w:val="a2"/>
    <w:uiPriority w:val="99"/>
    <w:qFormat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310">
    <w:name w:val="Основной текст с отступом 31"/>
    <w:basedOn w:val="a2"/>
    <w:uiPriority w:val="99"/>
    <w:qFormat/>
    <w:rPr>
      <w:szCs w:val="28"/>
    </w:rPr>
  </w:style>
  <w:style w:type="paragraph" w:customStyle="1" w:styleId="1e">
    <w:name w:val="Знак1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qFormat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qFormat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qFormat/>
    <w:rPr>
      <w:rFonts w:cs="Times New Roman"/>
      <w:vanish/>
    </w:rPr>
  </w:style>
  <w:style w:type="character" w:customStyle="1" w:styleId="1f">
    <w:name w:val="Дата1"/>
    <w:basedOn w:val="a3"/>
    <w:uiPriority w:val="99"/>
    <w:qFormat/>
    <w:rPr>
      <w:rFonts w:cs="Times New Roman"/>
    </w:rPr>
  </w:style>
  <w:style w:type="paragraph" w:customStyle="1" w:styleId="FR1">
    <w:name w:val="FR1"/>
    <w:uiPriority w:val="99"/>
    <w:qFormat/>
    <w:pPr>
      <w:widowControl w:val="0"/>
      <w:spacing w:before="40"/>
    </w:pPr>
    <w:rPr>
      <w:rFonts w:eastAsia="Times New Roman"/>
      <w:sz w:val="18"/>
      <w:szCs w:val="18"/>
    </w:rPr>
  </w:style>
  <w:style w:type="paragraph" w:customStyle="1" w:styleId="Style7">
    <w:name w:val="Style7"/>
    <w:basedOn w:val="a2"/>
    <w:uiPriority w:val="99"/>
    <w:qFormat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0">
    <w:name w:val="Абзац списка1"/>
    <w:basedOn w:val="a2"/>
    <w:uiPriority w:val="99"/>
    <w:qFormat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a">
    <w:name w:val="Абзац списка2"/>
    <w:basedOn w:val="a2"/>
    <w:uiPriority w:val="99"/>
    <w:qFormat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qFormat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qFormat/>
    <w:rPr>
      <w:rFonts w:cs="Times New Roman"/>
    </w:rPr>
  </w:style>
  <w:style w:type="paragraph" w:customStyle="1" w:styleId="tableheading">
    <w:name w:val="table_heading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c">
    <w:name w:val="Прижатый влево"/>
    <w:basedOn w:val="a2"/>
    <w:next w:val="a2"/>
    <w:uiPriority w:val="99"/>
    <w:qFormat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d">
    <w:name w:val="Гипертекстовая ссылка"/>
    <w:basedOn w:val="a3"/>
    <w:qFormat/>
    <w:rPr>
      <w:color w:val="106BBE"/>
    </w:rPr>
  </w:style>
  <w:style w:type="character" w:customStyle="1" w:styleId="affffe">
    <w:name w:val="Цветовое выделение"/>
    <w:uiPriority w:val="99"/>
    <w:qFormat/>
    <w:rPr>
      <w:b/>
      <w:bCs/>
      <w:color w:val="26282F"/>
    </w:rPr>
  </w:style>
  <w:style w:type="paragraph" w:customStyle="1" w:styleId="lvl4">
    <w:name w:val="lvl4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qFormat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0">
    <w:name w:val="Вставка"/>
    <w:basedOn w:val="a2"/>
    <w:autoRedefine/>
    <w:qFormat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1"/>
    <w:autoRedefine/>
    <w:qFormat/>
    <w:pPr>
      <w:keepNext/>
      <w:numPr>
        <w:numId w:val="6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1">
    <w:name w:val="Обычный с буллитом Знак"/>
    <w:link w:val="a1"/>
    <w:qFormat/>
    <w:rPr>
      <w:sz w:val="28"/>
      <w:szCs w:val="22"/>
      <w:lang w:val="en-US" w:eastAsia="en-US"/>
    </w:rPr>
  </w:style>
  <w:style w:type="character" w:customStyle="1" w:styleId="FootnoteTextChar1">
    <w:name w:val="Footnote Text Char1"/>
    <w:basedOn w:val="a3"/>
    <w:uiPriority w:val="99"/>
    <w:qFormat/>
    <w:locked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qFormat/>
    <w:rPr>
      <w:sz w:val="16"/>
      <w:szCs w:val="16"/>
    </w:rPr>
  </w:style>
  <w:style w:type="paragraph" w:customStyle="1" w:styleId="afffff2">
    <w:name w:val="Нумерованный Список"/>
    <w:basedOn w:val="a2"/>
    <w:qFormat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qFormat/>
    <w:rPr>
      <w:shd w:val="clear" w:color="auto" w:fill="DDDDDD"/>
    </w:rPr>
  </w:style>
  <w:style w:type="paragraph" w:customStyle="1" w:styleId="normtext">
    <w:name w:val="normtext"/>
    <w:basedOn w:val="a2"/>
    <w:qFormat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qFormat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qFormat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qFormat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qFormat/>
    <w:rPr>
      <w:rFonts w:cs="Hoefler Txt"/>
      <w:color w:val="000000"/>
      <w:sz w:val="124"/>
      <w:szCs w:val="124"/>
    </w:rPr>
  </w:style>
  <w:style w:type="table" w:customStyle="1" w:styleId="2b">
    <w:name w:val="Сетка таблицы2"/>
    <w:basedOn w:val="a4"/>
    <w:uiPriority w:val="59"/>
    <w:qFormat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qFormat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qFormat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qFormat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qFormat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qFormat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qFormat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qFormat/>
  </w:style>
  <w:style w:type="character" w:customStyle="1" w:styleId="pointtitle1">
    <w:name w:val="point_title1"/>
    <w:basedOn w:val="a3"/>
    <w:qFormat/>
    <w:rPr>
      <w:b/>
      <w:bCs/>
    </w:rPr>
  </w:style>
  <w:style w:type="character" w:customStyle="1" w:styleId="authortype">
    <w:name w:val="author_type"/>
    <w:basedOn w:val="a3"/>
    <w:qFormat/>
  </w:style>
  <w:style w:type="paragraph" w:customStyle="1" w:styleId="s34">
    <w:name w:val="s_34"/>
    <w:basedOn w:val="a2"/>
    <w:qFormat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qFormat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qFormat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qFormat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qFormat/>
    <w:rPr>
      <w:b/>
      <w:bCs/>
      <w:color w:val="000080"/>
    </w:rPr>
  </w:style>
  <w:style w:type="paragraph" w:customStyle="1" w:styleId="s13">
    <w:name w:val="s_13"/>
    <w:basedOn w:val="a2"/>
    <w:qFormat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qFormat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qFormat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4">
    <w:name w:val="ФТ_Основной текст"/>
    <w:basedOn w:val="a2"/>
    <w:qFormat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5">
    <w:name w:val="Вассо абзац"/>
    <w:basedOn w:val="a2"/>
    <w:link w:val="afffff6"/>
    <w:qFormat/>
    <w:pPr>
      <w:ind w:firstLine="709"/>
    </w:pPr>
    <w:rPr>
      <w:szCs w:val="24"/>
      <w:lang w:eastAsia="en-US"/>
    </w:rPr>
  </w:style>
  <w:style w:type="character" w:customStyle="1" w:styleId="afffff6">
    <w:name w:val="Вассо абзац Знак"/>
    <w:link w:val="afffff5"/>
    <w:qFormat/>
    <w:rPr>
      <w:sz w:val="24"/>
      <w:szCs w:val="24"/>
      <w:lang w:eastAsia="en-US"/>
    </w:rPr>
  </w:style>
  <w:style w:type="table" w:customStyle="1" w:styleId="3b">
    <w:name w:val="Сетка таблицы3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1">
    <w:name w:val="Просмотренная гиперссылка1"/>
    <w:basedOn w:val="a3"/>
    <w:uiPriority w:val="99"/>
    <w:semiHidden/>
    <w:unhideWhenUsed/>
    <w:qFormat/>
    <w:rPr>
      <w:color w:val="954F72"/>
      <w:u w:val="single"/>
    </w:rPr>
  </w:style>
  <w:style w:type="table" w:customStyle="1" w:styleId="44">
    <w:name w:val="Сетка таблицы4"/>
    <w:basedOn w:val="a4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qFormat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qFormat/>
  </w:style>
  <w:style w:type="character" w:customStyle="1" w:styleId="afffff7">
    <w:name w:val="Основной текст_"/>
    <w:basedOn w:val="a3"/>
    <w:link w:val="2c"/>
    <w:qFormat/>
    <w:locked/>
    <w:rPr>
      <w:sz w:val="26"/>
      <w:szCs w:val="26"/>
      <w:shd w:val="clear" w:color="auto" w:fill="FFFFFF"/>
    </w:rPr>
  </w:style>
  <w:style w:type="paragraph" w:customStyle="1" w:styleId="2c">
    <w:name w:val="Основной текст2"/>
    <w:basedOn w:val="a2"/>
    <w:link w:val="afffff7"/>
    <w:qFormat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table" w:customStyle="1" w:styleId="54">
    <w:name w:val="Сетка таблицы5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qFormat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qFormat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qFormat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qFormat/>
  </w:style>
  <w:style w:type="character" w:customStyle="1" w:styleId="wb-invisible">
    <w:name w:val="wb-invisible"/>
    <w:basedOn w:val="a3"/>
    <w:qFormat/>
  </w:style>
  <w:style w:type="character" w:customStyle="1" w:styleId="atn">
    <w:name w:val="atn"/>
    <w:basedOn w:val="a3"/>
    <w:qFormat/>
  </w:style>
  <w:style w:type="paragraph" w:customStyle="1" w:styleId="DBRetraitcorpsdetexte">
    <w:name w:val="DB Retrait corps de texte"/>
    <w:basedOn w:val="a2"/>
    <w:qFormat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qFormat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qFormat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qFormat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qFormat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qFormat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qFormat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qFormat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qFormat/>
    <w:pPr>
      <w:spacing w:before="60" w:line="240" w:lineRule="auto"/>
      <w:ind w:left="720"/>
    </w:pPr>
  </w:style>
  <w:style w:type="paragraph" w:customStyle="1" w:styleId="font5">
    <w:name w:val="font5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qFormat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qFormat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qFormat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qFormat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qFormat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qFormat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qFormat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qFormat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qFormat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qFormat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qFormat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qFormat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qFormat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qFormat/>
    <w:rPr>
      <w:b/>
      <w:bCs/>
      <w:shd w:val="clear" w:color="auto" w:fill="FFFFFF"/>
    </w:rPr>
  </w:style>
  <w:style w:type="paragraph" w:customStyle="1" w:styleId="Bodytext100">
    <w:name w:val="Body text (10)"/>
    <w:basedOn w:val="a2"/>
    <w:link w:val="Bodytext10"/>
    <w:qFormat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character" w:customStyle="1" w:styleId="Bodytext12pt">
    <w:name w:val="Body text + 12 pt"/>
    <w:basedOn w:val="Bodytext"/>
    <w:qFormat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qFormat/>
    <w:rPr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02">
    <w:name w:val="Сетка таблицы10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Слабое выделение1"/>
    <w:basedOn w:val="a3"/>
    <w:uiPriority w:val="19"/>
    <w:qFormat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uiPriority w:val="39"/>
    <w:qFormat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8">
    <w:name w:val="Заголовок статьи"/>
    <w:basedOn w:val="a2"/>
    <w:next w:val="a2"/>
    <w:uiPriority w:val="99"/>
    <w:qFormat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paragraph" w:customStyle="1" w:styleId="msonormal0">
    <w:name w:val="msonormal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qFormat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qFormat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qFormat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afffff9">
    <w:name w:val="Комментарий"/>
    <w:basedOn w:val="a2"/>
    <w:next w:val="a2"/>
    <w:uiPriority w:val="99"/>
    <w:qFormat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a">
    <w:name w:val="Информация о версии"/>
    <w:basedOn w:val="afffff9"/>
    <w:next w:val="a2"/>
    <w:uiPriority w:val="99"/>
    <w:qFormat/>
    <w:rPr>
      <w:i/>
      <w:iCs/>
    </w:rPr>
  </w:style>
  <w:style w:type="character" w:customStyle="1" w:styleId="265pt">
    <w:name w:val="Основной текст (2) + 6;5 pt"/>
    <w:basedOn w:val="a3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Основной текст (2) + Курсив"/>
    <w:basedOn w:val="a3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">
    <w:name w:val="Основной текст (2)"/>
    <w:basedOn w:val="a3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Основной текст (2)_"/>
    <w:basedOn w:val="a3"/>
    <w:qFormat/>
    <w:rPr>
      <w:rFonts w:ascii="Times New Roman" w:eastAsia="Times New Roman" w:hAnsi="Times New Roman" w:cs="Times New Roman"/>
      <w:i/>
      <w:iCs/>
      <w:sz w:val="18"/>
      <w:szCs w:val="18"/>
      <w:u w:val="none"/>
    </w:rPr>
  </w:style>
  <w:style w:type="character" w:customStyle="1" w:styleId="27pt">
    <w:name w:val="Основной текст (2) + 7 pt;Не курсив"/>
    <w:basedOn w:val="2f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3">
    <w:name w:val="Заголовок №1"/>
    <w:basedOn w:val="a3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b">
    <w:name w:val="сноска"/>
    <w:basedOn w:val="a2"/>
    <w:qFormat/>
    <w:pPr>
      <w:spacing w:line="240" w:lineRule="auto"/>
      <w:ind w:firstLine="0"/>
    </w:pPr>
    <w:rPr>
      <w:sz w:val="20"/>
      <w:szCs w:val="24"/>
    </w:rPr>
  </w:style>
  <w:style w:type="table" w:customStyle="1" w:styleId="160">
    <w:name w:val="Сетка таблицы16"/>
    <w:basedOn w:val="a4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4"/>
    <w:uiPriority w:val="59"/>
    <w:qFormat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4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4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qFormat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qFormat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uiPriority w:val="61"/>
    <w:qFormat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qFormat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qFormat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uiPriority w:val="39"/>
    <w:qFormat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0">
    <w:name w:val="Неразрешенное упоминание2"/>
    <w:basedOn w:val="a3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f4">
    <w:name w:val="обычный_1 Знак Знак Знак Знак Знак Знак Знак Знак Знак"/>
    <w:basedOn w:val="a2"/>
    <w:qFormat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customStyle="1" w:styleId="3c">
    <w:name w:val="Абзац3"/>
    <w:basedOn w:val="a2"/>
    <w:next w:val="a2"/>
    <w:qFormat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qFormat/>
    <w:pPr>
      <w:spacing w:after="160" w:line="240" w:lineRule="exact"/>
      <w:ind w:firstLine="0"/>
      <w:jc w:val="left"/>
    </w:pPr>
    <w:rPr>
      <w:sz w:val="20"/>
    </w:rPr>
  </w:style>
  <w:style w:type="paragraph" w:customStyle="1" w:styleId="afffffc">
    <w:name w:val="Внимание: недобросовестность!"/>
    <w:basedOn w:val="a2"/>
    <w:next w:val="a2"/>
    <w:qFormat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5">
    <w:name w:val="Знак Знак1 Знак Знак Знак Знак"/>
    <w:basedOn w:val="a2"/>
    <w:qFormat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d">
    <w:name w:val="Утратил силу"/>
    <w:qFormat/>
    <w:rPr>
      <w:strike/>
      <w:color w:val="666600"/>
    </w:rPr>
  </w:style>
  <w:style w:type="paragraph" w:styleId="2f1">
    <w:name w:val="List 2"/>
    <w:basedOn w:val="a2"/>
    <w:uiPriority w:val="99"/>
    <w:semiHidden/>
    <w:unhideWhenUsed/>
    <w:rsid w:val="002F23A0"/>
    <w:pPr>
      <w:ind w:left="566" w:hanging="283"/>
      <w:contextualSpacing/>
    </w:pPr>
  </w:style>
  <w:style w:type="paragraph" w:styleId="afffffe">
    <w:name w:val="Body Text First Indent"/>
    <w:basedOn w:val="aff"/>
    <w:link w:val="affffff"/>
    <w:uiPriority w:val="99"/>
    <w:semiHidden/>
    <w:unhideWhenUsed/>
    <w:rsid w:val="002F23A0"/>
    <w:pPr>
      <w:shd w:val="clear" w:color="auto" w:fill="auto"/>
      <w:spacing w:after="0" w:line="360" w:lineRule="auto"/>
      <w:ind w:firstLine="360"/>
      <w:jc w:val="both"/>
    </w:pPr>
    <w:rPr>
      <w:sz w:val="28"/>
      <w:szCs w:val="20"/>
    </w:rPr>
  </w:style>
  <w:style w:type="character" w:customStyle="1" w:styleId="affffff">
    <w:name w:val="Красная строка Знак"/>
    <w:basedOn w:val="11"/>
    <w:link w:val="afffffe"/>
    <w:uiPriority w:val="99"/>
    <w:semiHidden/>
    <w:rsid w:val="002F23A0"/>
    <w:rPr>
      <w:rFonts w:eastAsia="Times New Roman"/>
      <w:sz w:val="28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footnote text" w:semiHidden="0" w:uiPriority="0" w:unhideWhenUsed="0" w:qFormat="1"/>
    <w:lsdException w:name="annotation text" w:semiHidden="0" w:qFormat="1"/>
    <w:lsdException w:name="header" w:semiHidden="0" w:uiPriority="0" w:qFormat="1"/>
    <w:lsdException w:name="footer" w:semiHidden="0" w:qFormat="1"/>
    <w:lsdException w:name="caption" w:semiHidden="0" w:uiPriority="0" w:unhideWhenUsed="0" w:qFormat="1"/>
    <w:lsdException w:name="table of figures" w:semiHidden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 w:qFormat="1"/>
    <w:lsdException w:name="endnote text" w:uiPriority="0" w:qFormat="1"/>
    <w:lsdException w:name="List" w:uiPriority="0" w:qFormat="1"/>
    <w:lsdException w:name="List Bullet" w:semiHidden="0" w:unhideWhenUsed="0" w:qFormat="1"/>
    <w:lsdException w:name="List Number" w:semiHidden="0" w:uiPriority="0" w:unhideWhenUsed="0" w:qFormat="1"/>
    <w:lsdException w:name="List Bullet 2" w:semiHidden="0" w:uiPriority="0" w:unhideWhenUsed="0" w:qFormat="1"/>
    <w:lsdException w:name="List Bullet 3" w:semiHidden="0" w:uiPriority="0" w:unhideWhenUsed="0" w:qFormat="1"/>
    <w:lsdException w:name="Title" w:semiHidden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nhideWhenUsed="0" w:qFormat="1"/>
    <w:lsdException w:name="Body Text Indent 3" w:semiHidden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qFormat="1"/>
    <w:lsdException w:name="Plain Text" w:semiHidden="0" w:uiPriority="0" w:qFormat="1"/>
    <w:lsdException w:name="Normal (Web)" w:semiHidden="0" w:qFormat="1"/>
    <w:lsdException w:name="HTML Cite" w:semiHidden="0" w:qFormat="1"/>
    <w:lsdException w:name="HTML Preformatted" w:qFormat="1"/>
    <w:lsdException w:name="Normal Table" w:qFormat="1"/>
    <w:lsdException w:name="annotation subject" w:semiHidden="0" w:qFormat="1"/>
    <w:lsdException w:name="Balloon Text" w:uiPriority="0" w:unhideWhenUsed="0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Light List Accent 3" w:semiHidden="0" w:uiPriority="6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pacing w:line="360" w:lineRule="auto"/>
      <w:ind w:firstLine="720"/>
      <w:jc w:val="both"/>
    </w:pPr>
    <w:rPr>
      <w:rFonts w:eastAsia="Times New Roman"/>
      <w:sz w:val="28"/>
    </w:rPr>
  </w:style>
  <w:style w:type="paragraph" w:styleId="1">
    <w:name w:val="heading 1"/>
    <w:basedOn w:val="a2"/>
    <w:next w:val="a2"/>
    <w:link w:val="10"/>
    <w:qFormat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llowedHyperlink"/>
    <w:uiPriority w:val="99"/>
    <w:unhideWhenUsed/>
    <w:qFormat/>
    <w:rPr>
      <w:color w:val="954F72"/>
      <w:u w:val="single"/>
    </w:rPr>
  </w:style>
  <w:style w:type="character" w:styleId="a7">
    <w:name w:val="footnote reference"/>
    <w:qFormat/>
    <w:rPr>
      <w:vertAlign w:val="superscript"/>
    </w:rPr>
  </w:style>
  <w:style w:type="character" w:styleId="a8">
    <w:name w:val="annotation reference"/>
    <w:uiPriority w:val="99"/>
    <w:unhideWhenUsed/>
    <w:qFormat/>
    <w:rPr>
      <w:sz w:val="16"/>
      <w:szCs w:val="16"/>
    </w:rPr>
  </w:style>
  <w:style w:type="character" w:styleId="a9">
    <w:name w:val="endnote reference"/>
    <w:semiHidden/>
    <w:unhideWhenUsed/>
    <w:qFormat/>
    <w:rPr>
      <w:vertAlign w:val="superscript"/>
    </w:rPr>
  </w:style>
  <w:style w:type="character" w:styleId="aa">
    <w:name w:val="Emphasis"/>
    <w:basedOn w:val="a3"/>
    <w:qFormat/>
    <w:rPr>
      <w:i/>
      <w:iCs/>
    </w:r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page number"/>
    <w:basedOn w:val="a3"/>
    <w:qFormat/>
  </w:style>
  <w:style w:type="character" w:styleId="ad">
    <w:name w:val="Strong"/>
    <w:basedOn w:val="a3"/>
    <w:uiPriority w:val="22"/>
    <w:qFormat/>
    <w:rPr>
      <w:b/>
      <w:bCs/>
    </w:rPr>
  </w:style>
  <w:style w:type="character" w:styleId="HTML">
    <w:name w:val="HTML Cite"/>
    <w:basedOn w:val="a3"/>
    <w:uiPriority w:val="99"/>
    <w:unhideWhenUsed/>
    <w:qFormat/>
    <w:rPr>
      <w:i/>
      <w:iCs/>
    </w:rPr>
  </w:style>
  <w:style w:type="paragraph" w:styleId="ae">
    <w:name w:val="Balloon Text"/>
    <w:basedOn w:val="a2"/>
    <w:link w:val="af"/>
    <w:semiHidden/>
    <w:qFormat/>
    <w:rPr>
      <w:rFonts w:ascii="Tahoma" w:hAnsi="Tahoma" w:cs="Tahoma"/>
      <w:sz w:val="16"/>
      <w:szCs w:val="16"/>
    </w:rPr>
  </w:style>
  <w:style w:type="paragraph" w:styleId="22">
    <w:name w:val="Body Text 2"/>
    <w:basedOn w:val="a2"/>
    <w:link w:val="23"/>
    <w:qFormat/>
    <w:pPr>
      <w:spacing w:line="240" w:lineRule="auto"/>
      <w:ind w:firstLine="0"/>
    </w:pPr>
    <w:rPr>
      <w:szCs w:val="28"/>
    </w:rPr>
  </w:style>
  <w:style w:type="paragraph" w:styleId="af0">
    <w:name w:val="Plain Text"/>
    <w:basedOn w:val="a2"/>
    <w:link w:val="af1"/>
    <w:unhideWhenUsed/>
    <w:qFormat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32">
    <w:name w:val="Body Text Indent 3"/>
    <w:basedOn w:val="a2"/>
    <w:link w:val="33"/>
    <w:uiPriority w:val="99"/>
    <w:qFormat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paragraph" w:styleId="af2">
    <w:name w:val="endnote text"/>
    <w:basedOn w:val="a2"/>
    <w:link w:val="af3"/>
    <w:semiHidden/>
    <w:unhideWhenUsed/>
    <w:qFormat/>
    <w:rPr>
      <w:sz w:val="20"/>
    </w:rPr>
  </w:style>
  <w:style w:type="paragraph" w:styleId="af4">
    <w:name w:val="caption"/>
    <w:basedOn w:val="a2"/>
    <w:next w:val="a2"/>
    <w:qFormat/>
    <w:pPr>
      <w:ind w:firstLine="0"/>
      <w:jc w:val="center"/>
    </w:pPr>
    <w:rPr>
      <w:lang w:val="en-US"/>
    </w:rPr>
  </w:style>
  <w:style w:type="paragraph" w:styleId="af5">
    <w:name w:val="annotation text"/>
    <w:basedOn w:val="a2"/>
    <w:link w:val="af6"/>
    <w:uiPriority w:val="99"/>
    <w:unhideWhenUsed/>
    <w:qFormat/>
    <w:rPr>
      <w:sz w:val="20"/>
    </w:rPr>
  </w:style>
  <w:style w:type="paragraph" w:styleId="af7">
    <w:name w:val="annotation subject"/>
    <w:basedOn w:val="af5"/>
    <w:next w:val="af5"/>
    <w:link w:val="af8"/>
    <w:uiPriority w:val="99"/>
    <w:unhideWhenUsed/>
    <w:qFormat/>
    <w:rPr>
      <w:b/>
      <w:bCs/>
    </w:rPr>
  </w:style>
  <w:style w:type="paragraph" w:styleId="af9">
    <w:name w:val="Document Map"/>
    <w:basedOn w:val="a2"/>
    <w:link w:val="afa"/>
    <w:semiHidden/>
    <w:unhideWhenUsed/>
    <w:qFormat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paragraph" w:styleId="afb">
    <w:name w:val="footnote text"/>
    <w:basedOn w:val="a2"/>
    <w:link w:val="afc"/>
    <w:qFormat/>
    <w:rPr>
      <w:sz w:val="20"/>
    </w:rPr>
  </w:style>
  <w:style w:type="paragraph" w:styleId="81">
    <w:name w:val="toc 8"/>
    <w:basedOn w:val="a2"/>
    <w:next w:val="a2"/>
    <w:autoRedefine/>
    <w:uiPriority w:val="39"/>
    <w:qFormat/>
    <w:pPr>
      <w:ind w:left="1680"/>
      <w:jc w:val="left"/>
    </w:pPr>
    <w:rPr>
      <w:sz w:val="18"/>
    </w:rPr>
  </w:style>
  <w:style w:type="paragraph" w:styleId="afd">
    <w:name w:val="header"/>
    <w:basedOn w:val="a2"/>
    <w:link w:val="afe"/>
    <w:unhideWhenUsed/>
    <w:qFormat/>
    <w:pPr>
      <w:tabs>
        <w:tab w:val="center" w:pos="4677"/>
        <w:tab w:val="right" w:pos="9355"/>
      </w:tabs>
    </w:pPr>
  </w:style>
  <w:style w:type="paragraph" w:styleId="91">
    <w:name w:val="toc 9"/>
    <w:basedOn w:val="a2"/>
    <w:next w:val="a2"/>
    <w:autoRedefine/>
    <w:uiPriority w:val="39"/>
    <w:qFormat/>
    <w:pPr>
      <w:ind w:left="192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qFormat/>
    <w:pPr>
      <w:ind w:left="1440"/>
      <w:jc w:val="left"/>
    </w:pPr>
    <w:rPr>
      <w:sz w:val="18"/>
    </w:rPr>
  </w:style>
  <w:style w:type="paragraph" w:styleId="aff">
    <w:name w:val="Body Text"/>
    <w:basedOn w:val="a2"/>
    <w:link w:val="11"/>
    <w:qFormat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paragraph" w:styleId="12">
    <w:name w:val="toc 1"/>
    <w:basedOn w:val="a2"/>
    <w:next w:val="a2"/>
    <w:uiPriority w:val="39"/>
    <w:qFormat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</w:rPr>
  </w:style>
  <w:style w:type="paragraph" w:styleId="61">
    <w:name w:val="toc 6"/>
    <w:basedOn w:val="a2"/>
    <w:next w:val="a2"/>
    <w:autoRedefine/>
    <w:uiPriority w:val="39"/>
    <w:qFormat/>
    <w:pPr>
      <w:ind w:left="1200"/>
      <w:jc w:val="left"/>
    </w:pPr>
    <w:rPr>
      <w:sz w:val="18"/>
    </w:rPr>
  </w:style>
  <w:style w:type="paragraph" w:styleId="aff0">
    <w:name w:val="table of figures"/>
    <w:basedOn w:val="a2"/>
    <w:next w:val="a2"/>
    <w:uiPriority w:val="99"/>
    <w:unhideWhenUsed/>
    <w:qFormat/>
    <w:pPr>
      <w:spacing w:before="60" w:line="240" w:lineRule="auto"/>
    </w:pPr>
  </w:style>
  <w:style w:type="paragraph" w:styleId="34">
    <w:name w:val="toc 3"/>
    <w:basedOn w:val="a2"/>
    <w:next w:val="a2"/>
    <w:autoRedefine/>
    <w:uiPriority w:val="39"/>
    <w:qFormat/>
    <w:pPr>
      <w:tabs>
        <w:tab w:val="right" w:leader="dot" w:pos="9639"/>
      </w:tabs>
      <w:ind w:right="283"/>
    </w:pPr>
    <w:rPr>
      <w:i/>
    </w:rPr>
  </w:style>
  <w:style w:type="paragraph" w:styleId="24">
    <w:name w:val="toc 2"/>
    <w:basedOn w:val="a2"/>
    <w:next w:val="a2"/>
    <w:autoRedefine/>
    <w:uiPriority w:val="39"/>
    <w:qFormat/>
    <w:pPr>
      <w:tabs>
        <w:tab w:val="right" w:leader="dot" w:pos="9639"/>
      </w:tabs>
      <w:ind w:right="284" w:firstLine="0"/>
      <w:jc w:val="left"/>
    </w:pPr>
    <w:rPr>
      <w:smallCaps/>
      <w:color w:val="FF0000"/>
      <w:szCs w:val="28"/>
    </w:rPr>
  </w:style>
  <w:style w:type="paragraph" w:styleId="41">
    <w:name w:val="toc 4"/>
    <w:basedOn w:val="a2"/>
    <w:next w:val="a2"/>
    <w:autoRedefine/>
    <w:uiPriority w:val="39"/>
    <w:qFormat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qFormat/>
    <w:pPr>
      <w:ind w:left="960"/>
      <w:jc w:val="left"/>
    </w:pPr>
    <w:rPr>
      <w:sz w:val="18"/>
    </w:rPr>
  </w:style>
  <w:style w:type="paragraph" w:styleId="aff1">
    <w:name w:val="Body Text Indent"/>
    <w:basedOn w:val="a2"/>
    <w:link w:val="aff2"/>
    <w:qFormat/>
    <w:pPr>
      <w:spacing w:after="120"/>
      <w:ind w:left="283"/>
    </w:pPr>
    <w:rPr>
      <w:rFonts w:eastAsia="MS Mincho"/>
    </w:rPr>
  </w:style>
  <w:style w:type="paragraph" w:styleId="a0">
    <w:name w:val="List Bullet"/>
    <w:basedOn w:val="a2"/>
    <w:autoRedefine/>
    <w:uiPriority w:val="99"/>
    <w:qFormat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qFormat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qFormat/>
    <w:pPr>
      <w:numPr>
        <w:numId w:val="4"/>
      </w:numPr>
      <w:spacing w:before="60" w:line="240" w:lineRule="auto"/>
    </w:pPr>
  </w:style>
  <w:style w:type="paragraph" w:styleId="aff3">
    <w:name w:val="Title"/>
    <w:basedOn w:val="a2"/>
    <w:next w:val="a2"/>
    <w:link w:val="aff4"/>
    <w:uiPriority w:val="99"/>
    <w:qFormat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paragraph" w:styleId="aff5">
    <w:name w:val="footer"/>
    <w:basedOn w:val="a2"/>
    <w:link w:val="aff6"/>
    <w:uiPriority w:val="99"/>
    <w:unhideWhenUsed/>
    <w:qFormat/>
    <w:pPr>
      <w:tabs>
        <w:tab w:val="center" w:pos="4677"/>
        <w:tab w:val="right" w:pos="9355"/>
      </w:tabs>
    </w:pPr>
  </w:style>
  <w:style w:type="paragraph" w:styleId="a">
    <w:name w:val="List Number"/>
    <w:basedOn w:val="a2"/>
    <w:qFormat/>
    <w:pPr>
      <w:widowControl w:val="0"/>
      <w:numPr>
        <w:numId w:val="5"/>
      </w:numPr>
      <w:spacing w:line="240" w:lineRule="auto"/>
    </w:pPr>
  </w:style>
  <w:style w:type="paragraph" w:styleId="aff7">
    <w:name w:val="List"/>
    <w:basedOn w:val="a2"/>
    <w:semiHidden/>
    <w:unhideWhenUsed/>
    <w:qFormat/>
    <w:pPr>
      <w:ind w:left="283" w:hanging="283"/>
      <w:contextualSpacing/>
    </w:pPr>
  </w:style>
  <w:style w:type="paragraph" w:styleId="aff8">
    <w:name w:val="Normal (Web)"/>
    <w:basedOn w:val="a2"/>
    <w:uiPriority w:val="99"/>
    <w:unhideWhenUsed/>
    <w:qFormat/>
    <w:pPr>
      <w:spacing w:before="60" w:line="240" w:lineRule="auto"/>
    </w:pPr>
    <w:rPr>
      <w:szCs w:val="24"/>
    </w:rPr>
  </w:style>
  <w:style w:type="paragraph" w:styleId="35">
    <w:name w:val="Body Text 3"/>
    <w:basedOn w:val="a2"/>
    <w:link w:val="36"/>
    <w:qFormat/>
    <w:pPr>
      <w:spacing w:after="120" w:line="240" w:lineRule="auto"/>
    </w:pPr>
    <w:rPr>
      <w:sz w:val="16"/>
      <w:szCs w:val="16"/>
    </w:rPr>
  </w:style>
  <w:style w:type="paragraph" w:styleId="25">
    <w:name w:val="Body Text Indent 2"/>
    <w:basedOn w:val="a2"/>
    <w:link w:val="26"/>
    <w:uiPriority w:val="99"/>
    <w:qFormat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paragraph" w:styleId="aff9">
    <w:name w:val="Subtitle"/>
    <w:basedOn w:val="a2"/>
    <w:next w:val="a2"/>
    <w:link w:val="affa"/>
    <w:uiPriority w:val="11"/>
    <w:qFormat/>
    <w:pPr>
      <w:keepNext/>
      <w:ind w:firstLine="567"/>
    </w:pPr>
    <w:rPr>
      <w:i/>
      <w:iCs/>
      <w:spacing w:val="15"/>
      <w:szCs w:val="24"/>
    </w:rPr>
  </w:style>
  <w:style w:type="paragraph" w:styleId="HTML0">
    <w:name w:val="HTML Preformatted"/>
    <w:basedOn w:val="a2"/>
    <w:link w:val="HTML1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table" w:styleId="affb">
    <w:name w:val="Table Grid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qFormat/>
    <w:rPr>
      <w:b/>
      <w:sz w:val="28"/>
    </w:rPr>
  </w:style>
  <w:style w:type="character" w:customStyle="1" w:styleId="31">
    <w:name w:val="Заголовок 3 Знак"/>
    <w:link w:val="30"/>
    <w:uiPriority w:val="9"/>
    <w:qFormat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qFormat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qFormat/>
    <w:rPr>
      <w:i/>
      <w:sz w:val="28"/>
    </w:rPr>
  </w:style>
  <w:style w:type="character" w:customStyle="1" w:styleId="60">
    <w:name w:val="Заголовок 6 Знак"/>
    <w:link w:val="6"/>
    <w:uiPriority w:val="99"/>
    <w:qFormat/>
    <w:rPr>
      <w:sz w:val="24"/>
    </w:rPr>
  </w:style>
  <w:style w:type="character" w:customStyle="1" w:styleId="70">
    <w:name w:val="Заголовок 7 Знак"/>
    <w:link w:val="7"/>
    <w:uiPriority w:val="99"/>
    <w:qFormat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qFormat/>
    <w:rPr>
      <w:sz w:val="24"/>
    </w:rPr>
  </w:style>
  <w:style w:type="character" w:customStyle="1" w:styleId="90">
    <w:name w:val="Заголовок 9 Знак"/>
    <w:link w:val="9"/>
    <w:uiPriority w:val="99"/>
    <w:qFormat/>
    <w:rPr>
      <w:rFonts w:ascii="Arial" w:hAnsi="Arial"/>
      <w:i/>
      <w:sz w:val="18"/>
    </w:rPr>
  </w:style>
  <w:style w:type="character" w:customStyle="1" w:styleId="af">
    <w:name w:val="Текст выноски Знак"/>
    <w:link w:val="ae"/>
    <w:semiHidden/>
    <w:qFormat/>
    <w:rPr>
      <w:rFonts w:ascii="Tahoma" w:hAnsi="Tahoma" w:cs="Tahoma"/>
      <w:sz w:val="16"/>
      <w:szCs w:val="16"/>
    </w:rPr>
  </w:style>
  <w:style w:type="character" w:customStyle="1" w:styleId="23">
    <w:name w:val="Основной текст 2 Знак"/>
    <w:basedOn w:val="a3"/>
    <w:link w:val="22"/>
    <w:qFormat/>
    <w:rPr>
      <w:sz w:val="28"/>
      <w:szCs w:val="28"/>
    </w:rPr>
  </w:style>
  <w:style w:type="character" w:customStyle="1" w:styleId="af1">
    <w:name w:val="Текст Знак"/>
    <w:basedOn w:val="a3"/>
    <w:link w:val="af0"/>
    <w:qFormat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33">
    <w:name w:val="Основной текст с отступом 3 Знак"/>
    <w:basedOn w:val="a3"/>
    <w:link w:val="32"/>
    <w:uiPriority w:val="99"/>
    <w:qFormat/>
    <w:rPr>
      <w:sz w:val="16"/>
      <w:szCs w:val="16"/>
    </w:rPr>
  </w:style>
  <w:style w:type="character" w:customStyle="1" w:styleId="af3">
    <w:name w:val="Текст концевой сноски Знак"/>
    <w:basedOn w:val="a3"/>
    <w:link w:val="af2"/>
    <w:semiHidden/>
    <w:qFormat/>
  </w:style>
  <w:style w:type="character" w:customStyle="1" w:styleId="af6">
    <w:name w:val="Текст примечания Знак"/>
    <w:basedOn w:val="a3"/>
    <w:link w:val="af5"/>
    <w:uiPriority w:val="99"/>
    <w:qFormat/>
  </w:style>
  <w:style w:type="character" w:customStyle="1" w:styleId="af8">
    <w:name w:val="Тема примечания Знак"/>
    <w:link w:val="af7"/>
    <w:uiPriority w:val="99"/>
    <w:qFormat/>
    <w:rPr>
      <w:b/>
      <w:bCs/>
    </w:rPr>
  </w:style>
  <w:style w:type="character" w:customStyle="1" w:styleId="afa">
    <w:name w:val="Схема документа Знак"/>
    <w:basedOn w:val="a3"/>
    <w:link w:val="af9"/>
    <w:semiHidden/>
    <w:qFormat/>
    <w:rPr>
      <w:rFonts w:ascii="Lucida Grande CY" w:eastAsiaTheme="minorHAnsi" w:hAnsi="Lucida Grande CY" w:cstheme="minorBidi"/>
      <w:sz w:val="24"/>
      <w:szCs w:val="24"/>
      <w:lang w:eastAsia="en-US"/>
    </w:rPr>
  </w:style>
  <w:style w:type="character" w:customStyle="1" w:styleId="afc">
    <w:name w:val="Текст сноски Знак"/>
    <w:basedOn w:val="a3"/>
    <w:link w:val="afb"/>
    <w:qFormat/>
  </w:style>
  <w:style w:type="character" w:customStyle="1" w:styleId="afe">
    <w:name w:val="Верхний колонтитул Знак"/>
    <w:link w:val="afd"/>
    <w:qFormat/>
    <w:rPr>
      <w:sz w:val="26"/>
    </w:rPr>
  </w:style>
  <w:style w:type="character" w:customStyle="1" w:styleId="11">
    <w:name w:val="Основной текст Знак1"/>
    <w:link w:val="aff"/>
    <w:uiPriority w:val="99"/>
    <w:qFormat/>
    <w:rPr>
      <w:sz w:val="26"/>
      <w:szCs w:val="26"/>
      <w:shd w:val="clear" w:color="auto" w:fill="FFFFFF"/>
    </w:rPr>
  </w:style>
  <w:style w:type="character" w:customStyle="1" w:styleId="aff2">
    <w:name w:val="Основной текст с отступом Знак"/>
    <w:basedOn w:val="a3"/>
    <w:link w:val="aff1"/>
    <w:qFormat/>
    <w:rPr>
      <w:rFonts w:eastAsia="MS Mincho"/>
      <w:sz w:val="24"/>
    </w:rPr>
  </w:style>
  <w:style w:type="character" w:customStyle="1" w:styleId="aff4">
    <w:name w:val="Название Знак"/>
    <w:basedOn w:val="a3"/>
    <w:link w:val="aff3"/>
    <w:uiPriority w:val="99"/>
    <w:qFormat/>
    <w:rPr>
      <w:b/>
      <w:spacing w:val="5"/>
      <w:kern w:val="28"/>
      <w:sz w:val="32"/>
      <w:szCs w:val="52"/>
      <w:lang w:eastAsia="en-US"/>
    </w:rPr>
  </w:style>
  <w:style w:type="character" w:customStyle="1" w:styleId="aff6">
    <w:name w:val="Нижний колонтитул Знак"/>
    <w:link w:val="aff5"/>
    <w:uiPriority w:val="99"/>
    <w:qFormat/>
    <w:rPr>
      <w:sz w:val="26"/>
    </w:rPr>
  </w:style>
  <w:style w:type="character" w:customStyle="1" w:styleId="36">
    <w:name w:val="Основной текст 3 Знак"/>
    <w:basedOn w:val="a3"/>
    <w:link w:val="35"/>
    <w:qFormat/>
    <w:rPr>
      <w:sz w:val="16"/>
      <w:szCs w:val="16"/>
    </w:rPr>
  </w:style>
  <w:style w:type="character" w:customStyle="1" w:styleId="26">
    <w:name w:val="Основной текст с отступом 2 Знак"/>
    <w:basedOn w:val="a3"/>
    <w:link w:val="25"/>
    <w:uiPriority w:val="99"/>
    <w:qFormat/>
    <w:rPr>
      <w:sz w:val="28"/>
    </w:rPr>
  </w:style>
  <w:style w:type="character" w:customStyle="1" w:styleId="affa">
    <w:name w:val="Подзаголовок Знак"/>
    <w:basedOn w:val="a3"/>
    <w:link w:val="aff9"/>
    <w:uiPriority w:val="11"/>
    <w:qFormat/>
    <w:rPr>
      <w:i/>
      <w:iCs/>
      <w:spacing w:val="15"/>
      <w:sz w:val="24"/>
      <w:szCs w:val="24"/>
    </w:rPr>
  </w:style>
  <w:style w:type="character" w:customStyle="1" w:styleId="HTML1">
    <w:name w:val="Стандартный HTML Знак"/>
    <w:basedOn w:val="a3"/>
    <w:link w:val="HTML0"/>
    <w:uiPriority w:val="99"/>
    <w:semiHidden/>
    <w:qFormat/>
    <w:rPr>
      <w:rFonts w:ascii="Courier New" w:hAnsi="Courier New" w:cs="Courier New"/>
    </w:rPr>
  </w:style>
  <w:style w:type="paragraph" w:customStyle="1" w:styleId="affc">
    <w:name w:val="#Таблица названия столбцов"/>
    <w:basedOn w:val="a2"/>
    <w:qFormat/>
    <w:pPr>
      <w:spacing w:line="240" w:lineRule="auto"/>
      <w:ind w:firstLine="0"/>
      <w:jc w:val="center"/>
    </w:pPr>
    <w:rPr>
      <w:sz w:val="20"/>
    </w:rPr>
  </w:style>
  <w:style w:type="paragraph" w:customStyle="1" w:styleId="affd">
    <w:name w:val="#Таблица текст"/>
    <w:basedOn w:val="a2"/>
    <w:qFormat/>
    <w:pPr>
      <w:spacing w:line="240" w:lineRule="auto"/>
      <w:ind w:firstLine="0"/>
      <w:jc w:val="left"/>
    </w:pPr>
    <w:rPr>
      <w:sz w:val="20"/>
    </w:rPr>
  </w:style>
  <w:style w:type="paragraph" w:customStyle="1" w:styleId="affe">
    <w:name w:val="#Таблица цифры"/>
    <w:basedOn w:val="a2"/>
    <w:qFormat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qFormat/>
  </w:style>
  <w:style w:type="paragraph" w:customStyle="1" w:styleId="afff">
    <w:name w:val="Заголовок_РИС"/>
    <w:basedOn w:val="a2"/>
    <w:qFormat/>
    <w:pPr>
      <w:keepNext/>
      <w:spacing w:before="240" w:after="60"/>
      <w:ind w:firstLine="0"/>
      <w:jc w:val="center"/>
    </w:pPr>
  </w:style>
  <w:style w:type="paragraph" w:customStyle="1" w:styleId="afff0">
    <w:name w:val="Заголовок_ТАБ"/>
    <w:basedOn w:val="a2"/>
    <w:link w:val="afff1"/>
    <w:qFormat/>
    <w:pPr>
      <w:spacing w:after="120"/>
      <w:ind w:firstLine="0"/>
    </w:pPr>
  </w:style>
  <w:style w:type="character" w:customStyle="1" w:styleId="afff1">
    <w:name w:val="Заголовок_ТАБ Знак"/>
    <w:basedOn w:val="a3"/>
    <w:link w:val="afff0"/>
    <w:qFormat/>
    <w:locked/>
    <w:rPr>
      <w:sz w:val="24"/>
    </w:rPr>
  </w:style>
  <w:style w:type="paragraph" w:customStyle="1" w:styleId="afff2">
    <w:name w:val="Примечание основное"/>
    <w:basedOn w:val="a2"/>
    <w:qFormat/>
    <w:pPr>
      <w:keepLines/>
    </w:pPr>
  </w:style>
  <w:style w:type="paragraph" w:customStyle="1" w:styleId="afff3">
    <w:name w:val="Примечание последний абзац"/>
    <w:basedOn w:val="afff2"/>
    <w:qFormat/>
    <w:pPr>
      <w:spacing w:after="120"/>
    </w:pPr>
  </w:style>
  <w:style w:type="paragraph" w:customStyle="1" w:styleId="13">
    <w:name w:val="Рецензия1"/>
    <w:hidden/>
    <w:uiPriority w:val="99"/>
    <w:semiHidden/>
    <w:qFormat/>
    <w:rPr>
      <w:rFonts w:ascii="Calibri" w:eastAsia="Times New Roman" w:hAnsi="Calibri"/>
      <w:sz w:val="22"/>
      <w:szCs w:val="22"/>
    </w:rPr>
  </w:style>
  <w:style w:type="paragraph" w:customStyle="1" w:styleId="z-1">
    <w:name w:val="z-Начало формы1"/>
    <w:basedOn w:val="a2"/>
    <w:next w:val="a2"/>
    <w:link w:val="z-"/>
    <w:uiPriority w:val="99"/>
    <w:semiHidden/>
    <w:qFormat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character" w:customStyle="1" w:styleId="z-">
    <w:name w:val="z-Начало формы Знак"/>
    <w:basedOn w:val="a3"/>
    <w:link w:val="z-1"/>
    <w:uiPriority w:val="99"/>
    <w:semiHidden/>
    <w:qFormat/>
    <w:rPr>
      <w:rFonts w:ascii="Cambria" w:hAnsi="Cambria"/>
      <w:b/>
      <w:bCs/>
      <w:sz w:val="26"/>
      <w:szCs w:val="26"/>
    </w:rPr>
  </w:style>
  <w:style w:type="paragraph" w:customStyle="1" w:styleId="z-10">
    <w:name w:val="z-Конец формы1"/>
    <w:basedOn w:val="a2"/>
    <w:next w:val="a2"/>
    <w:link w:val="z-0"/>
    <w:uiPriority w:val="99"/>
    <w:qFormat/>
    <w:pPr>
      <w:pBdr>
        <w:top w:val="single" w:sz="6" w:space="1" w:color="auto"/>
      </w:pBdr>
      <w:spacing w:before="60"/>
      <w:jc w:val="center"/>
    </w:pPr>
  </w:style>
  <w:style w:type="character" w:customStyle="1" w:styleId="z-0">
    <w:name w:val="z-Конец формы Знак"/>
    <w:basedOn w:val="a3"/>
    <w:link w:val="z-10"/>
    <w:uiPriority w:val="99"/>
    <w:qFormat/>
    <w:rPr>
      <w:sz w:val="24"/>
    </w:rPr>
  </w:style>
  <w:style w:type="paragraph" w:customStyle="1" w:styleId="110">
    <w:name w:val="Рецензия11"/>
    <w:hidden/>
    <w:semiHidden/>
    <w:qFormat/>
    <w:rPr>
      <w:rFonts w:eastAsia="Times New Roman"/>
      <w:sz w:val="24"/>
      <w:szCs w:val="24"/>
    </w:rPr>
  </w:style>
  <w:style w:type="paragraph" w:styleId="afff4">
    <w:name w:val="No Spacing"/>
    <w:link w:val="afff5"/>
    <w:uiPriority w:val="1"/>
    <w:qFormat/>
    <w:pPr>
      <w:jc w:val="both"/>
    </w:pPr>
    <w:rPr>
      <w:rFonts w:eastAsia="Times New Roman"/>
      <w:sz w:val="24"/>
    </w:rPr>
  </w:style>
  <w:style w:type="character" w:customStyle="1" w:styleId="afff5">
    <w:name w:val="Без интервала Знак"/>
    <w:link w:val="afff4"/>
    <w:uiPriority w:val="1"/>
    <w:qFormat/>
    <w:locked/>
    <w:rPr>
      <w:sz w:val="24"/>
    </w:rPr>
  </w:style>
  <w:style w:type="paragraph" w:styleId="afff6">
    <w:name w:val="List Paragraph"/>
    <w:basedOn w:val="a2"/>
    <w:link w:val="afff7"/>
    <w:uiPriority w:val="34"/>
    <w:qFormat/>
    <w:pPr>
      <w:ind w:firstLine="0"/>
      <w:contextualSpacing/>
    </w:pPr>
  </w:style>
  <w:style w:type="character" w:customStyle="1" w:styleId="afff7">
    <w:name w:val="Абзац списка Знак"/>
    <w:link w:val="afff6"/>
    <w:uiPriority w:val="34"/>
    <w:qFormat/>
    <w:locked/>
    <w:rPr>
      <w:sz w:val="24"/>
    </w:rPr>
  </w:style>
  <w:style w:type="paragraph" w:customStyle="1" w:styleId="14">
    <w:name w:val="Список литературы1"/>
    <w:basedOn w:val="a2"/>
    <w:next w:val="a2"/>
    <w:uiPriority w:val="37"/>
    <w:unhideWhenUsed/>
    <w:qFormat/>
  </w:style>
  <w:style w:type="character" w:customStyle="1" w:styleId="15">
    <w:name w:val="Упомянуть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afff8">
    <w:name w:val="Источник основной"/>
    <w:basedOn w:val="a2"/>
    <w:link w:val="16"/>
    <w:qFormat/>
    <w:pPr>
      <w:keepLines/>
      <w:spacing w:before="60" w:line="240" w:lineRule="auto"/>
      <w:ind w:firstLine="0"/>
    </w:pPr>
    <w:rPr>
      <w:sz w:val="18"/>
    </w:rPr>
  </w:style>
  <w:style w:type="character" w:customStyle="1" w:styleId="16">
    <w:name w:val="Источник основной Знак1"/>
    <w:basedOn w:val="a3"/>
    <w:link w:val="afff8"/>
    <w:uiPriority w:val="99"/>
    <w:qFormat/>
    <w:locked/>
    <w:rPr>
      <w:sz w:val="18"/>
    </w:rPr>
  </w:style>
  <w:style w:type="paragraph" w:customStyle="1" w:styleId="afff9">
    <w:name w:val="Номер_ТАБ"/>
    <w:basedOn w:val="a2"/>
    <w:qFormat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fa">
    <w:name w:val="Источник последний абзац"/>
    <w:basedOn w:val="afff8"/>
    <w:qFormat/>
    <w:pPr>
      <w:spacing w:after="120"/>
    </w:pPr>
  </w:style>
  <w:style w:type="paragraph" w:customStyle="1" w:styleId="afffb">
    <w:name w:val="Объект (рисунок"/>
    <w:basedOn w:val="a2"/>
    <w:qFormat/>
    <w:pPr>
      <w:spacing w:before="60" w:after="120" w:line="240" w:lineRule="auto"/>
      <w:ind w:firstLine="0"/>
      <w:jc w:val="center"/>
    </w:pPr>
  </w:style>
  <w:style w:type="character" w:customStyle="1" w:styleId="afffc">
    <w:name w:val="Номер_РИС"/>
    <w:basedOn w:val="a3"/>
    <w:qFormat/>
    <w:rPr>
      <w:i/>
      <w:sz w:val="24"/>
    </w:rPr>
  </w:style>
  <w:style w:type="paragraph" w:customStyle="1" w:styleId="afffd">
    <w:name w:val="раздилитель сноски"/>
    <w:basedOn w:val="a2"/>
    <w:next w:val="afb"/>
    <w:qFormat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qFormat/>
  </w:style>
  <w:style w:type="character" w:customStyle="1" w:styleId="17">
    <w:name w:val="Текст сноски Знак1"/>
    <w:basedOn w:val="a3"/>
    <w:uiPriority w:val="99"/>
    <w:qFormat/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e">
    <w:name w:val="Структурные элементы"/>
    <w:basedOn w:val="a2"/>
    <w:link w:val="affff"/>
    <w:qFormat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f">
    <w:name w:val="Структурные элементы Знак"/>
    <w:link w:val="afffe"/>
    <w:qFormat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8"/>
    <w:qFormat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qFormat/>
  </w:style>
  <w:style w:type="character" w:customStyle="1" w:styleId="eop">
    <w:name w:val="eop"/>
    <w:basedOn w:val="a3"/>
    <w:qFormat/>
  </w:style>
  <w:style w:type="character" w:styleId="affff0">
    <w:name w:val="Placeholder Text"/>
    <w:basedOn w:val="a3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a3"/>
    <w:qFormat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ind w:firstLine="567"/>
      <w:jc w:val="both"/>
    </w:pPr>
    <w:rPr>
      <w:rFonts w:eastAsia="Times New Roman"/>
      <w:sz w:val="24"/>
    </w:rPr>
  </w:style>
  <w:style w:type="character" w:customStyle="1" w:styleId="ConsPlusNormal0">
    <w:name w:val="ConsPlusNormal Знак"/>
    <w:link w:val="ConsPlusNormal"/>
    <w:qFormat/>
    <w:locked/>
    <w:rPr>
      <w:sz w:val="24"/>
    </w:rPr>
  </w:style>
  <w:style w:type="character" w:customStyle="1" w:styleId="blk">
    <w:name w:val="blk"/>
    <w:qFormat/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19">
    <w:name w:val="Неразрешенное упоминание1"/>
    <w:basedOn w:val="a3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">
    <w:name w:val="f"/>
    <w:basedOn w:val="a3"/>
    <w:qFormat/>
  </w:style>
  <w:style w:type="character" w:customStyle="1" w:styleId="docaccesstitle">
    <w:name w:val="docaccess_title"/>
    <w:basedOn w:val="a3"/>
    <w:qFormat/>
  </w:style>
  <w:style w:type="paragraph" w:customStyle="1" w:styleId="affff1">
    <w:name w:val="Заголовок РАЗ"/>
    <w:basedOn w:val="a2"/>
    <w:qFormat/>
    <w:pPr>
      <w:ind w:firstLine="0"/>
      <w:jc w:val="center"/>
      <w:outlineLvl w:val="0"/>
    </w:pPr>
    <w:rPr>
      <w:b/>
      <w:caps/>
      <w:szCs w:val="24"/>
      <w:lang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2">
    <w:name w:val="Сноска_"/>
    <w:link w:val="1a"/>
    <w:qFormat/>
    <w:rPr>
      <w:b/>
      <w:bCs/>
      <w:sz w:val="17"/>
      <w:szCs w:val="17"/>
      <w:shd w:val="clear" w:color="auto" w:fill="FFFFFF"/>
    </w:rPr>
  </w:style>
  <w:style w:type="paragraph" w:customStyle="1" w:styleId="1a">
    <w:name w:val="Сноска1"/>
    <w:basedOn w:val="a2"/>
    <w:link w:val="affff2"/>
    <w:uiPriority w:val="99"/>
    <w:qFormat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character" w:customStyle="1" w:styleId="62">
    <w:name w:val="Сноска + 6"/>
    <w:uiPriority w:val="99"/>
    <w:qFormat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affff3">
    <w:name w:val="Основной текст Знак"/>
    <w:basedOn w:val="a3"/>
    <w:qFormat/>
    <w:rPr>
      <w:sz w:val="24"/>
    </w:rPr>
  </w:style>
  <w:style w:type="paragraph" w:customStyle="1" w:styleId="610">
    <w:name w:val="Основной текст (6)1"/>
    <w:basedOn w:val="a2"/>
    <w:link w:val="63"/>
    <w:uiPriority w:val="99"/>
    <w:qFormat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character" w:customStyle="1" w:styleId="63">
    <w:name w:val="Основной текст (6)_"/>
    <w:link w:val="610"/>
    <w:uiPriority w:val="99"/>
    <w:qFormat/>
    <w:rPr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2"/>
    <w:qFormat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4">
    <w:name w:val="Сноска + Не полужирный"/>
    <w:uiPriority w:val="99"/>
    <w:qFormat/>
    <w:rPr>
      <w:i/>
      <w:iCs/>
      <w:sz w:val="17"/>
      <w:szCs w:val="17"/>
      <w:shd w:val="clear" w:color="auto" w:fill="FFFFFF"/>
    </w:rPr>
  </w:style>
  <w:style w:type="character" w:customStyle="1" w:styleId="37">
    <w:name w:val="Сноска (3)_"/>
    <w:link w:val="38"/>
    <w:uiPriority w:val="99"/>
    <w:qFormat/>
    <w:rPr>
      <w:sz w:val="8"/>
      <w:szCs w:val="8"/>
      <w:shd w:val="clear" w:color="auto" w:fill="FFFFFF"/>
    </w:rPr>
  </w:style>
  <w:style w:type="paragraph" w:customStyle="1" w:styleId="38">
    <w:name w:val="Сноска (3)"/>
    <w:basedOn w:val="a2"/>
    <w:link w:val="37"/>
    <w:uiPriority w:val="99"/>
    <w:qFormat/>
    <w:pPr>
      <w:shd w:val="clear" w:color="auto" w:fill="FFFFFF"/>
      <w:spacing w:before="180" w:line="240" w:lineRule="atLeast"/>
      <w:ind w:firstLine="0"/>
      <w:jc w:val="left"/>
    </w:pPr>
    <w:rPr>
      <w:sz w:val="8"/>
      <w:szCs w:val="8"/>
    </w:rPr>
  </w:style>
  <w:style w:type="character" w:customStyle="1" w:styleId="320">
    <w:name w:val="Сноска + Не полужирный32"/>
    <w:uiPriority w:val="99"/>
    <w:qFormat/>
    <w:rPr>
      <w:i/>
      <w:iCs/>
      <w:sz w:val="17"/>
      <w:szCs w:val="17"/>
      <w:shd w:val="clear" w:color="auto" w:fill="FFFFFF"/>
    </w:rPr>
  </w:style>
  <w:style w:type="character" w:customStyle="1" w:styleId="affff5">
    <w:name w:val="Сноска"/>
    <w:uiPriority w:val="99"/>
    <w:qFormat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qFormat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qFormat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character" w:customStyle="1" w:styleId="43">
    <w:name w:val="Сноска (4)3"/>
    <w:uiPriority w:val="99"/>
    <w:qFormat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39">
    <w:name w:val="Сноска3"/>
    <w:uiPriority w:val="99"/>
    <w:qFormat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qFormat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710">
    <w:name w:val="Основной текст (7)1"/>
    <w:basedOn w:val="a2"/>
    <w:link w:val="73"/>
    <w:uiPriority w:val="99"/>
    <w:qFormat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character" w:customStyle="1" w:styleId="120">
    <w:name w:val="Заголовок №1 (2)_"/>
    <w:link w:val="121"/>
    <w:uiPriority w:val="99"/>
    <w:qFormat/>
    <w:rPr>
      <w:sz w:val="28"/>
      <w:szCs w:val="28"/>
      <w:shd w:val="clear" w:color="auto" w:fill="FFFFFF"/>
    </w:rPr>
  </w:style>
  <w:style w:type="paragraph" w:customStyle="1" w:styleId="121">
    <w:name w:val="Заголовок №1 (2)"/>
    <w:basedOn w:val="a2"/>
    <w:link w:val="120"/>
    <w:uiPriority w:val="99"/>
    <w:qFormat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character" w:customStyle="1" w:styleId="150">
    <w:name w:val="Основной текст (15)_"/>
    <w:link w:val="151"/>
    <w:uiPriority w:val="99"/>
    <w:qFormat/>
    <w:rPr>
      <w:i/>
      <w:iCs/>
      <w:sz w:val="8"/>
      <w:szCs w:val="8"/>
      <w:shd w:val="clear" w:color="auto" w:fill="FFFFFF"/>
    </w:rPr>
  </w:style>
  <w:style w:type="paragraph" w:customStyle="1" w:styleId="151">
    <w:name w:val="Основной текст (15)"/>
    <w:basedOn w:val="a2"/>
    <w:link w:val="150"/>
    <w:uiPriority w:val="99"/>
    <w:qFormat/>
    <w:pPr>
      <w:shd w:val="clear" w:color="auto" w:fill="FFFFFF"/>
      <w:spacing w:line="240" w:lineRule="atLeast"/>
      <w:ind w:firstLine="0"/>
      <w:jc w:val="left"/>
    </w:pPr>
    <w:rPr>
      <w:i/>
      <w:iCs/>
      <w:sz w:val="8"/>
      <w:szCs w:val="8"/>
    </w:rPr>
  </w:style>
  <w:style w:type="character" w:customStyle="1" w:styleId="74">
    <w:name w:val="Основной текст (7)4"/>
    <w:uiPriority w:val="99"/>
    <w:qFormat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qFormat/>
    <w:rPr>
      <w:rFonts w:ascii="Lucida Sans Unicode" w:hAnsi="Lucida Sans Unicode" w:cs="Lucida Sans Unicode"/>
      <w:sz w:val="12"/>
      <w:szCs w:val="12"/>
      <w:shd w:val="clear" w:color="auto" w:fill="FFFFFF"/>
    </w:rPr>
  </w:style>
  <w:style w:type="paragraph" w:customStyle="1" w:styleId="171">
    <w:name w:val="Основной текст (17)"/>
    <w:basedOn w:val="a2"/>
    <w:link w:val="170"/>
    <w:uiPriority w:val="99"/>
    <w:qFormat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730">
    <w:name w:val="Основной текст (7)3"/>
    <w:uiPriority w:val="99"/>
    <w:qFormat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qFormat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qFormat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qFormat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qFormat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qFormat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uiPriority w:val="99"/>
    <w:qFormat/>
    <w:rPr>
      <w:rFonts w:ascii="Times New Roman" w:hAnsi="Times New Roman" w:cs="Times New Roman"/>
      <w:spacing w:val="0"/>
      <w:sz w:val="28"/>
      <w:szCs w:val="28"/>
      <w:shd w:val="clear" w:color="auto" w:fill="FFFFFF"/>
    </w:rPr>
  </w:style>
  <w:style w:type="character" w:customStyle="1" w:styleId="250">
    <w:name w:val="Сноска + Не полужирный25"/>
    <w:uiPriority w:val="99"/>
    <w:qFormat/>
    <w:rPr>
      <w:i/>
      <w:iCs/>
      <w:sz w:val="17"/>
      <w:szCs w:val="17"/>
      <w:shd w:val="clear" w:color="auto" w:fill="FFFFFF"/>
    </w:rPr>
  </w:style>
  <w:style w:type="character" w:customStyle="1" w:styleId="240">
    <w:name w:val="Сноска + Не полужирный24"/>
    <w:uiPriority w:val="99"/>
    <w:qFormat/>
    <w:rPr>
      <w:i/>
      <w:iCs/>
      <w:sz w:val="17"/>
      <w:szCs w:val="17"/>
      <w:shd w:val="clear" w:color="auto" w:fill="FFFFFF"/>
    </w:rPr>
  </w:style>
  <w:style w:type="paragraph" w:customStyle="1" w:styleId="affff6">
    <w:name w:val="Титульный лист"/>
    <w:basedOn w:val="a2"/>
    <w:qFormat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qFormat/>
    <w:pPr>
      <w:spacing w:line="240" w:lineRule="auto"/>
      <w:ind w:firstLine="426"/>
      <w:jc w:val="center"/>
    </w:pPr>
  </w:style>
  <w:style w:type="character" w:customStyle="1" w:styleId="27">
    <w:name w:val="Основной текст + Курсив2"/>
    <w:uiPriority w:val="99"/>
    <w:qFormat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7">
    <w:name w:val="Сноска + Курсив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70">
    <w:name w:val="Сноска + Курсив27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qFormat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qFormat/>
    <w:rPr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qFormat/>
    <w:pPr>
      <w:shd w:val="clear" w:color="auto" w:fill="FFFFFF"/>
      <w:spacing w:after="240" w:line="202" w:lineRule="exact"/>
      <w:ind w:firstLine="0"/>
    </w:pPr>
    <w:rPr>
      <w:sz w:val="20"/>
    </w:rPr>
  </w:style>
  <w:style w:type="character" w:customStyle="1" w:styleId="29">
    <w:name w:val="Заголовок №2_"/>
    <w:link w:val="210"/>
    <w:uiPriority w:val="99"/>
    <w:qFormat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2"/>
    <w:link w:val="29"/>
    <w:uiPriority w:val="99"/>
    <w:qFormat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character" w:customStyle="1" w:styleId="82">
    <w:name w:val="Основной текст (8)_"/>
    <w:link w:val="83"/>
    <w:uiPriority w:val="99"/>
    <w:qFormat/>
    <w:rPr>
      <w:rFonts w:ascii="Garamond" w:hAnsi="Garamond" w:cs="Garamond"/>
      <w:sz w:val="18"/>
      <w:szCs w:val="18"/>
      <w:shd w:val="clear" w:color="auto" w:fill="FFFFFF"/>
    </w:rPr>
  </w:style>
  <w:style w:type="paragraph" w:customStyle="1" w:styleId="83">
    <w:name w:val="Основной текст (8)"/>
    <w:basedOn w:val="a2"/>
    <w:link w:val="82"/>
    <w:uiPriority w:val="99"/>
    <w:qFormat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character" w:customStyle="1" w:styleId="92">
    <w:name w:val="Основной текст (9)_"/>
    <w:link w:val="93"/>
    <w:uiPriority w:val="99"/>
    <w:qFormat/>
    <w:rPr>
      <w:i/>
      <w:iCs/>
      <w:shd w:val="clear" w:color="auto" w:fill="FFFFFF"/>
    </w:rPr>
  </w:style>
  <w:style w:type="paragraph" w:customStyle="1" w:styleId="93">
    <w:name w:val="Основной текст (9)"/>
    <w:basedOn w:val="a2"/>
    <w:link w:val="92"/>
    <w:uiPriority w:val="99"/>
    <w:qFormat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character" w:customStyle="1" w:styleId="94">
    <w:name w:val="Основной текст (9) + Не курсив"/>
    <w:uiPriority w:val="99"/>
    <w:qFormat/>
    <w:rPr>
      <w:shd w:val="clear" w:color="auto" w:fill="FFFFFF"/>
    </w:rPr>
  </w:style>
  <w:style w:type="character" w:customStyle="1" w:styleId="100">
    <w:name w:val="Основной текст (10)_"/>
    <w:link w:val="101"/>
    <w:uiPriority w:val="99"/>
    <w:qFormat/>
    <w:rPr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2"/>
    <w:link w:val="100"/>
    <w:uiPriority w:val="99"/>
    <w:qFormat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111">
    <w:name w:val="Основной текст (11)_"/>
    <w:link w:val="112"/>
    <w:uiPriority w:val="99"/>
    <w:qFormat/>
    <w:rPr>
      <w:b/>
      <w:bCs/>
      <w:sz w:val="17"/>
      <w:szCs w:val="17"/>
      <w:shd w:val="clear" w:color="auto" w:fill="FFFFFF"/>
    </w:rPr>
  </w:style>
  <w:style w:type="paragraph" w:customStyle="1" w:styleId="112">
    <w:name w:val="Основной текст (11)"/>
    <w:basedOn w:val="a2"/>
    <w:link w:val="111"/>
    <w:uiPriority w:val="99"/>
    <w:qFormat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character" w:customStyle="1" w:styleId="122">
    <w:name w:val="Основной текст (12)"/>
    <w:uiPriority w:val="99"/>
    <w:qFormat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uiPriority w:val="99"/>
    <w:qFormat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uiPriority w:val="99"/>
    <w:qFormat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qFormat/>
    <w:rPr>
      <w:b/>
      <w:bCs/>
      <w:sz w:val="17"/>
      <w:szCs w:val="17"/>
      <w:shd w:val="clear" w:color="auto" w:fill="FFFFFF"/>
    </w:rPr>
  </w:style>
  <w:style w:type="paragraph" w:customStyle="1" w:styleId="131">
    <w:name w:val="Основной текст (13)"/>
    <w:basedOn w:val="a2"/>
    <w:link w:val="130"/>
    <w:uiPriority w:val="99"/>
    <w:qFormat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character" w:customStyle="1" w:styleId="140">
    <w:name w:val="Основной текст (14)_"/>
    <w:link w:val="141"/>
    <w:uiPriority w:val="99"/>
    <w:qFormat/>
    <w:rPr>
      <w:sz w:val="18"/>
      <w:szCs w:val="18"/>
      <w:shd w:val="clear" w:color="auto" w:fill="FFFFFF"/>
    </w:rPr>
  </w:style>
  <w:style w:type="paragraph" w:customStyle="1" w:styleId="141">
    <w:name w:val="Основной текст (14)"/>
    <w:basedOn w:val="a2"/>
    <w:link w:val="140"/>
    <w:uiPriority w:val="99"/>
    <w:qFormat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4">
    <w:name w:val="Основной текст (6)"/>
    <w:uiPriority w:val="99"/>
    <w:qFormat/>
  </w:style>
  <w:style w:type="paragraph" w:customStyle="1" w:styleId="1010">
    <w:name w:val="Основной текст (10)1"/>
    <w:basedOn w:val="a2"/>
    <w:uiPriority w:val="99"/>
    <w:qFormat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qFormat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qFormat/>
  </w:style>
  <w:style w:type="paragraph" w:customStyle="1" w:styleId="formattext">
    <w:name w:val="formattext"/>
    <w:basedOn w:val="a2"/>
    <w:qFormat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content">
    <w:name w:val="content"/>
    <w:qFormat/>
  </w:style>
  <w:style w:type="character" w:customStyle="1" w:styleId="reference-text">
    <w:name w:val="reference-text"/>
    <w:qFormat/>
  </w:style>
  <w:style w:type="character" w:customStyle="1" w:styleId="epm">
    <w:name w:val="epm"/>
    <w:qFormat/>
  </w:style>
  <w:style w:type="table" w:customStyle="1" w:styleId="1b">
    <w:name w:val="Сетка таблицы1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qFormat/>
    <w:rPr>
      <w:rFonts w:eastAsiaTheme="minorHAnsi"/>
      <w:color w:val="auto"/>
      <w:lang w:eastAsia="en-US"/>
    </w:rPr>
  </w:style>
  <w:style w:type="character" w:customStyle="1" w:styleId="italic">
    <w:name w:val="italic"/>
    <w:basedOn w:val="a3"/>
    <w:qFormat/>
  </w:style>
  <w:style w:type="paragraph" w:customStyle="1" w:styleId="xl66">
    <w:name w:val="xl66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63">
    <w:name w:val="xl63"/>
    <w:basedOn w:val="a2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c">
    <w:name w:val="Обычный1"/>
    <w:basedOn w:val="a2"/>
    <w:uiPriority w:val="99"/>
    <w:qFormat/>
    <w:pPr>
      <w:ind w:firstLine="709"/>
    </w:pPr>
    <w:rPr>
      <w:szCs w:val="24"/>
    </w:rPr>
  </w:style>
  <w:style w:type="paragraph" w:customStyle="1" w:styleId="xl65">
    <w:name w:val="xl65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qFormat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qFormat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qFormat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qFormat/>
    <w:locked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8"/>
    <w:qFormat/>
    <w:pPr>
      <w:spacing w:before="100" w:beforeAutospacing="1" w:after="100" w:afterAutospacing="1"/>
      <w:ind w:firstLine="709"/>
    </w:pPr>
    <w:rPr>
      <w:szCs w:val="20"/>
    </w:rPr>
  </w:style>
  <w:style w:type="character" w:customStyle="1" w:styleId="st">
    <w:name w:val="st"/>
    <w:basedOn w:val="a3"/>
    <w:qFormat/>
    <w:rPr>
      <w:rFonts w:cs="Times New Roman"/>
    </w:rPr>
  </w:style>
  <w:style w:type="paragraph" w:customStyle="1" w:styleId="1d">
    <w:name w:val="Номер1"/>
    <w:basedOn w:val="aff7"/>
    <w:qFormat/>
    <w:pPr>
      <w:tabs>
        <w:tab w:val="left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character" w:customStyle="1" w:styleId="FootnoteTextChar">
    <w:name w:val="Footnote Text Char"/>
    <w:basedOn w:val="a3"/>
    <w:qFormat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qFormat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qFormat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ffff8">
    <w:name w:val="Номер РИС_ТАБ Знак Знак"/>
    <w:link w:val="affff9"/>
    <w:uiPriority w:val="99"/>
    <w:qFormat/>
    <w:locked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qFormat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a">
    <w:name w:val="Преамбула"/>
    <w:uiPriority w:val="99"/>
    <w:qFormat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A40">
    <w:name w:val="A4"/>
    <w:uiPriority w:val="99"/>
    <w:qFormat/>
    <w:rPr>
      <w:color w:val="000000"/>
      <w:sz w:val="11"/>
    </w:rPr>
  </w:style>
  <w:style w:type="character" w:customStyle="1" w:styleId="A50">
    <w:name w:val="A5"/>
    <w:uiPriority w:val="99"/>
    <w:qFormat/>
    <w:rPr>
      <w:color w:val="000000"/>
      <w:sz w:val="9"/>
    </w:rPr>
  </w:style>
  <w:style w:type="paragraph" w:customStyle="1" w:styleId="Pa5">
    <w:name w:val="Pa5"/>
    <w:basedOn w:val="a2"/>
    <w:next w:val="a2"/>
    <w:uiPriority w:val="99"/>
    <w:qFormat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qFormat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qFormat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affffb">
    <w:name w:val="Номер РИС_ТАБ"/>
    <w:basedOn w:val="a2"/>
    <w:next w:val="af4"/>
    <w:uiPriority w:val="99"/>
    <w:qFormat/>
    <w:pPr>
      <w:keepNext/>
      <w:spacing w:line="240" w:lineRule="auto"/>
      <w:ind w:firstLine="0"/>
      <w:jc w:val="left"/>
    </w:pPr>
    <w:rPr>
      <w:i/>
      <w:smallCaps/>
    </w:rPr>
  </w:style>
  <w:style w:type="character" w:customStyle="1" w:styleId="apple-style-span">
    <w:name w:val="apple-style-span"/>
    <w:basedOn w:val="a3"/>
    <w:uiPriority w:val="99"/>
    <w:qFormat/>
    <w:rPr>
      <w:rFonts w:cs="Times New Roman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qFormat/>
    <w:pPr>
      <w:spacing w:line="360" w:lineRule="exact"/>
    </w:pPr>
    <w:rPr>
      <w:sz w:val="30"/>
    </w:rPr>
  </w:style>
  <w:style w:type="character" w:customStyle="1" w:styleId="b1">
    <w:name w:val="b1"/>
    <w:uiPriority w:val="99"/>
    <w:qFormat/>
    <w:rPr>
      <w:b/>
    </w:rPr>
  </w:style>
  <w:style w:type="paragraph" w:customStyle="1" w:styleId="211">
    <w:name w:val="Основной текст 21"/>
    <w:basedOn w:val="a2"/>
    <w:uiPriority w:val="99"/>
    <w:qFormat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310">
    <w:name w:val="Основной текст с отступом 31"/>
    <w:basedOn w:val="a2"/>
    <w:uiPriority w:val="99"/>
    <w:qFormat/>
    <w:rPr>
      <w:szCs w:val="28"/>
    </w:rPr>
  </w:style>
  <w:style w:type="paragraph" w:customStyle="1" w:styleId="1e">
    <w:name w:val="Знак1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qFormat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qFormat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qFormat/>
    <w:rPr>
      <w:rFonts w:cs="Times New Roman"/>
      <w:vanish/>
    </w:rPr>
  </w:style>
  <w:style w:type="character" w:customStyle="1" w:styleId="1f">
    <w:name w:val="Дата1"/>
    <w:basedOn w:val="a3"/>
    <w:uiPriority w:val="99"/>
    <w:qFormat/>
    <w:rPr>
      <w:rFonts w:cs="Times New Roman"/>
    </w:rPr>
  </w:style>
  <w:style w:type="paragraph" w:customStyle="1" w:styleId="FR1">
    <w:name w:val="FR1"/>
    <w:uiPriority w:val="99"/>
    <w:qFormat/>
    <w:pPr>
      <w:widowControl w:val="0"/>
      <w:spacing w:before="40"/>
    </w:pPr>
    <w:rPr>
      <w:rFonts w:eastAsia="Times New Roman"/>
      <w:sz w:val="18"/>
      <w:szCs w:val="18"/>
    </w:rPr>
  </w:style>
  <w:style w:type="paragraph" w:customStyle="1" w:styleId="Style7">
    <w:name w:val="Style7"/>
    <w:basedOn w:val="a2"/>
    <w:uiPriority w:val="99"/>
    <w:qFormat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0">
    <w:name w:val="Абзац списка1"/>
    <w:basedOn w:val="a2"/>
    <w:uiPriority w:val="99"/>
    <w:qFormat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a">
    <w:name w:val="Абзац списка2"/>
    <w:basedOn w:val="a2"/>
    <w:uiPriority w:val="99"/>
    <w:qFormat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qFormat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qFormat/>
    <w:rPr>
      <w:rFonts w:cs="Times New Roman"/>
    </w:rPr>
  </w:style>
  <w:style w:type="paragraph" w:customStyle="1" w:styleId="tableheading">
    <w:name w:val="table_heading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c">
    <w:name w:val="Прижатый влево"/>
    <w:basedOn w:val="a2"/>
    <w:next w:val="a2"/>
    <w:uiPriority w:val="99"/>
    <w:qFormat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d">
    <w:name w:val="Гипертекстовая ссылка"/>
    <w:basedOn w:val="a3"/>
    <w:qFormat/>
    <w:rPr>
      <w:color w:val="106BBE"/>
    </w:rPr>
  </w:style>
  <w:style w:type="character" w:customStyle="1" w:styleId="affffe">
    <w:name w:val="Цветовое выделение"/>
    <w:uiPriority w:val="99"/>
    <w:qFormat/>
    <w:rPr>
      <w:b/>
      <w:bCs/>
      <w:color w:val="26282F"/>
    </w:rPr>
  </w:style>
  <w:style w:type="paragraph" w:customStyle="1" w:styleId="lvl4">
    <w:name w:val="lvl4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qFormat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0">
    <w:name w:val="Вставка"/>
    <w:basedOn w:val="a2"/>
    <w:autoRedefine/>
    <w:qFormat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1"/>
    <w:autoRedefine/>
    <w:qFormat/>
    <w:pPr>
      <w:keepNext/>
      <w:numPr>
        <w:numId w:val="6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1">
    <w:name w:val="Обычный с буллитом Знак"/>
    <w:link w:val="a1"/>
    <w:qFormat/>
    <w:rPr>
      <w:sz w:val="28"/>
      <w:szCs w:val="22"/>
      <w:lang w:val="en-US" w:eastAsia="en-US"/>
    </w:rPr>
  </w:style>
  <w:style w:type="character" w:customStyle="1" w:styleId="FootnoteTextChar1">
    <w:name w:val="Footnote Text Char1"/>
    <w:basedOn w:val="a3"/>
    <w:uiPriority w:val="99"/>
    <w:qFormat/>
    <w:locked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qFormat/>
    <w:rPr>
      <w:sz w:val="16"/>
      <w:szCs w:val="16"/>
    </w:rPr>
  </w:style>
  <w:style w:type="paragraph" w:customStyle="1" w:styleId="afffff2">
    <w:name w:val="Нумерованный Список"/>
    <w:basedOn w:val="a2"/>
    <w:qFormat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qFormat/>
    <w:rPr>
      <w:shd w:val="clear" w:color="auto" w:fill="DDDDDD"/>
    </w:rPr>
  </w:style>
  <w:style w:type="paragraph" w:customStyle="1" w:styleId="normtext">
    <w:name w:val="normtext"/>
    <w:basedOn w:val="a2"/>
    <w:qFormat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qFormat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qFormat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qFormat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qFormat/>
    <w:rPr>
      <w:rFonts w:cs="Hoefler Txt"/>
      <w:color w:val="000000"/>
      <w:sz w:val="124"/>
      <w:szCs w:val="124"/>
    </w:rPr>
  </w:style>
  <w:style w:type="table" w:customStyle="1" w:styleId="2b">
    <w:name w:val="Сетка таблицы2"/>
    <w:basedOn w:val="a4"/>
    <w:uiPriority w:val="59"/>
    <w:qFormat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qFormat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qFormat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qFormat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qFormat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qFormat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qFormat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qFormat/>
  </w:style>
  <w:style w:type="character" w:customStyle="1" w:styleId="pointtitle1">
    <w:name w:val="point_title1"/>
    <w:basedOn w:val="a3"/>
    <w:qFormat/>
    <w:rPr>
      <w:b/>
      <w:bCs/>
    </w:rPr>
  </w:style>
  <w:style w:type="character" w:customStyle="1" w:styleId="authortype">
    <w:name w:val="author_type"/>
    <w:basedOn w:val="a3"/>
    <w:qFormat/>
  </w:style>
  <w:style w:type="paragraph" w:customStyle="1" w:styleId="s34">
    <w:name w:val="s_34"/>
    <w:basedOn w:val="a2"/>
    <w:qFormat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qFormat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qFormat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qFormat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qFormat/>
    <w:rPr>
      <w:b/>
      <w:bCs/>
      <w:color w:val="000080"/>
    </w:rPr>
  </w:style>
  <w:style w:type="paragraph" w:customStyle="1" w:styleId="s13">
    <w:name w:val="s_13"/>
    <w:basedOn w:val="a2"/>
    <w:qFormat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qFormat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qFormat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4">
    <w:name w:val="ФТ_Основной текст"/>
    <w:basedOn w:val="a2"/>
    <w:qFormat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5">
    <w:name w:val="Вассо абзац"/>
    <w:basedOn w:val="a2"/>
    <w:link w:val="afffff6"/>
    <w:qFormat/>
    <w:pPr>
      <w:ind w:firstLine="709"/>
    </w:pPr>
    <w:rPr>
      <w:szCs w:val="24"/>
      <w:lang w:eastAsia="en-US"/>
    </w:rPr>
  </w:style>
  <w:style w:type="character" w:customStyle="1" w:styleId="afffff6">
    <w:name w:val="Вассо абзац Знак"/>
    <w:link w:val="afffff5"/>
    <w:qFormat/>
    <w:rPr>
      <w:sz w:val="24"/>
      <w:szCs w:val="24"/>
      <w:lang w:eastAsia="en-US"/>
    </w:rPr>
  </w:style>
  <w:style w:type="table" w:customStyle="1" w:styleId="3b">
    <w:name w:val="Сетка таблицы3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1">
    <w:name w:val="Просмотренная гиперссылка1"/>
    <w:basedOn w:val="a3"/>
    <w:uiPriority w:val="99"/>
    <w:semiHidden/>
    <w:unhideWhenUsed/>
    <w:qFormat/>
    <w:rPr>
      <w:color w:val="954F72"/>
      <w:u w:val="single"/>
    </w:rPr>
  </w:style>
  <w:style w:type="table" w:customStyle="1" w:styleId="44">
    <w:name w:val="Сетка таблицы4"/>
    <w:basedOn w:val="a4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qFormat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qFormat/>
  </w:style>
  <w:style w:type="character" w:customStyle="1" w:styleId="afffff7">
    <w:name w:val="Основной текст_"/>
    <w:basedOn w:val="a3"/>
    <w:link w:val="2c"/>
    <w:qFormat/>
    <w:locked/>
    <w:rPr>
      <w:sz w:val="26"/>
      <w:szCs w:val="26"/>
      <w:shd w:val="clear" w:color="auto" w:fill="FFFFFF"/>
    </w:rPr>
  </w:style>
  <w:style w:type="paragraph" w:customStyle="1" w:styleId="2c">
    <w:name w:val="Основной текст2"/>
    <w:basedOn w:val="a2"/>
    <w:link w:val="afffff7"/>
    <w:qFormat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table" w:customStyle="1" w:styleId="54">
    <w:name w:val="Сетка таблицы5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qFormat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qFormat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qFormat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qFormat/>
  </w:style>
  <w:style w:type="character" w:customStyle="1" w:styleId="wb-invisible">
    <w:name w:val="wb-invisible"/>
    <w:basedOn w:val="a3"/>
    <w:qFormat/>
  </w:style>
  <w:style w:type="character" w:customStyle="1" w:styleId="atn">
    <w:name w:val="atn"/>
    <w:basedOn w:val="a3"/>
    <w:qFormat/>
  </w:style>
  <w:style w:type="paragraph" w:customStyle="1" w:styleId="DBRetraitcorpsdetexte">
    <w:name w:val="DB Retrait corps de texte"/>
    <w:basedOn w:val="a2"/>
    <w:qFormat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qFormat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qFormat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qFormat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qFormat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qFormat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qFormat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qFormat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qFormat/>
    <w:pPr>
      <w:spacing w:before="60" w:line="240" w:lineRule="auto"/>
      <w:ind w:left="720"/>
    </w:pPr>
  </w:style>
  <w:style w:type="paragraph" w:customStyle="1" w:styleId="font5">
    <w:name w:val="font5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qFormat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qFormat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qFormat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qFormat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qFormat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qFormat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qFormat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qFormat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qFormat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qFormat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qFormat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qFormat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qFormat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qFormat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qFormat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qFormat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qFormat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qFormat/>
    <w:rPr>
      <w:b/>
      <w:bCs/>
      <w:shd w:val="clear" w:color="auto" w:fill="FFFFFF"/>
    </w:rPr>
  </w:style>
  <w:style w:type="paragraph" w:customStyle="1" w:styleId="Bodytext100">
    <w:name w:val="Body text (10)"/>
    <w:basedOn w:val="a2"/>
    <w:link w:val="Bodytext10"/>
    <w:qFormat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character" w:customStyle="1" w:styleId="Bodytext12pt">
    <w:name w:val="Body text + 12 pt"/>
    <w:basedOn w:val="Bodytext"/>
    <w:qFormat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qFormat/>
    <w:rPr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02">
    <w:name w:val="Сетка таблицы10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Слабое выделение1"/>
    <w:basedOn w:val="a3"/>
    <w:uiPriority w:val="19"/>
    <w:qFormat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uiPriority w:val="39"/>
    <w:qFormat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8">
    <w:name w:val="Заголовок статьи"/>
    <w:basedOn w:val="a2"/>
    <w:next w:val="a2"/>
    <w:uiPriority w:val="99"/>
    <w:qFormat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paragraph" w:customStyle="1" w:styleId="msonormal0">
    <w:name w:val="msonormal"/>
    <w:basedOn w:val="a2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qFormat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qFormat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qFormat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afffff9">
    <w:name w:val="Комментарий"/>
    <w:basedOn w:val="a2"/>
    <w:next w:val="a2"/>
    <w:uiPriority w:val="99"/>
    <w:qFormat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a">
    <w:name w:val="Информация о версии"/>
    <w:basedOn w:val="afffff9"/>
    <w:next w:val="a2"/>
    <w:uiPriority w:val="99"/>
    <w:qFormat/>
    <w:rPr>
      <w:i/>
      <w:iCs/>
    </w:rPr>
  </w:style>
  <w:style w:type="character" w:customStyle="1" w:styleId="265pt">
    <w:name w:val="Основной текст (2) + 6;5 pt"/>
    <w:basedOn w:val="a3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Основной текст (2) + Курсив"/>
    <w:basedOn w:val="a3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">
    <w:name w:val="Основной текст (2)"/>
    <w:basedOn w:val="a3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Основной текст (2)_"/>
    <w:basedOn w:val="a3"/>
    <w:qFormat/>
    <w:rPr>
      <w:rFonts w:ascii="Times New Roman" w:eastAsia="Times New Roman" w:hAnsi="Times New Roman" w:cs="Times New Roman"/>
      <w:i/>
      <w:iCs/>
      <w:sz w:val="18"/>
      <w:szCs w:val="18"/>
      <w:u w:val="none"/>
    </w:rPr>
  </w:style>
  <w:style w:type="character" w:customStyle="1" w:styleId="27pt">
    <w:name w:val="Основной текст (2) + 7 pt;Не курсив"/>
    <w:basedOn w:val="2f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3">
    <w:name w:val="Заголовок №1"/>
    <w:basedOn w:val="a3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b">
    <w:name w:val="сноска"/>
    <w:basedOn w:val="a2"/>
    <w:qFormat/>
    <w:pPr>
      <w:spacing w:line="240" w:lineRule="auto"/>
      <w:ind w:firstLine="0"/>
    </w:pPr>
    <w:rPr>
      <w:sz w:val="20"/>
      <w:szCs w:val="24"/>
    </w:rPr>
  </w:style>
  <w:style w:type="table" w:customStyle="1" w:styleId="160">
    <w:name w:val="Сетка таблицы16"/>
    <w:basedOn w:val="a4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4"/>
    <w:uiPriority w:val="59"/>
    <w:qFormat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4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4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qFormat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qFormat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uiPriority w:val="61"/>
    <w:qFormat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qFormat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qFormat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uiPriority w:val="39"/>
    <w:qFormat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0">
    <w:name w:val="Неразрешенное упоминание2"/>
    <w:basedOn w:val="a3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f4">
    <w:name w:val="обычный_1 Знак Знак Знак Знак Знак Знак Знак Знак Знак"/>
    <w:basedOn w:val="a2"/>
    <w:qFormat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customStyle="1" w:styleId="3c">
    <w:name w:val="Абзац3"/>
    <w:basedOn w:val="a2"/>
    <w:next w:val="a2"/>
    <w:qFormat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qFormat/>
    <w:pPr>
      <w:spacing w:after="160" w:line="240" w:lineRule="exact"/>
      <w:ind w:firstLine="0"/>
      <w:jc w:val="left"/>
    </w:pPr>
    <w:rPr>
      <w:sz w:val="20"/>
    </w:rPr>
  </w:style>
  <w:style w:type="paragraph" w:customStyle="1" w:styleId="afffffc">
    <w:name w:val="Внимание: недобросовестность!"/>
    <w:basedOn w:val="a2"/>
    <w:next w:val="a2"/>
    <w:qFormat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5">
    <w:name w:val="Знак Знак1 Знак Знак Знак Знак"/>
    <w:basedOn w:val="a2"/>
    <w:qFormat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d">
    <w:name w:val="Утратил силу"/>
    <w:qFormat/>
    <w:rPr>
      <w:strike/>
      <w:color w:val="666600"/>
    </w:rPr>
  </w:style>
  <w:style w:type="paragraph" w:styleId="2f1">
    <w:name w:val="List 2"/>
    <w:basedOn w:val="a2"/>
    <w:uiPriority w:val="99"/>
    <w:semiHidden/>
    <w:unhideWhenUsed/>
    <w:rsid w:val="002F23A0"/>
    <w:pPr>
      <w:ind w:left="566" w:hanging="283"/>
      <w:contextualSpacing/>
    </w:pPr>
  </w:style>
  <w:style w:type="paragraph" w:styleId="afffffe">
    <w:name w:val="Body Text First Indent"/>
    <w:basedOn w:val="aff"/>
    <w:link w:val="affffff"/>
    <w:uiPriority w:val="99"/>
    <w:semiHidden/>
    <w:unhideWhenUsed/>
    <w:rsid w:val="002F23A0"/>
    <w:pPr>
      <w:shd w:val="clear" w:color="auto" w:fill="auto"/>
      <w:spacing w:after="0" w:line="360" w:lineRule="auto"/>
      <w:ind w:firstLine="360"/>
      <w:jc w:val="both"/>
    </w:pPr>
    <w:rPr>
      <w:sz w:val="28"/>
      <w:szCs w:val="20"/>
    </w:rPr>
  </w:style>
  <w:style w:type="character" w:customStyle="1" w:styleId="affffff">
    <w:name w:val="Красная строка Знак"/>
    <w:basedOn w:val="11"/>
    <w:link w:val="afffffe"/>
    <w:uiPriority w:val="99"/>
    <w:semiHidden/>
    <w:rsid w:val="002F23A0"/>
    <w:rPr>
      <w:rFonts w:eastAsia="Times New Roman"/>
      <w:sz w:val="28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loksky.75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39</Pages>
  <Words>6338</Words>
  <Characters>36130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42384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Главный бухгалтер</cp:lastModifiedBy>
  <cp:revision>15</cp:revision>
  <cp:lastPrinted>2023-07-15T00:42:00Z</cp:lastPrinted>
  <dcterms:created xsi:type="dcterms:W3CDTF">2024-08-22T00:01:00Z</dcterms:created>
  <dcterms:modified xsi:type="dcterms:W3CDTF">2025-04-24T01:05:00Z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9EB47065E1B14164A2C6C3F9132B06A4_12</vt:lpwstr>
  </property>
</Properties>
</file>