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0" w:rsidRPr="002F23A0" w:rsidRDefault="005C5D64" w:rsidP="00377A64">
      <w:pPr>
        <w:spacing w:after="120"/>
        <w:ind w:firstLine="0"/>
        <w:contextualSpacing/>
        <w:jc w:val="center"/>
        <w:rPr>
          <w:b/>
          <w:spacing w:val="5"/>
          <w:kern w:val="28"/>
          <w:sz w:val="32"/>
          <w:szCs w:val="52"/>
          <w:lang w:eastAsia="en-US"/>
        </w:rPr>
      </w:pPr>
      <w:bookmarkStart w:id="0" w:name="_Toc525549721"/>
      <w:r w:rsidRPr="005C5D64">
        <w:rPr>
          <w:b/>
          <w:spacing w:val="5"/>
          <w:kern w:val="28"/>
          <w:sz w:val="32"/>
          <w:szCs w:val="52"/>
          <w:lang w:eastAsia="en-US"/>
        </w:rPr>
        <w:t>СОВЕТ</w:t>
      </w:r>
      <w:r>
        <w:rPr>
          <w:b/>
          <w:spacing w:val="5"/>
          <w:kern w:val="28"/>
          <w:sz w:val="32"/>
          <w:szCs w:val="52"/>
          <w:lang w:eastAsia="en-US"/>
        </w:rPr>
        <w:t xml:space="preserve"> </w:t>
      </w:r>
      <w:r w:rsidR="00996657">
        <w:rPr>
          <w:b/>
          <w:spacing w:val="5"/>
          <w:kern w:val="28"/>
          <w:sz w:val="32"/>
          <w:szCs w:val="52"/>
          <w:lang w:eastAsia="en-US"/>
        </w:rPr>
        <w:t>ХИЛОКСКОГО МУНИЦИПАЛЬНОГО ОКРУГА</w:t>
      </w:r>
    </w:p>
    <w:p w:rsidR="002F23A0" w:rsidRDefault="005C5D64" w:rsidP="00377A64">
      <w:pPr>
        <w:jc w:val="center"/>
        <w:rPr>
          <w:b/>
          <w:szCs w:val="28"/>
        </w:rPr>
      </w:pPr>
      <w:r w:rsidRPr="005C5D64">
        <w:rPr>
          <w:b/>
          <w:szCs w:val="28"/>
        </w:rPr>
        <w:t>СОЗЫВ 2025-2030 годы</w:t>
      </w:r>
    </w:p>
    <w:p w:rsidR="005C5D64" w:rsidRPr="005C5D64" w:rsidRDefault="005C5D64" w:rsidP="00377A64">
      <w:pPr>
        <w:jc w:val="center"/>
        <w:rPr>
          <w:b/>
          <w:szCs w:val="28"/>
        </w:rPr>
      </w:pPr>
    </w:p>
    <w:p w:rsidR="002F23A0" w:rsidRPr="00996657" w:rsidRDefault="00996657" w:rsidP="00377A64">
      <w:pPr>
        <w:keepNext/>
        <w:ind w:firstLine="0"/>
        <w:jc w:val="center"/>
        <w:rPr>
          <w:b/>
          <w:iCs/>
          <w:spacing w:val="15"/>
          <w:sz w:val="32"/>
          <w:szCs w:val="32"/>
        </w:rPr>
      </w:pPr>
      <w:r w:rsidRPr="00996657">
        <w:rPr>
          <w:b/>
          <w:iCs/>
          <w:spacing w:val="15"/>
          <w:sz w:val="32"/>
          <w:szCs w:val="32"/>
        </w:rPr>
        <w:t>РЕШЕНИЕ</w:t>
      </w:r>
    </w:p>
    <w:p w:rsidR="00A771FA" w:rsidRPr="00996657" w:rsidRDefault="005C5D64" w:rsidP="005C5D64">
      <w:pPr>
        <w:keepNext/>
        <w:ind w:firstLine="567"/>
        <w:rPr>
          <w:sz w:val="26"/>
          <w:szCs w:val="26"/>
        </w:rPr>
      </w:pPr>
      <w:r>
        <w:rPr>
          <w:iCs/>
          <w:spacing w:val="15"/>
          <w:szCs w:val="24"/>
        </w:rPr>
        <w:t xml:space="preserve">  </w:t>
      </w:r>
      <w:r w:rsidR="007C7ABF" w:rsidRPr="00996657">
        <w:rPr>
          <w:iCs/>
          <w:spacing w:val="15"/>
          <w:szCs w:val="24"/>
        </w:rPr>
        <w:t xml:space="preserve"> </w:t>
      </w:r>
      <w:r>
        <w:rPr>
          <w:iCs/>
          <w:spacing w:val="15"/>
          <w:szCs w:val="24"/>
        </w:rPr>
        <w:t>«17» марта</w:t>
      </w:r>
      <w:r w:rsidR="007C7ABF" w:rsidRPr="00996657">
        <w:rPr>
          <w:iCs/>
          <w:spacing w:val="15"/>
          <w:szCs w:val="24"/>
        </w:rPr>
        <w:t xml:space="preserve"> </w:t>
      </w:r>
      <w:r w:rsidR="00B71957" w:rsidRPr="00996657">
        <w:rPr>
          <w:iCs/>
          <w:spacing w:val="15"/>
          <w:szCs w:val="24"/>
        </w:rPr>
        <w:t>2026</w:t>
      </w:r>
      <w:r w:rsidR="002F23A0" w:rsidRPr="00996657">
        <w:rPr>
          <w:sz w:val="26"/>
          <w:szCs w:val="26"/>
        </w:rPr>
        <w:t xml:space="preserve">год                            </w:t>
      </w:r>
      <w:r w:rsidR="002F23A0" w:rsidRPr="00996657">
        <w:rPr>
          <w:sz w:val="26"/>
          <w:szCs w:val="26"/>
        </w:rPr>
        <w:tab/>
      </w:r>
      <w:r w:rsidR="002F23A0" w:rsidRPr="00996657">
        <w:rPr>
          <w:sz w:val="26"/>
          <w:szCs w:val="26"/>
        </w:rPr>
        <w:tab/>
      </w:r>
      <w:r w:rsidR="002F23A0" w:rsidRPr="00996657">
        <w:rPr>
          <w:sz w:val="26"/>
          <w:szCs w:val="26"/>
        </w:rPr>
        <w:tab/>
      </w:r>
      <w:r w:rsidR="00C72B7D" w:rsidRPr="00996657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</w:t>
      </w:r>
      <w:r w:rsidR="00C72B7D" w:rsidRPr="00996657">
        <w:rPr>
          <w:sz w:val="26"/>
          <w:szCs w:val="26"/>
        </w:rPr>
        <w:t xml:space="preserve">   № </w:t>
      </w:r>
      <w:r w:rsidR="002F3071">
        <w:rPr>
          <w:sz w:val="26"/>
          <w:szCs w:val="26"/>
        </w:rPr>
        <w:t>9.104</w:t>
      </w:r>
      <w:r>
        <w:rPr>
          <w:sz w:val="26"/>
          <w:szCs w:val="26"/>
        </w:rPr>
        <w:t xml:space="preserve"> </w:t>
      </w:r>
      <w:r w:rsidR="002F23A0" w:rsidRPr="00996657">
        <w:rPr>
          <w:sz w:val="26"/>
          <w:szCs w:val="26"/>
        </w:rPr>
        <w:tab/>
      </w:r>
    </w:p>
    <w:p w:rsidR="002F23A0" w:rsidRPr="005C5D64" w:rsidRDefault="002F23A0" w:rsidP="00A771FA">
      <w:pPr>
        <w:keepNext/>
        <w:ind w:firstLine="567"/>
        <w:rPr>
          <w:b/>
          <w:i/>
          <w:iCs/>
          <w:spacing w:val="15"/>
          <w:szCs w:val="24"/>
        </w:rPr>
      </w:pPr>
      <w:r w:rsidRPr="002F23A0">
        <w:rPr>
          <w:sz w:val="26"/>
          <w:szCs w:val="26"/>
        </w:rPr>
        <w:tab/>
      </w:r>
      <w:r w:rsidR="005C5D64" w:rsidRPr="005C5D64">
        <w:rPr>
          <w:b/>
          <w:sz w:val="26"/>
          <w:szCs w:val="26"/>
        </w:rPr>
        <w:t xml:space="preserve">                                                                г.</w:t>
      </w:r>
      <w:r w:rsidR="005C5D64">
        <w:rPr>
          <w:b/>
          <w:sz w:val="26"/>
          <w:szCs w:val="26"/>
        </w:rPr>
        <w:t xml:space="preserve"> </w:t>
      </w:r>
      <w:r w:rsidR="005C5D64" w:rsidRPr="005C5D64">
        <w:rPr>
          <w:b/>
          <w:sz w:val="26"/>
          <w:szCs w:val="26"/>
        </w:rPr>
        <w:t>Хилок</w:t>
      </w:r>
    </w:p>
    <w:p w:rsidR="002F23A0" w:rsidRPr="005C5D64" w:rsidRDefault="008609DE" w:rsidP="00996657">
      <w:pPr>
        <w:tabs>
          <w:tab w:val="center" w:pos="4677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О внесении изменениях в</w:t>
      </w:r>
      <w:r w:rsidR="002F23A0" w:rsidRPr="005C5D64">
        <w:rPr>
          <w:b/>
          <w:szCs w:val="28"/>
        </w:rPr>
        <w:t xml:space="preserve"> бюдже</w:t>
      </w:r>
      <w:r>
        <w:rPr>
          <w:b/>
          <w:szCs w:val="28"/>
        </w:rPr>
        <w:t>т</w:t>
      </w:r>
      <w:r w:rsidR="002F23A0" w:rsidRPr="005C5D64">
        <w:rPr>
          <w:b/>
          <w:szCs w:val="28"/>
        </w:rPr>
        <w:t xml:space="preserve"> сельского поселения</w:t>
      </w:r>
    </w:p>
    <w:p w:rsidR="002F23A0" w:rsidRPr="005C5D64" w:rsidRDefault="002F23A0" w:rsidP="00996657">
      <w:pPr>
        <w:tabs>
          <w:tab w:val="center" w:pos="4677"/>
        </w:tabs>
        <w:jc w:val="center"/>
        <w:rPr>
          <w:b/>
          <w:bCs/>
          <w:szCs w:val="28"/>
        </w:rPr>
      </w:pPr>
      <w:r w:rsidRPr="005C5D64">
        <w:rPr>
          <w:b/>
          <w:szCs w:val="28"/>
        </w:rPr>
        <w:t>«Харагунское» на 2025 год и плановый период 2026-202</w:t>
      </w:r>
      <w:r w:rsidR="001207A8" w:rsidRPr="005C5D64">
        <w:rPr>
          <w:b/>
          <w:szCs w:val="28"/>
        </w:rPr>
        <w:t>7</w:t>
      </w:r>
      <w:r w:rsidR="00996657" w:rsidRPr="005C5D64">
        <w:rPr>
          <w:b/>
          <w:szCs w:val="28"/>
        </w:rPr>
        <w:t xml:space="preserve"> годов</w:t>
      </w:r>
    </w:p>
    <w:p w:rsidR="002F23A0" w:rsidRPr="002F23A0" w:rsidRDefault="002F23A0" w:rsidP="002F23A0">
      <w:pPr>
        <w:tabs>
          <w:tab w:val="center" w:pos="4677"/>
        </w:tabs>
        <w:jc w:val="center"/>
        <w:rPr>
          <w:b/>
          <w:bCs/>
          <w:szCs w:val="28"/>
        </w:rPr>
      </w:pPr>
    </w:p>
    <w:p w:rsidR="002F23A0" w:rsidRPr="002F23A0" w:rsidRDefault="005C5D64" w:rsidP="005C5D64">
      <w:pPr>
        <w:spacing w:line="276" w:lineRule="auto"/>
        <w:ind w:left="567" w:firstLine="0"/>
        <w:rPr>
          <w:szCs w:val="28"/>
        </w:rPr>
      </w:pPr>
      <w:r>
        <w:rPr>
          <w:szCs w:val="28"/>
        </w:rPr>
        <w:t xml:space="preserve">     </w:t>
      </w:r>
      <w:r w:rsidR="002F23A0" w:rsidRPr="002F23A0">
        <w:rPr>
          <w:szCs w:val="28"/>
        </w:rPr>
        <w:t>Руководствуясь Бюджетным кодексом Российской Федерации, Федеральными законом от 06 октября 2003 года № 131–ФЗ «Об общих принципах организации местного самоуправления в Российской Федерации»,  Положением «О бюджетном процессе  сельского поселения «Харагунское», утвержденным решением Совета сельского поселения «Харагу</w:t>
      </w:r>
      <w:r w:rsidR="00377A64">
        <w:rPr>
          <w:szCs w:val="28"/>
        </w:rPr>
        <w:t xml:space="preserve">нское» от  </w:t>
      </w:r>
      <w:r w:rsidR="002F23A0" w:rsidRPr="002F23A0">
        <w:rPr>
          <w:szCs w:val="28"/>
        </w:rPr>
        <w:t>17</w:t>
      </w:r>
      <w:r>
        <w:rPr>
          <w:szCs w:val="28"/>
        </w:rPr>
        <w:t xml:space="preserve"> марта 2023 года № 12, Совет  Хилокского муниципального округа </w:t>
      </w:r>
      <w:r w:rsidRPr="005C5D64">
        <w:rPr>
          <w:b/>
          <w:szCs w:val="28"/>
        </w:rPr>
        <w:t>решил:</w:t>
      </w:r>
    </w:p>
    <w:p w:rsidR="002F23A0" w:rsidRPr="002F23A0" w:rsidRDefault="002F23A0" w:rsidP="005C5D64">
      <w:pPr>
        <w:ind w:left="567" w:firstLine="0"/>
        <w:rPr>
          <w:szCs w:val="28"/>
        </w:rPr>
      </w:pPr>
    </w:p>
    <w:p w:rsidR="002F23A0" w:rsidRPr="00377A64" w:rsidRDefault="002F23A0" w:rsidP="005C5D64">
      <w:pPr>
        <w:pStyle w:val="afff6"/>
        <w:numPr>
          <w:ilvl w:val="0"/>
          <w:numId w:val="8"/>
        </w:numPr>
        <w:spacing w:line="240" w:lineRule="auto"/>
        <w:ind w:left="567" w:firstLine="0"/>
        <w:jc w:val="left"/>
        <w:rPr>
          <w:szCs w:val="28"/>
        </w:rPr>
      </w:pPr>
      <w:r w:rsidRPr="00377A64">
        <w:rPr>
          <w:szCs w:val="28"/>
        </w:rPr>
        <w:t xml:space="preserve">Внести изменения в Решение № 32 от 27 декабря 2024 г. «О бюджете сельского поселения «Харагунское » на 2025 год и плановый период 2026-2027 годов» изменения согласно приложению к настоящему решению. </w:t>
      </w:r>
    </w:p>
    <w:p w:rsidR="002F23A0" w:rsidRPr="00377A64" w:rsidRDefault="00377A64" w:rsidP="005C5D64">
      <w:pPr>
        <w:pStyle w:val="afff6"/>
        <w:numPr>
          <w:ilvl w:val="0"/>
          <w:numId w:val="8"/>
        </w:numPr>
        <w:spacing w:line="240" w:lineRule="auto"/>
        <w:ind w:left="567" w:firstLine="0"/>
        <w:jc w:val="left"/>
        <w:rPr>
          <w:bCs/>
          <w:szCs w:val="28"/>
        </w:rPr>
      </w:pPr>
      <w:r w:rsidRPr="002F23A0">
        <w:rPr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A771FA" w:rsidRDefault="005C5D64" w:rsidP="005C5D64">
      <w:pPr>
        <w:spacing w:line="240" w:lineRule="auto"/>
        <w:ind w:left="567" w:hanging="283"/>
        <w:jc w:val="left"/>
        <w:rPr>
          <w:szCs w:val="28"/>
        </w:rPr>
      </w:pPr>
      <w:r>
        <w:rPr>
          <w:szCs w:val="28"/>
        </w:rPr>
        <w:t xml:space="preserve">    3</w:t>
      </w:r>
      <w:r w:rsidRPr="005C5D64">
        <w:rPr>
          <w:szCs w:val="28"/>
        </w:rPr>
        <w:t xml:space="preserve">. Настоящее решение опубликовать в сетевом издании Хилокского муниципального округа (https:// </w:t>
      </w:r>
      <w:proofErr w:type="spellStart"/>
      <w:r w:rsidRPr="005C5D64">
        <w:rPr>
          <w:szCs w:val="28"/>
        </w:rPr>
        <w:t>хилокский</w:t>
      </w:r>
      <w:proofErr w:type="gramStart"/>
      <w:r w:rsidRPr="005C5D64">
        <w:rPr>
          <w:szCs w:val="28"/>
        </w:rPr>
        <w:t>.р</w:t>
      </w:r>
      <w:proofErr w:type="gramEnd"/>
      <w:r w:rsidRPr="005C5D64">
        <w:rPr>
          <w:szCs w:val="28"/>
        </w:rPr>
        <w:t>ф</w:t>
      </w:r>
      <w:proofErr w:type="spellEnd"/>
      <w:r w:rsidRPr="005C5D64">
        <w:rPr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(https://hiloksky.75.ru).</w:t>
      </w:r>
    </w:p>
    <w:p w:rsidR="00A771FA" w:rsidRDefault="00A771FA" w:rsidP="005C5D64">
      <w:pPr>
        <w:spacing w:line="240" w:lineRule="auto"/>
        <w:ind w:left="567" w:hanging="283"/>
        <w:jc w:val="left"/>
        <w:rPr>
          <w:szCs w:val="28"/>
        </w:rPr>
      </w:pPr>
    </w:p>
    <w:p w:rsidR="002F23A0" w:rsidRDefault="002F23A0" w:rsidP="002F23A0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8609DE" w:rsidRDefault="008609DE" w:rsidP="002F23A0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8609DE" w:rsidRDefault="008609DE" w:rsidP="002F23A0">
      <w:pPr>
        <w:spacing w:line="240" w:lineRule="auto"/>
        <w:ind w:left="566" w:hanging="283"/>
        <w:contextualSpacing/>
        <w:jc w:val="left"/>
        <w:rPr>
          <w:szCs w:val="28"/>
        </w:rPr>
      </w:pPr>
      <w:r>
        <w:rPr>
          <w:szCs w:val="28"/>
        </w:rPr>
        <w:t xml:space="preserve">     </w:t>
      </w:r>
      <w:proofErr w:type="spellStart"/>
      <w:r>
        <w:rPr>
          <w:szCs w:val="28"/>
        </w:rPr>
        <w:t>Врип</w:t>
      </w:r>
      <w:proofErr w:type="spellEnd"/>
      <w:r>
        <w:rPr>
          <w:szCs w:val="28"/>
        </w:rPr>
        <w:t xml:space="preserve"> главы муниципального района</w:t>
      </w:r>
    </w:p>
    <w:p w:rsidR="008609DE" w:rsidRDefault="008609DE" w:rsidP="002F23A0">
      <w:pPr>
        <w:spacing w:line="240" w:lineRule="auto"/>
        <w:ind w:left="566" w:hanging="283"/>
        <w:contextualSpacing/>
        <w:jc w:val="left"/>
        <w:rPr>
          <w:szCs w:val="28"/>
        </w:rPr>
      </w:pPr>
      <w:r>
        <w:rPr>
          <w:szCs w:val="28"/>
        </w:rPr>
        <w:t xml:space="preserve">     «Хилокского район»                                                                  Е.С. Яворская</w:t>
      </w:r>
    </w:p>
    <w:p w:rsidR="008609DE" w:rsidRDefault="008609DE" w:rsidP="002F23A0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8609DE" w:rsidRDefault="008609DE" w:rsidP="002F23A0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8609DE" w:rsidRDefault="008609DE" w:rsidP="002F23A0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8609DE" w:rsidRDefault="008609DE" w:rsidP="002F23A0">
      <w:pPr>
        <w:spacing w:line="240" w:lineRule="auto"/>
        <w:ind w:left="566" w:hanging="283"/>
        <w:contextualSpacing/>
        <w:jc w:val="left"/>
        <w:rPr>
          <w:szCs w:val="28"/>
        </w:rPr>
      </w:pPr>
      <w:r>
        <w:rPr>
          <w:szCs w:val="28"/>
        </w:rPr>
        <w:t xml:space="preserve">     Председатель Совета Хилокского</w:t>
      </w:r>
    </w:p>
    <w:p w:rsidR="008609DE" w:rsidRDefault="008609DE" w:rsidP="008609DE">
      <w:pPr>
        <w:spacing w:line="240" w:lineRule="auto"/>
        <w:ind w:left="566" w:hanging="283"/>
        <w:contextualSpacing/>
        <w:jc w:val="left"/>
        <w:rPr>
          <w:szCs w:val="28"/>
        </w:rPr>
      </w:pPr>
      <w:r>
        <w:rPr>
          <w:szCs w:val="28"/>
        </w:rPr>
        <w:t xml:space="preserve">     муниципального округа                                                            С.В. </w:t>
      </w:r>
      <w:proofErr w:type="spellStart"/>
      <w:r>
        <w:rPr>
          <w:szCs w:val="28"/>
        </w:rPr>
        <w:t>Черёмушкин</w:t>
      </w:r>
      <w:proofErr w:type="spellEnd"/>
    </w:p>
    <w:p w:rsidR="008609DE" w:rsidRDefault="008609DE" w:rsidP="002F23A0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8609DE" w:rsidRPr="002F23A0" w:rsidRDefault="008609DE" w:rsidP="002F23A0">
      <w:pPr>
        <w:spacing w:line="240" w:lineRule="auto"/>
        <w:ind w:left="566" w:hanging="283"/>
        <w:contextualSpacing/>
        <w:jc w:val="left"/>
        <w:rPr>
          <w:sz w:val="24"/>
          <w:szCs w:val="24"/>
        </w:rPr>
      </w:pPr>
    </w:p>
    <w:p w:rsidR="002F23A0" w:rsidRPr="002F23A0" w:rsidRDefault="002F23A0" w:rsidP="00996657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2F23A0">
        <w:rPr>
          <w:sz w:val="24"/>
          <w:szCs w:val="24"/>
        </w:rPr>
        <w:lastRenderedPageBreak/>
        <w:t xml:space="preserve">  </w:t>
      </w:r>
      <w:r w:rsidR="00B71957" w:rsidRPr="007C7ABF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2F23A0">
        <w:rPr>
          <w:sz w:val="24"/>
          <w:szCs w:val="24"/>
        </w:rPr>
        <w:t xml:space="preserve"> Приложение</w:t>
      </w:r>
    </w:p>
    <w:p w:rsidR="002F23A0" w:rsidRPr="002F23A0" w:rsidRDefault="002F23A0" w:rsidP="00996657">
      <w:pPr>
        <w:spacing w:line="240" w:lineRule="auto"/>
        <w:ind w:left="566" w:hanging="283"/>
        <w:contextualSpacing/>
        <w:jc w:val="right"/>
        <w:rPr>
          <w:sz w:val="24"/>
          <w:szCs w:val="24"/>
        </w:rPr>
      </w:pPr>
      <w:r w:rsidRPr="002F23A0">
        <w:rPr>
          <w:sz w:val="24"/>
          <w:szCs w:val="24"/>
        </w:rPr>
        <w:t xml:space="preserve">                                                                                                              к Решению Совета </w:t>
      </w:r>
    </w:p>
    <w:p w:rsidR="002F23A0" w:rsidRPr="002F23A0" w:rsidRDefault="002F23A0" w:rsidP="00996657">
      <w:pPr>
        <w:spacing w:line="240" w:lineRule="auto"/>
        <w:ind w:left="566" w:hanging="283"/>
        <w:contextualSpacing/>
        <w:jc w:val="right"/>
        <w:rPr>
          <w:sz w:val="24"/>
          <w:szCs w:val="24"/>
        </w:rPr>
      </w:pPr>
      <w:r w:rsidRPr="002F23A0">
        <w:rPr>
          <w:sz w:val="24"/>
          <w:szCs w:val="24"/>
        </w:rPr>
        <w:t xml:space="preserve">                                                                                                              сельского поселения</w:t>
      </w:r>
    </w:p>
    <w:p w:rsidR="002F23A0" w:rsidRPr="002F23A0" w:rsidRDefault="002F23A0" w:rsidP="00996657">
      <w:pPr>
        <w:spacing w:line="240" w:lineRule="auto"/>
        <w:ind w:left="566" w:hanging="283"/>
        <w:contextualSpacing/>
        <w:jc w:val="right"/>
        <w:rPr>
          <w:sz w:val="24"/>
          <w:szCs w:val="24"/>
        </w:rPr>
      </w:pPr>
      <w:r w:rsidRPr="002F23A0">
        <w:rPr>
          <w:sz w:val="24"/>
          <w:szCs w:val="24"/>
        </w:rPr>
        <w:t xml:space="preserve">                                                                                                              «Харагунское»</w:t>
      </w:r>
    </w:p>
    <w:p w:rsidR="002F23A0" w:rsidRPr="005D37C5" w:rsidRDefault="004C1465" w:rsidP="00996657">
      <w:pPr>
        <w:spacing w:line="240" w:lineRule="auto"/>
        <w:ind w:left="566" w:hanging="283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B71957" w:rsidRPr="007C7ABF">
        <w:rPr>
          <w:sz w:val="24"/>
          <w:szCs w:val="24"/>
        </w:rPr>
        <w:t xml:space="preserve">                                           </w:t>
      </w:r>
      <w:r w:rsidR="002F3071">
        <w:rPr>
          <w:sz w:val="24"/>
          <w:szCs w:val="24"/>
        </w:rPr>
        <w:t xml:space="preserve">                              </w:t>
      </w:r>
      <w:bookmarkStart w:id="1" w:name="_GoBack"/>
      <w:bookmarkEnd w:id="1"/>
      <w:r w:rsidR="00B71957" w:rsidRPr="007C7AB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От</w:t>
      </w:r>
      <w:r w:rsidR="002F3071">
        <w:rPr>
          <w:sz w:val="24"/>
          <w:szCs w:val="24"/>
        </w:rPr>
        <w:t xml:space="preserve"> 17 марта</w:t>
      </w:r>
      <w:r>
        <w:rPr>
          <w:sz w:val="24"/>
          <w:szCs w:val="24"/>
        </w:rPr>
        <w:t xml:space="preserve"> </w:t>
      </w:r>
      <w:r w:rsidR="00B71957">
        <w:rPr>
          <w:sz w:val="24"/>
          <w:szCs w:val="24"/>
        </w:rPr>
        <w:t>202</w:t>
      </w:r>
      <w:r w:rsidR="00B71957" w:rsidRPr="007C7ABF">
        <w:rPr>
          <w:sz w:val="24"/>
          <w:szCs w:val="24"/>
        </w:rPr>
        <w:t>6</w:t>
      </w:r>
      <w:r w:rsidR="00C72B7D">
        <w:rPr>
          <w:sz w:val="24"/>
          <w:szCs w:val="24"/>
        </w:rPr>
        <w:t xml:space="preserve"> года № </w:t>
      </w:r>
      <w:r w:rsidR="002F3071">
        <w:rPr>
          <w:sz w:val="24"/>
          <w:szCs w:val="24"/>
        </w:rPr>
        <w:t>9.104</w:t>
      </w:r>
    </w:p>
    <w:p w:rsidR="002F23A0" w:rsidRPr="002F23A0" w:rsidRDefault="002F23A0" w:rsidP="002F23A0"/>
    <w:p w:rsidR="002F23A0" w:rsidRPr="002F23A0" w:rsidRDefault="002F23A0" w:rsidP="002F23A0">
      <w:pPr>
        <w:jc w:val="center"/>
        <w:rPr>
          <w:b/>
          <w:szCs w:val="28"/>
        </w:rPr>
      </w:pPr>
    </w:p>
    <w:p w:rsidR="002F23A0" w:rsidRPr="002F23A0" w:rsidRDefault="002F23A0" w:rsidP="002F23A0">
      <w:pPr>
        <w:jc w:val="center"/>
        <w:rPr>
          <w:b/>
          <w:szCs w:val="28"/>
        </w:rPr>
      </w:pPr>
    </w:p>
    <w:p w:rsidR="002F23A0" w:rsidRPr="00996657" w:rsidRDefault="002F23A0" w:rsidP="002F23A0">
      <w:pPr>
        <w:jc w:val="center"/>
        <w:rPr>
          <w:b/>
          <w:szCs w:val="28"/>
        </w:rPr>
      </w:pPr>
      <w:r w:rsidRPr="00996657">
        <w:rPr>
          <w:b/>
          <w:szCs w:val="28"/>
        </w:rPr>
        <w:t xml:space="preserve">Изменения, вносимые в Решение № 32от 27.12.2024 года </w:t>
      </w:r>
    </w:p>
    <w:p w:rsidR="002F23A0" w:rsidRPr="00996657" w:rsidRDefault="002F23A0" w:rsidP="002F23A0">
      <w:pPr>
        <w:jc w:val="center"/>
        <w:rPr>
          <w:b/>
          <w:szCs w:val="28"/>
        </w:rPr>
      </w:pPr>
      <w:r w:rsidRPr="00996657">
        <w:rPr>
          <w:b/>
          <w:szCs w:val="28"/>
        </w:rPr>
        <w:t>«О бюджете сельского поселения</w:t>
      </w:r>
    </w:p>
    <w:p w:rsidR="002F23A0" w:rsidRPr="00996657" w:rsidRDefault="00077F78" w:rsidP="002F23A0">
      <w:pPr>
        <w:shd w:val="clear" w:color="auto" w:fill="FFFFFF"/>
        <w:spacing w:after="1260" w:line="322" w:lineRule="exact"/>
        <w:ind w:hanging="1620"/>
        <w:jc w:val="center"/>
        <w:rPr>
          <w:b/>
          <w:szCs w:val="28"/>
        </w:rPr>
      </w:pPr>
      <w:r w:rsidRPr="00996657">
        <w:rPr>
          <w:b/>
          <w:szCs w:val="28"/>
        </w:rPr>
        <w:t xml:space="preserve">                            </w:t>
      </w:r>
      <w:r w:rsidR="002F23A0" w:rsidRPr="00996657">
        <w:rPr>
          <w:b/>
          <w:szCs w:val="28"/>
        </w:rPr>
        <w:t>«Харагунское» на 2025 год и плановый период 2026-2027 годов» (далее – Решение)</w:t>
      </w:r>
    </w:p>
    <w:p w:rsidR="002F23A0" w:rsidRPr="00996657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  <w:szCs w:val="28"/>
        </w:rPr>
      </w:pPr>
    </w:p>
    <w:p w:rsidR="002F23A0" w:rsidRPr="00996657" w:rsidRDefault="002F23A0" w:rsidP="002F23A0">
      <w:pPr>
        <w:spacing w:line="240" w:lineRule="auto"/>
        <w:ind w:left="566" w:hanging="283"/>
        <w:contextualSpacing/>
        <w:jc w:val="left"/>
        <w:rPr>
          <w:szCs w:val="28"/>
        </w:rPr>
      </w:pPr>
      <w:r w:rsidRPr="00996657">
        <w:rPr>
          <w:szCs w:val="28"/>
        </w:rPr>
        <w:t>1.</w:t>
      </w:r>
      <w:r w:rsidRPr="00996657">
        <w:rPr>
          <w:szCs w:val="28"/>
        </w:rPr>
        <w:tab/>
        <w:t>В статье 1 Решения в пункте 1 цифры «</w:t>
      </w:r>
      <w:r w:rsidR="0093779C" w:rsidRPr="00996657">
        <w:rPr>
          <w:szCs w:val="28"/>
        </w:rPr>
        <w:t>17924.4</w:t>
      </w:r>
      <w:r w:rsidRPr="00996657">
        <w:rPr>
          <w:szCs w:val="28"/>
        </w:rPr>
        <w:t>» заменить цифрами «</w:t>
      </w:r>
      <w:r w:rsidR="0093779C" w:rsidRPr="00996657">
        <w:rPr>
          <w:szCs w:val="28"/>
        </w:rPr>
        <w:t>18018.4</w:t>
      </w:r>
      <w:r w:rsidRPr="00996657">
        <w:rPr>
          <w:szCs w:val="28"/>
        </w:rPr>
        <w:t>»;</w:t>
      </w:r>
    </w:p>
    <w:p w:rsidR="002F23A0" w:rsidRPr="00996657" w:rsidRDefault="002F23A0" w:rsidP="002F23A0">
      <w:pPr>
        <w:spacing w:line="240" w:lineRule="auto"/>
        <w:ind w:left="566" w:hanging="283"/>
        <w:contextualSpacing/>
        <w:jc w:val="left"/>
        <w:rPr>
          <w:szCs w:val="28"/>
        </w:rPr>
      </w:pPr>
      <w:r w:rsidRPr="00996657">
        <w:rPr>
          <w:szCs w:val="28"/>
        </w:rPr>
        <w:t>2.</w:t>
      </w:r>
      <w:r w:rsidRPr="00996657">
        <w:rPr>
          <w:szCs w:val="28"/>
        </w:rPr>
        <w:tab/>
        <w:t>В статье 1 Решения в пункте 2 цифры «</w:t>
      </w:r>
      <w:r w:rsidR="0093779C" w:rsidRPr="00996657">
        <w:rPr>
          <w:szCs w:val="28"/>
        </w:rPr>
        <w:t>17924.4</w:t>
      </w:r>
      <w:r w:rsidRPr="00996657">
        <w:rPr>
          <w:szCs w:val="28"/>
        </w:rPr>
        <w:t>» заменить цифрами «</w:t>
      </w:r>
      <w:r w:rsidR="00135ED2" w:rsidRPr="00996657">
        <w:rPr>
          <w:szCs w:val="28"/>
        </w:rPr>
        <w:t>18092.5</w:t>
      </w:r>
      <w:r w:rsidRPr="00996657">
        <w:rPr>
          <w:szCs w:val="28"/>
        </w:rPr>
        <w:t>»;</w:t>
      </w:r>
    </w:p>
    <w:p w:rsidR="002F23A0" w:rsidRPr="00996657" w:rsidRDefault="00077F78" w:rsidP="00077F78">
      <w:pPr>
        <w:ind w:left="283" w:hanging="283"/>
        <w:contextualSpacing/>
        <w:rPr>
          <w:szCs w:val="28"/>
        </w:rPr>
      </w:pPr>
      <w:r w:rsidRPr="00996657">
        <w:rPr>
          <w:szCs w:val="28"/>
        </w:rPr>
        <w:t xml:space="preserve">    </w:t>
      </w:r>
      <w:r w:rsidR="002F23A0" w:rsidRPr="00996657">
        <w:rPr>
          <w:szCs w:val="28"/>
        </w:rPr>
        <w:t>3.В статье 4 Решения:- цифры «</w:t>
      </w:r>
      <w:r w:rsidR="0093779C" w:rsidRPr="00996657">
        <w:rPr>
          <w:szCs w:val="28"/>
        </w:rPr>
        <w:t>16597.8</w:t>
      </w:r>
      <w:r w:rsidR="002F23A0" w:rsidRPr="00996657">
        <w:rPr>
          <w:szCs w:val="28"/>
        </w:rPr>
        <w:t>» заменить цифрами «</w:t>
      </w:r>
      <w:r w:rsidR="00135ED2" w:rsidRPr="00996657">
        <w:rPr>
          <w:szCs w:val="28"/>
        </w:rPr>
        <w:t>16676.1</w:t>
      </w:r>
      <w:r w:rsidR="002F23A0" w:rsidRPr="00996657">
        <w:rPr>
          <w:szCs w:val="28"/>
        </w:rPr>
        <w:t>»;</w:t>
      </w:r>
    </w:p>
    <w:p w:rsidR="002F23A0" w:rsidRPr="00996657" w:rsidRDefault="00F67D7B" w:rsidP="00F67D7B">
      <w:pPr>
        <w:spacing w:line="240" w:lineRule="auto"/>
        <w:ind w:firstLine="0"/>
        <w:jc w:val="left"/>
        <w:rPr>
          <w:szCs w:val="28"/>
        </w:rPr>
      </w:pPr>
      <w:r w:rsidRPr="00996657">
        <w:rPr>
          <w:szCs w:val="28"/>
        </w:rPr>
        <w:t xml:space="preserve">    4</w:t>
      </w:r>
      <w:r w:rsidR="002F23A0" w:rsidRPr="00996657">
        <w:rPr>
          <w:szCs w:val="28"/>
        </w:rPr>
        <w:t xml:space="preserve">. Приложения № </w:t>
      </w:r>
      <w:r w:rsidR="006924D8" w:rsidRPr="00996657">
        <w:rPr>
          <w:szCs w:val="28"/>
        </w:rPr>
        <w:t>1</w:t>
      </w:r>
      <w:r w:rsidR="002F23A0" w:rsidRPr="00996657">
        <w:rPr>
          <w:szCs w:val="28"/>
        </w:rPr>
        <w:t>,</w:t>
      </w:r>
      <w:r w:rsidR="009B268E" w:rsidRPr="00996657">
        <w:rPr>
          <w:szCs w:val="28"/>
        </w:rPr>
        <w:t>№3,</w:t>
      </w:r>
      <w:r w:rsidR="002F23A0" w:rsidRPr="00996657">
        <w:rPr>
          <w:szCs w:val="28"/>
        </w:rPr>
        <w:t xml:space="preserve"> №6, №</w:t>
      </w:r>
      <w:r w:rsidR="009B268E" w:rsidRPr="00996657">
        <w:rPr>
          <w:szCs w:val="28"/>
        </w:rPr>
        <w:t>9</w:t>
      </w:r>
      <w:r w:rsidR="002F23A0" w:rsidRPr="00996657">
        <w:rPr>
          <w:szCs w:val="28"/>
        </w:rPr>
        <w:t>, №1</w:t>
      </w:r>
      <w:r w:rsidR="009B268E" w:rsidRPr="00996657">
        <w:rPr>
          <w:szCs w:val="28"/>
        </w:rPr>
        <w:t>1</w:t>
      </w:r>
      <w:r w:rsidR="002F23A0" w:rsidRPr="00996657">
        <w:rPr>
          <w:szCs w:val="28"/>
        </w:rPr>
        <w:t>, №1</w:t>
      </w:r>
      <w:r w:rsidR="009B268E" w:rsidRPr="00996657">
        <w:rPr>
          <w:szCs w:val="28"/>
        </w:rPr>
        <w:t>3,№</w:t>
      </w:r>
      <w:r w:rsidR="002F23A0" w:rsidRPr="00996657">
        <w:rPr>
          <w:szCs w:val="28"/>
        </w:rPr>
        <w:t>1</w:t>
      </w:r>
      <w:r w:rsidR="009B268E" w:rsidRPr="00996657">
        <w:rPr>
          <w:szCs w:val="28"/>
        </w:rPr>
        <w:t>5,№17</w:t>
      </w:r>
      <w:r w:rsidR="002F23A0" w:rsidRPr="00996657">
        <w:rPr>
          <w:szCs w:val="28"/>
        </w:rPr>
        <w:t xml:space="preserve"> к Решению изложить в следующей редакции:  </w:t>
      </w:r>
    </w:p>
    <w:p w:rsidR="002F23A0" w:rsidRPr="00996657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  <w:szCs w:val="28"/>
        </w:rPr>
      </w:pPr>
    </w:p>
    <w:p w:rsidR="002F23A0" w:rsidRPr="002F23A0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</w:rPr>
      </w:pPr>
    </w:p>
    <w:p w:rsidR="002F23A0" w:rsidRPr="002F23A0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</w:rPr>
      </w:pPr>
    </w:p>
    <w:p w:rsidR="002F23A0" w:rsidRPr="002F23A0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</w:rPr>
      </w:pPr>
    </w:p>
    <w:p w:rsidR="001B0C82" w:rsidRDefault="001B0C82"/>
    <w:p w:rsidR="001B0C82" w:rsidRDefault="001B0C82"/>
    <w:p w:rsidR="001B0C82" w:rsidRDefault="001B0C82"/>
    <w:p w:rsidR="001B0C82" w:rsidRDefault="001B0C82"/>
    <w:p w:rsidR="001B0C82" w:rsidRDefault="001B0C82"/>
    <w:p w:rsidR="001B0C82" w:rsidRDefault="001B0C82"/>
    <w:p w:rsidR="001B0C82" w:rsidRDefault="001B0C82">
      <w:pPr>
        <w:spacing w:line="240" w:lineRule="auto"/>
        <w:ind w:firstLine="0"/>
        <w:jc w:val="left"/>
        <w:rPr>
          <w:sz w:val="20"/>
        </w:rPr>
        <w:sectPr w:rsidR="001B0C82">
          <w:footerReference w:type="default" r:id="rId9"/>
          <w:pgSz w:w="11907" w:h="16840"/>
          <w:pgMar w:top="1134" w:right="992" w:bottom="1134" w:left="993" w:header="720" w:footer="720" w:gutter="0"/>
          <w:cols w:space="720"/>
          <w:docGrid w:linePitch="381"/>
        </w:sectPr>
      </w:pPr>
    </w:p>
    <w:tbl>
      <w:tblPr>
        <w:tblW w:w="15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6"/>
        <w:gridCol w:w="1266"/>
        <w:gridCol w:w="2534"/>
        <w:gridCol w:w="7880"/>
        <w:gridCol w:w="3197"/>
        <w:gridCol w:w="236"/>
      </w:tblGrid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bookmarkStart w:id="2" w:name="RANGE!E1"/>
            <w:r>
              <w:rPr>
                <w:color w:val="000000"/>
                <w:sz w:val="24"/>
                <w:szCs w:val="24"/>
              </w:rPr>
              <w:t>Приложение № 1</w:t>
            </w:r>
            <w:bookmarkEnd w:id="2"/>
          </w:p>
        </w:tc>
      </w:tr>
      <w:tr w:rsidR="001B0C82">
        <w:trPr>
          <w:trHeight w:val="28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 Решению Совета</w:t>
            </w:r>
          </w:p>
        </w:tc>
      </w:tr>
      <w:tr w:rsidR="001B0C82">
        <w:trPr>
          <w:trHeight w:val="28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сельского поселения "Харагунское"</w:t>
            </w:r>
          </w:p>
        </w:tc>
      </w:tr>
      <w:tr w:rsidR="001B0C82">
        <w:trPr>
          <w:trHeight w:val="6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"О бюджете сельского поселения "Харагунское" на 2025г и плановый период 2026 </w:t>
            </w:r>
            <w:r w:rsidR="00A771FA">
              <w:rPr>
                <w:sz w:val="20"/>
              </w:rPr>
              <w:t>-</w:t>
            </w:r>
            <w:r>
              <w:rPr>
                <w:sz w:val="20"/>
              </w:rPr>
              <w:t>2027г годов"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0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От 27 декабря 2024г № 32</w:t>
            </w:r>
          </w:p>
          <w:p w:rsidR="004C1465" w:rsidRPr="00E247B7" w:rsidRDefault="004C1465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247B7">
              <w:rPr>
                <w:sz w:val="20"/>
              </w:rPr>
              <w:t xml:space="preserve">с учетом изменений за </w:t>
            </w:r>
            <w:r w:rsidR="003F753B">
              <w:rPr>
                <w:sz w:val="20"/>
              </w:rPr>
              <w:t>4</w:t>
            </w:r>
            <w:r w:rsidRPr="00E247B7">
              <w:rPr>
                <w:sz w:val="20"/>
              </w:rPr>
              <w:t xml:space="preserve"> квартал 2025 года</w:t>
            </w:r>
          </w:p>
        </w:tc>
      </w:tr>
      <w:tr w:rsidR="001B0C82">
        <w:trPr>
          <w:trHeight w:val="17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B0C82">
        <w:trPr>
          <w:trHeight w:val="171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Объем поступлений доходов в бюджет сельского поселения "Харагунское"</w:t>
            </w:r>
          </w:p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по кодам классификации доходов бюджетов на 2025 год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0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43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84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классификации доходов бюджетов </w:t>
            </w:r>
          </w:p>
        </w:tc>
        <w:tc>
          <w:tcPr>
            <w:tcW w:w="7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кода классификации доходов бюджетов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79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7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ДОХОДЫ ВСЕГО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 w:rsidP="000C7803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18018.4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1342.3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1220.7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10102000010000100 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ДОХОДЫ ФИЗИЧЕСКИХ ЛИЦ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21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101 02010 01 0000 110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</w:t>
            </w:r>
            <w:proofErr w:type="spellStart"/>
            <w:r>
              <w:rPr>
                <w:sz w:val="24"/>
                <w:szCs w:val="24"/>
              </w:rPr>
              <w:t>доходов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сточником</w:t>
            </w:r>
            <w:proofErr w:type="spellEnd"/>
            <w:r>
              <w:rPr>
                <w:sz w:val="24"/>
                <w:szCs w:val="24"/>
              </w:rPr>
              <w:t xml:space="preserve"> которых является налоговый </w:t>
            </w:r>
            <w:proofErr w:type="spellStart"/>
            <w:r>
              <w:rPr>
                <w:sz w:val="24"/>
                <w:szCs w:val="24"/>
              </w:rPr>
              <w:t>агент,за</w:t>
            </w:r>
            <w:proofErr w:type="spellEnd"/>
            <w:r>
              <w:rPr>
                <w:sz w:val="24"/>
                <w:szCs w:val="24"/>
              </w:rPr>
              <w:t xml:space="preserve"> исключением доходов, </w:t>
            </w:r>
            <w:proofErr w:type="spellStart"/>
            <w:r>
              <w:rPr>
                <w:sz w:val="24"/>
                <w:szCs w:val="24"/>
              </w:rPr>
              <w:t>вотношении</w:t>
            </w:r>
            <w:proofErr w:type="spellEnd"/>
            <w:r>
              <w:rPr>
                <w:sz w:val="24"/>
                <w:szCs w:val="24"/>
              </w:rPr>
              <w:t xml:space="preserve"> которых исчисление и уплата налога осуществляются в соответствии со статьями 227,227.1 и 228 Налогового </w:t>
            </w:r>
            <w:proofErr w:type="spellStart"/>
            <w:r>
              <w:rPr>
                <w:sz w:val="24"/>
                <w:szCs w:val="24"/>
              </w:rPr>
              <w:t>кодексаРоссийской</w:t>
            </w:r>
            <w:proofErr w:type="spellEnd"/>
            <w:r>
              <w:rPr>
                <w:sz w:val="24"/>
                <w:szCs w:val="24"/>
              </w:rPr>
              <w:t xml:space="preserve">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560.7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106 01000 00 0000 110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906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106 01030 10 0000 110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Налог на имущество физических лиц, взимаемые по ставкам, применяемым к </w:t>
            </w:r>
            <w:proofErr w:type="spellStart"/>
            <w:r>
              <w:rPr>
                <w:sz w:val="24"/>
                <w:szCs w:val="24"/>
              </w:rPr>
              <w:t>оъектам</w:t>
            </w:r>
            <w:proofErr w:type="spellEnd"/>
            <w:r>
              <w:rPr>
                <w:sz w:val="24"/>
                <w:szCs w:val="24"/>
              </w:rPr>
              <w:t xml:space="preserve"> налогообложения, расположенным в границах сельских поселений.</w:t>
            </w:r>
            <w:proofErr w:type="gramEnd"/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106 06000 00 0000 110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475.7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106 06033 10 1000 110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100.0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106 060431 10 1000 110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375.7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108 00000 00 0000 110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108 04020 01 0000 110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111 09040 00 0000 120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111 09045 10 0000 120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находящегося в собственности сельских поселений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117 14000 00 0000 150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117 14030 10 0000 150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граждан, зачисляемые  в бюджеты сельских поселений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117 05050 10 0000 180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4E29BB" w:rsidRDefault="004E29BB" w:rsidP="000C7803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16676.1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4E29BB" w:rsidRDefault="004E29BB" w:rsidP="000C7803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16676.1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202 10000 00 0000 150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9696,2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202 16001 10 0000 150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9696,2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202 20000 00 0000 150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202 30000 00 0000 150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563DE5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202 30024 10 0000 150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563DE5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906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202 35118 10 0000 150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78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202 40000 00 0000 150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6234C4" w:rsidP="00A771F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6242,4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20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202 40014 10 0000 150 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4018,3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202 49999 00 0000 150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4E29BB" w:rsidRDefault="004E29BB" w:rsidP="00870DF3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2303.6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0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</w:tbl>
    <w:p w:rsidR="001B0C82" w:rsidRDefault="001B0C82" w:rsidP="00996657">
      <w:pPr>
        <w:ind w:firstLine="0"/>
        <w:sectPr w:rsidR="001B0C82">
          <w:pgSz w:w="16840" w:h="11907" w:orient="landscape"/>
          <w:pgMar w:top="992" w:right="1134" w:bottom="992" w:left="1134" w:header="720" w:footer="720" w:gutter="0"/>
          <w:cols w:space="720"/>
          <w:docGrid w:linePitch="381"/>
        </w:sectPr>
      </w:pPr>
    </w:p>
    <w:bookmarkEnd w:id="0"/>
    <w:p w:rsidR="001B0C82" w:rsidRDefault="001B0C82">
      <w:pPr>
        <w:ind w:firstLine="0"/>
      </w:pPr>
    </w:p>
    <w:tbl>
      <w:tblPr>
        <w:tblW w:w="158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0"/>
        <w:gridCol w:w="2256"/>
        <w:gridCol w:w="6060"/>
        <w:gridCol w:w="2093"/>
        <w:gridCol w:w="2410"/>
        <w:gridCol w:w="960"/>
      </w:tblGrid>
      <w:tr w:rsidR="001B0C82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Pr="00996657" w:rsidRDefault="002F23A0" w:rsidP="0099665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996657">
              <w:rPr>
                <w:color w:val="000000"/>
                <w:sz w:val="22"/>
                <w:szCs w:val="22"/>
              </w:rPr>
              <w:t>Приложение № 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Pr="00996657" w:rsidRDefault="002F23A0" w:rsidP="0099665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96657">
              <w:rPr>
                <w:sz w:val="22"/>
                <w:szCs w:val="22"/>
              </w:rPr>
              <w:t>к Решению Совета</w:t>
            </w:r>
          </w:p>
        </w:tc>
      </w:tr>
      <w:tr w:rsidR="001B0C82">
        <w:trPr>
          <w:trHeight w:val="34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Pr="00996657" w:rsidRDefault="002F23A0" w:rsidP="0099665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96657">
              <w:rPr>
                <w:sz w:val="22"/>
                <w:szCs w:val="22"/>
              </w:rPr>
              <w:t>сельского поселения "Харагунское"</w:t>
            </w:r>
          </w:p>
        </w:tc>
      </w:tr>
      <w:tr w:rsidR="001B0C82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Pr="00996657" w:rsidRDefault="002F23A0" w:rsidP="0099665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96657">
              <w:rPr>
                <w:sz w:val="22"/>
                <w:szCs w:val="22"/>
              </w:rPr>
              <w:t>От 27 декабря 2024г № 32</w:t>
            </w:r>
          </w:p>
          <w:p w:rsidR="00E247B7" w:rsidRPr="00996657" w:rsidRDefault="00E247B7" w:rsidP="0099665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96657">
              <w:rPr>
                <w:sz w:val="22"/>
                <w:szCs w:val="22"/>
              </w:rPr>
              <w:t xml:space="preserve">с учетом изменений за </w:t>
            </w:r>
            <w:r w:rsidR="003F753B" w:rsidRPr="00996657">
              <w:rPr>
                <w:sz w:val="22"/>
                <w:szCs w:val="22"/>
              </w:rPr>
              <w:t>4</w:t>
            </w:r>
            <w:r w:rsidRPr="00996657">
              <w:rPr>
                <w:sz w:val="22"/>
                <w:szCs w:val="22"/>
              </w:rPr>
              <w:t xml:space="preserve"> квартал 2025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B0C82">
        <w:trPr>
          <w:trHeight w:val="1830"/>
        </w:trPr>
        <w:tc>
          <w:tcPr>
            <w:tcW w:w="1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межбюджетных трансфертов, получаемых из бюджета муниципального района Хилокский район в соответствии с соглашениями, заключенными между местными администрациями сельского поселения "Харагунское" и иных муниципальных образований на 2025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15"/>
        </w:trPr>
        <w:tc>
          <w:tcPr>
            <w:tcW w:w="10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900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Код классификации доходов бюджетов 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межбюджетного трансферта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муниципального образования, предоставившего межбюджетный трансферт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6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Главный администратор доходов бюджета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Вид и подвид доходов бюджета</w:t>
            </w: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1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788,1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3084,2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4018,30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</w:tbl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  <w:jc w:val="right"/>
        <w:rPr>
          <w:sz w:val="20"/>
        </w:rPr>
        <w:sectPr w:rsidR="001B0C82">
          <w:pgSz w:w="16840" w:h="11907" w:orient="landscape"/>
          <w:pgMar w:top="992" w:right="1134" w:bottom="992" w:left="1134" w:header="720" w:footer="720" w:gutter="0"/>
          <w:cols w:space="720"/>
          <w:docGrid w:linePitch="381"/>
        </w:sect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6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1B0C82" w:rsidRDefault="003F753B">
      <w:pPr>
        <w:ind w:firstLine="0"/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 w:rsidR="00E247B7" w:rsidRPr="00E247B7">
        <w:rPr>
          <w:sz w:val="20"/>
        </w:rPr>
        <w:t xml:space="preserve">с учетом изменений за </w:t>
      </w:r>
      <w:r>
        <w:rPr>
          <w:sz w:val="20"/>
        </w:rPr>
        <w:t>4</w:t>
      </w:r>
      <w:r w:rsidR="00E247B7" w:rsidRPr="00E247B7">
        <w:rPr>
          <w:sz w:val="20"/>
        </w:rPr>
        <w:t xml:space="preserve"> квартал 2025 года</w:t>
      </w:r>
    </w:p>
    <w:p w:rsidR="001B0C82" w:rsidRDefault="001B0C82">
      <w:pPr>
        <w:ind w:firstLine="0"/>
      </w:pPr>
    </w:p>
    <w:tbl>
      <w:tblPr>
        <w:tblW w:w="10414" w:type="dxa"/>
        <w:tblInd w:w="93" w:type="dxa"/>
        <w:tblLook w:val="04A0" w:firstRow="1" w:lastRow="0" w:firstColumn="1" w:lastColumn="0" w:noHBand="0" w:noVBand="1"/>
      </w:tblPr>
      <w:tblGrid>
        <w:gridCol w:w="1793"/>
        <w:gridCol w:w="2809"/>
        <w:gridCol w:w="3635"/>
        <w:gridCol w:w="2177"/>
      </w:tblGrid>
      <w:tr w:rsidR="001B0C82">
        <w:trPr>
          <w:trHeight w:val="915"/>
        </w:trPr>
        <w:tc>
          <w:tcPr>
            <w:tcW w:w="10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и распределение межбюджетных трансфертов, </w:t>
            </w:r>
            <w:r>
              <w:rPr>
                <w:b/>
                <w:bCs/>
                <w:sz w:val="24"/>
                <w:szCs w:val="24"/>
              </w:rPr>
              <w:br/>
              <w:t xml:space="preserve">предоставляемых  из бюджета муниципального района Хилокский район    бюджетам сельского поселения "Харагунское" на 2025 год  </w:t>
            </w:r>
          </w:p>
        </w:tc>
      </w:tr>
      <w:tr w:rsidR="001B0C82">
        <w:trPr>
          <w:trHeight w:val="420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0C82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1B0C82">
        <w:trPr>
          <w:trHeight w:val="103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классификации расходов бюджетов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межбюджетного трансферта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1B0C82">
        <w:trPr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B0C82">
        <w:trPr>
          <w:trHeight w:val="94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20216001100000100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9696,2</w:t>
            </w:r>
          </w:p>
        </w:tc>
      </w:tr>
      <w:tr w:rsidR="001B0C82">
        <w:trPr>
          <w:trHeight w:val="42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20229999100000100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B0C82">
        <w:trPr>
          <w:trHeight w:val="94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20230024100000100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</w:t>
            </w:r>
            <w:proofErr w:type="spellStart"/>
            <w:r>
              <w:rPr>
                <w:sz w:val="24"/>
                <w:szCs w:val="24"/>
              </w:rPr>
              <w:t>Российкой</w:t>
            </w:r>
            <w:proofErr w:type="spellEnd"/>
            <w:r>
              <w:rPr>
                <w:sz w:val="24"/>
                <w:szCs w:val="24"/>
              </w:rPr>
              <w:t xml:space="preserve"> Федерации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1B5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0C82">
        <w:trPr>
          <w:trHeight w:val="126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20235118100000100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0C780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658,0</w:t>
            </w:r>
          </w:p>
        </w:tc>
      </w:tr>
      <w:tr w:rsidR="001B0C82">
        <w:trPr>
          <w:trHeight w:val="63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20249999100000100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Pr="00870DF3" w:rsidRDefault="00870DF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2303.6</w:t>
            </w:r>
          </w:p>
        </w:tc>
      </w:tr>
      <w:tr w:rsidR="001B0C82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B5CD7" w:rsidRDefault="001B5CD7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12657,8</w:t>
            </w:r>
          </w:p>
        </w:tc>
      </w:tr>
    </w:tbl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  <w:jc w:val="right"/>
        <w:rPr>
          <w:sz w:val="20"/>
        </w:rPr>
        <w:sectPr w:rsidR="001B0C82">
          <w:pgSz w:w="11907" w:h="16840"/>
          <w:pgMar w:top="1134" w:right="992" w:bottom="1134" w:left="992" w:header="720" w:footer="720" w:gutter="0"/>
          <w:cols w:space="720"/>
          <w:docGrid w:linePitch="381"/>
        </w:sect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9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E247B7" w:rsidRDefault="00E247B7">
      <w:pPr>
        <w:ind w:firstLine="0"/>
        <w:jc w:val="right"/>
        <w:rPr>
          <w:sz w:val="20"/>
        </w:rPr>
      </w:pPr>
      <w:r w:rsidRPr="00E247B7">
        <w:rPr>
          <w:sz w:val="20"/>
        </w:rPr>
        <w:t xml:space="preserve">с учетом изменений </w:t>
      </w:r>
      <w:r w:rsidR="003F753B">
        <w:rPr>
          <w:sz w:val="20"/>
        </w:rPr>
        <w:t>4</w:t>
      </w:r>
      <w:r w:rsidRPr="00E247B7">
        <w:rPr>
          <w:sz w:val="20"/>
        </w:rPr>
        <w:t xml:space="preserve"> квартал 2025 года</w:t>
      </w:r>
    </w:p>
    <w:tbl>
      <w:tblPr>
        <w:tblW w:w="97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26"/>
        <w:gridCol w:w="4385"/>
        <w:gridCol w:w="2126"/>
      </w:tblGrid>
      <w:tr w:rsidR="001B0C82" w:rsidTr="00676970">
        <w:trPr>
          <w:trHeight w:val="1740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Источники финансирования дефицита бюджета муниципального района Хилокский район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перечень статей и видов источников финансирования дефицита бюджета сельского поселения "Харагунское" на 2025 год</w:t>
            </w:r>
          </w:p>
        </w:tc>
      </w:tr>
      <w:tr w:rsidR="001B0C82" w:rsidTr="00676970">
        <w:trPr>
          <w:trHeight w:val="315"/>
        </w:trPr>
        <w:tc>
          <w:tcPr>
            <w:tcW w:w="7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1B0C82" w:rsidTr="00676970">
        <w:trPr>
          <w:trHeight w:val="315"/>
        </w:trPr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proofErr w:type="gramStart"/>
            <w:r>
              <w:rPr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B0C82" w:rsidTr="00676970">
        <w:trPr>
          <w:trHeight w:val="17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43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остатков средств 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Pr="00870DF3" w:rsidRDefault="002F23A0" w:rsidP="00870DF3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 w:rsidR="00870DF3">
              <w:rPr>
                <w:sz w:val="22"/>
                <w:szCs w:val="22"/>
                <w:lang w:val="en-US"/>
              </w:rPr>
              <w:t>18018</w:t>
            </w:r>
            <w:r w:rsidR="00870DF3">
              <w:rPr>
                <w:sz w:val="22"/>
                <w:szCs w:val="22"/>
              </w:rPr>
              <w:t>,</w:t>
            </w:r>
            <w:r w:rsidR="00870DF3">
              <w:rPr>
                <w:sz w:val="22"/>
                <w:szCs w:val="22"/>
                <w:lang w:val="en-US"/>
              </w:rPr>
              <w:t>4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870DF3" w:rsidRDefault="002F23A0" w:rsidP="00870DF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70DF3">
              <w:rPr>
                <w:sz w:val="22"/>
                <w:szCs w:val="22"/>
                <w:lang w:val="en-US"/>
              </w:rPr>
              <w:t>18018</w:t>
            </w:r>
            <w:r w:rsidR="00870DF3">
              <w:rPr>
                <w:sz w:val="22"/>
                <w:szCs w:val="22"/>
              </w:rPr>
              <w:t>,</w:t>
            </w:r>
            <w:r w:rsidR="00870DF3">
              <w:rPr>
                <w:sz w:val="22"/>
                <w:szCs w:val="22"/>
                <w:lang w:val="en-US"/>
              </w:rPr>
              <w:t>4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39511E" w:rsidRDefault="002F23A0" w:rsidP="00870DF3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 w:rsidR="00870DF3">
              <w:rPr>
                <w:sz w:val="22"/>
                <w:szCs w:val="22"/>
              </w:rPr>
              <w:t>18018,4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870DF3" w:rsidRDefault="00870DF3" w:rsidP="0039511E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18092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39511E" w:rsidRDefault="00870DF3" w:rsidP="0039511E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18092,6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39511E" w:rsidRDefault="00870DF3" w:rsidP="0039511E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18092,6</w:t>
            </w:r>
          </w:p>
        </w:tc>
      </w:tr>
    </w:tbl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6924D8" w:rsidRDefault="006924D8" w:rsidP="006924D8">
      <w:pPr>
        <w:ind w:firstLine="0"/>
      </w:pPr>
    </w:p>
    <w:p w:rsidR="00870DF3" w:rsidRDefault="00870DF3" w:rsidP="006924D8">
      <w:pPr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1B0C82" w:rsidRDefault="00870DF3" w:rsidP="006924D8">
      <w:pPr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="004964C7">
        <w:rPr>
          <w:sz w:val="20"/>
        </w:rPr>
        <w:t>Приложение № 11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1B0C82" w:rsidRDefault="003F753B">
      <w:pPr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 w:rsidR="00E247B7" w:rsidRPr="00E247B7">
        <w:rPr>
          <w:sz w:val="20"/>
        </w:rPr>
        <w:t xml:space="preserve">с учетом изменений за </w:t>
      </w:r>
      <w:r>
        <w:rPr>
          <w:sz w:val="20"/>
        </w:rPr>
        <w:t>4</w:t>
      </w:r>
      <w:r w:rsidR="00E247B7" w:rsidRPr="00E247B7">
        <w:rPr>
          <w:sz w:val="20"/>
        </w:rPr>
        <w:t xml:space="preserve"> квартал 2025 года</w:t>
      </w:r>
    </w:p>
    <w:tbl>
      <w:tblPr>
        <w:tblW w:w="10556" w:type="dxa"/>
        <w:tblInd w:w="93" w:type="dxa"/>
        <w:tblLook w:val="04A0" w:firstRow="1" w:lastRow="0" w:firstColumn="1" w:lastColumn="0" w:noHBand="0" w:noVBand="1"/>
      </w:tblPr>
      <w:tblGrid>
        <w:gridCol w:w="2992"/>
        <w:gridCol w:w="1134"/>
        <w:gridCol w:w="1540"/>
        <w:gridCol w:w="1599"/>
        <w:gridCol w:w="1149"/>
        <w:gridCol w:w="2142"/>
      </w:tblGrid>
      <w:tr w:rsidR="001B0C82" w:rsidTr="00676970">
        <w:trPr>
          <w:trHeight w:val="2970"/>
        </w:trPr>
        <w:tc>
          <w:tcPr>
            <w:tcW w:w="10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Объем и распределение бюджетных ассигнований бюджета муниципального района Хилокский район бюджетам сельского поселения "Харагунское" на 2025 год  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      </w:r>
            <w:proofErr w:type="gramEnd"/>
          </w:p>
        </w:tc>
      </w:tr>
      <w:tr w:rsidR="001B0C82" w:rsidTr="00676970">
        <w:trPr>
          <w:trHeight w:val="315"/>
        </w:trPr>
        <w:tc>
          <w:tcPr>
            <w:tcW w:w="5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</w:tr>
      <w:tr w:rsidR="001B0C82" w:rsidTr="00676970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раздела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целевой статьи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вида расходов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B0C82" w:rsidTr="00676970">
        <w:trPr>
          <w:trHeight w:val="177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0C5C62" w:rsidP="0039511E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11241,5</w:t>
            </w:r>
          </w:p>
        </w:tc>
      </w:tr>
      <w:tr w:rsidR="001B0C82" w:rsidTr="00676970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961.2</w:t>
            </w:r>
          </w:p>
        </w:tc>
      </w:tr>
      <w:tr w:rsidR="001B0C82" w:rsidTr="0067697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2F23A0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F163A6">
              <w:rPr>
                <w:sz w:val="24"/>
                <w:szCs w:val="24"/>
                <w:lang w:val="en-US"/>
              </w:rPr>
              <w:t>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961.2</w:t>
            </w:r>
          </w:p>
        </w:tc>
      </w:tr>
      <w:tr w:rsidR="001B0C82" w:rsidTr="00676970">
        <w:trPr>
          <w:trHeight w:val="16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000</w:t>
            </w:r>
            <w:r w:rsidR="002F23A0">
              <w:rPr>
                <w:sz w:val="24"/>
                <w:szCs w:val="24"/>
              </w:rPr>
              <w:t>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961.2</w:t>
            </w:r>
          </w:p>
        </w:tc>
      </w:tr>
      <w:tr w:rsidR="001B0C82" w:rsidTr="00676970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881.2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2F23A0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63A6">
              <w:rPr>
                <w:sz w:val="24"/>
                <w:szCs w:val="24"/>
                <w:lang w:val="en-US"/>
              </w:rPr>
              <w:t>668.1</w:t>
            </w:r>
          </w:p>
        </w:tc>
      </w:tr>
      <w:tr w:rsidR="001B0C82" w:rsidTr="00676970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12.5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2F23A0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63A6">
              <w:rPr>
                <w:sz w:val="24"/>
                <w:szCs w:val="24"/>
                <w:lang w:val="en-US"/>
              </w:rPr>
              <w:t>200.6</w:t>
            </w:r>
          </w:p>
        </w:tc>
      </w:tr>
      <w:tr w:rsidR="00F163A6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00 0 00</w:t>
            </w:r>
            <w:r>
              <w:rPr>
                <w:sz w:val="24"/>
                <w:szCs w:val="24"/>
                <w:lang w:val="en-US"/>
              </w:rPr>
              <w:t>79491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19.2</w:t>
            </w:r>
          </w:p>
        </w:tc>
      </w:tr>
      <w:tr w:rsidR="00F163A6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79491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5.8</w:t>
            </w:r>
          </w:p>
        </w:tc>
      </w:tr>
      <w:tr w:rsidR="00F163A6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79492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42.2</w:t>
            </w:r>
          </w:p>
        </w:tc>
      </w:tr>
      <w:tr w:rsidR="00F163A6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79492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12.8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мед </w:t>
            </w:r>
            <w:proofErr w:type="spellStart"/>
            <w:r>
              <w:rPr>
                <w:sz w:val="24"/>
                <w:szCs w:val="24"/>
              </w:rPr>
              <w:t>комисии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B0C82" w:rsidTr="00676970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27DB4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2368,4</w:t>
            </w:r>
          </w:p>
        </w:tc>
      </w:tr>
      <w:tr w:rsidR="001B0C82" w:rsidTr="0067697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A7FE2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2232,0</w:t>
            </w:r>
          </w:p>
        </w:tc>
      </w:tr>
      <w:tr w:rsidR="001B0C82" w:rsidTr="00676970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892D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</w:t>
            </w:r>
            <w:r w:rsidR="00892D57">
              <w:rPr>
                <w:sz w:val="24"/>
                <w:szCs w:val="24"/>
              </w:rPr>
              <w:t>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2118,3</w:t>
            </w:r>
          </w:p>
        </w:tc>
      </w:tr>
      <w:tr w:rsidR="001B0C82" w:rsidTr="00676970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 w:rsidP="002A7FE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2A7FE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1.9</w:t>
            </w:r>
          </w:p>
        </w:tc>
      </w:tr>
      <w:tr w:rsidR="001B0C82" w:rsidTr="00676970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1486.6</w:t>
            </w:r>
          </w:p>
        </w:tc>
      </w:tr>
      <w:tr w:rsidR="001B0C82" w:rsidTr="0067697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B0C82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2F23A0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63A6">
              <w:rPr>
                <w:sz w:val="24"/>
                <w:szCs w:val="24"/>
                <w:lang w:val="en-US"/>
              </w:rPr>
              <w:t>445.3</w:t>
            </w:r>
          </w:p>
        </w:tc>
      </w:tr>
      <w:tr w:rsidR="00F163A6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00 0 00</w:t>
            </w:r>
            <w:r>
              <w:rPr>
                <w:sz w:val="24"/>
                <w:szCs w:val="24"/>
                <w:lang w:val="en-US"/>
              </w:rPr>
              <w:t>79491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</w:tr>
      <w:tr w:rsidR="00892D57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F163A6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794</w:t>
            </w:r>
            <w:r w:rsidR="00892D57"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</w:tr>
      <w:tr w:rsidR="00892D57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F163A6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892D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892D57">
              <w:rPr>
                <w:sz w:val="24"/>
                <w:szCs w:val="24"/>
              </w:rPr>
              <w:t>Д8040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</w:tr>
      <w:tr w:rsidR="00892D57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</w:tr>
      <w:tr w:rsidR="001B0C82" w:rsidTr="00676970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27D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7DB4">
              <w:rPr>
                <w:sz w:val="24"/>
                <w:szCs w:val="24"/>
              </w:rPr>
              <w:t>213,8</w:t>
            </w:r>
          </w:p>
        </w:tc>
      </w:tr>
      <w:tr w:rsidR="001B0C82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27DB4" w:rsidP="00327D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</w:tr>
      <w:tr w:rsidR="001B0C82" w:rsidTr="00676970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892D5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2D57">
              <w:rPr>
                <w:sz w:val="24"/>
                <w:szCs w:val="24"/>
              </w:rPr>
              <w:t>210,3</w:t>
            </w:r>
          </w:p>
        </w:tc>
      </w:tr>
      <w:tr w:rsidR="001B0C82" w:rsidTr="00676970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27D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налог, 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1B0C82" w:rsidTr="0067697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00 0 00 79207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1,20</w:t>
            </w:r>
          </w:p>
        </w:tc>
      </w:tr>
      <w:tr w:rsidR="001B0C82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DF502E" w:rsidRDefault="00DF502E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DF502E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502E"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7911,9</w:t>
            </w:r>
          </w:p>
        </w:tc>
      </w:tr>
      <w:tr w:rsidR="001B0C82" w:rsidTr="00676970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proofErr w:type="spellStart"/>
            <w:r>
              <w:rPr>
                <w:sz w:val="24"/>
                <w:szCs w:val="24"/>
              </w:rPr>
              <w:t>соответсвии</w:t>
            </w:r>
            <w:proofErr w:type="spellEnd"/>
            <w:r>
              <w:rPr>
                <w:sz w:val="24"/>
                <w:szCs w:val="24"/>
              </w:rPr>
              <w:t xml:space="preserve"> с жилищным законодательством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3,00</w:t>
            </w:r>
          </w:p>
        </w:tc>
      </w:tr>
      <w:tr w:rsidR="001B0C82" w:rsidTr="00676970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3,00</w:t>
            </w:r>
          </w:p>
        </w:tc>
      </w:tr>
      <w:tr w:rsidR="001B0C82" w:rsidTr="0067697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3,00</w:t>
            </w:r>
          </w:p>
        </w:tc>
      </w:tr>
      <w:tr w:rsidR="001B0C82" w:rsidTr="00676970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</w:t>
            </w:r>
            <w:r>
              <w:rPr>
                <w:sz w:val="24"/>
                <w:szCs w:val="24"/>
              </w:rPr>
              <w:lastRenderedPageBreak/>
              <w:t>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16,00</w:t>
            </w:r>
          </w:p>
        </w:tc>
      </w:tr>
      <w:tr w:rsidR="001B0C82" w:rsidTr="00676970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16,00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16,00</w:t>
            </w:r>
          </w:p>
        </w:tc>
      </w:tr>
      <w:tr w:rsidR="001B0C82" w:rsidTr="00676970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передаваемого полномочия поосуществлению мер по противодействию коррупции в границах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2,00</w:t>
            </w:r>
          </w:p>
        </w:tc>
      </w:tr>
      <w:tr w:rsidR="001B0C82" w:rsidTr="00676970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2,00</w:t>
            </w:r>
          </w:p>
        </w:tc>
      </w:tr>
      <w:tr w:rsidR="001B0C82" w:rsidTr="00676970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2,00</w:t>
            </w:r>
          </w:p>
        </w:tc>
      </w:tr>
      <w:tr w:rsidR="001B0C82" w:rsidTr="00676970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964C7" w:rsidRDefault="00CD7C86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7865,9</w:t>
            </w:r>
          </w:p>
        </w:tc>
      </w:tr>
      <w:tr w:rsidR="001B0C82" w:rsidTr="00676970">
        <w:trPr>
          <w:trHeight w:val="16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CD7C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CD7C86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D7C8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7268,0</w:t>
            </w:r>
          </w:p>
        </w:tc>
      </w:tr>
      <w:tr w:rsidR="001B0C82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6998,9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5465,9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DF50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CD7C86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 w:rsidP="007C7AB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1518,9</w:t>
            </w:r>
          </w:p>
        </w:tc>
      </w:tr>
      <w:tr w:rsidR="00CD7C86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 w:rsidP="007C7AB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CD7C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00Д8040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 w:rsidP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189,2</w:t>
            </w:r>
          </w:p>
        </w:tc>
      </w:tr>
      <w:tr w:rsidR="00CD7C86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 w:rsidP="007C7AB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CD7C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</w:tr>
      <w:tr w:rsidR="001B0C82" w:rsidTr="0067697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597,9</w:t>
            </w:r>
          </w:p>
        </w:tc>
      </w:tr>
      <w:tr w:rsidR="001B0C82" w:rsidTr="0067697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597,9</w:t>
            </w:r>
          </w:p>
        </w:tc>
      </w:tr>
      <w:tr w:rsidR="001B0C82" w:rsidTr="0067697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 w:rsidP="004964C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435,1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D7C86" w:rsidP="004964C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162,8</w:t>
            </w:r>
          </w:p>
        </w:tc>
      </w:tr>
      <w:tr w:rsidR="001B0C82" w:rsidTr="00676970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0C459C" w:rsidRDefault="00C27DDB" w:rsidP="00C27DDB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658,0</w:t>
            </w:r>
          </w:p>
        </w:tc>
      </w:tr>
      <w:tr w:rsidR="001B0C82" w:rsidTr="00676970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0C459C" w:rsidRDefault="00C27DDB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658,0</w:t>
            </w:r>
          </w:p>
        </w:tc>
      </w:tr>
      <w:tr w:rsidR="001B0C82" w:rsidTr="00676970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2E080D" w:rsidRDefault="002E080D" w:rsidP="00C83DD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618,8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2E080D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473,2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2E08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080D">
              <w:rPr>
                <w:sz w:val="24"/>
                <w:szCs w:val="24"/>
              </w:rPr>
              <w:t>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2E080D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142,9</w:t>
            </w:r>
          </w:p>
        </w:tc>
      </w:tr>
      <w:tr w:rsidR="001B0C82" w:rsidTr="0067697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863,1</w:t>
            </w:r>
          </w:p>
        </w:tc>
      </w:tr>
      <w:tr w:rsidR="001B0C82" w:rsidTr="00676970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75,00</w:t>
            </w:r>
          </w:p>
        </w:tc>
      </w:tr>
      <w:tr w:rsidR="001B0C82" w:rsidTr="00676970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75,00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788,1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00 0 00 24799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00 0 00 24799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00 0 00 24799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788,10</w:t>
            </w:r>
          </w:p>
        </w:tc>
      </w:tr>
      <w:tr w:rsidR="001B0C82" w:rsidTr="00676970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788,10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30,00</w:t>
            </w:r>
          </w:p>
        </w:tc>
      </w:tr>
      <w:tr w:rsidR="001B0C82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758,10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00 0 00 44315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00 0 00 44315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00 0 00 44315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00 0 00 44315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C168EC" w:rsidRDefault="00C168EC" w:rsidP="00C83DDA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447,8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2E080D" w:rsidRDefault="002E080D" w:rsidP="00C83DDA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4,3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00 0 00 35005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2E080D" w:rsidRDefault="002E080D" w:rsidP="00C83DD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C168EC" w:rsidRDefault="00C168EC" w:rsidP="00C83DDA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443,5</w:t>
            </w:r>
          </w:p>
        </w:tc>
      </w:tr>
      <w:tr w:rsidR="001B0C82" w:rsidTr="00676970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00 0 00 60001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1B0C82" w:rsidTr="00676970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00 0 00 60005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C168EC" w:rsidRDefault="00C168EC" w:rsidP="00C83DD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C83DDA" w:rsidTr="00676970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3DDA" w:rsidRDefault="00C83DD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C83DD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C83DD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C83DD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00 0 00 78050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C83DD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EB384D" w:rsidP="00C83DD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EB384D">
              <w:rPr>
                <w:color w:val="000000" w:themeColor="text1"/>
                <w:sz w:val="24"/>
                <w:szCs w:val="24"/>
              </w:rPr>
              <w:t>400,0</w:t>
            </w:r>
          </w:p>
        </w:tc>
      </w:tr>
      <w:tr w:rsidR="001B0C82" w:rsidTr="00676970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00 0 00 43101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0,4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00 0 00 43101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1B0C82" w:rsidTr="0067697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420,3</w:t>
            </w:r>
            <w:r w:rsidR="002F23A0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420,3</w:t>
            </w:r>
            <w:r w:rsidR="002F23A0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B0C82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00 0 00 49101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420,3</w:t>
            </w:r>
            <w:r w:rsidR="002F23A0">
              <w:rPr>
                <w:sz w:val="24"/>
                <w:szCs w:val="24"/>
              </w:rPr>
              <w:t>0</w:t>
            </w:r>
          </w:p>
        </w:tc>
      </w:tr>
      <w:tr w:rsidR="000C459C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 товаров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F147B4">
              <w:rPr>
                <w:sz w:val="24"/>
                <w:szCs w:val="24"/>
              </w:rPr>
              <w:t>04927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C168E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1368,1</w:t>
            </w:r>
          </w:p>
        </w:tc>
      </w:tr>
      <w:tr w:rsidR="000C459C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Приобретение  товаров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00 0 00 04927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C168E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1368,1</w:t>
            </w:r>
          </w:p>
        </w:tc>
      </w:tr>
      <w:tr w:rsidR="001B0C82" w:rsidTr="00676970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другим бюджетам (контрольный орган)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EB384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  <w:r w:rsidR="00EB384D">
              <w:rPr>
                <w:sz w:val="24"/>
                <w:szCs w:val="24"/>
              </w:rPr>
              <w:t>1</w:t>
            </w:r>
          </w:p>
        </w:tc>
      </w:tr>
      <w:tr w:rsidR="001B0C82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другим бюджетам (контрольный орган)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EB384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  <w:r w:rsidR="00EB384D">
              <w:rPr>
                <w:sz w:val="24"/>
                <w:szCs w:val="24"/>
              </w:rPr>
              <w:t>1</w:t>
            </w:r>
          </w:p>
        </w:tc>
      </w:tr>
      <w:tr w:rsidR="001B0C82" w:rsidTr="0067697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другим бюджетам (контрольный орган)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EB384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  <w:r w:rsidR="00EB384D">
              <w:rPr>
                <w:sz w:val="24"/>
                <w:szCs w:val="24"/>
              </w:rPr>
              <w:t>1</w:t>
            </w:r>
          </w:p>
        </w:tc>
      </w:tr>
      <w:tr w:rsidR="001B0C82" w:rsidTr="00676970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 w:rsidP="00C27DDB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18092,6</w:t>
            </w:r>
          </w:p>
        </w:tc>
      </w:tr>
    </w:tbl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13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1B0C82" w:rsidRDefault="00E247B7">
      <w:pPr>
        <w:ind w:firstLine="0"/>
        <w:jc w:val="right"/>
        <w:rPr>
          <w:sz w:val="20"/>
        </w:rPr>
      </w:pPr>
      <w:r w:rsidRPr="00E247B7">
        <w:rPr>
          <w:sz w:val="20"/>
        </w:rPr>
        <w:t xml:space="preserve">с учетом изменений за </w:t>
      </w:r>
      <w:r w:rsidR="00E117B4">
        <w:rPr>
          <w:sz w:val="20"/>
        </w:rPr>
        <w:t>4</w:t>
      </w:r>
      <w:r w:rsidRPr="00E247B7">
        <w:rPr>
          <w:sz w:val="20"/>
        </w:rPr>
        <w:t xml:space="preserve"> квартал 2025 года</w:t>
      </w:r>
    </w:p>
    <w:tbl>
      <w:tblPr>
        <w:tblW w:w="10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20"/>
        <w:gridCol w:w="1272"/>
        <w:gridCol w:w="1134"/>
        <w:gridCol w:w="992"/>
        <w:gridCol w:w="1418"/>
        <w:gridCol w:w="992"/>
        <w:gridCol w:w="1559"/>
        <w:gridCol w:w="1200"/>
      </w:tblGrid>
      <w:tr w:rsidR="001B0C82" w:rsidTr="00676970">
        <w:trPr>
          <w:trHeight w:val="1785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Ведомственная структура расходов бюджета сельского поселения "Харагунское" на 2025 год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1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</w:tr>
      <w:tr w:rsidR="001B0C82" w:rsidTr="00676970">
        <w:trPr>
          <w:trHeight w:val="31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 средств бюджета сельского поселения "Харагунское" разделов, подразделов, целевых статей и видов расходов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главного распорядителя средств бюджета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Коды классификации расходов </w:t>
            </w:r>
            <w:r>
              <w:rPr>
                <w:sz w:val="24"/>
                <w:szCs w:val="24"/>
              </w:rPr>
              <w:br/>
              <w:t>бюджета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B0C82" w:rsidTr="00676970">
        <w:trPr>
          <w:trHeight w:val="279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Целе-вая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статья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br/>
              <w:t>средства выш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br/>
              <w:t xml:space="preserve">стоящих </w:t>
            </w:r>
            <w:proofErr w:type="spellStart"/>
            <w:r>
              <w:rPr>
                <w:sz w:val="24"/>
                <w:szCs w:val="24"/>
              </w:rPr>
              <w:t>бюдже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тов</w:t>
            </w:r>
            <w:proofErr w:type="spellEnd"/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B384D" w:rsidRDefault="000C5C62" w:rsidP="00C27DDB">
            <w:pPr>
              <w:spacing w:line="240" w:lineRule="auto"/>
              <w:ind w:firstLine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18092,6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0C5C62" w:rsidRDefault="000C5C62" w:rsidP="00C27DDB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11241,5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961,2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F06B8E">
              <w:rPr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06B8E">
              <w:rPr>
                <w:sz w:val="24"/>
                <w:szCs w:val="24"/>
              </w:rPr>
              <w:t>668,1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06B8E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6B8E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6B8E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1A17D0">
              <w:rPr>
                <w:sz w:val="24"/>
                <w:szCs w:val="24"/>
              </w:rPr>
              <w:lastRenderedPageBreak/>
              <w:t>79492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6B8E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1A17D0">
              <w:rPr>
                <w:sz w:val="24"/>
                <w:szCs w:val="24"/>
              </w:rPr>
              <w:t>79492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A17D0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B770D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00 0 00 </w:t>
            </w:r>
            <w:r w:rsidR="00BB770D">
              <w:rPr>
                <w:b/>
                <w:bCs/>
                <w:i/>
                <w:iCs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B770D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2368,4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1A17D0">
              <w:rPr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20C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B770D" w:rsidRDefault="00BE0216" w:rsidP="00C27D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70D">
              <w:rPr>
                <w:sz w:val="24"/>
                <w:szCs w:val="24"/>
              </w:rPr>
              <w:t>213,8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B770D" w:rsidRDefault="00BE0216" w:rsidP="00C27D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70D">
              <w:rPr>
                <w:sz w:val="24"/>
                <w:szCs w:val="24"/>
              </w:rPr>
              <w:t>210,3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B770D" w:rsidRDefault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70D">
              <w:rPr>
                <w:sz w:val="24"/>
                <w:szCs w:val="24"/>
              </w:rPr>
              <w:t>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0216">
              <w:rPr>
                <w:sz w:val="24"/>
                <w:szCs w:val="24"/>
              </w:rPr>
              <w:t>36,3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0216">
              <w:rPr>
                <w:sz w:val="24"/>
                <w:szCs w:val="24"/>
              </w:rPr>
              <w:t>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E0216" w:rsidP="00C27D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00 0 00 79207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564A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64A1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564A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00 0 00 </w:t>
            </w: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07005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564A1">
              <w:rPr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64A1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64A1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6A07F3" w:rsidRDefault="006A07F3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7911,9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00000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000</w:t>
            </w:r>
            <w:r w:rsidR="002F23A0">
              <w:rPr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B770D" w:rsidRDefault="00BB770D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7865,9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B77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BB770D">
              <w:rPr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B770D" w:rsidRDefault="00BB77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326BA8" w:rsidRDefault="00326BA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6998,9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  <w:r w:rsidR="002F23A0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26BA8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BA8" w:rsidRDefault="00326B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26B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6BA8" w:rsidRDefault="00326B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BA8" w:rsidRDefault="00326B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326BA8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BA8" w:rsidRDefault="00326B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26B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6BA8" w:rsidRDefault="00326B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BA8" w:rsidRDefault="00326B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392896" w:rsidRDefault="00BB770D" w:rsidP="00201F9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392896" w:rsidRDefault="00BB770D" w:rsidP="00201F9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BB77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BB770D" w:rsidP="007D7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BB770D" w:rsidRDefault="00BB770D" w:rsidP="00392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0000042162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0000042165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16,0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0000042166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0000042169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201F9F" w:rsidRDefault="00201F9F" w:rsidP="00201F9F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658,0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5E70C0" w:rsidRDefault="00201F9F" w:rsidP="00201F9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821AC" w:rsidRDefault="00B774EC" w:rsidP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618.8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821AC" w:rsidRDefault="00B774EC" w:rsidP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618.8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821AC" w:rsidRDefault="00B774EC" w:rsidP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473.2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2.7</w:t>
            </w:r>
            <w:r w:rsidR="002F23A0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821AC" w:rsidRDefault="00B774EC" w:rsidP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142.9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39.1</w:t>
            </w:r>
            <w:r w:rsidR="002F23A0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39.1</w:t>
            </w:r>
            <w:r w:rsidR="002F23A0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863,1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0000042161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788,1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0000024799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2F23A0" w:rsidP="00B774EC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774EC">
              <w:rPr>
                <w:b/>
                <w:bCs/>
                <w:i/>
                <w:iCs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0000024799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3 084,2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0000044315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0000044315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3647AE" w:rsidRDefault="003647AE" w:rsidP="00CB25ED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B774EC" w:rsidP="00CB25ED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0000035002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B774E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0000035002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0000035002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B774EC" w:rsidP="00CB25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647AE" w:rsidP="001C05DE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443,5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774E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774EC">
              <w:rPr>
                <w:b/>
                <w:bCs/>
                <w:sz w:val="24"/>
                <w:szCs w:val="24"/>
              </w:rPr>
              <w:t>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74EC">
              <w:rPr>
                <w:sz w:val="24"/>
                <w:szCs w:val="24"/>
              </w:rPr>
              <w:t>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74EC">
              <w:rPr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B821AC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AC" w:rsidRDefault="00B821A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C" w:rsidRPr="00B821AC" w:rsidRDefault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Pr="00B821AC" w:rsidRDefault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Pr="00B821AC" w:rsidRDefault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Default="001C05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Default="001C05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Default="001C05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AC" w:rsidRDefault="00B821A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</w:t>
            </w:r>
            <w:r w:rsidR="003647AE">
              <w:rPr>
                <w:b/>
                <w:bCs/>
                <w:szCs w:val="28"/>
              </w:rPr>
              <w:t>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0000043101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47AE">
              <w:rPr>
                <w:sz w:val="24"/>
                <w:szCs w:val="24"/>
              </w:rPr>
              <w:t>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0000043101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420,</w:t>
            </w:r>
            <w:r w:rsidR="003647AE">
              <w:rPr>
                <w:b/>
                <w:bCs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420,</w:t>
            </w:r>
            <w:r w:rsidR="003647A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0000049101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420,</w:t>
            </w:r>
            <w:r w:rsidR="003647AE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0000049101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420,</w:t>
            </w:r>
            <w:r w:rsidR="003647AE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E70C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C0" w:rsidRDefault="005E70C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C0" w:rsidRDefault="005E70C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E70C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C0" w:rsidRDefault="005E70C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C0" w:rsidRDefault="005E70C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15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E247B7" w:rsidRDefault="00E247B7">
      <w:pPr>
        <w:ind w:firstLine="0"/>
        <w:jc w:val="right"/>
        <w:rPr>
          <w:sz w:val="20"/>
        </w:rPr>
      </w:pPr>
      <w:r w:rsidRPr="00E247B7">
        <w:rPr>
          <w:sz w:val="20"/>
        </w:rPr>
        <w:t>с учетом изменений за</w:t>
      </w:r>
      <w:r w:rsidR="003647AE">
        <w:rPr>
          <w:sz w:val="20"/>
        </w:rPr>
        <w:t xml:space="preserve"> 4</w:t>
      </w:r>
      <w:r w:rsidRPr="00E247B7">
        <w:rPr>
          <w:sz w:val="20"/>
        </w:rPr>
        <w:t xml:space="preserve"> квартал 2025 года</w:t>
      </w:r>
    </w:p>
    <w:p w:rsidR="001B0C82" w:rsidRDefault="001B0C82">
      <w:pPr>
        <w:ind w:firstLine="0"/>
        <w:jc w:val="right"/>
        <w:rPr>
          <w:sz w:val="20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3379"/>
        <w:gridCol w:w="3756"/>
        <w:gridCol w:w="3512"/>
      </w:tblGrid>
      <w:tr w:rsidR="001B0C82">
        <w:trPr>
          <w:trHeight w:val="151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и распределение бюджетных ассигнований бюджета муниципального района Хилокский район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направляемых на исполнение публичных нормативных обязательств на 2025 год сельского поселения "Харагунское"</w:t>
            </w:r>
          </w:p>
        </w:tc>
      </w:tr>
      <w:tr w:rsidR="001B0C82">
        <w:trPr>
          <w:trHeight w:val="31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0C82">
        <w:trPr>
          <w:trHeight w:val="315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1B0C82">
        <w:trPr>
          <w:trHeight w:val="135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B0C82">
        <w:trPr>
          <w:trHeight w:val="51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B0C82">
        <w:trPr>
          <w:trHeight w:val="117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80210010000049101321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Пенсии муниципальным служащим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</w:t>
            </w:r>
            <w:r w:rsidR="003647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 w:rsidP="00996657">
      <w:pPr>
        <w:ind w:firstLine="0"/>
        <w:rPr>
          <w:sz w:val="20"/>
        </w:rPr>
      </w:pPr>
    </w:p>
    <w:p w:rsidR="001B0C82" w:rsidRDefault="001B0C82">
      <w:pPr>
        <w:ind w:firstLine="0"/>
        <w:jc w:val="right"/>
        <w:rPr>
          <w:sz w:val="20"/>
        </w:rPr>
        <w:sectPr w:rsidR="001B0C82">
          <w:pgSz w:w="11907" w:h="16840"/>
          <w:pgMar w:top="822" w:right="992" w:bottom="1134" w:left="992" w:header="720" w:footer="720" w:gutter="0"/>
          <w:cols w:space="720"/>
          <w:docGrid w:linePitch="381"/>
        </w:sect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17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6A4792" w:rsidRDefault="006A4792">
      <w:pPr>
        <w:ind w:firstLine="0"/>
        <w:jc w:val="right"/>
        <w:rPr>
          <w:sz w:val="20"/>
        </w:rPr>
      </w:pPr>
      <w:r w:rsidRPr="00E247B7">
        <w:rPr>
          <w:sz w:val="20"/>
        </w:rPr>
        <w:t>с учетом изменений за</w:t>
      </w:r>
      <w:r w:rsidR="005E70C0">
        <w:rPr>
          <w:sz w:val="20"/>
        </w:rPr>
        <w:t xml:space="preserve"> </w:t>
      </w:r>
      <w:r w:rsidR="003647AE">
        <w:rPr>
          <w:sz w:val="20"/>
        </w:rPr>
        <w:t>4</w:t>
      </w:r>
      <w:r w:rsidRPr="00E247B7">
        <w:rPr>
          <w:sz w:val="20"/>
        </w:rPr>
        <w:t xml:space="preserve"> квартал 2025 года</w:t>
      </w:r>
    </w:p>
    <w:p w:rsidR="001B0C82" w:rsidRDefault="001B0C82">
      <w:pPr>
        <w:ind w:firstLine="0"/>
        <w:rPr>
          <w:sz w:val="20"/>
        </w:rPr>
      </w:pPr>
    </w:p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5108"/>
        <w:gridCol w:w="940"/>
        <w:gridCol w:w="522"/>
        <w:gridCol w:w="1007"/>
        <w:gridCol w:w="1501"/>
        <w:gridCol w:w="800"/>
        <w:gridCol w:w="944"/>
        <w:gridCol w:w="1437"/>
        <w:gridCol w:w="1374"/>
        <w:gridCol w:w="1374"/>
      </w:tblGrid>
      <w:tr w:rsidR="001B0C82" w:rsidTr="000C1BE0">
        <w:trPr>
          <w:trHeight w:val="1515"/>
        </w:trPr>
        <w:tc>
          <w:tcPr>
            <w:tcW w:w="10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Бюджетная роспись</w:t>
            </w:r>
            <w:r>
              <w:rPr>
                <w:b/>
                <w:bCs/>
                <w:sz w:val="24"/>
                <w:szCs w:val="24"/>
              </w:rPr>
              <w:br/>
              <w:t xml:space="preserve">       муниципального района Хилокский район  сельского поселения "Харагунское" на 2025 год плановый период   2026 и 2027 годов.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0C1BE0">
        <w:trPr>
          <w:trHeight w:val="315"/>
        </w:trPr>
        <w:tc>
          <w:tcPr>
            <w:tcW w:w="6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0C1BE0">
        <w:trPr>
          <w:trHeight w:val="315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0C1BE0">
        <w:trPr>
          <w:trHeight w:val="148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Эк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Очередной год         2025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год планового периода 2026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год планового периода 2027</w:t>
            </w:r>
          </w:p>
        </w:tc>
      </w:tr>
      <w:tr w:rsidR="001B0C82" w:rsidTr="000C1BE0">
        <w:trPr>
          <w:trHeight w:val="51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3647AE" w:rsidP="00201F9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18092,6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1C05D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16047,02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1C05D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16230,90</w:t>
            </w:r>
          </w:p>
        </w:tc>
      </w:tr>
      <w:tr w:rsidR="001B0C82" w:rsidTr="000C1BE0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CB25ED" w:rsidRDefault="003647AE" w:rsidP="00201F9F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11241,5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9914,67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9919,73</w:t>
            </w:r>
          </w:p>
        </w:tc>
      </w:tr>
      <w:tr w:rsidR="001B0C82" w:rsidTr="000C1BE0">
        <w:trPr>
          <w:trHeight w:val="151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1038,60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1038,60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1038,60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1038,60</w:t>
            </w:r>
          </w:p>
        </w:tc>
      </w:tr>
      <w:tr w:rsidR="001B0C82" w:rsidTr="000C1BE0">
        <w:trPr>
          <w:trHeight w:val="10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1031,10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1031,10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791,90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791,90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Суточные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3647AE">
              <w:rPr>
                <w:rFonts w:ascii="Arial" w:hAnsi="Arial" w:cs="Arial"/>
                <w:sz w:val="22"/>
                <w:szCs w:val="22"/>
              </w:rPr>
              <w:t>12,5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239,20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239,20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Транспортные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3647AE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AE" w:rsidRDefault="003647AE" w:rsidP="003647A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0C1BE0">
              <w:rPr>
                <w:rFonts w:ascii="Arial" w:hAnsi="Arial" w:cs="Arial"/>
                <w:b/>
                <w:bCs/>
                <w:sz w:val="22"/>
                <w:szCs w:val="22"/>
              </w:rPr>
              <w:t>79491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47AE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AE" w:rsidRDefault="003647AE" w:rsidP="003647A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0C1BE0">
              <w:rPr>
                <w:rFonts w:ascii="Arial" w:hAnsi="Arial" w:cs="Arial"/>
                <w:b/>
                <w:bCs/>
                <w:sz w:val="22"/>
                <w:szCs w:val="22"/>
              </w:rPr>
              <w:t>79491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47AE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AE" w:rsidRDefault="003647AE" w:rsidP="003647A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0C1BE0">
              <w:rPr>
                <w:rFonts w:ascii="Arial" w:hAnsi="Arial" w:cs="Arial"/>
                <w:b/>
                <w:bCs/>
                <w:sz w:val="22"/>
                <w:szCs w:val="22"/>
              </w:rPr>
              <w:t>79492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47AE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AE" w:rsidRDefault="003647AE" w:rsidP="003647A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0C1BE0">
              <w:rPr>
                <w:rFonts w:ascii="Arial" w:hAnsi="Arial" w:cs="Arial"/>
                <w:b/>
                <w:bCs/>
                <w:sz w:val="22"/>
                <w:szCs w:val="22"/>
              </w:rPr>
              <w:t>79492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2368,4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2006,42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1958,63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2225,8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2006,42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1958,63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1981,9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2005,22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1957,43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1931,9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1645,50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1645,50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1263,80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1263,80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выплаты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 w:rsidP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0C1B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 w:rsidP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3B1F9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 w:rsidP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3B1F9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381,70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0000079491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0000079491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0000079492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3B1F99">
        <w:trPr>
          <w:trHeight w:val="14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0000079492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80E33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E33" w:rsidRDefault="00480E33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480E3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00000Д8040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80E33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E33" w:rsidRDefault="00480E33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480E3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00000Д8040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 том числе интернет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телефон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почтовые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Транспортные услуги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-Проезд при командировке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19,93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заправка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катриджа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19,93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услуги по содержанию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имушества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 w:rsidP="000C1BE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0C1BE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81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-ремонт B41 здания администрации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работы, 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программное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- 1С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СБИС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12,50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-КС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Читаинформ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54,50</w:t>
            </w:r>
          </w:p>
        </w:tc>
      </w:tr>
      <w:tr w:rsidR="001B0C82" w:rsidTr="000C1BE0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-приобретение ЭЦП для нотариальных действий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ремонт оргтехники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сопровожд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Програм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. Ср-в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прочие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- оплата по договорам за расколку, распиловку дров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услуги редакции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тех. Обслуживание, ремонт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автострахование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охрана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 xml:space="preserve">прохождение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мед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.к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омиссии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проживание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проведение аттестации рабочего места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курсы повышения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Административная комиссия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0000079207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-проведение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Земельный налог, налог на имущество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-Транспортный налог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-Госпошлина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-иные налоги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-штрафы, пени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Проведенияе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Х(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избирательная комиссия)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-Услуги редакции (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обьявления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биллютени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-Заправка картриджа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канцелярские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Х(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избирательная комиссия)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-Услуги редакции (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обьявления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биллютени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-Заправка картриджа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канцелярские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0000007005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7911,9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6859,65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6912,50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0000007005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P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7865,9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6813,65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6866,50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Расходы на выплаты техническому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7268,0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6038,20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6038,20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Заработная плата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5465,9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4637,60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4637,60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1518,9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1400,60</w:t>
            </w:r>
          </w:p>
        </w:tc>
      </w:tr>
      <w:tr w:rsidR="006A07F3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 w:rsidP="0099665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Заработная плата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6A07F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00000Д8040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A07F3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 w:rsidP="0099665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6A07F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00000Д8040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Транспортные услуги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074B2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074B2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074B2E">
              <w:rPr>
                <w:rFonts w:ascii="Arial" w:hAnsi="Arial" w:cs="Arial"/>
                <w:b/>
                <w:bCs/>
                <w:sz w:val="22"/>
                <w:szCs w:val="22"/>
              </w:rPr>
              <w:t>14,1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6A07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6A07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Коммунальные 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электроэнергия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-ТКО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Олерон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</w:t>
            </w:r>
            <w:r w:rsidR="00074B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-дрова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E15F7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F72" w:rsidRDefault="00E15F72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Аренда за пользование имуществом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72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72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72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0C1BE0">
        <w:trPr>
          <w:trHeight w:val="5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-Ремонт здания администрации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Прочие работы и 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221,50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231,50</w:t>
            </w:r>
          </w:p>
        </w:tc>
      </w:tr>
      <w:tr w:rsidR="003B1F99" w:rsidTr="000C1BE0">
        <w:trPr>
          <w:trHeight w:val="15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-Прохождение медосмотра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услуги редакции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-Оплата по договорам ГПХ()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автострахование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-кадастровые работы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-Членские взносы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приобретение оргтехники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мебель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193,95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216,30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Приобретение сувениров (130лет села)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B1F9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9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канцелярские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23,30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мероприятия  для семей СВ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О(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сувениры)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140,45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з/части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28,40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хоз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.н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ужды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14,60</w:t>
            </w:r>
          </w:p>
        </w:tc>
      </w:tr>
      <w:tr w:rsidR="003B1F99" w:rsidTr="000C1BE0">
        <w:trPr>
          <w:trHeight w:val="5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Обеспечение проживающих в поселении и нуждающихся в жилых помещениях малоимущих граждан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канцелярия (бумага)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Сохранение, использование 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поуляризация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объектов культурного наследия (памятников)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хоз. товары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строй материалы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Организация обустройства мест для массового отдыха жителей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уборка мусора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-дератизация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аккарицидная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обработка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организация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Осуществление мер по противодействию коррупции в границах поселений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-бумага для плакатов, листовок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000042169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756,7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Оплата труда и 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756,7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581,2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Суточные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E15F72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175,5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Услуги связи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заправка картриджа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Транспортные услуги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Коммунальные 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6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канц. Товары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1241,80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1241,80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Предупреждение и ликвидация последствий чрезвычайных ситуаций в границах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-B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Организация водоснабжения и водоотведения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1166,80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1166,80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788,10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788,10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788,10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электроэнергия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ГПХ()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666,5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648,10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648,10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-Услуги СЭС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-проведение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B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приобретение оборудование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378,70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378,70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обновление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минполос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отжиг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оплата по договорам за тушение пожаров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- медикаменты, продукты питания,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гсм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тп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оборудование, инвентарь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18,70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ДОРОЖНЫЙ ФОНД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3084,20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3319,32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3470,64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-оплата по договорам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3319,32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3470,64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  <w:r w:rsidR="00D05C1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310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D05C11">
              <w:rPr>
                <w:rFonts w:ascii="Arial" w:hAnsi="Arial" w:cs="Arial"/>
                <w:sz w:val="22"/>
                <w:szCs w:val="22"/>
              </w:rPr>
              <w:t>1023,2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05C11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11" w:rsidRDefault="00D05C11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-приобретение светильников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11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11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11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E15F72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Pr="00BC586E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407,60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407,60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Pr="00D05C11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Взносы за кап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ремонтмун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жилья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0000035002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Pr="00D05C11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Оформление выморочного имущества (по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пред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прокуратуры)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0000035002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30,00</w:t>
            </w:r>
          </w:p>
        </w:tc>
      </w:tr>
      <w:tr w:rsidR="003B1F99" w:rsidTr="000C1BE0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оплата по договорам (3/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+30,2%)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0000035002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</w:tr>
      <w:tr w:rsidR="003B1F99" w:rsidTr="000C1BE0">
        <w:trPr>
          <w:trHeight w:val="5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309,60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309,60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0000060001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благоустройство территории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0000060005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165,10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2-ух туалетов (потреб прокуратуры)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0000060005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Ремонт и обслуживание детских площадок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0000060005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Организация сбор и вывоза мусора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</w:tr>
      <w:tr w:rsidR="003B1F99" w:rsidTr="000C1BE0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оплата по договорам (содержание свалок)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3B1F99" w:rsidTr="00E15F72">
        <w:trPr>
          <w:trHeight w:val="78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- оплата по договорам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0000078050 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BC58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BC58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E15F72">
        <w:trPr>
          <w:trHeight w:val="6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Проведение мероприятий для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58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E15F72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420,3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0000049101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420,3</w:t>
            </w:r>
            <w:r w:rsidR="003B1F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Программа Обеспечение жильем молодых семей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5E70C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5E70C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0000004927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BC586E">
              <w:rPr>
                <w:rFonts w:ascii="Arial" w:hAnsi="Arial" w:cs="Arial"/>
                <w:sz w:val="22"/>
                <w:szCs w:val="22"/>
              </w:rPr>
              <w:t>1368,1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B1F99" w:rsidRDefault="00BC586E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"Доступная среда"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5E70C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0000004927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BC586E">
              <w:rPr>
                <w:rFonts w:ascii="Arial" w:hAnsi="Arial" w:cs="Arial"/>
                <w:sz w:val="22"/>
                <w:szCs w:val="22"/>
              </w:rPr>
              <w:t>1368,1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Перечисление другим бюджетам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4,43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контрольный орган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4,43</w:t>
            </w:r>
          </w:p>
        </w:tc>
      </w:tr>
      <w:tr w:rsidR="003B1F99" w:rsidTr="000C1BE0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 w:rsidP="00941ADA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18092,6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16047,02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16230,90</w:t>
            </w:r>
          </w:p>
        </w:tc>
      </w:tr>
      <w:tr w:rsidR="003B1F99" w:rsidTr="000C1BE0">
        <w:trPr>
          <w:trHeight w:val="7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B0C82" w:rsidRDefault="001B0C82">
      <w:pPr>
        <w:ind w:firstLine="0"/>
        <w:rPr>
          <w:sz w:val="20"/>
        </w:rPr>
        <w:sectPr w:rsidR="001B0C82">
          <w:pgSz w:w="16840" w:h="11907" w:orient="landscape"/>
          <w:pgMar w:top="992" w:right="822" w:bottom="992" w:left="1134" w:header="720" w:footer="720" w:gutter="0"/>
          <w:cols w:space="720"/>
          <w:docGrid w:linePitch="381"/>
        </w:sectPr>
      </w:pPr>
    </w:p>
    <w:p w:rsidR="00967D84" w:rsidRPr="00967D84" w:rsidRDefault="00967D84" w:rsidP="00967D84">
      <w:pPr>
        <w:spacing w:after="120" w:line="240" w:lineRule="auto"/>
        <w:ind w:firstLine="0"/>
        <w:jc w:val="center"/>
        <w:rPr>
          <w:b/>
          <w:szCs w:val="28"/>
        </w:rPr>
      </w:pPr>
      <w:r w:rsidRPr="00967D84">
        <w:rPr>
          <w:b/>
          <w:szCs w:val="28"/>
        </w:rPr>
        <w:lastRenderedPageBreak/>
        <w:t>Пояснительная записка к решению Совета сельского поселения «Харагунское»</w:t>
      </w:r>
    </w:p>
    <w:p w:rsidR="00967D84" w:rsidRPr="00967D84" w:rsidRDefault="00967D84" w:rsidP="00967D84">
      <w:pPr>
        <w:spacing w:after="120" w:line="240" w:lineRule="auto"/>
        <w:ind w:firstLine="567"/>
        <w:jc w:val="center"/>
        <w:rPr>
          <w:b/>
          <w:szCs w:val="28"/>
        </w:rPr>
      </w:pPr>
      <w:r w:rsidRPr="00967D84">
        <w:rPr>
          <w:b/>
          <w:szCs w:val="28"/>
        </w:rPr>
        <w:t>«О внесении изменений в бюджет сельского поселения  4 квартал 2025 года и плановый период 2026 и 2027 годов»</w:t>
      </w:r>
    </w:p>
    <w:p w:rsidR="00967D84" w:rsidRPr="00967D84" w:rsidRDefault="00967D84" w:rsidP="00967D84">
      <w:pPr>
        <w:spacing w:after="120" w:line="240" w:lineRule="auto"/>
        <w:ind w:firstLine="709"/>
        <w:rPr>
          <w:szCs w:val="28"/>
        </w:rPr>
      </w:pPr>
    </w:p>
    <w:p w:rsidR="00967D84" w:rsidRPr="00967D84" w:rsidRDefault="00967D84" w:rsidP="00967D84">
      <w:pPr>
        <w:spacing w:line="240" w:lineRule="auto"/>
        <w:ind w:firstLine="709"/>
        <w:rPr>
          <w:szCs w:val="28"/>
        </w:rPr>
      </w:pPr>
      <w:proofErr w:type="gramStart"/>
      <w:r w:rsidRPr="00967D84">
        <w:rPr>
          <w:szCs w:val="28"/>
        </w:rPr>
        <w:t>Решением Совета сельского поселения  «Харагунское» от 27.12.2024года № 32 «О бюджете сельского поселения «Харагунское» на 2025 год и плановый период 2026 и 2027 годов» бюджет сельского поселения  на 2025 год бюджет  утвержден по доходам в сумме 18018,4</w:t>
      </w:r>
      <w:r w:rsidRPr="00967D84">
        <w:rPr>
          <w:b/>
          <w:szCs w:val="28"/>
        </w:rPr>
        <w:t xml:space="preserve">   </w:t>
      </w:r>
      <w:r w:rsidRPr="00967D84">
        <w:rPr>
          <w:szCs w:val="28"/>
        </w:rPr>
        <w:t>тыс. рублей, в том числе по собственным доходам в сумме 1342,3тыс. рублей  (земельный налог, налог на имущество физических лиц, налог на доходы</w:t>
      </w:r>
      <w:proofErr w:type="gramEnd"/>
      <w:r w:rsidRPr="00967D84">
        <w:rPr>
          <w:szCs w:val="28"/>
        </w:rPr>
        <w:t xml:space="preserve"> физических лиц, продажа 2 земельных участков)</w:t>
      </w:r>
    </w:p>
    <w:p w:rsidR="00967D84" w:rsidRPr="00967D84" w:rsidRDefault="00967D84" w:rsidP="00967D84">
      <w:pPr>
        <w:spacing w:line="240" w:lineRule="auto"/>
        <w:ind w:firstLine="709"/>
        <w:rPr>
          <w:szCs w:val="28"/>
        </w:rPr>
      </w:pPr>
    </w:p>
    <w:p w:rsidR="00967D84" w:rsidRPr="00967D84" w:rsidRDefault="00967D84" w:rsidP="00967D84">
      <w:pPr>
        <w:spacing w:line="240" w:lineRule="auto"/>
        <w:ind w:firstLine="709"/>
        <w:rPr>
          <w:szCs w:val="28"/>
        </w:rPr>
      </w:pPr>
    </w:p>
    <w:p w:rsidR="00967D84" w:rsidRPr="00967D84" w:rsidRDefault="00967D84" w:rsidP="00967D84">
      <w:pPr>
        <w:spacing w:line="240" w:lineRule="auto"/>
        <w:ind w:firstLine="709"/>
        <w:rPr>
          <w:szCs w:val="28"/>
        </w:rPr>
      </w:pPr>
      <w:r w:rsidRPr="00967D84">
        <w:rPr>
          <w:szCs w:val="28"/>
        </w:rPr>
        <w:t xml:space="preserve">По собственным поступлениям предлагается увеличить бюджетные ассигнования на </w:t>
      </w:r>
      <w:r w:rsidRPr="00967D84">
        <w:rPr>
          <w:b/>
          <w:szCs w:val="28"/>
        </w:rPr>
        <w:t xml:space="preserve">  94,0 </w:t>
      </w:r>
      <w:r w:rsidRPr="00967D84">
        <w:rPr>
          <w:szCs w:val="28"/>
        </w:rPr>
        <w:t>тыс. рублей, в том числе:</w:t>
      </w:r>
    </w:p>
    <w:p w:rsidR="00967D84" w:rsidRPr="00967D84" w:rsidRDefault="00967D84" w:rsidP="00967D84">
      <w:pPr>
        <w:numPr>
          <w:ilvl w:val="0"/>
          <w:numId w:val="7"/>
        </w:numPr>
        <w:spacing w:after="120" w:line="240" w:lineRule="auto"/>
        <w:jc w:val="left"/>
        <w:rPr>
          <w:color w:val="000000"/>
          <w:szCs w:val="24"/>
        </w:rPr>
      </w:pPr>
      <w:r w:rsidRPr="00967D84">
        <w:rPr>
          <w:color w:val="000000"/>
          <w:szCs w:val="24"/>
        </w:rPr>
        <w:t xml:space="preserve">за счет за счет увеличения собственных доходов (земельный налог с физических лиц, обладающих земельными участками в границах поселения) в сумме </w:t>
      </w:r>
      <w:r w:rsidRPr="00967D84">
        <w:rPr>
          <w:szCs w:val="24"/>
        </w:rPr>
        <w:t>19,8</w:t>
      </w:r>
      <w:r w:rsidRPr="00967D84">
        <w:rPr>
          <w:color w:val="000000"/>
          <w:szCs w:val="24"/>
        </w:rPr>
        <w:t xml:space="preserve"> </w:t>
      </w:r>
      <w:proofErr w:type="spellStart"/>
      <w:r w:rsidRPr="00967D84">
        <w:rPr>
          <w:color w:val="000000"/>
          <w:szCs w:val="24"/>
        </w:rPr>
        <w:t>тыс</w:t>
      </w:r>
      <w:proofErr w:type="gramStart"/>
      <w:r w:rsidRPr="00967D84">
        <w:rPr>
          <w:color w:val="000000"/>
          <w:szCs w:val="24"/>
        </w:rPr>
        <w:t>.р</w:t>
      </w:r>
      <w:proofErr w:type="gramEnd"/>
      <w:r w:rsidRPr="00967D84">
        <w:rPr>
          <w:color w:val="000000"/>
          <w:szCs w:val="24"/>
        </w:rPr>
        <w:t>уб</w:t>
      </w:r>
      <w:proofErr w:type="spellEnd"/>
      <w:r w:rsidRPr="00967D84">
        <w:rPr>
          <w:color w:val="000000"/>
          <w:szCs w:val="24"/>
        </w:rPr>
        <w:t>.</w:t>
      </w:r>
    </w:p>
    <w:p w:rsidR="00967D84" w:rsidRPr="00967D84" w:rsidRDefault="00967D84" w:rsidP="00967D84">
      <w:pPr>
        <w:numPr>
          <w:ilvl w:val="0"/>
          <w:numId w:val="7"/>
        </w:numPr>
        <w:spacing w:after="120" w:line="240" w:lineRule="auto"/>
        <w:jc w:val="left"/>
        <w:rPr>
          <w:color w:val="000000"/>
          <w:szCs w:val="24"/>
        </w:rPr>
      </w:pPr>
      <w:r w:rsidRPr="00967D84">
        <w:rPr>
          <w:color w:val="000000"/>
          <w:szCs w:val="24"/>
        </w:rPr>
        <w:t xml:space="preserve"> за счет остатка на начало года на 01.01.2025г  в сумме 74,2 </w:t>
      </w:r>
      <w:proofErr w:type="spellStart"/>
      <w:r w:rsidRPr="00967D84">
        <w:rPr>
          <w:color w:val="000000"/>
          <w:szCs w:val="24"/>
        </w:rPr>
        <w:t>тыс</w:t>
      </w:r>
      <w:proofErr w:type="gramStart"/>
      <w:r w:rsidRPr="00967D84">
        <w:rPr>
          <w:color w:val="000000"/>
          <w:szCs w:val="24"/>
        </w:rPr>
        <w:t>.р</w:t>
      </w:r>
      <w:proofErr w:type="gramEnd"/>
      <w:r w:rsidRPr="00967D84">
        <w:rPr>
          <w:color w:val="000000"/>
          <w:szCs w:val="24"/>
        </w:rPr>
        <w:t>уб</w:t>
      </w:r>
      <w:proofErr w:type="spellEnd"/>
      <w:r w:rsidRPr="00967D84">
        <w:rPr>
          <w:color w:val="000000"/>
          <w:szCs w:val="24"/>
        </w:rPr>
        <w:t xml:space="preserve">. </w:t>
      </w:r>
    </w:p>
    <w:p w:rsidR="00967D84" w:rsidRPr="00967D84" w:rsidRDefault="00967D84" w:rsidP="00967D84">
      <w:pPr>
        <w:spacing w:after="120" w:line="240" w:lineRule="auto"/>
        <w:ind w:firstLine="0"/>
        <w:rPr>
          <w:szCs w:val="28"/>
        </w:rPr>
      </w:pPr>
    </w:p>
    <w:p w:rsidR="00967D84" w:rsidRPr="00967D84" w:rsidRDefault="00967D84" w:rsidP="00967D84">
      <w:pPr>
        <w:spacing w:line="240" w:lineRule="auto"/>
        <w:ind w:firstLine="0"/>
        <w:jc w:val="left"/>
        <w:rPr>
          <w:b/>
          <w:szCs w:val="28"/>
        </w:rPr>
      </w:pPr>
      <w:r w:rsidRPr="00967D84">
        <w:rPr>
          <w:szCs w:val="28"/>
        </w:rPr>
        <w:t xml:space="preserve">                                                        </w:t>
      </w:r>
      <w:r w:rsidRPr="00967D84">
        <w:rPr>
          <w:b/>
          <w:szCs w:val="28"/>
        </w:rPr>
        <w:t>РАСХОДЫ</w:t>
      </w:r>
    </w:p>
    <w:p w:rsidR="00967D84" w:rsidRPr="00967D84" w:rsidRDefault="00967D84" w:rsidP="00967D84">
      <w:pPr>
        <w:spacing w:after="120" w:line="240" w:lineRule="auto"/>
        <w:ind w:firstLine="0"/>
        <w:jc w:val="center"/>
        <w:rPr>
          <w:b/>
          <w:szCs w:val="28"/>
        </w:rPr>
      </w:pPr>
      <w:r w:rsidRPr="00967D84">
        <w:rPr>
          <w:szCs w:val="28"/>
        </w:rPr>
        <w:t xml:space="preserve">   </w:t>
      </w:r>
    </w:p>
    <w:p w:rsidR="00967D84" w:rsidRPr="00967D84" w:rsidRDefault="00967D84" w:rsidP="00967D84">
      <w:pPr>
        <w:spacing w:after="120" w:line="240" w:lineRule="auto"/>
        <w:ind w:firstLine="0"/>
        <w:rPr>
          <w:szCs w:val="28"/>
        </w:rPr>
      </w:pPr>
      <w:r w:rsidRPr="00967D84">
        <w:rPr>
          <w:szCs w:val="28"/>
        </w:rPr>
        <w:t xml:space="preserve">          В расходной части бюджета проектом решения о внесении изменений в бюджет за 4 квартал 2025 года распределены по соответствующим кодам бюджетной классификации собственных поступлений, дополнительно предусмотренные бюджету сельского поселения по состоянию на 01.01.2026 года. </w:t>
      </w:r>
    </w:p>
    <w:p w:rsidR="00967D84" w:rsidRPr="00967D84" w:rsidRDefault="00967D84" w:rsidP="00967D84">
      <w:pPr>
        <w:spacing w:after="120" w:line="240" w:lineRule="auto"/>
        <w:ind w:firstLine="0"/>
        <w:rPr>
          <w:szCs w:val="28"/>
        </w:rPr>
      </w:pPr>
      <w:r w:rsidRPr="00967D84">
        <w:rPr>
          <w:szCs w:val="28"/>
        </w:rPr>
        <w:t xml:space="preserve">         В решение Совета сельского поселения «Харагунское»  предлагается внести следующие изменения, которые связаны с уточнением отдельных показателей расходов по разделам бюджетной классификации </w:t>
      </w:r>
    </w:p>
    <w:p w:rsidR="00967D84" w:rsidRPr="00967D84" w:rsidRDefault="00967D84" w:rsidP="00967D84">
      <w:pPr>
        <w:spacing w:after="120" w:line="240" w:lineRule="auto"/>
        <w:ind w:firstLine="709"/>
        <w:rPr>
          <w:szCs w:val="28"/>
        </w:rPr>
      </w:pPr>
      <w:r w:rsidRPr="00967D84">
        <w:rPr>
          <w:b/>
          <w:szCs w:val="28"/>
        </w:rPr>
        <w:t xml:space="preserve">По разделу 01 «Общегосударственные расходы» </w:t>
      </w:r>
      <w:r w:rsidRPr="00967D84">
        <w:rPr>
          <w:szCs w:val="28"/>
        </w:rPr>
        <w:t>предлагается увеличить  бюджетные ассигнования на сумму 168,1 тыс. руб., в том числе:</w:t>
      </w:r>
    </w:p>
    <w:p w:rsidR="00967D84" w:rsidRPr="00967D84" w:rsidRDefault="00967D84" w:rsidP="00967D84">
      <w:pPr>
        <w:spacing w:after="120" w:line="240" w:lineRule="auto"/>
        <w:ind w:firstLine="709"/>
        <w:rPr>
          <w:szCs w:val="28"/>
        </w:rPr>
      </w:pPr>
      <w:r w:rsidRPr="00967D84">
        <w:rPr>
          <w:b/>
          <w:szCs w:val="28"/>
        </w:rPr>
        <w:t xml:space="preserve">- по подразделу 13 «Другие общегосударственные вопросы»  </w:t>
      </w:r>
      <w:r w:rsidRPr="00967D84">
        <w:rPr>
          <w:szCs w:val="28"/>
        </w:rPr>
        <w:t xml:space="preserve">увеличить на сумму 168,1 </w:t>
      </w:r>
      <w:proofErr w:type="spellStart"/>
      <w:r w:rsidRPr="00967D84">
        <w:rPr>
          <w:szCs w:val="28"/>
        </w:rPr>
        <w:t>тыс</w:t>
      </w:r>
      <w:proofErr w:type="gramStart"/>
      <w:r w:rsidRPr="00967D84">
        <w:rPr>
          <w:szCs w:val="28"/>
        </w:rPr>
        <w:t>.р</w:t>
      </w:r>
      <w:proofErr w:type="gramEnd"/>
      <w:r w:rsidRPr="00967D84">
        <w:rPr>
          <w:szCs w:val="28"/>
        </w:rPr>
        <w:t>уб</w:t>
      </w:r>
      <w:proofErr w:type="spellEnd"/>
      <w:r w:rsidRPr="00967D84">
        <w:rPr>
          <w:szCs w:val="28"/>
        </w:rPr>
        <w:t xml:space="preserve"> из них:  на приобретение дров 160,6тыс.руб, канцелярия 7,4тыс. </w:t>
      </w:r>
      <w:proofErr w:type="spellStart"/>
      <w:r w:rsidRPr="00967D84">
        <w:rPr>
          <w:szCs w:val="28"/>
        </w:rPr>
        <w:t>руб</w:t>
      </w:r>
      <w:proofErr w:type="spellEnd"/>
    </w:p>
    <w:p w:rsidR="00967D84" w:rsidRPr="00967D84" w:rsidRDefault="00967D84" w:rsidP="00967D84">
      <w:pPr>
        <w:spacing w:after="120" w:line="240" w:lineRule="auto"/>
        <w:ind w:firstLine="709"/>
        <w:rPr>
          <w:szCs w:val="28"/>
        </w:rPr>
      </w:pPr>
    </w:p>
    <w:p w:rsidR="001B0C82" w:rsidRDefault="001B0C82">
      <w:pPr>
        <w:ind w:firstLine="0"/>
        <w:rPr>
          <w:sz w:val="20"/>
        </w:rPr>
      </w:pPr>
    </w:p>
    <w:sectPr w:rsidR="001B0C82" w:rsidSect="00227FE1">
      <w:pgSz w:w="11907" w:h="16840"/>
      <w:pgMar w:top="822" w:right="992" w:bottom="1134" w:left="99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01" w:rsidRDefault="00632C01">
      <w:pPr>
        <w:spacing w:line="240" w:lineRule="auto"/>
      </w:pPr>
      <w:r>
        <w:separator/>
      </w:r>
    </w:p>
  </w:endnote>
  <w:endnote w:type="continuationSeparator" w:id="0">
    <w:p w:rsidR="00632C01" w:rsidRDefault="00632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Segoe Print"/>
    <w:charset w:val="59"/>
    <w:family w:val="auto"/>
    <w:pitch w:val="default"/>
    <w:sig w:usb0="00000000" w:usb1="00000000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Segoe Print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Segoe Print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Humanist 77 7 BT">
    <w:altName w:val="Arial"/>
    <w:charset w:val="00"/>
    <w:family w:val="swiss"/>
    <w:pitch w:val="default"/>
    <w:sig w:usb0="00000000" w:usb1="00000000" w:usb2="00000000" w:usb3="00000000" w:csb0="00000001" w:csb1="00000000"/>
  </w:font>
  <w:font w:name="DIN">
    <w:altName w:val="Arial"/>
    <w:charset w:val="00"/>
    <w:family w:val="swiss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867822"/>
    </w:sdtPr>
    <w:sdtContent>
      <w:p w:rsidR="005C5D64" w:rsidRDefault="005C5D64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0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5D64" w:rsidRDefault="005C5D64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01" w:rsidRDefault="00632C01">
      <w:r>
        <w:separator/>
      </w:r>
    </w:p>
  </w:footnote>
  <w:footnote w:type="continuationSeparator" w:id="0">
    <w:p w:rsidR="00632C01" w:rsidRDefault="0063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1212"/>
        </w:tabs>
        <w:ind w:left="1212" w:hanging="360"/>
      </w:pPr>
    </w:lvl>
  </w:abstractNum>
  <w:abstractNum w:abstractNumId="3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2B0C13"/>
    <w:multiLevelType w:val="multilevel"/>
    <w:tmpl w:val="042B0C13"/>
    <w:lvl w:ilvl="0">
      <w:start w:val="1"/>
      <w:numFmt w:val="bullet"/>
      <w:pStyle w:val="a1"/>
      <w:lvlText w:val=""/>
      <w:lvlJc w:val="left"/>
      <w:pPr>
        <w:tabs>
          <w:tab w:val="left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705D9A"/>
    <w:multiLevelType w:val="hybridMultilevel"/>
    <w:tmpl w:val="327AE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31D3E"/>
    <w:multiLevelType w:val="hybridMultilevel"/>
    <w:tmpl w:val="BD36360A"/>
    <w:lvl w:ilvl="0" w:tplc="730AA15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C34AD"/>
    <w:multiLevelType w:val="multilevel"/>
    <w:tmpl w:val="3A4C34AD"/>
    <w:lvl w:ilvl="0">
      <w:start w:val="1"/>
      <w:numFmt w:val="decimal"/>
      <w:lvlText w:val="Глава %1."/>
      <w:lvlJc w:val="left"/>
      <w:pPr>
        <w:tabs>
          <w:tab w:val="left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left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70CC"/>
    <w:rsid w:val="000300D9"/>
    <w:rsid w:val="000306E8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4B2E"/>
    <w:rsid w:val="000752AD"/>
    <w:rsid w:val="00075FFA"/>
    <w:rsid w:val="000769E9"/>
    <w:rsid w:val="00076FE5"/>
    <w:rsid w:val="00077507"/>
    <w:rsid w:val="00077BA0"/>
    <w:rsid w:val="00077CF3"/>
    <w:rsid w:val="00077F78"/>
    <w:rsid w:val="0008016C"/>
    <w:rsid w:val="00081AB9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942"/>
    <w:rsid w:val="000B0A11"/>
    <w:rsid w:val="000B0F5D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BE0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59C"/>
    <w:rsid w:val="000C4FDF"/>
    <w:rsid w:val="000C51B3"/>
    <w:rsid w:val="000C5676"/>
    <w:rsid w:val="000C571A"/>
    <w:rsid w:val="000C5C62"/>
    <w:rsid w:val="000C6470"/>
    <w:rsid w:val="000C69D6"/>
    <w:rsid w:val="000C6CC0"/>
    <w:rsid w:val="000C7305"/>
    <w:rsid w:val="000C7803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07A8"/>
    <w:rsid w:val="0012163E"/>
    <w:rsid w:val="00121AEA"/>
    <w:rsid w:val="00121B7C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5ED2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7D0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0C82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5CD7"/>
    <w:rsid w:val="001B6640"/>
    <w:rsid w:val="001B679A"/>
    <w:rsid w:val="001B6D08"/>
    <w:rsid w:val="001B6E19"/>
    <w:rsid w:val="001B7E0E"/>
    <w:rsid w:val="001C0116"/>
    <w:rsid w:val="001C019A"/>
    <w:rsid w:val="001C05DE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59E"/>
    <w:rsid w:val="001E67B8"/>
    <w:rsid w:val="001F026F"/>
    <w:rsid w:val="001F095C"/>
    <w:rsid w:val="001F11D7"/>
    <w:rsid w:val="001F15A5"/>
    <w:rsid w:val="001F188E"/>
    <w:rsid w:val="001F1B19"/>
    <w:rsid w:val="001F24A0"/>
    <w:rsid w:val="001F2832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9F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5DB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27FE1"/>
    <w:rsid w:val="0023052B"/>
    <w:rsid w:val="00230626"/>
    <w:rsid w:val="00230BCB"/>
    <w:rsid w:val="002314AC"/>
    <w:rsid w:val="00231531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C6B"/>
    <w:rsid w:val="002353B8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C6B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4424"/>
    <w:rsid w:val="002A4679"/>
    <w:rsid w:val="002A4C6C"/>
    <w:rsid w:val="002A517A"/>
    <w:rsid w:val="002A5228"/>
    <w:rsid w:val="002A56FF"/>
    <w:rsid w:val="002A7338"/>
    <w:rsid w:val="002A7FE2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47AB"/>
    <w:rsid w:val="002B4D6B"/>
    <w:rsid w:val="002B50F0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034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9DD"/>
    <w:rsid w:val="002D7B61"/>
    <w:rsid w:val="002D7B6C"/>
    <w:rsid w:val="002E0643"/>
    <w:rsid w:val="002E080D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23A0"/>
    <w:rsid w:val="002F3071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221"/>
    <w:rsid w:val="00315D10"/>
    <w:rsid w:val="0031707A"/>
    <w:rsid w:val="0031716D"/>
    <w:rsid w:val="003173C3"/>
    <w:rsid w:val="003174D6"/>
    <w:rsid w:val="003176EB"/>
    <w:rsid w:val="00317D65"/>
    <w:rsid w:val="00320C85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6BA8"/>
    <w:rsid w:val="00327B83"/>
    <w:rsid w:val="00327DB4"/>
    <w:rsid w:val="003300A4"/>
    <w:rsid w:val="0033090A"/>
    <w:rsid w:val="00330A9F"/>
    <w:rsid w:val="00330CBA"/>
    <w:rsid w:val="0033136C"/>
    <w:rsid w:val="00331562"/>
    <w:rsid w:val="00331B23"/>
    <w:rsid w:val="00331C81"/>
    <w:rsid w:val="003324BD"/>
    <w:rsid w:val="00333664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3752"/>
    <w:rsid w:val="00363E5E"/>
    <w:rsid w:val="003647AE"/>
    <w:rsid w:val="00364DC0"/>
    <w:rsid w:val="00365030"/>
    <w:rsid w:val="0036511D"/>
    <w:rsid w:val="003655F7"/>
    <w:rsid w:val="0036590D"/>
    <w:rsid w:val="003659F9"/>
    <w:rsid w:val="0036634B"/>
    <w:rsid w:val="00367877"/>
    <w:rsid w:val="00367C6B"/>
    <w:rsid w:val="00367D1A"/>
    <w:rsid w:val="00370778"/>
    <w:rsid w:val="00370DFE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77A64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896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11E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1F99"/>
    <w:rsid w:val="003B26AC"/>
    <w:rsid w:val="003B27CC"/>
    <w:rsid w:val="003B2C1B"/>
    <w:rsid w:val="003B37C4"/>
    <w:rsid w:val="003B3ADE"/>
    <w:rsid w:val="003B4CDF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53B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4D7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9B3"/>
    <w:rsid w:val="00430383"/>
    <w:rsid w:val="00430505"/>
    <w:rsid w:val="00430516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D5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4A1"/>
    <w:rsid w:val="0045651E"/>
    <w:rsid w:val="00457198"/>
    <w:rsid w:val="004573AC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1B64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0E33"/>
    <w:rsid w:val="004812BD"/>
    <w:rsid w:val="00481E72"/>
    <w:rsid w:val="00481FB1"/>
    <w:rsid w:val="0048231E"/>
    <w:rsid w:val="00482630"/>
    <w:rsid w:val="00482D09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4C7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08A5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588"/>
    <w:rsid w:val="004C06D0"/>
    <w:rsid w:val="004C1465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9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4203"/>
    <w:rsid w:val="00525E4E"/>
    <w:rsid w:val="00525F5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3DE5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2CAF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D72"/>
    <w:rsid w:val="005C2F2D"/>
    <w:rsid w:val="005C377D"/>
    <w:rsid w:val="005C3AB7"/>
    <w:rsid w:val="005C44E6"/>
    <w:rsid w:val="005C4500"/>
    <w:rsid w:val="005C526E"/>
    <w:rsid w:val="005C5D64"/>
    <w:rsid w:val="005C5E25"/>
    <w:rsid w:val="005C5E73"/>
    <w:rsid w:val="005C6150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37C5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70C0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3304"/>
    <w:rsid w:val="00613E99"/>
    <w:rsid w:val="00613F18"/>
    <w:rsid w:val="00614A72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4C4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C01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970"/>
    <w:rsid w:val="00676DB1"/>
    <w:rsid w:val="006772B7"/>
    <w:rsid w:val="00677655"/>
    <w:rsid w:val="00677A3A"/>
    <w:rsid w:val="0068011B"/>
    <w:rsid w:val="00680300"/>
    <w:rsid w:val="00680AC1"/>
    <w:rsid w:val="00680B8D"/>
    <w:rsid w:val="00680E4D"/>
    <w:rsid w:val="00680F15"/>
    <w:rsid w:val="00681543"/>
    <w:rsid w:val="00681708"/>
    <w:rsid w:val="00681CDF"/>
    <w:rsid w:val="0068206B"/>
    <w:rsid w:val="006820DD"/>
    <w:rsid w:val="006825E8"/>
    <w:rsid w:val="006829CF"/>
    <w:rsid w:val="00682E1F"/>
    <w:rsid w:val="006836A9"/>
    <w:rsid w:val="006837A6"/>
    <w:rsid w:val="00683E59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4D8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7F3"/>
    <w:rsid w:val="006A09A4"/>
    <w:rsid w:val="006A136E"/>
    <w:rsid w:val="006A204D"/>
    <w:rsid w:val="006A2A74"/>
    <w:rsid w:val="006A32CB"/>
    <w:rsid w:val="006A3CB3"/>
    <w:rsid w:val="006A4328"/>
    <w:rsid w:val="006A4792"/>
    <w:rsid w:val="006A48A1"/>
    <w:rsid w:val="006A49EA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1B8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657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3231"/>
    <w:rsid w:val="00723B4D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9CF"/>
    <w:rsid w:val="00740F4F"/>
    <w:rsid w:val="00741011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5D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6D1"/>
    <w:rsid w:val="00770C81"/>
    <w:rsid w:val="0077134F"/>
    <w:rsid w:val="00771DEE"/>
    <w:rsid w:val="00771F31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89D"/>
    <w:rsid w:val="00796C2C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D71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208"/>
    <w:rsid w:val="007C7850"/>
    <w:rsid w:val="007C7ABF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242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3A52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9DE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0DF3"/>
    <w:rsid w:val="0087200A"/>
    <w:rsid w:val="00872236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2D57"/>
    <w:rsid w:val="0089306E"/>
    <w:rsid w:val="00893375"/>
    <w:rsid w:val="00893A67"/>
    <w:rsid w:val="00893BAE"/>
    <w:rsid w:val="00893C44"/>
    <w:rsid w:val="008940AA"/>
    <w:rsid w:val="008945CC"/>
    <w:rsid w:val="00894625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FE2"/>
    <w:rsid w:val="008C4B1D"/>
    <w:rsid w:val="008C508A"/>
    <w:rsid w:val="008C509E"/>
    <w:rsid w:val="008C510D"/>
    <w:rsid w:val="008C5894"/>
    <w:rsid w:val="008C5BA0"/>
    <w:rsid w:val="008C5F96"/>
    <w:rsid w:val="008C610C"/>
    <w:rsid w:val="008C742B"/>
    <w:rsid w:val="008C7715"/>
    <w:rsid w:val="008D0009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2BF"/>
    <w:rsid w:val="0093779C"/>
    <w:rsid w:val="009378DF"/>
    <w:rsid w:val="00937C30"/>
    <w:rsid w:val="00940295"/>
    <w:rsid w:val="00940B8A"/>
    <w:rsid w:val="009410B4"/>
    <w:rsid w:val="00941ADA"/>
    <w:rsid w:val="00942121"/>
    <w:rsid w:val="0094234A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57EE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CE1"/>
    <w:rsid w:val="009676BD"/>
    <w:rsid w:val="00967D84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5DC0"/>
    <w:rsid w:val="00976A96"/>
    <w:rsid w:val="0097749C"/>
    <w:rsid w:val="00977917"/>
    <w:rsid w:val="009802DD"/>
    <w:rsid w:val="009813E6"/>
    <w:rsid w:val="00981EBA"/>
    <w:rsid w:val="0098245F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657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68E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414B"/>
    <w:rsid w:val="009E593F"/>
    <w:rsid w:val="009E598C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C4"/>
    <w:rsid w:val="00A065CA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771FA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1BF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AD1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FFA"/>
    <w:rsid w:val="00AC5080"/>
    <w:rsid w:val="00AC6001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85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238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957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774EC"/>
    <w:rsid w:val="00B8020C"/>
    <w:rsid w:val="00B8088C"/>
    <w:rsid w:val="00B808B7"/>
    <w:rsid w:val="00B80EB6"/>
    <w:rsid w:val="00B81826"/>
    <w:rsid w:val="00B81FC3"/>
    <w:rsid w:val="00B821AC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619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0D"/>
    <w:rsid w:val="00BB77AC"/>
    <w:rsid w:val="00BB7DF9"/>
    <w:rsid w:val="00BC0951"/>
    <w:rsid w:val="00BC0E4D"/>
    <w:rsid w:val="00BC1A29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86E"/>
    <w:rsid w:val="00BC5BFF"/>
    <w:rsid w:val="00BC6126"/>
    <w:rsid w:val="00BC62E2"/>
    <w:rsid w:val="00BC680E"/>
    <w:rsid w:val="00BC70C8"/>
    <w:rsid w:val="00BC7A58"/>
    <w:rsid w:val="00BC7A5A"/>
    <w:rsid w:val="00BC7DD8"/>
    <w:rsid w:val="00BD03BA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216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8EC"/>
    <w:rsid w:val="00C16A58"/>
    <w:rsid w:val="00C16B42"/>
    <w:rsid w:val="00C16B4C"/>
    <w:rsid w:val="00C17BD0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27DDB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2B7D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3DDA"/>
    <w:rsid w:val="00C843DA"/>
    <w:rsid w:val="00C844FC"/>
    <w:rsid w:val="00C84F83"/>
    <w:rsid w:val="00C85069"/>
    <w:rsid w:val="00C851AD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1FDA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5ED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D7A10"/>
    <w:rsid w:val="00CD7C86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3BC6"/>
    <w:rsid w:val="00CF3D0F"/>
    <w:rsid w:val="00CF4357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C11"/>
    <w:rsid w:val="00D05ECC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E71"/>
    <w:rsid w:val="00D47F8C"/>
    <w:rsid w:val="00D50016"/>
    <w:rsid w:val="00D50799"/>
    <w:rsid w:val="00D50ABD"/>
    <w:rsid w:val="00D5124C"/>
    <w:rsid w:val="00D51D43"/>
    <w:rsid w:val="00D51E84"/>
    <w:rsid w:val="00D52048"/>
    <w:rsid w:val="00D522D2"/>
    <w:rsid w:val="00D525E2"/>
    <w:rsid w:val="00D53067"/>
    <w:rsid w:val="00D53421"/>
    <w:rsid w:val="00D53E3E"/>
    <w:rsid w:val="00D556FE"/>
    <w:rsid w:val="00D55DC9"/>
    <w:rsid w:val="00D5632C"/>
    <w:rsid w:val="00D563E7"/>
    <w:rsid w:val="00D5796A"/>
    <w:rsid w:val="00D6037C"/>
    <w:rsid w:val="00D60BA5"/>
    <w:rsid w:val="00D61C57"/>
    <w:rsid w:val="00D62AD6"/>
    <w:rsid w:val="00D62D3E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657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6D4C"/>
    <w:rsid w:val="00DA79D0"/>
    <w:rsid w:val="00DA7E78"/>
    <w:rsid w:val="00DB068A"/>
    <w:rsid w:val="00DB0A0C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C1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E113A"/>
    <w:rsid w:val="00DE14D4"/>
    <w:rsid w:val="00DE1882"/>
    <w:rsid w:val="00DE223F"/>
    <w:rsid w:val="00DE29A2"/>
    <w:rsid w:val="00DE29C7"/>
    <w:rsid w:val="00DE2F50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02E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7B4"/>
    <w:rsid w:val="00E11B2F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5F72"/>
    <w:rsid w:val="00E16FEB"/>
    <w:rsid w:val="00E17AA7"/>
    <w:rsid w:val="00E17BF7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7B7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5A19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179D"/>
    <w:rsid w:val="00EB2B74"/>
    <w:rsid w:val="00EB2CBF"/>
    <w:rsid w:val="00EB2EB8"/>
    <w:rsid w:val="00EB384D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6B8E"/>
    <w:rsid w:val="00F072E7"/>
    <w:rsid w:val="00F10270"/>
    <w:rsid w:val="00F106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4"/>
    <w:rsid w:val="00F147BB"/>
    <w:rsid w:val="00F15494"/>
    <w:rsid w:val="00F156FA"/>
    <w:rsid w:val="00F159F0"/>
    <w:rsid w:val="00F15C31"/>
    <w:rsid w:val="00F15E22"/>
    <w:rsid w:val="00F16334"/>
    <w:rsid w:val="00F16361"/>
    <w:rsid w:val="00F163A6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67D7B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4C4C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1ED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A3A"/>
    <w:rsid w:val="00FF7F68"/>
    <w:rsid w:val="10713DE2"/>
    <w:rsid w:val="1F7A6C9C"/>
    <w:rsid w:val="26072688"/>
    <w:rsid w:val="2BE15880"/>
    <w:rsid w:val="3215683A"/>
    <w:rsid w:val="354149B2"/>
    <w:rsid w:val="518F5CE0"/>
    <w:rsid w:val="5EC85F24"/>
    <w:rsid w:val="6A9107C0"/>
    <w:rsid w:val="7114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footnote text" w:semiHidden="0" w:uiPriority="0" w:unhideWhenUsed="0" w:qFormat="1"/>
    <w:lsdException w:name="annotation text" w:semiHidden="0" w:qFormat="1"/>
    <w:lsdException w:name="header" w:semiHidden="0" w:uiPriority="0" w:qFormat="1"/>
    <w:lsdException w:name="footer" w:semiHidden="0" w:qFormat="1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 w:qFormat="1"/>
    <w:lsdException w:name="endnote text" w:uiPriority="0" w:qFormat="1"/>
    <w:lsdException w:name="List" w:uiPriority="0" w:qFormat="1"/>
    <w:lsdException w:name="List Bullet" w:semiHidden="0" w:unhideWhenUsed="0" w:qFormat="1"/>
    <w:lsdException w:name="List Number" w:semiHidden="0" w:uiPriority="0" w:unhideWhenUsed="0" w:qFormat="1"/>
    <w:lsdException w:name="List Bullet 2" w:semiHidden="0" w:uiPriority="0" w:unhideWhenUsed="0" w:qFormat="1"/>
    <w:lsdException w:name="List Bullet 3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semiHidden="0" w:uiPriority="0" w:qFormat="1"/>
    <w:lsdException w:name="Normal (Web)" w:semiHidden="0" w:qFormat="1"/>
    <w:lsdException w:name="HTML Cite" w:semiHidden="0" w:qFormat="1"/>
    <w:lsdException w:name="HTML Preformatted" w:qFormat="1"/>
    <w:lsdException w:name="Normal Table" w:qFormat="1"/>
    <w:lsdException w:name="annotation subject" w:semiHidden="0" w:qFormat="1"/>
    <w:lsdException w:name="Balloon Text" w:uiPriority="0" w:unhideWhenUsed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List Accent 3" w:semiHidden="0" w:uiPriority="6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27FE1"/>
    <w:pPr>
      <w:spacing w:line="360" w:lineRule="auto"/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2"/>
    <w:next w:val="a2"/>
    <w:link w:val="10"/>
    <w:qFormat/>
    <w:rsid w:val="00227FE1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227FE1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227FE1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227FE1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227FE1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227FE1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227FE1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227FE1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227FE1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llowedHyperlink"/>
    <w:uiPriority w:val="99"/>
    <w:unhideWhenUsed/>
    <w:qFormat/>
    <w:rsid w:val="00227FE1"/>
    <w:rPr>
      <w:color w:val="954F72"/>
      <w:u w:val="single"/>
    </w:rPr>
  </w:style>
  <w:style w:type="character" w:styleId="a7">
    <w:name w:val="footnote reference"/>
    <w:qFormat/>
    <w:rsid w:val="00227FE1"/>
    <w:rPr>
      <w:vertAlign w:val="superscript"/>
    </w:rPr>
  </w:style>
  <w:style w:type="character" w:styleId="a8">
    <w:name w:val="annotation reference"/>
    <w:uiPriority w:val="99"/>
    <w:unhideWhenUsed/>
    <w:qFormat/>
    <w:rsid w:val="00227FE1"/>
    <w:rPr>
      <w:sz w:val="16"/>
      <w:szCs w:val="16"/>
    </w:rPr>
  </w:style>
  <w:style w:type="character" w:styleId="a9">
    <w:name w:val="endnote reference"/>
    <w:semiHidden/>
    <w:unhideWhenUsed/>
    <w:qFormat/>
    <w:rsid w:val="00227FE1"/>
    <w:rPr>
      <w:vertAlign w:val="superscript"/>
    </w:rPr>
  </w:style>
  <w:style w:type="character" w:styleId="aa">
    <w:name w:val="Emphasis"/>
    <w:basedOn w:val="a3"/>
    <w:qFormat/>
    <w:rsid w:val="00227FE1"/>
    <w:rPr>
      <w:i/>
      <w:iCs/>
    </w:rPr>
  </w:style>
  <w:style w:type="character" w:styleId="ab">
    <w:name w:val="Hyperlink"/>
    <w:uiPriority w:val="99"/>
    <w:unhideWhenUsed/>
    <w:qFormat/>
    <w:rsid w:val="00227FE1"/>
    <w:rPr>
      <w:color w:val="0000FF"/>
      <w:u w:val="single"/>
    </w:rPr>
  </w:style>
  <w:style w:type="character" w:styleId="ac">
    <w:name w:val="page number"/>
    <w:basedOn w:val="a3"/>
    <w:qFormat/>
    <w:rsid w:val="00227FE1"/>
  </w:style>
  <w:style w:type="character" w:styleId="ad">
    <w:name w:val="Strong"/>
    <w:basedOn w:val="a3"/>
    <w:uiPriority w:val="22"/>
    <w:qFormat/>
    <w:rsid w:val="00227FE1"/>
    <w:rPr>
      <w:b/>
      <w:bCs/>
    </w:rPr>
  </w:style>
  <w:style w:type="character" w:styleId="HTML">
    <w:name w:val="HTML Cite"/>
    <w:basedOn w:val="a3"/>
    <w:uiPriority w:val="99"/>
    <w:unhideWhenUsed/>
    <w:qFormat/>
    <w:rsid w:val="00227FE1"/>
    <w:rPr>
      <w:i/>
      <w:iCs/>
    </w:rPr>
  </w:style>
  <w:style w:type="paragraph" w:styleId="ae">
    <w:name w:val="Balloon Text"/>
    <w:basedOn w:val="a2"/>
    <w:link w:val="af"/>
    <w:semiHidden/>
    <w:qFormat/>
    <w:rsid w:val="00227FE1"/>
    <w:rPr>
      <w:rFonts w:ascii="Tahoma" w:hAnsi="Tahoma" w:cs="Tahoma"/>
      <w:sz w:val="16"/>
      <w:szCs w:val="16"/>
    </w:rPr>
  </w:style>
  <w:style w:type="paragraph" w:styleId="22">
    <w:name w:val="Body Text 2"/>
    <w:basedOn w:val="a2"/>
    <w:link w:val="23"/>
    <w:qFormat/>
    <w:rsid w:val="00227FE1"/>
    <w:pPr>
      <w:spacing w:line="240" w:lineRule="auto"/>
      <w:ind w:firstLine="0"/>
    </w:pPr>
    <w:rPr>
      <w:szCs w:val="28"/>
    </w:rPr>
  </w:style>
  <w:style w:type="paragraph" w:styleId="af0">
    <w:name w:val="Plain Text"/>
    <w:basedOn w:val="a2"/>
    <w:link w:val="af1"/>
    <w:unhideWhenUsed/>
    <w:qFormat/>
    <w:rsid w:val="00227FE1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2">
    <w:name w:val="Body Text Indent 3"/>
    <w:basedOn w:val="a2"/>
    <w:link w:val="33"/>
    <w:uiPriority w:val="99"/>
    <w:qFormat/>
    <w:rsid w:val="00227FE1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paragraph" w:styleId="af2">
    <w:name w:val="endnote text"/>
    <w:basedOn w:val="a2"/>
    <w:link w:val="af3"/>
    <w:semiHidden/>
    <w:unhideWhenUsed/>
    <w:qFormat/>
    <w:rsid w:val="00227FE1"/>
    <w:rPr>
      <w:sz w:val="20"/>
    </w:rPr>
  </w:style>
  <w:style w:type="paragraph" w:styleId="af4">
    <w:name w:val="caption"/>
    <w:basedOn w:val="a2"/>
    <w:next w:val="a2"/>
    <w:qFormat/>
    <w:rsid w:val="00227FE1"/>
    <w:pPr>
      <w:ind w:firstLine="0"/>
      <w:jc w:val="center"/>
    </w:pPr>
    <w:rPr>
      <w:lang w:val="en-US"/>
    </w:rPr>
  </w:style>
  <w:style w:type="paragraph" w:styleId="af5">
    <w:name w:val="annotation text"/>
    <w:basedOn w:val="a2"/>
    <w:link w:val="af6"/>
    <w:uiPriority w:val="99"/>
    <w:unhideWhenUsed/>
    <w:qFormat/>
    <w:rsid w:val="00227FE1"/>
    <w:rPr>
      <w:sz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sid w:val="00227FE1"/>
    <w:rPr>
      <w:b/>
      <w:bCs/>
    </w:rPr>
  </w:style>
  <w:style w:type="paragraph" w:styleId="af9">
    <w:name w:val="Document Map"/>
    <w:basedOn w:val="a2"/>
    <w:link w:val="afa"/>
    <w:semiHidden/>
    <w:unhideWhenUsed/>
    <w:qFormat/>
    <w:rsid w:val="00227FE1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paragraph" w:styleId="afb">
    <w:name w:val="footnote text"/>
    <w:basedOn w:val="a2"/>
    <w:link w:val="afc"/>
    <w:qFormat/>
    <w:rsid w:val="00227FE1"/>
    <w:rPr>
      <w:sz w:val="20"/>
    </w:rPr>
  </w:style>
  <w:style w:type="paragraph" w:styleId="81">
    <w:name w:val="toc 8"/>
    <w:basedOn w:val="a2"/>
    <w:next w:val="a2"/>
    <w:autoRedefine/>
    <w:uiPriority w:val="39"/>
    <w:qFormat/>
    <w:rsid w:val="00227FE1"/>
    <w:pPr>
      <w:ind w:left="1680"/>
      <w:jc w:val="left"/>
    </w:pPr>
    <w:rPr>
      <w:sz w:val="18"/>
    </w:rPr>
  </w:style>
  <w:style w:type="paragraph" w:styleId="afd">
    <w:name w:val="header"/>
    <w:basedOn w:val="a2"/>
    <w:link w:val="afe"/>
    <w:unhideWhenUsed/>
    <w:qFormat/>
    <w:rsid w:val="00227FE1"/>
    <w:pPr>
      <w:tabs>
        <w:tab w:val="center" w:pos="4677"/>
        <w:tab w:val="right" w:pos="9355"/>
      </w:tabs>
    </w:pPr>
  </w:style>
  <w:style w:type="paragraph" w:styleId="91">
    <w:name w:val="toc 9"/>
    <w:basedOn w:val="a2"/>
    <w:next w:val="a2"/>
    <w:autoRedefine/>
    <w:uiPriority w:val="39"/>
    <w:qFormat/>
    <w:rsid w:val="00227FE1"/>
    <w:pPr>
      <w:ind w:left="192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qFormat/>
    <w:rsid w:val="00227FE1"/>
    <w:pPr>
      <w:ind w:left="1440"/>
      <w:jc w:val="left"/>
    </w:pPr>
    <w:rPr>
      <w:sz w:val="18"/>
    </w:rPr>
  </w:style>
  <w:style w:type="paragraph" w:styleId="aff">
    <w:name w:val="Body Text"/>
    <w:basedOn w:val="a2"/>
    <w:link w:val="11"/>
    <w:qFormat/>
    <w:rsid w:val="00227FE1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paragraph" w:styleId="12">
    <w:name w:val="toc 1"/>
    <w:basedOn w:val="a2"/>
    <w:next w:val="a2"/>
    <w:uiPriority w:val="39"/>
    <w:qFormat/>
    <w:rsid w:val="00227FE1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</w:rPr>
  </w:style>
  <w:style w:type="paragraph" w:styleId="61">
    <w:name w:val="toc 6"/>
    <w:basedOn w:val="a2"/>
    <w:next w:val="a2"/>
    <w:autoRedefine/>
    <w:uiPriority w:val="39"/>
    <w:qFormat/>
    <w:rsid w:val="00227FE1"/>
    <w:pPr>
      <w:ind w:left="1200"/>
      <w:jc w:val="left"/>
    </w:pPr>
    <w:rPr>
      <w:sz w:val="18"/>
    </w:rPr>
  </w:style>
  <w:style w:type="paragraph" w:styleId="aff0">
    <w:name w:val="table of figures"/>
    <w:basedOn w:val="a2"/>
    <w:next w:val="a2"/>
    <w:uiPriority w:val="99"/>
    <w:unhideWhenUsed/>
    <w:qFormat/>
    <w:rsid w:val="00227FE1"/>
    <w:pPr>
      <w:spacing w:before="60" w:line="240" w:lineRule="auto"/>
    </w:pPr>
  </w:style>
  <w:style w:type="paragraph" w:styleId="34">
    <w:name w:val="toc 3"/>
    <w:basedOn w:val="a2"/>
    <w:next w:val="a2"/>
    <w:autoRedefine/>
    <w:uiPriority w:val="39"/>
    <w:qFormat/>
    <w:rsid w:val="00227FE1"/>
    <w:pPr>
      <w:tabs>
        <w:tab w:val="right" w:leader="dot" w:pos="9639"/>
      </w:tabs>
      <w:ind w:right="283"/>
    </w:pPr>
    <w:rPr>
      <w:i/>
    </w:rPr>
  </w:style>
  <w:style w:type="paragraph" w:styleId="24">
    <w:name w:val="toc 2"/>
    <w:basedOn w:val="a2"/>
    <w:next w:val="a2"/>
    <w:autoRedefine/>
    <w:uiPriority w:val="39"/>
    <w:qFormat/>
    <w:rsid w:val="00227FE1"/>
    <w:pPr>
      <w:tabs>
        <w:tab w:val="right" w:leader="dot" w:pos="9639"/>
      </w:tabs>
      <w:ind w:right="284" w:firstLine="0"/>
      <w:jc w:val="left"/>
    </w:pPr>
    <w:rPr>
      <w:smallCaps/>
      <w:color w:val="FF0000"/>
      <w:szCs w:val="28"/>
    </w:rPr>
  </w:style>
  <w:style w:type="paragraph" w:styleId="41">
    <w:name w:val="toc 4"/>
    <w:basedOn w:val="a2"/>
    <w:next w:val="a2"/>
    <w:autoRedefine/>
    <w:uiPriority w:val="39"/>
    <w:qFormat/>
    <w:rsid w:val="00227FE1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qFormat/>
    <w:rsid w:val="00227FE1"/>
    <w:pPr>
      <w:ind w:left="960"/>
      <w:jc w:val="left"/>
    </w:pPr>
    <w:rPr>
      <w:sz w:val="18"/>
    </w:rPr>
  </w:style>
  <w:style w:type="paragraph" w:styleId="aff1">
    <w:name w:val="Body Text Indent"/>
    <w:basedOn w:val="a2"/>
    <w:link w:val="aff2"/>
    <w:qFormat/>
    <w:rsid w:val="00227FE1"/>
    <w:pPr>
      <w:spacing w:after="120"/>
      <w:ind w:left="283"/>
    </w:pPr>
    <w:rPr>
      <w:rFonts w:eastAsia="MS Mincho"/>
    </w:rPr>
  </w:style>
  <w:style w:type="paragraph" w:styleId="a0">
    <w:name w:val="List Bullet"/>
    <w:basedOn w:val="a2"/>
    <w:autoRedefine/>
    <w:uiPriority w:val="99"/>
    <w:qFormat/>
    <w:rsid w:val="00227FE1"/>
    <w:pPr>
      <w:numPr>
        <w:numId w:val="2"/>
      </w:numPr>
      <w:spacing w:before="60" w:line="240" w:lineRule="auto"/>
    </w:pPr>
  </w:style>
  <w:style w:type="paragraph" w:styleId="2">
    <w:name w:val="List Bullet 2"/>
    <w:basedOn w:val="a2"/>
    <w:autoRedefine/>
    <w:qFormat/>
    <w:rsid w:val="00227FE1"/>
    <w:pPr>
      <w:numPr>
        <w:numId w:val="3"/>
      </w:numPr>
      <w:spacing w:before="60" w:line="240" w:lineRule="auto"/>
    </w:pPr>
  </w:style>
  <w:style w:type="paragraph" w:styleId="3">
    <w:name w:val="List Bullet 3"/>
    <w:basedOn w:val="a2"/>
    <w:autoRedefine/>
    <w:qFormat/>
    <w:rsid w:val="00227FE1"/>
    <w:pPr>
      <w:numPr>
        <w:numId w:val="4"/>
      </w:numPr>
      <w:spacing w:before="60" w:line="240" w:lineRule="auto"/>
    </w:pPr>
  </w:style>
  <w:style w:type="paragraph" w:styleId="aff3">
    <w:name w:val="Title"/>
    <w:basedOn w:val="a2"/>
    <w:next w:val="a2"/>
    <w:link w:val="aff4"/>
    <w:uiPriority w:val="99"/>
    <w:qFormat/>
    <w:rsid w:val="00227FE1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paragraph" w:styleId="aff5">
    <w:name w:val="footer"/>
    <w:basedOn w:val="a2"/>
    <w:link w:val="aff6"/>
    <w:uiPriority w:val="99"/>
    <w:unhideWhenUsed/>
    <w:qFormat/>
    <w:rsid w:val="00227FE1"/>
    <w:pPr>
      <w:tabs>
        <w:tab w:val="center" w:pos="4677"/>
        <w:tab w:val="right" w:pos="9355"/>
      </w:tabs>
    </w:pPr>
  </w:style>
  <w:style w:type="paragraph" w:styleId="a">
    <w:name w:val="List Number"/>
    <w:basedOn w:val="a2"/>
    <w:qFormat/>
    <w:rsid w:val="00227FE1"/>
    <w:pPr>
      <w:widowControl w:val="0"/>
      <w:numPr>
        <w:numId w:val="5"/>
      </w:numPr>
      <w:spacing w:line="240" w:lineRule="auto"/>
    </w:pPr>
  </w:style>
  <w:style w:type="paragraph" w:styleId="aff7">
    <w:name w:val="List"/>
    <w:basedOn w:val="a2"/>
    <w:semiHidden/>
    <w:unhideWhenUsed/>
    <w:qFormat/>
    <w:rsid w:val="00227FE1"/>
    <w:pPr>
      <w:ind w:left="283" w:hanging="283"/>
      <w:contextualSpacing/>
    </w:pPr>
  </w:style>
  <w:style w:type="paragraph" w:styleId="aff8">
    <w:name w:val="Normal (Web)"/>
    <w:basedOn w:val="a2"/>
    <w:uiPriority w:val="99"/>
    <w:unhideWhenUsed/>
    <w:qFormat/>
    <w:rsid w:val="00227FE1"/>
    <w:pPr>
      <w:spacing w:before="60" w:line="240" w:lineRule="auto"/>
    </w:pPr>
    <w:rPr>
      <w:szCs w:val="24"/>
    </w:rPr>
  </w:style>
  <w:style w:type="paragraph" w:styleId="35">
    <w:name w:val="Body Text 3"/>
    <w:basedOn w:val="a2"/>
    <w:link w:val="36"/>
    <w:qFormat/>
    <w:rsid w:val="00227FE1"/>
    <w:pPr>
      <w:spacing w:after="120" w:line="240" w:lineRule="auto"/>
    </w:pPr>
    <w:rPr>
      <w:sz w:val="16"/>
      <w:szCs w:val="16"/>
    </w:rPr>
  </w:style>
  <w:style w:type="paragraph" w:styleId="25">
    <w:name w:val="Body Text Indent 2"/>
    <w:basedOn w:val="a2"/>
    <w:link w:val="26"/>
    <w:uiPriority w:val="99"/>
    <w:qFormat/>
    <w:rsid w:val="00227FE1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paragraph" w:styleId="aff9">
    <w:name w:val="Subtitle"/>
    <w:basedOn w:val="a2"/>
    <w:next w:val="a2"/>
    <w:link w:val="affa"/>
    <w:uiPriority w:val="11"/>
    <w:qFormat/>
    <w:rsid w:val="00227FE1"/>
    <w:pPr>
      <w:keepNext/>
      <w:ind w:firstLine="567"/>
    </w:pPr>
    <w:rPr>
      <w:i/>
      <w:iCs/>
      <w:spacing w:val="15"/>
      <w:szCs w:val="24"/>
    </w:rPr>
  </w:style>
  <w:style w:type="paragraph" w:styleId="HTML0">
    <w:name w:val="HTML Preformatted"/>
    <w:basedOn w:val="a2"/>
    <w:link w:val="HTML1"/>
    <w:uiPriority w:val="99"/>
    <w:semiHidden/>
    <w:unhideWhenUsed/>
    <w:qFormat/>
    <w:rsid w:val="00227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table" w:styleId="affb">
    <w:name w:val="Table Grid"/>
    <w:basedOn w:val="a4"/>
    <w:qFormat/>
    <w:rsid w:val="0022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sid w:val="00227FE1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qFormat/>
    <w:rsid w:val="00227FE1"/>
    <w:rPr>
      <w:b/>
      <w:sz w:val="28"/>
    </w:rPr>
  </w:style>
  <w:style w:type="character" w:customStyle="1" w:styleId="31">
    <w:name w:val="Заголовок 3 Знак"/>
    <w:link w:val="30"/>
    <w:uiPriority w:val="9"/>
    <w:qFormat/>
    <w:rsid w:val="00227FE1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qFormat/>
    <w:rsid w:val="00227FE1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qFormat/>
    <w:rsid w:val="00227FE1"/>
    <w:rPr>
      <w:i/>
      <w:sz w:val="28"/>
    </w:rPr>
  </w:style>
  <w:style w:type="character" w:customStyle="1" w:styleId="60">
    <w:name w:val="Заголовок 6 Знак"/>
    <w:link w:val="6"/>
    <w:uiPriority w:val="99"/>
    <w:qFormat/>
    <w:rsid w:val="00227FE1"/>
    <w:rPr>
      <w:sz w:val="24"/>
    </w:rPr>
  </w:style>
  <w:style w:type="character" w:customStyle="1" w:styleId="70">
    <w:name w:val="Заголовок 7 Знак"/>
    <w:link w:val="7"/>
    <w:uiPriority w:val="99"/>
    <w:qFormat/>
    <w:rsid w:val="00227FE1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qFormat/>
    <w:rsid w:val="00227FE1"/>
    <w:rPr>
      <w:sz w:val="24"/>
    </w:rPr>
  </w:style>
  <w:style w:type="character" w:customStyle="1" w:styleId="90">
    <w:name w:val="Заголовок 9 Знак"/>
    <w:link w:val="9"/>
    <w:uiPriority w:val="99"/>
    <w:qFormat/>
    <w:rsid w:val="00227FE1"/>
    <w:rPr>
      <w:rFonts w:ascii="Arial" w:hAnsi="Arial"/>
      <w:i/>
      <w:sz w:val="18"/>
    </w:rPr>
  </w:style>
  <w:style w:type="character" w:customStyle="1" w:styleId="af">
    <w:name w:val="Текст выноски Знак"/>
    <w:link w:val="ae"/>
    <w:semiHidden/>
    <w:qFormat/>
    <w:rsid w:val="00227FE1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basedOn w:val="a3"/>
    <w:link w:val="22"/>
    <w:qFormat/>
    <w:rsid w:val="00227FE1"/>
    <w:rPr>
      <w:sz w:val="28"/>
      <w:szCs w:val="28"/>
    </w:rPr>
  </w:style>
  <w:style w:type="character" w:customStyle="1" w:styleId="af1">
    <w:name w:val="Текст Знак"/>
    <w:basedOn w:val="a3"/>
    <w:link w:val="af0"/>
    <w:qFormat/>
    <w:rsid w:val="00227FE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33">
    <w:name w:val="Основной текст с отступом 3 Знак"/>
    <w:basedOn w:val="a3"/>
    <w:link w:val="32"/>
    <w:uiPriority w:val="99"/>
    <w:qFormat/>
    <w:rsid w:val="00227FE1"/>
    <w:rPr>
      <w:sz w:val="16"/>
      <w:szCs w:val="16"/>
    </w:rPr>
  </w:style>
  <w:style w:type="character" w:customStyle="1" w:styleId="af3">
    <w:name w:val="Текст концевой сноски Знак"/>
    <w:basedOn w:val="a3"/>
    <w:link w:val="af2"/>
    <w:semiHidden/>
    <w:qFormat/>
    <w:rsid w:val="00227FE1"/>
  </w:style>
  <w:style w:type="character" w:customStyle="1" w:styleId="af6">
    <w:name w:val="Текст примечания Знак"/>
    <w:basedOn w:val="a3"/>
    <w:link w:val="af5"/>
    <w:uiPriority w:val="99"/>
    <w:qFormat/>
    <w:rsid w:val="00227FE1"/>
  </w:style>
  <w:style w:type="character" w:customStyle="1" w:styleId="af8">
    <w:name w:val="Тема примечания Знак"/>
    <w:link w:val="af7"/>
    <w:uiPriority w:val="99"/>
    <w:qFormat/>
    <w:rsid w:val="00227FE1"/>
    <w:rPr>
      <w:b/>
      <w:bCs/>
    </w:rPr>
  </w:style>
  <w:style w:type="character" w:customStyle="1" w:styleId="afa">
    <w:name w:val="Схема документа Знак"/>
    <w:basedOn w:val="a3"/>
    <w:link w:val="af9"/>
    <w:semiHidden/>
    <w:qFormat/>
    <w:rsid w:val="00227FE1"/>
    <w:rPr>
      <w:rFonts w:ascii="Lucida Grande CY" w:eastAsiaTheme="minorHAnsi" w:hAnsi="Lucida Grande CY" w:cstheme="minorBidi"/>
      <w:sz w:val="24"/>
      <w:szCs w:val="24"/>
      <w:lang w:eastAsia="en-US"/>
    </w:rPr>
  </w:style>
  <w:style w:type="character" w:customStyle="1" w:styleId="afc">
    <w:name w:val="Текст сноски Знак"/>
    <w:basedOn w:val="a3"/>
    <w:link w:val="afb"/>
    <w:qFormat/>
    <w:rsid w:val="00227FE1"/>
  </w:style>
  <w:style w:type="character" w:customStyle="1" w:styleId="afe">
    <w:name w:val="Верхний колонтитул Знак"/>
    <w:link w:val="afd"/>
    <w:qFormat/>
    <w:rsid w:val="00227FE1"/>
    <w:rPr>
      <w:sz w:val="26"/>
    </w:rPr>
  </w:style>
  <w:style w:type="character" w:customStyle="1" w:styleId="11">
    <w:name w:val="Основной текст Знак1"/>
    <w:link w:val="aff"/>
    <w:uiPriority w:val="99"/>
    <w:qFormat/>
    <w:rsid w:val="00227FE1"/>
    <w:rPr>
      <w:sz w:val="26"/>
      <w:szCs w:val="26"/>
      <w:shd w:val="clear" w:color="auto" w:fill="FFFFFF"/>
    </w:rPr>
  </w:style>
  <w:style w:type="character" w:customStyle="1" w:styleId="aff2">
    <w:name w:val="Основной текст с отступом Знак"/>
    <w:basedOn w:val="a3"/>
    <w:link w:val="aff1"/>
    <w:qFormat/>
    <w:rsid w:val="00227FE1"/>
    <w:rPr>
      <w:rFonts w:eastAsia="MS Mincho"/>
      <w:sz w:val="24"/>
    </w:rPr>
  </w:style>
  <w:style w:type="character" w:customStyle="1" w:styleId="aff4">
    <w:name w:val="Название Знак"/>
    <w:basedOn w:val="a3"/>
    <w:link w:val="aff3"/>
    <w:uiPriority w:val="99"/>
    <w:qFormat/>
    <w:rsid w:val="00227FE1"/>
    <w:rPr>
      <w:b/>
      <w:spacing w:val="5"/>
      <w:kern w:val="28"/>
      <w:sz w:val="32"/>
      <w:szCs w:val="52"/>
      <w:lang w:eastAsia="en-US"/>
    </w:rPr>
  </w:style>
  <w:style w:type="character" w:customStyle="1" w:styleId="aff6">
    <w:name w:val="Нижний колонтитул Знак"/>
    <w:link w:val="aff5"/>
    <w:uiPriority w:val="99"/>
    <w:qFormat/>
    <w:rsid w:val="00227FE1"/>
    <w:rPr>
      <w:sz w:val="26"/>
    </w:rPr>
  </w:style>
  <w:style w:type="character" w:customStyle="1" w:styleId="36">
    <w:name w:val="Основной текст 3 Знак"/>
    <w:basedOn w:val="a3"/>
    <w:link w:val="35"/>
    <w:qFormat/>
    <w:rsid w:val="00227FE1"/>
    <w:rPr>
      <w:sz w:val="16"/>
      <w:szCs w:val="16"/>
    </w:rPr>
  </w:style>
  <w:style w:type="character" w:customStyle="1" w:styleId="26">
    <w:name w:val="Основной текст с отступом 2 Знак"/>
    <w:basedOn w:val="a3"/>
    <w:link w:val="25"/>
    <w:uiPriority w:val="99"/>
    <w:qFormat/>
    <w:rsid w:val="00227FE1"/>
    <w:rPr>
      <w:sz w:val="28"/>
    </w:rPr>
  </w:style>
  <w:style w:type="character" w:customStyle="1" w:styleId="affa">
    <w:name w:val="Подзаголовок Знак"/>
    <w:basedOn w:val="a3"/>
    <w:link w:val="aff9"/>
    <w:uiPriority w:val="11"/>
    <w:qFormat/>
    <w:rsid w:val="00227FE1"/>
    <w:rPr>
      <w:i/>
      <w:iCs/>
      <w:spacing w:val="15"/>
      <w:sz w:val="24"/>
      <w:szCs w:val="24"/>
    </w:rPr>
  </w:style>
  <w:style w:type="character" w:customStyle="1" w:styleId="HTML1">
    <w:name w:val="Стандартный HTML Знак"/>
    <w:basedOn w:val="a3"/>
    <w:link w:val="HTML0"/>
    <w:uiPriority w:val="99"/>
    <w:semiHidden/>
    <w:qFormat/>
    <w:rsid w:val="00227FE1"/>
    <w:rPr>
      <w:rFonts w:ascii="Courier New" w:hAnsi="Courier New" w:cs="Courier New"/>
    </w:rPr>
  </w:style>
  <w:style w:type="paragraph" w:customStyle="1" w:styleId="affc">
    <w:name w:val="#Таблица названия столбцов"/>
    <w:basedOn w:val="a2"/>
    <w:qFormat/>
    <w:rsid w:val="00227FE1"/>
    <w:pPr>
      <w:spacing w:line="240" w:lineRule="auto"/>
      <w:ind w:firstLine="0"/>
      <w:jc w:val="center"/>
    </w:pPr>
    <w:rPr>
      <w:sz w:val="20"/>
    </w:rPr>
  </w:style>
  <w:style w:type="paragraph" w:customStyle="1" w:styleId="affd">
    <w:name w:val="#Таблица текст"/>
    <w:basedOn w:val="a2"/>
    <w:qFormat/>
    <w:rsid w:val="00227FE1"/>
    <w:pPr>
      <w:spacing w:line="240" w:lineRule="auto"/>
      <w:ind w:firstLine="0"/>
      <w:jc w:val="left"/>
    </w:pPr>
    <w:rPr>
      <w:sz w:val="20"/>
    </w:rPr>
  </w:style>
  <w:style w:type="paragraph" w:customStyle="1" w:styleId="affe">
    <w:name w:val="#Таблица цифры"/>
    <w:basedOn w:val="a2"/>
    <w:qFormat/>
    <w:rsid w:val="00227FE1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qFormat/>
    <w:rsid w:val="00227FE1"/>
  </w:style>
  <w:style w:type="paragraph" w:customStyle="1" w:styleId="afff">
    <w:name w:val="Заголовок_РИС"/>
    <w:basedOn w:val="a2"/>
    <w:qFormat/>
    <w:rsid w:val="00227FE1"/>
    <w:pPr>
      <w:keepNext/>
      <w:spacing w:before="240" w:after="60"/>
      <w:ind w:firstLine="0"/>
      <w:jc w:val="center"/>
    </w:pPr>
  </w:style>
  <w:style w:type="paragraph" w:customStyle="1" w:styleId="afff0">
    <w:name w:val="Заголовок_ТАБ"/>
    <w:basedOn w:val="a2"/>
    <w:link w:val="afff1"/>
    <w:qFormat/>
    <w:rsid w:val="00227FE1"/>
    <w:pPr>
      <w:spacing w:after="120"/>
      <w:ind w:firstLine="0"/>
    </w:pPr>
  </w:style>
  <w:style w:type="character" w:customStyle="1" w:styleId="afff1">
    <w:name w:val="Заголовок_ТАБ Знак"/>
    <w:basedOn w:val="a3"/>
    <w:link w:val="afff0"/>
    <w:qFormat/>
    <w:locked/>
    <w:rsid w:val="00227FE1"/>
    <w:rPr>
      <w:sz w:val="24"/>
    </w:rPr>
  </w:style>
  <w:style w:type="paragraph" w:customStyle="1" w:styleId="afff2">
    <w:name w:val="Примечание основное"/>
    <w:basedOn w:val="a2"/>
    <w:qFormat/>
    <w:rsid w:val="00227FE1"/>
    <w:pPr>
      <w:keepLines/>
    </w:pPr>
  </w:style>
  <w:style w:type="paragraph" w:customStyle="1" w:styleId="afff3">
    <w:name w:val="Примечание последний абзац"/>
    <w:basedOn w:val="afff2"/>
    <w:qFormat/>
    <w:rsid w:val="00227FE1"/>
    <w:pPr>
      <w:spacing w:after="120"/>
    </w:pPr>
  </w:style>
  <w:style w:type="paragraph" w:customStyle="1" w:styleId="13">
    <w:name w:val="Рецензия1"/>
    <w:hidden/>
    <w:uiPriority w:val="99"/>
    <w:semiHidden/>
    <w:qFormat/>
    <w:rsid w:val="00227FE1"/>
    <w:rPr>
      <w:rFonts w:ascii="Calibri" w:eastAsia="Times New Roman" w:hAnsi="Calibri"/>
      <w:sz w:val="22"/>
      <w:szCs w:val="22"/>
    </w:rPr>
  </w:style>
  <w:style w:type="paragraph" w:customStyle="1" w:styleId="z-1">
    <w:name w:val="z-Начало формы1"/>
    <w:basedOn w:val="a2"/>
    <w:next w:val="a2"/>
    <w:link w:val="z-"/>
    <w:uiPriority w:val="99"/>
    <w:semiHidden/>
    <w:qFormat/>
    <w:rsid w:val="00227FE1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character" w:customStyle="1" w:styleId="z-">
    <w:name w:val="z-Начало формы Знак"/>
    <w:basedOn w:val="a3"/>
    <w:link w:val="z-1"/>
    <w:uiPriority w:val="99"/>
    <w:semiHidden/>
    <w:qFormat/>
    <w:rsid w:val="00227FE1"/>
    <w:rPr>
      <w:rFonts w:ascii="Cambria" w:hAnsi="Cambria"/>
      <w:b/>
      <w:bCs/>
      <w:sz w:val="26"/>
      <w:szCs w:val="26"/>
    </w:rPr>
  </w:style>
  <w:style w:type="paragraph" w:customStyle="1" w:styleId="z-10">
    <w:name w:val="z-Конец формы1"/>
    <w:basedOn w:val="a2"/>
    <w:next w:val="a2"/>
    <w:link w:val="z-0"/>
    <w:uiPriority w:val="99"/>
    <w:qFormat/>
    <w:rsid w:val="00227FE1"/>
    <w:pPr>
      <w:pBdr>
        <w:top w:val="single" w:sz="6" w:space="1" w:color="auto"/>
      </w:pBdr>
      <w:spacing w:before="60"/>
      <w:jc w:val="center"/>
    </w:pPr>
  </w:style>
  <w:style w:type="character" w:customStyle="1" w:styleId="z-0">
    <w:name w:val="z-Конец формы Знак"/>
    <w:basedOn w:val="a3"/>
    <w:link w:val="z-10"/>
    <w:uiPriority w:val="99"/>
    <w:qFormat/>
    <w:rsid w:val="00227FE1"/>
    <w:rPr>
      <w:sz w:val="24"/>
    </w:rPr>
  </w:style>
  <w:style w:type="paragraph" w:customStyle="1" w:styleId="110">
    <w:name w:val="Рецензия11"/>
    <w:hidden/>
    <w:semiHidden/>
    <w:qFormat/>
    <w:rsid w:val="00227FE1"/>
    <w:rPr>
      <w:rFonts w:eastAsia="Times New Roman"/>
      <w:sz w:val="24"/>
      <w:szCs w:val="24"/>
    </w:rPr>
  </w:style>
  <w:style w:type="paragraph" w:styleId="afff4">
    <w:name w:val="No Spacing"/>
    <w:link w:val="afff5"/>
    <w:uiPriority w:val="1"/>
    <w:qFormat/>
    <w:rsid w:val="00227FE1"/>
    <w:pPr>
      <w:jc w:val="both"/>
    </w:pPr>
    <w:rPr>
      <w:rFonts w:eastAsia="Times New Roman"/>
      <w:sz w:val="24"/>
    </w:rPr>
  </w:style>
  <w:style w:type="character" w:customStyle="1" w:styleId="afff5">
    <w:name w:val="Без интервала Знак"/>
    <w:link w:val="afff4"/>
    <w:uiPriority w:val="1"/>
    <w:qFormat/>
    <w:locked/>
    <w:rsid w:val="00227FE1"/>
    <w:rPr>
      <w:sz w:val="24"/>
    </w:rPr>
  </w:style>
  <w:style w:type="paragraph" w:styleId="afff6">
    <w:name w:val="List Paragraph"/>
    <w:basedOn w:val="a2"/>
    <w:link w:val="afff7"/>
    <w:uiPriority w:val="34"/>
    <w:qFormat/>
    <w:rsid w:val="00227FE1"/>
    <w:pPr>
      <w:ind w:firstLine="0"/>
      <w:contextualSpacing/>
    </w:pPr>
  </w:style>
  <w:style w:type="character" w:customStyle="1" w:styleId="afff7">
    <w:name w:val="Абзац списка Знак"/>
    <w:link w:val="afff6"/>
    <w:uiPriority w:val="34"/>
    <w:qFormat/>
    <w:locked/>
    <w:rsid w:val="00227FE1"/>
    <w:rPr>
      <w:sz w:val="24"/>
    </w:rPr>
  </w:style>
  <w:style w:type="paragraph" w:customStyle="1" w:styleId="14">
    <w:name w:val="Список литературы1"/>
    <w:basedOn w:val="a2"/>
    <w:next w:val="a2"/>
    <w:uiPriority w:val="37"/>
    <w:unhideWhenUsed/>
    <w:qFormat/>
    <w:rsid w:val="00227FE1"/>
  </w:style>
  <w:style w:type="character" w:customStyle="1" w:styleId="15">
    <w:name w:val="Упомянуть1"/>
    <w:uiPriority w:val="99"/>
    <w:semiHidden/>
    <w:unhideWhenUsed/>
    <w:qFormat/>
    <w:rsid w:val="00227FE1"/>
    <w:rPr>
      <w:color w:val="2B579A"/>
      <w:shd w:val="clear" w:color="auto" w:fill="E6E6E6"/>
    </w:rPr>
  </w:style>
  <w:style w:type="paragraph" w:customStyle="1" w:styleId="afff8">
    <w:name w:val="Источник основной"/>
    <w:basedOn w:val="a2"/>
    <w:link w:val="16"/>
    <w:qFormat/>
    <w:rsid w:val="00227FE1"/>
    <w:pPr>
      <w:keepLines/>
      <w:spacing w:before="60" w:line="240" w:lineRule="auto"/>
      <w:ind w:firstLine="0"/>
    </w:pPr>
    <w:rPr>
      <w:sz w:val="18"/>
    </w:rPr>
  </w:style>
  <w:style w:type="character" w:customStyle="1" w:styleId="16">
    <w:name w:val="Источник основной Знак1"/>
    <w:basedOn w:val="a3"/>
    <w:link w:val="afff8"/>
    <w:uiPriority w:val="99"/>
    <w:qFormat/>
    <w:locked/>
    <w:rsid w:val="00227FE1"/>
    <w:rPr>
      <w:sz w:val="18"/>
    </w:rPr>
  </w:style>
  <w:style w:type="paragraph" w:customStyle="1" w:styleId="afff9">
    <w:name w:val="Номер_ТАБ"/>
    <w:basedOn w:val="a2"/>
    <w:qFormat/>
    <w:rsid w:val="00227FE1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fa">
    <w:name w:val="Источник последний абзац"/>
    <w:basedOn w:val="afff8"/>
    <w:qFormat/>
    <w:rsid w:val="00227FE1"/>
    <w:pPr>
      <w:spacing w:after="120"/>
    </w:pPr>
  </w:style>
  <w:style w:type="paragraph" w:customStyle="1" w:styleId="afffb">
    <w:name w:val="Объект (рисунок"/>
    <w:basedOn w:val="a2"/>
    <w:qFormat/>
    <w:rsid w:val="00227FE1"/>
    <w:pPr>
      <w:spacing w:before="60" w:after="120" w:line="240" w:lineRule="auto"/>
      <w:ind w:firstLine="0"/>
      <w:jc w:val="center"/>
    </w:pPr>
  </w:style>
  <w:style w:type="character" w:customStyle="1" w:styleId="afffc">
    <w:name w:val="Номер_РИС"/>
    <w:basedOn w:val="a3"/>
    <w:qFormat/>
    <w:rsid w:val="00227FE1"/>
    <w:rPr>
      <w:i/>
      <w:sz w:val="24"/>
    </w:rPr>
  </w:style>
  <w:style w:type="paragraph" w:customStyle="1" w:styleId="afffd">
    <w:name w:val="раздилитель сноски"/>
    <w:basedOn w:val="a2"/>
    <w:next w:val="afb"/>
    <w:qFormat/>
    <w:rsid w:val="00227FE1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qFormat/>
    <w:rsid w:val="00227FE1"/>
  </w:style>
  <w:style w:type="character" w:customStyle="1" w:styleId="17">
    <w:name w:val="Текст сноски Знак1"/>
    <w:basedOn w:val="a3"/>
    <w:uiPriority w:val="99"/>
    <w:qFormat/>
    <w:rsid w:val="00227FE1"/>
  </w:style>
  <w:style w:type="paragraph" w:customStyle="1" w:styleId="18">
    <w:name w:val="Заголовок оглавления1"/>
    <w:basedOn w:val="1"/>
    <w:next w:val="a2"/>
    <w:uiPriority w:val="39"/>
    <w:unhideWhenUsed/>
    <w:qFormat/>
    <w:rsid w:val="00227FE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e">
    <w:name w:val="Структурные элементы"/>
    <w:basedOn w:val="a2"/>
    <w:link w:val="affff"/>
    <w:qFormat/>
    <w:rsid w:val="00227FE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f">
    <w:name w:val="Структурные элементы Знак"/>
    <w:link w:val="afffe"/>
    <w:qFormat/>
    <w:rsid w:val="00227FE1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8"/>
    <w:qFormat/>
    <w:rsid w:val="00227FE1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qFormat/>
    <w:rsid w:val="00227FE1"/>
  </w:style>
  <w:style w:type="character" w:customStyle="1" w:styleId="eop">
    <w:name w:val="eop"/>
    <w:basedOn w:val="a3"/>
    <w:qFormat/>
    <w:rsid w:val="00227FE1"/>
  </w:style>
  <w:style w:type="character" w:styleId="affff0">
    <w:name w:val="Placeholder Text"/>
    <w:basedOn w:val="a3"/>
    <w:uiPriority w:val="99"/>
    <w:semiHidden/>
    <w:qFormat/>
    <w:rsid w:val="00227FE1"/>
    <w:rPr>
      <w:color w:val="808080"/>
    </w:rPr>
  </w:style>
  <w:style w:type="character" w:customStyle="1" w:styleId="apple-converted-space">
    <w:name w:val="apple-converted-space"/>
    <w:basedOn w:val="a3"/>
    <w:qFormat/>
    <w:rsid w:val="00227FE1"/>
  </w:style>
  <w:style w:type="paragraph" w:customStyle="1" w:styleId="ConsPlusNormal">
    <w:name w:val="ConsPlusNormal"/>
    <w:link w:val="ConsPlusNormal0"/>
    <w:qFormat/>
    <w:rsid w:val="00227FE1"/>
    <w:pPr>
      <w:widowControl w:val="0"/>
      <w:autoSpaceDE w:val="0"/>
      <w:autoSpaceDN w:val="0"/>
      <w:ind w:firstLine="567"/>
      <w:jc w:val="both"/>
    </w:pPr>
    <w:rPr>
      <w:rFonts w:eastAsia="Times New Roman"/>
      <w:sz w:val="24"/>
    </w:rPr>
  </w:style>
  <w:style w:type="character" w:customStyle="1" w:styleId="ConsPlusNormal0">
    <w:name w:val="ConsPlusNormal Знак"/>
    <w:link w:val="ConsPlusNormal"/>
    <w:qFormat/>
    <w:locked/>
    <w:rsid w:val="00227FE1"/>
    <w:rPr>
      <w:sz w:val="24"/>
    </w:rPr>
  </w:style>
  <w:style w:type="character" w:customStyle="1" w:styleId="blk">
    <w:name w:val="blk"/>
    <w:qFormat/>
    <w:rsid w:val="00227FE1"/>
  </w:style>
  <w:style w:type="paragraph" w:customStyle="1" w:styleId="ConsPlusNonformat">
    <w:name w:val="ConsPlusNonformat"/>
    <w:uiPriority w:val="99"/>
    <w:qFormat/>
    <w:rsid w:val="00227FE1"/>
    <w:pPr>
      <w:widowControl w:val="0"/>
      <w:autoSpaceDE w:val="0"/>
      <w:autoSpaceDN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19">
    <w:name w:val="Неразрешенное упоминание1"/>
    <w:basedOn w:val="a3"/>
    <w:uiPriority w:val="99"/>
    <w:semiHidden/>
    <w:unhideWhenUsed/>
    <w:qFormat/>
    <w:rsid w:val="00227FE1"/>
    <w:rPr>
      <w:color w:val="605E5C"/>
      <w:shd w:val="clear" w:color="auto" w:fill="E1DFDD"/>
    </w:rPr>
  </w:style>
  <w:style w:type="character" w:customStyle="1" w:styleId="f">
    <w:name w:val="f"/>
    <w:basedOn w:val="a3"/>
    <w:qFormat/>
    <w:rsid w:val="00227FE1"/>
  </w:style>
  <w:style w:type="character" w:customStyle="1" w:styleId="docaccesstitle">
    <w:name w:val="docaccess_title"/>
    <w:basedOn w:val="a3"/>
    <w:qFormat/>
    <w:rsid w:val="00227FE1"/>
  </w:style>
  <w:style w:type="paragraph" w:customStyle="1" w:styleId="affff1">
    <w:name w:val="Заголовок РАЗ"/>
    <w:basedOn w:val="a2"/>
    <w:qFormat/>
    <w:rsid w:val="00227FE1"/>
    <w:pPr>
      <w:ind w:firstLine="0"/>
      <w:jc w:val="center"/>
      <w:outlineLvl w:val="0"/>
    </w:pPr>
    <w:rPr>
      <w:b/>
      <w:caps/>
      <w:szCs w:val="24"/>
      <w:lang w:eastAsia="en-US"/>
    </w:rPr>
  </w:style>
  <w:style w:type="paragraph" w:customStyle="1" w:styleId="ConsPlusCell">
    <w:name w:val="ConsPlusCell"/>
    <w:uiPriority w:val="99"/>
    <w:qFormat/>
    <w:rsid w:val="00227F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2">
    <w:name w:val="Сноска_"/>
    <w:link w:val="1a"/>
    <w:qFormat/>
    <w:rsid w:val="00227FE1"/>
    <w:rPr>
      <w:b/>
      <w:bCs/>
      <w:sz w:val="17"/>
      <w:szCs w:val="17"/>
      <w:shd w:val="clear" w:color="auto" w:fill="FFFFFF"/>
    </w:rPr>
  </w:style>
  <w:style w:type="paragraph" w:customStyle="1" w:styleId="1a">
    <w:name w:val="Сноска1"/>
    <w:basedOn w:val="a2"/>
    <w:link w:val="affff2"/>
    <w:uiPriority w:val="99"/>
    <w:qFormat/>
    <w:rsid w:val="00227FE1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character" w:customStyle="1" w:styleId="62">
    <w:name w:val="Сноска + 6"/>
    <w:uiPriority w:val="99"/>
    <w:qFormat/>
    <w:rsid w:val="00227FE1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affff3">
    <w:name w:val="Основной текст Знак"/>
    <w:basedOn w:val="a3"/>
    <w:qFormat/>
    <w:rsid w:val="00227FE1"/>
    <w:rPr>
      <w:sz w:val="24"/>
    </w:rPr>
  </w:style>
  <w:style w:type="paragraph" w:customStyle="1" w:styleId="610">
    <w:name w:val="Основной текст (6)1"/>
    <w:basedOn w:val="a2"/>
    <w:link w:val="63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63">
    <w:name w:val="Основной текст (6)_"/>
    <w:link w:val="610"/>
    <w:uiPriority w:val="99"/>
    <w:qFormat/>
    <w:rsid w:val="00227FE1"/>
    <w:rPr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2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4">
    <w:name w:val="Сноска + Не полужирный"/>
    <w:uiPriority w:val="99"/>
    <w:qFormat/>
    <w:rsid w:val="00227FE1"/>
    <w:rPr>
      <w:i/>
      <w:iCs/>
      <w:sz w:val="17"/>
      <w:szCs w:val="17"/>
      <w:shd w:val="clear" w:color="auto" w:fill="FFFFFF"/>
    </w:rPr>
  </w:style>
  <w:style w:type="character" w:customStyle="1" w:styleId="37">
    <w:name w:val="Сноска (3)_"/>
    <w:link w:val="38"/>
    <w:uiPriority w:val="99"/>
    <w:qFormat/>
    <w:rsid w:val="00227FE1"/>
    <w:rPr>
      <w:sz w:val="8"/>
      <w:szCs w:val="8"/>
      <w:shd w:val="clear" w:color="auto" w:fill="FFFFFF"/>
    </w:rPr>
  </w:style>
  <w:style w:type="paragraph" w:customStyle="1" w:styleId="38">
    <w:name w:val="Сноска (3)"/>
    <w:basedOn w:val="a2"/>
    <w:link w:val="37"/>
    <w:uiPriority w:val="99"/>
    <w:qFormat/>
    <w:rsid w:val="00227FE1"/>
    <w:pPr>
      <w:shd w:val="clear" w:color="auto" w:fill="FFFFFF"/>
      <w:spacing w:before="180" w:line="240" w:lineRule="atLeast"/>
      <w:ind w:firstLine="0"/>
      <w:jc w:val="left"/>
    </w:pPr>
    <w:rPr>
      <w:sz w:val="8"/>
      <w:szCs w:val="8"/>
    </w:rPr>
  </w:style>
  <w:style w:type="character" w:customStyle="1" w:styleId="320">
    <w:name w:val="Сноска + Не полужирный32"/>
    <w:uiPriority w:val="99"/>
    <w:qFormat/>
    <w:rsid w:val="00227FE1"/>
    <w:rPr>
      <w:i/>
      <w:iCs/>
      <w:sz w:val="17"/>
      <w:szCs w:val="17"/>
      <w:shd w:val="clear" w:color="auto" w:fill="FFFFFF"/>
    </w:rPr>
  </w:style>
  <w:style w:type="character" w:customStyle="1" w:styleId="affff5">
    <w:name w:val="Сноска"/>
    <w:uiPriority w:val="99"/>
    <w:qFormat/>
    <w:rsid w:val="00227FE1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qFormat/>
    <w:rsid w:val="00227FE1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character" w:customStyle="1" w:styleId="43">
    <w:name w:val="Сноска (4)3"/>
    <w:uiPriority w:val="99"/>
    <w:qFormat/>
    <w:rsid w:val="00227FE1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39">
    <w:name w:val="Сноска3"/>
    <w:uiPriority w:val="99"/>
    <w:qFormat/>
    <w:rsid w:val="00227FE1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qFormat/>
    <w:rsid w:val="00227FE1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710">
    <w:name w:val="Основной текст (7)1"/>
    <w:basedOn w:val="a2"/>
    <w:link w:val="73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character" w:customStyle="1" w:styleId="120">
    <w:name w:val="Заголовок №1 (2)_"/>
    <w:link w:val="121"/>
    <w:uiPriority w:val="99"/>
    <w:qFormat/>
    <w:rsid w:val="00227FE1"/>
    <w:rPr>
      <w:sz w:val="28"/>
      <w:szCs w:val="28"/>
      <w:shd w:val="clear" w:color="auto" w:fill="FFFFFF"/>
    </w:rPr>
  </w:style>
  <w:style w:type="paragraph" w:customStyle="1" w:styleId="121">
    <w:name w:val="Заголовок №1 (2)"/>
    <w:basedOn w:val="a2"/>
    <w:link w:val="120"/>
    <w:uiPriority w:val="99"/>
    <w:qFormat/>
    <w:rsid w:val="00227FE1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character" w:customStyle="1" w:styleId="150">
    <w:name w:val="Основной текст (15)_"/>
    <w:link w:val="151"/>
    <w:uiPriority w:val="99"/>
    <w:qFormat/>
    <w:rsid w:val="00227FE1"/>
    <w:rPr>
      <w:i/>
      <w:iCs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2"/>
    <w:link w:val="15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i/>
      <w:iCs/>
      <w:sz w:val="8"/>
      <w:szCs w:val="8"/>
    </w:rPr>
  </w:style>
  <w:style w:type="character" w:customStyle="1" w:styleId="74">
    <w:name w:val="Основной текст (7)4"/>
    <w:uiPriority w:val="99"/>
    <w:qFormat/>
    <w:rsid w:val="00227FE1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qFormat/>
    <w:rsid w:val="00227FE1"/>
    <w:rPr>
      <w:rFonts w:ascii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71">
    <w:name w:val="Основной текст (17)"/>
    <w:basedOn w:val="a2"/>
    <w:link w:val="17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730">
    <w:name w:val="Основной текст (7)3"/>
    <w:uiPriority w:val="99"/>
    <w:qFormat/>
    <w:rsid w:val="00227FE1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qFormat/>
    <w:rsid w:val="00227FE1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qFormat/>
    <w:rsid w:val="00227FE1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qFormat/>
    <w:rsid w:val="00227FE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qFormat/>
    <w:rsid w:val="00227FE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qFormat/>
    <w:rsid w:val="00227FE1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uiPriority w:val="99"/>
    <w:qFormat/>
    <w:rsid w:val="00227FE1"/>
    <w:rPr>
      <w:rFonts w:ascii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250">
    <w:name w:val="Сноска + Не полужирный25"/>
    <w:uiPriority w:val="99"/>
    <w:qFormat/>
    <w:rsid w:val="00227FE1"/>
    <w:rPr>
      <w:i/>
      <w:iCs/>
      <w:sz w:val="17"/>
      <w:szCs w:val="17"/>
      <w:shd w:val="clear" w:color="auto" w:fill="FFFFFF"/>
    </w:rPr>
  </w:style>
  <w:style w:type="character" w:customStyle="1" w:styleId="240">
    <w:name w:val="Сноска + Не полужирный24"/>
    <w:uiPriority w:val="99"/>
    <w:qFormat/>
    <w:rsid w:val="00227FE1"/>
    <w:rPr>
      <w:i/>
      <w:iCs/>
      <w:sz w:val="17"/>
      <w:szCs w:val="17"/>
      <w:shd w:val="clear" w:color="auto" w:fill="FFFFFF"/>
    </w:rPr>
  </w:style>
  <w:style w:type="paragraph" w:customStyle="1" w:styleId="affff6">
    <w:name w:val="Титульный лист"/>
    <w:basedOn w:val="a2"/>
    <w:qFormat/>
    <w:rsid w:val="00227FE1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qFormat/>
    <w:rsid w:val="00227FE1"/>
    <w:pPr>
      <w:spacing w:line="240" w:lineRule="auto"/>
      <w:ind w:firstLine="426"/>
      <w:jc w:val="center"/>
    </w:pPr>
  </w:style>
  <w:style w:type="character" w:customStyle="1" w:styleId="27">
    <w:name w:val="Основной текст + Курсив2"/>
    <w:uiPriority w:val="99"/>
    <w:qFormat/>
    <w:rsid w:val="00227FE1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7">
    <w:name w:val="Сноска + Курсив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70">
    <w:name w:val="Сноска + Курсив27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60">
    <w:name w:val="Сноска + Курсив26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qFormat/>
    <w:rsid w:val="00227FE1"/>
    <w:rPr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qFormat/>
    <w:rsid w:val="00227FE1"/>
    <w:pPr>
      <w:shd w:val="clear" w:color="auto" w:fill="FFFFFF"/>
      <w:spacing w:after="240" w:line="202" w:lineRule="exact"/>
      <w:ind w:firstLine="0"/>
    </w:pPr>
    <w:rPr>
      <w:sz w:val="20"/>
    </w:rPr>
  </w:style>
  <w:style w:type="character" w:customStyle="1" w:styleId="29">
    <w:name w:val="Заголовок №2_"/>
    <w:link w:val="210"/>
    <w:uiPriority w:val="99"/>
    <w:qFormat/>
    <w:rsid w:val="00227FE1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2"/>
    <w:link w:val="29"/>
    <w:uiPriority w:val="99"/>
    <w:qFormat/>
    <w:rsid w:val="00227FE1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character" w:customStyle="1" w:styleId="82">
    <w:name w:val="Основной текст (8)_"/>
    <w:link w:val="83"/>
    <w:uiPriority w:val="99"/>
    <w:qFormat/>
    <w:rsid w:val="00227FE1"/>
    <w:rPr>
      <w:rFonts w:ascii="Garamond" w:hAnsi="Garamond" w:cs="Garamond"/>
      <w:sz w:val="18"/>
      <w:szCs w:val="18"/>
      <w:shd w:val="clear" w:color="auto" w:fill="FFFFFF"/>
    </w:rPr>
  </w:style>
  <w:style w:type="paragraph" w:customStyle="1" w:styleId="83">
    <w:name w:val="Основной текст (8)"/>
    <w:basedOn w:val="a2"/>
    <w:link w:val="82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character" w:customStyle="1" w:styleId="92">
    <w:name w:val="Основной текст (9)_"/>
    <w:link w:val="93"/>
    <w:uiPriority w:val="99"/>
    <w:qFormat/>
    <w:rsid w:val="00227FE1"/>
    <w:rPr>
      <w:i/>
      <w:iCs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character" w:customStyle="1" w:styleId="94">
    <w:name w:val="Основной текст (9) + Не курсив"/>
    <w:uiPriority w:val="99"/>
    <w:qFormat/>
    <w:rsid w:val="00227FE1"/>
    <w:rPr>
      <w:shd w:val="clear" w:color="auto" w:fill="FFFFFF"/>
    </w:rPr>
  </w:style>
  <w:style w:type="character" w:customStyle="1" w:styleId="100">
    <w:name w:val="Основной текст (10)_"/>
    <w:link w:val="101"/>
    <w:uiPriority w:val="99"/>
    <w:qFormat/>
    <w:rsid w:val="00227FE1"/>
    <w:rPr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111">
    <w:name w:val="Основной текст (11)_"/>
    <w:link w:val="112"/>
    <w:uiPriority w:val="99"/>
    <w:qFormat/>
    <w:rsid w:val="00227FE1"/>
    <w:rPr>
      <w:b/>
      <w:bCs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character" w:customStyle="1" w:styleId="122">
    <w:name w:val="Основной текст (12)"/>
    <w:uiPriority w:val="99"/>
    <w:qFormat/>
    <w:rsid w:val="00227FE1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uiPriority w:val="99"/>
    <w:qFormat/>
    <w:rsid w:val="00227FE1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uiPriority w:val="99"/>
    <w:qFormat/>
    <w:rsid w:val="00227FE1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qFormat/>
    <w:rsid w:val="00227FE1"/>
    <w:rPr>
      <w:b/>
      <w:bCs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2"/>
    <w:link w:val="13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character" w:customStyle="1" w:styleId="140">
    <w:name w:val="Основной текст (14)_"/>
    <w:link w:val="141"/>
    <w:uiPriority w:val="99"/>
    <w:qFormat/>
    <w:rsid w:val="00227FE1"/>
    <w:rPr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2"/>
    <w:link w:val="14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4">
    <w:name w:val="Основной текст (6)"/>
    <w:uiPriority w:val="99"/>
    <w:qFormat/>
    <w:rsid w:val="00227FE1"/>
  </w:style>
  <w:style w:type="paragraph" w:customStyle="1" w:styleId="1010">
    <w:name w:val="Основной текст (10)1"/>
    <w:basedOn w:val="a2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qFormat/>
    <w:rsid w:val="00227FE1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qFormat/>
    <w:rsid w:val="00227FE1"/>
  </w:style>
  <w:style w:type="paragraph" w:customStyle="1" w:styleId="formattext">
    <w:name w:val="formattext"/>
    <w:basedOn w:val="a2"/>
    <w:qFormat/>
    <w:rsid w:val="00227FE1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qFormat/>
    <w:rsid w:val="00227F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tent">
    <w:name w:val="content"/>
    <w:qFormat/>
    <w:rsid w:val="00227FE1"/>
  </w:style>
  <w:style w:type="character" w:customStyle="1" w:styleId="reference-text">
    <w:name w:val="reference-text"/>
    <w:qFormat/>
    <w:rsid w:val="00227FE1"/>
  </w:style>
  <w:style w:type="character" w:customStyle="1" w:styleId="epm">
    <w:name w:val="epm"/>
    <w:qFormat/>
    <w:rsid w:val="00227FE1"/>
  </w:style>
  <w:style w:type="table" w:customStyle="1" w:styleId="1b">
    <w:name w:val="Сетка таблицы1"/>
    <w:basedOn w:val="a4"/>
    <w:qFormat/>
    <w:rsid w:val="0022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Default"/>
    <w:next w:val="Default"/>
    <w:uiPriority w:val="99"/>
    <w:qFormat/>
    <w:rsid w:val="00227FE1"/>
    <w:rPr>
      <w:rFonts w:eastAsiaTheme="minorHAnsi"/>
      <w:color w:val="auto"/>
      <w:lang w:eastAsia="en-US"/>
    </w:rPr>
  </w:style>
  <w:style w:type="character" w:customStyle="1" w:styleId="italic">
    <w:name w:val="italic"/>
    <w:basedOn w:val="a3"/>
    <w:qFormat/>
    <w:rsid w:val="00227FE1"/>
  </w:style>
  <w:style w:type="paragraph" w:customStyle="1" w:styleId="xl66">
    <w:name w:val="xl66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63">
    <w:name w:val="xl63"/>
    <w:basedOn w:val="a2"/>
    <w:qFormat/>
    <w:rsid w:val="00227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qFormat/>
    <w:rsid w:val="00227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c">
    <w:name w:val="Обычный1"/>
    <w:basedOn w:val="a2"/>
    <w:uiPriority w:val="99"/>
    <w:qFormat/>
    <w:rsid w:val="00227FE1"/>
    <w:pPr>
      <w:ind w:firstLine="709"/>
    </w:pPr>
    <w:rPr>
      <w:szCs w:val="24"/>
    </w:rPr>
  </w:style>
  <w:style w:type="paragraph" w:customStyle="1" w:styleId="xl65">
    <w:name w:val="xl65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qFormat/>
    <w:rsid w:val="00227FE1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qFormat/>
    <w:rsid w:val="00227FE1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qFormat/>
    <w:rsid w:val="00227FE1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qFormat/>
    <w:locked/>
    <w:rsid w:val="00227FE1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8"/>
    <w:qFormat/>
    <w:rsid w:val="00227FE1"/>
    <w:pPr>
      <w:spacing w:before="100" w:beforeAutospacing="1" w:after="100" w:afterAutospacing="1"/>
      <w:ind w:firstLine="709"/>
    </w:pPr>
    <w:rPr>
      <w:szCs w:val="20"/>
    </w:rPr>
  </w:style>
  <w:style w:type="character" w:customStyle="1" w:styleId="st">
    <w:name w:val="st"/>
    <w:basedOn w:val="a3"/>
    <w:qFormat/>
    <w:rsid w:val="00227FE1"/>
    <w:rPr>
      <w:rFonts w:cs="Times New Roman"/>
    </w:rPr>
  </w:style>
  <w:style w:type="paragraph" w:customStyle="1" w:styleId="1d">
    <w:name w:val="Номер1"/>
    <w:basedOn w:val="aff7"/>
    <w:qFormat/>
    <w:rsid w:val="00227FE1"/>
    <w:pPr>
      <w:tabs>
        <w:tab w:val="left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character" w:customStyle="1" w:styleId="FootnoteTextChar">
    <w:name w:val="Footnote Text Char"/>
    <w:basedOn w:val="a3"/>
    <w:qFormat/>
    <w:rsid w:val="00227FE1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qFormat/>
    <w:rsid w:val="00227FE1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qFormat/>
    <w:rsid w:val="00227FE1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ffff8">
    <w:name w:val="Номер РИС_ТАБ Знак Знак"/>
    <w:link w:val="affff9"/>
    <w:uiPriority w:val="99"/>
    <w:qFormat/>
    <w:locked/>
    <w:rsid w:val="00227FE1"/>
    <w:rPr>
      <w:i/>
      <w:smallCaps/>
    </w:rPr>
  </w:style>
  <w:style w:type="paragraph" w:customStyle="1" w:styleId="affff9">
    <w:name w:val="Номер РИС_ТАБ Знак"/>
    <w:basedOn w:val="a2"/>
    <w:link w:val="affff8"/>
    <w:uiPriority w:val="99"/>
    <w:qFormat/>
    <w:rsid w:val="00227FE1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a">
    <w:name w:val="Преамбула"/>
    <w:uiPriority w:val="99"/>
    <w:qFormat/>
    <w:rsid w:val="00227FE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40">
    <w:name w:val="A4"/>
    <w:uiPriority w:val="99"/>
    <w:qFormat/>
    <w:rsid w:val="00227FE1"/>
    <w:rPr>
      <w:color w:val="000000"/>
      <w:sz w:val="11"/>
    </w:rPr>
  </w:style>
  <w:style w:type="character" w:customStyle="1" w:styleId="A50">
    <w:name w:val="A5"/>
    <w:uiPriority w:val="99"/>
    <w:qFormat/>
    <w:rsid w:val="00227FE1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qFormat/>
    <w:rsid w:val="00227FE1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qFormat/>
    <w:rsid w:val="00227FE1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qFormat/>
    <w:rsid w:val="00227FE1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affffb">
    <w:name w:val="Номер РИС_ТАБ"/>
    <w:basedOn w:val="a2"/>
    <w:next w:val="af4"/>
    <w:uiPriority w:val="99"/>
    <w:qFormat/>
    <w:rsid w:val="00227FE1"/>
    <w:pPr>
      <w:keepNext/>
      <w:spacing w:line="240" w:lineRule="auto"/>
      <w:ind w:firstLine="0"/>
      <w:jc w:val="left"/>
    </w:pPr>
    <w:rPr>
      <w:i/>
      <w:smallCaps/>
    </w:rPr>
  </w:style>
  <w:style w:type="character" w:customStyle="1" w:styleId="apple-style-span">
    <w:name w:val="apple-style-span"/>
    <w:basedOn w:val="a3"/>
    <w:uiPriority w:val="99"/>
    <w:qFormat/>
    <w:rsid w:val="00227FE1"/>
    <w:rPr>
      <w:rFonts w:cs="Times New Roman"/>
    </w:rPr>
  </w:style>
  <w:style w:type="paragraph" w:customStyle="1" w:styleId="ConsPlusTitle">
    <w:name w:val="ConsPlusTitle"/>
    <w:qFormat/>
    <w:rsid w:val="00227FE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qFormat/>
    <w:rsid w:val="00227FE1"/>
    <w:pPr>
      <w:spacing w:line="360" w:lineRule="exact"/>
    </w:pPr>
    <w:rPr>
      <w:sz w:val="30"/>
    </w:rPr>
  </w:style>
  <w:style w:type="character" w:customStyle="1" w:styleId="b1">
    <w:name w:val="b1"/>
    <w:uiPriority w:val="99"/>
    <w:qFormat/>
    <w:rsid w:val="00227FE1"/>
    <w:rPr>
      <w:b/>
    </w:rPr>
  </w:style>
  <w:style w:type="paragraph" w:customStyle="1" w:styleId="211">
    <w:name w:val="Основной текст 21"/>
    <w:basedOn w:val="a2"/>
    <w:uiPriority w:val="99"/>
    <w:qFormat/>
    <w:rsid w:val="00227FE1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qFormat/>
    <w:rsid w:val="00227FE1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227FE1"/>
    <w:pPr>
      <w:widowControl w:val="0"/>
    </w:pPr>
    <w:rPr>
      <w:rFonts w:ascii="Courier New" w:eastAsia="Times New Roman" w:hAnsi="Courier New" w:cs="Courier New"/>
    </w:rPr>
  </w:style>
  <w:style w:type="paragraph" w:customStyle="1" w:styleId="310">
    <w:name w:val="Основной текст с отступом 31"/>
    <w:basedOn w:val="a2"/>
    <w:uiPriority w:val="99"/>
    <w:qFormat/>
    <w:rsid w:val="00227FE1"/>
    <w:rPr>
      <w:szCs w:val="28"/>
    </w:rPr>
  </w:style>
  <w:style w:type="paragraph" w:customStyle="1" w:styleId="1e">
    <w:name w:val="Знак1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qFormat/>
    <w:rsid w:val="00227FE1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qFormat/>
    <w:rsid w:val="00227FE1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qFormat/>
    <w:rsid w:val="00227FE1"/>
    <w:rPr>
      <w:rFonts w:cs="Times New Roman"/>
      <w:vanish/>
    </w:rPr>
  </w:style>
  <w:style w:type="character" w:customStyle="1" w:styleId="1f">
    <w:name w:val="Дата1"/>
    <w:basedOn w:val="a3"/>
    <w:uiPriority w:val="99"/>
    <w:qFormat/>
    <w:rsid w:val="00227FE1"/>
    <w:rPr>
      <w:rFonts w:cs="Times New Roman"/>
    </w:rPr>
  </w:style>
  <w:style w:type="paragraph" w:customStyle="1" w:styleId="FR1">
    <w:name w:val="FR1"/>
    <w:uiPriority w:val="99"/>
    <w:qFormat/>
    <w:rsid w:val="00227FE1"/>
    <w:pPr>
      <w:widowControl w:val="0"/>
      <w:spacing w:before="40"/>
    </w:pPr>
    <w:rPr>
      <w:rFonts w:eastAsia="Times New Roman"/>
      <w:sz w:val="18"/>
      <w:szCs w:val="18"/>
    </w:rPr>
  </w:style>
  <w:style w:type="paragraph" w:customStyle="1" w:styleId="Style7">
    <w:name w:val="Style7"/>
    <w:basedOn w:val="a2"/>
    <w:uiPriority w:val="99"/>
    <w:qFormat/>
    <w:rsid w:val="00227FE1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0">
    <w:name w:val="Абзац списка1"/>
    <w:basedOn w:val="a2"/>
    <w:uiPriority w:val="99"/>
    <w:qFormat/>
    <w:rsid w:val="00227FE1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a">
    <w:name w:val="Абзац списка2"/>
    <w:basedOn w:val="a2"/>
    <w:uiPriority w:val="99"/>
    <w:qFormat/>
    <w:rsid w:val="00227FE1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qFormat/>
    <w:rsid w:val="00227FE1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qFormat/>
    <w:rsid w:val="00227FE1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qFormat/>
    <w:rsid w:val="00227FE1"/>
    <w:rPr>
      <w:rFonts w:cs="Times New Roman"/>
    </w:rPr>
  </w:style>
  <w:style w:type="paragraph" w:customStyle="1" w:styleId="tableheading">
    <w:name w:val="table_heading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c">
    <w:name w:val="Прижатый влево"/>
    <w:basedOn w:val="a2"/>
    <w:next w:val="a2"/>
    <w:uiPriority w:val="99"/>
    <w:qFormat/>
    <w:rsid w:val="00227FE1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d">
    <w:name w:val="Гипертекстовая ссылка"/>
    <w:basedOn w:val="a3"/>
    <w:qFormat/>
    <w:rsid w:val="00227FE1"/>
    <w:rPr>
      <w:color w:val="106BBE"/>
    </w:rPr>
  </w:style>
  <w:style w:type="character" w:customStyle="1" w:styleId="affffe">
    <w:name w:val="Цветовое выделение"/>
    <w:uiPriority w:val="99"/>
    <w:qFormat/>
    <w:rsid w:val="00227FE1"/>
    <w:rPr>
      <w:b/>
      <w:bCs/>
      <w:color w:val="26282F"/>
    </w:rPr>
  </w:style>
  <w:style w:type="paragraph" w:customStyle="1" w:styleId="lvl4">
    <w:name w:val="lvl4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">
    <w:name w:val="Знак Знак Знак Знак Знак Знак Знак Знак Знак Знак Знак Знак Знак Знак Знак Знак"/>
    <w:basedOn w:val="a2"/>
    <w:qFormat/>
    <w:rsid w:val="00227FE1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0">
    <w:name w:val="Вставка"/>
    <w:basedOn w:val="a2"/>
    <w:autoRedefine/>
    <w:qFormat/>
    <w:rsid w:val="00227FE1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1"/>
    <w:autoRedefine/>
    <w:qFormat/>
    <w:rsid w:val="00227FE1"/>
    <w:pPr>
      <w:keepNext/>
      <w:numPr>
        <w:numId w:val="6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1">
    <w:name w:val="Обычный с буллитом Знак"/>
    <w:link w:val="a1"/>
    <w:qFormat/>
    <w:rsid w:val="00227FE1"/>
    <w:rPr>
      <w:sz w:val="28"/>
      <w:szCs w:val="22"/>
      <w:lang w:val="en-US" w:eastAsia="en-US"/>
    </w:rPr>
  </w:style>
  <w:style w:type="character" w:customStyle="1" w:styleId="FootnoteTextChar1">
    <w:name w:val="Footnote Text Char1"/>
    <w:basedOn w:val="a3"/>
    <w:uiPriority w:val="99"/>
    <w:qFormat/>
    <w:locked/>
    <w:rsid w:val="00227FE1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qFormat/>
    <w:rsid w:val="00227FE1"/>
    <w:rPr>
      <w:sz w:val="16"/>
      <w:szCs w:val="16"/>
    </w:rPr>
  </w:style>
  <w:style w:type="paragraph" w:customStyle="1" w:styleId="afffff2">
    <w:name w:val="Нумерованный Список"/>
    <w:basedOn w:val="a2"/>
    <w:qFormat/>
    <w:rsid w:val="00227FE1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qFormat/>
    <w:rsid w:val="00227FE1"/>
    <w:rPr>
      <w:shd w:val="clear" w:color="auto" w:fill="DDDDDD"/>
    </w:rPr>
  </w:style>
  <w:style w:type="paragraph" w:customStyle="1" w:styleId="normtext">
    <w:name w:val="normtext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qFormat/>
    <w:rsid w:val="00227FE1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qFormat/>
    <w:rsid w:val="00227FE1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qFormat/>
    <w:rsid w:val="00227FE1"/>
    <w:rPr>
      <w:rFonts w:cs="Hoefler Txt"/>
      <w:color w:val="000000"/>
      <w:sz w:val="124"/>
      <w:szCs w:val="124"/>
    </w:rPr>
  </w:style>
  <w:style w:type="table" w:customStyle="1" w:styleId="2b">
    <w:name w:val="Сетка таблицы2"/>
    <w:basedOn w:val="a4"/>
    <w:uiPriority w:val="59"/>
    <w:qFormat/>
    <w:rsid w:val="00227FE1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qFormat/>
    <w:rsid w:val="00227FE1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qFormat/>
    <w:rsid w:val="00227FE1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227FE1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qFormat/>
    <w:rsid w:val="00227FE1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227FE1"/>
    <w:pPr>
      <w:spacing w:line="201" w:lineRule="atLeast"/>
    </w:pPr>
    <w:rPr>
      <w:color w:val="auto"/>
    </w:rPr>
  </w:style>
  <w:style w:type="paragraph" w:customStyle="1" w:styleId="afffff3">
    <w:name w:val="Вставка с буллитом"/>
    <w:basedOn w:val="a2"/>
    <w:autoRedefine/>
    <w:qFormat/>
    <w:rsid w:val="00227FE1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qFormat/>
    <w:rsid w:val="00227FE1"/>
  </w:style>
  <w:style w:type="character" w:customStyle="1" w:styleId="pointtitle1">
    <w:name w:val="point_title1"/>
    <w:basedOn w:val="a3"/>
    <w:qFormat/>
    <w:rsid w:val="00227FE1"/>
    <w:rPr>
      <w:b/>
      <w:bCs/>
    </w:rPr>
  </w:style>
  <w:style w:type="character" w:customStyle="1" w:styleId="authortype">
    <w:name w:val="author_type"/>
    <w:basedOn w:val="a3"/>
    <w:qFormat/>
    <w:rsid w:val="00227FE1"/>
  </w:style>
  <w:style w:type="paragraph" w:customStyle="1" w:styleId="s34">
    <w:name w:val="s_34"/>
    <w:basedOn w:val="a2"/>
    <w:qFormat/>
    <w:rsid w:val="00227FE1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qFormat/>
    <w:rsid w:val="00227FE1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qFormat/>
    <w:rsid w:val="00227FE1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qFormat/>
    <w:rsid w:val="00227FE1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qFormat/>
    <w:rsid w:val="00227FE1"/>
    <w:rPr>
      <w:b/>
      <w:bCs/>
      <w:color w:val="000080"/>
    </w:rPr>
  </w:style>
  <w:style w:type="paragraph" w:customStyle="1" w:styleId="s13">
    <w:name w:val="s_13"/>
    <w:basedOn w:val="a2"/>
    <w:qFormat/>
    <w:rsid w:val="00227FE1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qFormat/>
    <w:rsid w:val="00227FE1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qFormat/>
    <w:rsid w:val="00227FE1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4">
    <w:name w:val="ФТ_Основной текст"/>
    <w:basedOn w:val="a2"/>
    <w:qFormat/>
    <w:rsid w:val="00227FE1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5">
    <w:name w:val="Вассо абзац"/>
    <w:basedOn w:val="a2"/>
    <w:link w:val="afffff6"/>
    <w:qFormat/>
    <w:rsid w:val="00227FE1"/>
    <w:pPr>
      <w:ind w:firstLine="709"/>
    </w:pPr>
    <w:rPr>
      <w:szCs w:val="24"/>
      <w:lang w:eastAsia="en-US"/>
    </w:rPr>
  </w:style>
  <w:style w:type="character" w:customStyle="1" w:styleId="afffff6">
    <w:name w:val="Вассо абзац Знак"/>
    <w:link w:val="afffff5"/>
    <w:qFormat/>
    <w:rsid w:val="00227FE1"/>
    <w:rPr>
      <w:sz w:val="24"/>
      <w:szCs w:val="24"/>
      <w:lang w:eastAsia="en-US"/>
    </w:rPr>
  </w:style>
  <w:style w:type="table" w:customStyle="1" w:styleId="3b">
    <w:name w:val="Сетка таблицы3"/>
    <w:basedOn w:val="a4"/>
    <w:qFormat/>
    <w:rsid w:val="0022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iplink">
    <w:name w:val="skiplink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1">
    <w:name w:val="Просмотренная гиперссылка1"/>
    <w:basedOn w:val="a3"/>
    <w:uiPriority w:val="99"/>
    <w:semiHidden/>
    <w:unhideWhenUsed/>
    <w:qFormat/>
    <w:rsid w:val="00227FE1"/>
    <w:rPr>
      <w:color w:val="954F72"/>
      <w:u w:val="single"/>
    </w:rPr>
  </w:style>
  <w:style w:type="table" w:customStyle="1" w:styleId="44">
    <w:name w:val="Сетка таблицы4"/>
    <w:basedOn w:val="a4"/>
    <w:qFormat/>
    <w:rsid w:val="00227FE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8">
    <w:name w:val="Pa18"/>
    <w:basedOn w:val="a2"/>
    <w:next w:val="a2"/>
    <w:uiPriority w:val="99"/>
    <w:qFormat/>
    <w:rsid w:val="00227FE1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uiPriority w:val="3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hprefinefont">
    <w:name w:val="fn hp_refine_font"/>
    <w:basedOn w:val="a3"/>
    <w:uiPriority w:val="99"/>
    <w:qFormat/>
    <w:rsid w:val="00227FE1"/>
  </w:style>
  <w:style w:type="character" w:customStyle="1" w:styleId="afffff7">
    <w:name w:val="Основной текст_"/>
    <w:basedOn w:val="a3"/>
    <w:link w:val="2c"/>
    <w:qFormat/>
    <w:locked/>
    <w:rsid w:val="00227FE1"/>
    <w:rPr>
      <w:sz w:val="26"/>
      <w:szCs w:val="26"/>
      <w:shd w:val="clear" w:color="auto" w:fill="FFFFFF"/>
    </w:rPr>
  </w:style>
  <w:style w:type="paragraph" w:customStyle="1" w:styleId="2c">
    <w:name w:val="Основной текст2"/>
    <w:basedOn w:val="a2"/>
    <w:link w:val="afffff7"/>
    <w:qFormat/>
    <w:rsid w:val="00227FE1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table" w:customStyle="1" w:styleId="54">
    <w:name w:val="Сетка таблицы5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4"/>
    <w:qFormat/>
    <w:rsid w:val="00227FE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uiPriority w:val="3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4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4"/>
    <w:qFormat/>
    <w:rsid w:val="00227FE1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Таблица-сетка 6 цветная1"/>
    <w:basedOn w:val="a4"/>
    <w:uiPriority w:val="51"/>
    <w:qFormat/>
    <w:rsid w:val="00227FE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qFormat/>
    <w:rsid w:val="00227FE1"/>
    <w:rPr>
      <w:rFonts w:asciiTheme="minorHAnsi" w:eastAsiaTheme="minorEastAsia" w:hAnsiTheme="minorHAnsi" w:cstheme="minorBidi"/>
      <w:sz w:val="24"/>
      <w:szCs w:val="24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qFormat/>
    <w:rsid w:val="00227FE1"/>
  </w:style>
  <w:style w:type="character" w:customStyle="1" w:styleId="wb-invisible">
    <w:name w:val="wb-invisible"/>
    <w:basedOn w:val="a3"/>
    <w:qFormat/>
    <w:rsid w:val="00227FE1"/>
  </w:style>
  <w:style w:type="character" w:customStyle="1" w:styleId="atn">
    <w:name w:val="atn"/>
    <w:basedOn w:val="a3"/>
    <w:qFormat/>
    <w:rsid w:val="00227FE1"/>
  </w:style>
  <w:style w:type="paragraph" w:customStyle="1" w:styleId="DBRetraitcorpsdetexte">
    <w:name w:val="DB Retrait corps de texte"/>
    <w:basedOn w:val="a2"/>
    <w:qFormat/>
    <w:rsid w:val="00227FE1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qFormat/>
    <w:rsid w:val="00227FE1"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qFormat/>
    <w:rsid w:val="00227FE1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qFormat/>
    <w:rsid w:val="00227FE1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qFormat/>
    <w:rsid w:val="00227FE1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qFormat/>
    <w:rsid w:val="00227FE1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qFormat/>
    <w:rsid w:val="00227FE1"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qFormat/>
    <w:rsid w:val="00227FE1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227FE1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qFormat/>
    <w:rsid w:val="00227FE1"/>
    <w:pPr>
      <w:spacing w:before="60" w:line="240" w:lineRule="auto"/>
      <w:ind w:left="720"/>
    </w:pPr>
  </w:style>
  <w:style w:type="paragraph" w:customStyle="1" w:styleId="font5">
    <w:name w:val="font5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qFormat/>
    <w:rsid w:val="00227FE1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qFormat/>
    <w:rsid w:val="00227FE1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qFormat/>
    <w:rsid w:val="00227FE1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qFormat/>
    <w:rsid w:val="00227FE1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qFormat/>
    <w:rsid w:val="00227FE1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qFormat/>
    <w:rsid w:val="00227FE1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3"/>
    <w:link w:val="BodyText1"/>
    <w:qFormat/>
    <w:rsid w:val="00227FE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qFormat/>
    <w:rsid w:val="00227FE1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qFormat/>
    <w:rsid w:val="00227FE1"/>
    <w:rPr>
      <w:b/>
      <w:bCs/>
      <w:shd w:val="clear" w:color="auto" w:fill="FFFFFF"/>
    </w:rPr>
  </w:style>
  <w:style w:type="paragraph" w:customStyle="1" w:styleId="Bodytext100">
    <w:name w:val="Body text (10)"/>
    <w:basedOn w:val="a2"/>
    <w:link w:val="Bodytext10"/>
    <w:qFormat/>
    <w:rsid w:val="00227FE1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character" w:customStyle="1" w:styleId="Bodytext12pt">
    <w:name w:val="Body text + 12 pt"/>
    <w:basedOn w:val="Bodytext"/>
    <w:qFormat/>
    <w:rsid w:val="00227FE1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qFormat/>
    <w:rsid w:val="00227FE1"/>
    <w:rPr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02">
    <w:name w:val="Сетка таблицы10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2">
    <w:name w:val="Слабое выделение1"/>
    <w:basedOn w:val="a3"/>
    <w:uiPriority w:val="19"/>
    <w:qFormat/>
    <w:rsid w:val="00227FE1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uiPriority w:val="39"/>
    <w:qFormat/>
    <w:rsid w:val="00227FE1"/>
    <w:rPr>
      <w:rFonts w:eastAsiaTheme="minorHAnsi" w:cstheme="minorBidi"/>
      <w:color w:val="000000" w:themeColor="text1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аголовок статьи"/>
    <w:basedOn w:val="a2"/>
    <w:next w:val="a2"/>
    <w:uiPriority w:val="99"/>
    <w:qFormat/>
    <w:rsid w:val="00227FE1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paragraph" w:customStyle="1" w:styleId="msonormal0">
    <w:name w:val="msonormal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uiPriority w:val="39"/>
    <w:qFormat/>
    <w:rsid w:val="0022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2">
    <w:name w:val="Заголовок 3 Знак1"/>
    <w:qFormat/>
    <w:rsid w:val="00227FE1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qFormat/>
    <w:rsid w:val="00227F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qFormat/>
    <w:rsid w:val="00227F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paragraph" w:customStyle="1" w:styleId="ConsPlusDocList">
    <w:name w:val="ConsPlusDocList"/>
    <w:qFormat/>
    <w:rsid w:val="00227FE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qFormat/>
    <w:rsid w:val="00227FE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227FE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227FE1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afffff9">
    <w:name w:val="Комментарий"/>
    <w:basedOn w:val="a2"/>
    <w:next w:val="a2"/>
    <w:uiPriority w:val="99"/>
    <w:qFormat/>
    <w:rsid w:val="00227FE1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a">
    <w:name w:val="Информация о версии"/>
    <w:basedOn w:val="afffff9"/>
    <w:next w:val="a2"/>
    <w:uiPriority w:val="99"/>
    <w:qFormat/>
    <w:rsid w:val="00227FE1"/>
    <w:rPr>
      <w:i/>
      <w:iCs/>
    </w:rPr>
  </w:style>
  <w:style w:type="character" w:customStyle="1" w:styleId="265pt">
    <w:name w:val="Основной текст (2) + 6;5 pt"/>
    <w:basedOn w:val="a3"/>
    <w:qFormat/>
    <w:rsid w:val="00227FE1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 + Курсив"/>
    <w:basedOn w:val="a3"/>
    <w:qFormat/>
    <w:rsid w:val="00227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">
    <w:name w:val="Основной текст (2)"/>
    <w:basedOn w:val="a3"/>
    <w:qFormat/>
    <w:rsid w:val="00227FE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_"/>
    <w:basedOn w:val="a3"/>
    <w:qFormat/>
    <w:rsid w:val="00227FE1"/>
    <w:rPr>
      <w:rFonts w:ascii="Times New Roman" w:eastAsia="Times New Roman" w:hAnsi="Times New Roman" w:cs="Times New Roman"/>
      <w:i/>
      <w:iCs/>
      <w:sz w:val="18"/>
      <w:szCs w:val="18"/>
      <w:u w:val="none"/>
    </w:rPr>
  </w:style>
  <w:style w:type="character" w:customStyle="1" w:styleId="27pt">
    <w:name w:val="Основной текст (2) + 7 pt;Не курсив"/>
    <w:basedOn w:val="2f"/>
    <w:qFormat/>
    <w:rsid w:val="00227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"/>
    <w:qFormat/>
    <w:rsid w:val="00227F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"/>
    <w:qFormat/>
    <w:rsid w:val="00227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"/>
    <w:qFormat/>
    <w:rsid w:val="00227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3">
    <w:name w:val="Заголовок №1"/>
    <w:basedOn w:val="a3"/>
    <w:qFormat/>
    <w:rsid w:val="00227F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b">
    <w:name w:val="сноска"/>
    <w:basedOn w:val="a2"/>
    <w:qFormat/>
    <w:rsid w:val="00227FE1"/>
    <w:pPr>
      <w:spacing w:line="240" w:lineRule="auto"/>
      <w:ind w:firstLine="0"/>
    </w:pPr>
    <w:rPr>
      <w:sz w:val="20"/>
      <w:szCs w:val="24"/>
    </w:rPr>
  </w:style>
  <w:style w:type="table" w:customStyle="1" w:styleId="160">
    <w:name w:val="Сетка таблицы16"/>
    <w:basedOn w:val="a4"/>
    <w:uiPriority w:val="39"/>
    <w:qFormat/>
    <w:rsid w:val="0022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4"/>
    <w:qFormat/>
    <w:rsid w:val="0022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4"/>
    <w:uiPriority w:val="59"/>
    <w:qFormat/>
    <w:rsid w:val="00227FE1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4"/>
    <w:qFormat/>
    <w:rsid w:val="0022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4"/>
    <w:qFormat/>
    <w:rsid w:val="00227FE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uiPriority w:val="3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4"/>
    <w:qFormat/>
    <w:rsid w:val="00227FE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3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4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4"/>
    <w:qFormat/>
    <w:rsid w:val="00227FE1"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1">
    <w:name w:val="Таблица-сетка 6 цветная11"/>
    <w:basedOn w:val="a4"/>
    <w:uiPriority w:val="51"/>
    <w:qFormat/>
    <w:rsid w:val="00227FE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uiPriority w:val="61"/>
    <w:qFormat/>
    <w:rsid w:val="00227FE1"/>
    <w:rPr>
      <w:rFonts w:asciiTheme="minorHAnsi" w:eastAsiaTheme="minorEastAsia" w:hAnsiTheme="minorHAnsi" w:cstheme="minorBidi"/>
      <w:sz w:val="24"/>
      <w:szCs w:val="24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qFormat/>
    <w:rsid w:val="00227FE1"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qFormat/>
    <w:rsid w:val="00227FE1"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4"/>
    <w:uiPriority w:val="39"/>
    <w:qFormat/>
    <w:rsid w:val="00227FE1"/>
    <w:rPr>
      <w:rFonts w:eastAsiaTheme="minorHAnsi" w:cstheme="minorBidi"/>
      <w:color w:val="000000" w:themeColor="text1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4"/>
    <w:uiPriority w:val="39"/>
    <w:qFormat/>
    <w:rsid w:val="0022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Неразрешенное упоминание2"/>
    <w:basedOn w:val="a3"/>
    <w:uiPriority w:val="99"/>
    <w:semiHidden/>
    <w:unhideWhenUsed/>
    <w:qFormat/>
    <w:rsid w:val="00227FE1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qFormat/>
    <w:rsid w:val="00227FE1"/>
    <w:rPr>
      <w:color w:val="605E5C"/>
      <w:shd w:val="clear" w:color="auto" w:fill="E1DFDD"/>
    </w:rPr>
  </w:style>
  <w:style w:type="paragraph" w:customStyle="1" w:styleId="1f4">
    <w:name w:val="обычный_1 Знак Знак Знак Знак Знак Знак Знак Знак Знак"/>
    <w:basedOn w:val="a2"/>
    <w:qFormat/>
    <w:rsid w:val="00227FE1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customStyle="1" w:styleId="3c">
    <w:name w:val="Абзац3"/>
    <w:basedOn w:val="a2"/>
    <w:next w:val="a2"/>
    <w:qFormat/>
    <w:rsid w:val="00227FE1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qFormat/>
    <w:rsid w:val="00227FE1"/>
    <w:pPr>
      <w:spacing w:after="160" w:line="240" w:lineRule="exact"/>
      <w:ind w:firstLine="0"/>
      <w:jc w:val="left"/>
    </w:pPr>
    <w:rPr>
      <w:sz w:val="20"/>
    </w:rPr>
  </w:style>
  <w:style w:type="paragraph" w:customStyle="1" w:styleId="afffffc">
    <w:name w:val="Внимание: недобросовестность!"/>
    <w:basedOn w:val="a2"/>
    <w:next w:val="a2"/>
    <w:qFormat/>
    <w:rsid w:val="00227FE1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5">
    <w:name w:val="Знак Знак1 Знак Знак Знак Знак"/>
    <w:basedOn w:val="a2"/>
    <w:qFormat/>
    <w:rsid w:val="00227FE1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d">
    <w:name w:val="Утратил силу"/>
    <w:qFormat/>
    <w:rsid w:val="00227FE1"/>
    <w:rPr>
      <w:strike/>
      <w:color w:val="666600"/>
    </w:rPr>
  </w:style>
  <w:style w:type="paragraph" w:styleId="2f1">
    <w:name w:val="List 2"/>
    <w:basedOn w:val="a2"/>
    <w:uiPriority w:val="99"/>
    <w:semiHidden/>
    <w:unhideWhenUsed/>
    <w:rsid w:val="002F23A0"/>
    <w:pPr>
      <w:ind w:left="566" w:hanging="283"/>
      <w:contextualSpacing/>
    </w:pPr>
  </w:style>
  <w:style w:type="paragraph" w:styleId="afffffe">
    <w:name w:val="Body Text First Indent"/>
    <w:basedOn w:val="aff"/>
    <w:link w:val="affffff"/>
    <w:uiPriority w:val="99"/>
    <w:semiHidden/>
    <w:unhideWhenUsed/>
    <w:rsid w:val="002F23A0"/>
    <w:pPr>
      <w:shd w:val="clear" w:color="auto" w:fill="auto"/>
      <w:spacing w:after="0" w:line="360" w:lineRule="auto"/>
      <w:ind w:firstLine="360"/>
      <w:jc w:val="both"/>
    </w:pPr>
    <w:rPr>
      <w:sz w:val="28"/>
      <w:szCs w:val="20"/>
    </w:rPr>
  </w:style>
  <w:style w:type="character" w:customStyle="1" w:styleId="affffff">
    <w:name w:val="Красная строка Знак"/>
    <w:basedOn w:val="11"/>
    <w:link w:val="afffffe"/>
    <w:uiPriority w:val="99"/>
    <w:semiHidden/>
    <w:rsid w:val="002F23A0"/>
    <w:rPr>
      <w:rFonts w:eastAsia="Times New Roman"/>
      <w:sz w:val="28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footnote text" w:semiHidden="0" w:uiPriority="0" w:unhideWhenUsed="0" w:qFormat="1"/>
    <w:lsdException w:name="annotation text" w:semiHidden="0" w:qFormat="1"/>
    <w:lsdException w:name="header" w:semiHidden="0" w:uiPriority="0" w:qFormat="1"/>
    <w:lsdException w:name="footer" w:semiHidden="0" w:qFormat="1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 w:qFormat="1"/>
    <w:lsdException w:name="endnote text" w:uiPriority="0" w:qFormat="1"/>
    <w:lsdException w:name="List" w:uiPriority="0" w:qFormat="1"/>
    <w:lsdException w:name="List Bullet" w:semiHidden="0" w:unhideWhenUsed="0" w:qFormat="1"/>
    <w:lsdException w:name="List Number" w:semiHidden="0" w:uiPriority="0" w:unhideWhenUsed="0" w:qFormat="1"/>
    <w:lsdException w:name="List Bullet 2" w:semiHidden="0" w:uiPriority="0" w:unhideWhenUsed="0" w:qFormat="1"/>
    <w:lsdException w:name="List Bullet 3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semiHidden="0" w:uiPriority="0" w:qFormat="1"/>
    <w:lsdException w:name="Normal (Web)" w:semiHidden="0" w:qFormat="1"/>
    <w:lsdException w:name="HTML Cite" w:semiHidden="0" w:qFormat="1"/>
    <w:lsdException w:name="HTML Preformatted" w:qFormat="1"/>
    <w:lsdException w:name="Normal Table" w:qFormat="1"/>
    <w:lsdException w:name="annotation subject" w:semiHidden="0" w:qFormat="1"/>
    <w:lsdException w:name="Balloon Text" w:uiPriority="0" w:unhideWhenUsed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List Accent 3" w:semiHidden="0" w:uiPriority="6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spacing w:line="360" w:lineRule="auto"/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2"/>
    <w:next w:val="a2"/>
    <w:link w:val="10"/>
    <w:qFormat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llowedHyperlink"/>
    <w:uiPriority w:val="99"/>
    <w:unhideWhenUsed/>
    <w:qFormat/>
    <w:rPr>
      <w:color w:val="954F72"/>
      <w:u w:val="single"/>
    </w:rPr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uiPriority w:val="99"/>
    <w:unhideWhenUsed/>
    <w:qFormat/>
    <w:rPr>
      <w:sz w:val="16"/>
      <w:szCs w:val="16"/>
    </w:rPr>
  </w:style>
  <w:style w:type="character" w:styleId="a9">
    <w:name w:val="endnote reference"/>
    <w:semiHidden/>
    <w:unhideWhenUsed/>
    <w:qFormat/>
    <w:rPr>
      <w:vertAlign w:val="superscript"/>
    </w:rPr>
  </w:style>
  <w:style w:type="character" w:styleId="aa">
    <w:name w:val="Emphasis"/>
    <w:basedOn w:val="a3"/>
    <w:qFormat/>
    <w:rPr>
      <w:i/>
      <w:iCs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page number"/>
    <w:basedOn w:val="a3"/>
    <w:qFormat/>
  </w:style>
  <w:style w:type="character" w:styleId="ad">
    <w:name w:val="Strong"/>
    <w:basedOn w:val="a3"/>
    <w:uiPriority w:val="22"/>
    <w:qFormat/>
    <w:rPr>
      <w:b/>
      <w:bCs/>
    </w:rPr>
  </w:style>
  <w:style w:type="character" w:styleId="HTML">
    <w:name w:val="HTML Cite"/>
    <w:basedOn w:val="a3"/>
    <w:uiPriority w:val="99"/>
    <w:unhideWhenUsed/>
    <w:qFormat/>
    <w:rPr>
      <w:i/>
      <w:iCs/>
    </w:rPr>
  </w:style>
  <w:style w:type="paragraph" w:styleId="ae">
    <w:name w:val="Balloon Text"/>
    <w:basedOn w:val="a2"/>
    <w:link w:val="af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2"/>
    <w:link w:val="23"/>
    <w:qFormat/>
    <w:pPr>
      <w:spacing w:line="240" w:lineRule="auto"/>
      <w:ind w:firstLine="0"/>
    </w:pPr>
    <w:rPr>
      <w:szCs w:val="28"/>
    </w:rPr>
  </w:style>
  <w:style w:type="paragraph" w:styleId="af0">
    <w:name w:val="Plain Text"/>
    <w:basedOn w:val="a2"/>
    <w:link w:val="af1"/>
    <w:unhideWhenUsed/>
    <w:qFormat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2">
    <w:name w:val="Body Text Indent 3"/>
    <w:basedOn w:val="a2"/>
    <w:link w:val="33"/>
    <w:uiPriority w:val="99"/>
    <w:qFormat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paragraph" w:styleId="af2">
    <w:name w:val="endnote text"/>
    <w:basedOn w:val="a2"/>
    <w:link w:val="af3"/>
    <w:semiHidden/>
    <w:unhideWhenUsed/>
    <w:qFormat/>
    <w:rPr>
      <w:sz w:val="20"/>
    </w:rPr>
  </w:style>
  <w:style w:type="paragraph" w:styleId="af4">
    <w:name w:val="caption"/>
    <w:basedOn w:val="a2"/>
    <w:next w:val="a2"/>
    <w:qFormat/>
    <w:pPr>
      <w:ind w:firstLine="0"/>
      <w:jc w:val="center"/>
    </w:pPr>
    <w:rPr>
      <w:lang w:val="en-US"/>
    </w:rPr>
  </w:style>
  <w:style w:type="paragraph" w:styleId="af5">
    <w:name w:val="annotation text"/>
    <w:basedOn w:val="a2"/>
    <w:link w:val="af6"/>
    <w:uiPriority w:val="99"/>
    <w:unhideWhenUsed/>
    <w:qFormat/>
    <w:rPr>
      <w:sz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Pr>
      <w:b/>
      <w:bCs/>
    </w:rPr>
  </w:style>
  <w:style w:type="paragraph" w:styleId="af9">
    <w:name w:val="Document Map"/>
    <w:basedOn w:val="a2"/>
    <w:link w:val="afa"/>
    <w:semiHidden/>
    <w:unhideWhenUsed/>
    <w:qFormat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paragraph" w:styleId="afb">
    <w:name w:val="footnote text"/>
    <w:basedOn w:val="a2"/>
    <w:link w:val="afc"/>
    <w:qFormat/>
    <w:rPr>
      <w:sz w:val="20"/>
    </w:rPr>
  </w:style>
  <w:style w:type="paragraph" w:styleId="81">
    <w:name w:val="toc 8"/>
    <w:basedOn w:val="a2"/>
    <w:next w:val="a2"/>
    <w:autoRedefine/>
    <w:uiPriority w:val="39"/>
    <w:qFormat/>
    <w:pPr>
      <w:ind w:left="1680"/>
      <w:jc w:val="left"/>
    </w:pPr>
    <w:rPr>
      <w:sz w:val="18"/>
    </w:rPr>
  </w:style>
  <w:style w:type="paragraph" w:styleId="afd">
    <w:name w:val="header"/>
    <w:basedOn w:val="a2"/>
    <w:link w:val="afe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2"/>
    <w:next w:val="a2"/>
    <w:autoRedefine/>
    <w:uiPriority w:val="39"/>
    <w:qFormat/>
    <w:pPr>
      <w:ind w:left="192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qFormat/>
    <w:pPr>
      <w:ind w:left="1440"/>
      <w:jc w:val="left"/>
    </w:pPr>
    <w:rPr>
      <w:sz w:val="18"/>
    </w:rPr>
  </w:style>
  <w:style w:type="paragraph" w:styleId="aff">
    <w:name w:val="Body Text"/>
    <w:basedOn w:val="a2"/>
    <w:link w:val="11"/>
    <w:qFormat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paragraph" w:styleId="12">
    <w:name w:val="toc 1"/>
    <w:basedOn w:val="a2"/>
    <w:next w:val="a2"/>
    <w:uiPriority w:val="39"/>
    <w:qFormat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</w:rPr>
  </w:style>
  <w:style w:type="paragraph" w:styleId="61">
    <w:name w:val="toc 6"/>
    <w:basedOn w:val="a2"/>
    <w:next w:val="a2"/>
    <w:autoRedefine/>
    <w:uiPriority w:val="39"/>
    <w:qFormat/>
    <w:pPr>
      <w:ind w:left="1200"/>
      <w:jc w:val="left"/>
    </w:pPr>
    <w:rPr>
      <w:sz w:val="18"/>
    </w:rPr>
  </w:style>
  <w:style w:type="paragraph" w:styleId="aff0">
    <w:name w:val="table of figures"/>
    <w:basedOn w:val="a2"/>
    <w:next w:val="a2"/>
    <w:uiPriority w:val="99"/>
    <w:unhideWhenUsed/>
    <w:qFormat/>
    <w:pPr>
      <w:spacing w:before="60" w:line="240" w:lineRule="auto"/>
    </w:pPr>
  </w:style>
  <w:style w:type="paragraph" w:styleId="34">
    <w:name w:val="toc 3"/>
    <w:basedOn w:val="a2"/>
    <w:next w:val="a2"/>
    <w:autoRedefine/>
    <w:uiPriority w:val="39"/>
    <w:qFormat/>
    <w:pPr>
      <w:tabs>
        <w:tab w:val="right" w:leader="dot" w:pos="9639"/>
      </w:tabs>
      <w:ind w:right="283"/>
    </w:pPr>
    <w:rPr>
      <w:i/>
    </w:rPr>
  </w:style>
  <w:style w:type="paragraph" w:styleId="24">
    <w:name w:val="toc 2"/>
    <w:basedOn w:val="a2"/>
    <w:next w:val="a2"/>
    <w:autoRedefine/>
    <w:uiPriority w:val="39"/>
    <w:qFormat/>
    <w:pPr>
      <w:tabs>
        <w:tab w:val="right" w:leader="dot" w:pos="9639"/>
      </w:tabs>
      <w:ind w:right="284" w:firstLine="0"/>
      <w:jc w:val="left"/>
    </w:pPr>
    <w:rPr>
      <w:smallCaps/>
      <w:color w:val="FF0000"/>
      <w:szCs w:val="28"/>
    </w:rPr>
  </w:style>
  <w:style w:type="paragraph" w:styleId="41">
    <w:name w:val="toc 4"/>
    <w:basedOn w:val="a2"/>
    <w:next w:val="a2"/>
    <w:autoRedefine/>
    <w:uiPriority w:val="39"/>
    <w:qFormat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qFormat/>
    <w:pPr>
      <w:ind w:left="960"/>
      <w:jc w:val="left"/>
    </w:pPr>
    <w:rPr>
      <w:sz w:val="18"/>
    </w:rPr>
  </w:style>
  <w:style w:type="paragraph" w:styleId="aff1">
    <w:name w:val="Body Text Indent"/>
    <w:basedOn w:val="a2"/>
    <w:link w:val="aff2"/>
    <w:qFormat/>
    <w:pPr>
      <w:spacing w:after="120"/>
      <w:ind w:left="283"/>
    </w:pPr>
    <w:rPr>
      <w:rFonts w:eastAsia="MS Mincho"/>
    </w:rPr>
  </w:style>
  <w:style w:type="paragraph" w:styleId="a0">
    <w:name w:val="List Bullet"/>
    <w:basedOn w:val="a2"/>
    <w:autoRedefine/>
    <w:uiPriority w:val="99"/>
    <w:qFormat/>
    <w:pPr>
      <w:numPr>
        <w:numId w:val="2"/>
      </w:numPr>
      <w:spacing w:before="60" w:line="240" w:lineRule="auto"/>
    </w:pPr>
  </w:style>
  <w:style w:type="paragraph" w:styleId="2">
    <w:name w:val="List Bullet 2"/>
    <w:basedOn w:val="a2"/>
    <w:autoRedefine/>
    <w:qFormat/>
    <w:pPr>
      <w:numPr>
        <w:numId w:val="3"/>
      </w:numPr>
      <w:spacing w:before="60" w:line="240" w:lineRule="auto"/>
    </w:pPr>
  </w:style>
  <w:style w:type="paragraph" w:styleId="3">
    <w:name w:val="List Bullet 3"/>
    <w:basedOn w:val="a2"/>
    <w:autoRedefine/>
    <w:qFormat/>
    <w:pPr>
      <w:numPr>
        <w:numId w:val="4"/>
      </w:numPr>
      <w:spacing w:before="60" w:line="240" w:lineRule="auto"/>
    </w:pPr>
  </w:style>
  <w:style w:type="paragraph" w:styleId="aff3">
    <w:name w:val="Title"/>
    <w:basedOn w:val="a2"/>
    <w:next w:val="a2"/>
    <w:link w:val="aff4"/>
    <w:uiPriority w:val="99"/>
    <w:qFormat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paragraph" w:styleId="aff5">
    <w:name w:val="footer"/>
    <w:basedOn w:val="a2"/>
    <w:link w:val="aff6"/>
    <w:uiPriority w:val="99"/>
    <w:unhideWhenUsed/>
    <w:qFormat/>
    <w:pPr>
      <w:tabs>
        <w:tab w:val="center" w:pos="4677"/>
        <w:tab w:val="right" w:pos="9355"/>
      </w:tabs>
    </w:pPr>
  </w:style>
  <w:style w:type="paragraph" w:styleId="a">
    <w:name w:val="List Number"/>
    <w:basedOn w:val="a2"/>
    <w:qFormat/>
    <w:pPr>
      <w:widowControl w:val="0"/>
      <w:numPr>
        <w:numId w:val="5"/>
      </w:numPr>
      <w:spacing w:line="240" w:lineRule="auto"/>
    </w:pPr>
  </w:style>
  <w:style w:type="paragraph" w:styleId="aff7">
    <w:name w:val="List"/>
    <w:basedOn w:val="a2"/>
    <w:semiHidden/>
    <w:unhideWhenUsed/>
    <w:qFormat/>
    <w:pPr>
      <w:ind w:left="283" w:hanging="283"/>
      <w:contextualSpacing/>
    </w:pPr>
  </w:style>
  <w:style w:type="paragraph" w:styleId="aff8">
    <w:name w:val="Normal (Web)"/>
    <w:basedOn w:val="a2"/>
    <w:uiPriority w:val="99"/>
    <w:unhideWhenUsed/>
    <w:qFormat/>
    <w:pPr>
      <w:spacing w:before="60" w:line="240" w:lineRule="auto"/>
    </w:pPr>
    <w:rPr>
      <w:szCs w:val="24"/>
    </w:rPr>
  </w:style>
  <w:style w:type="paragraph" w:styleId="35">
    <w:name w:val="Body Text 3"/>
    <w:basedOn w:val="a2"/>
    <w:link w:val="36"/>
    <w:qFormat/>
    <w:pPr>
      <w:spacing w:after="120" w:line="240" w:lineRule="auto"/>
    </w:pPr>
    <w:rPr>
      <w:sz w:val="16"/>
      <w:szCs w:val="16"/>
    </w:rPr>
  </w:style>
  <w:style w:type="paragraph" w:styleId="25">
    <w:name w:val="Body Text Indent 2"/>
    <w:basedOn w:val="a2"/>
    <w:link w:val="26"/>
    <w:uiPriority w:val="99"/>
    <w:qFormat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paragraph" w:styleId="aff9">
    <w:name w:val="Subtitle"/>
    <w:basedOn w:val="a2"/>
    <w:next w:val="a2"/>
    <w:link w:val="affa"/>
    <w:uiPriority w:val="11"/>
    <w:qFormat/>
    <w:pPr>
      <w:keepNext/>
      <w:ind w:firstLine="567"/>
    </w:pPr>
    <w:rPr>
      <w:i/>
      <w:iCs/>
      <w:spacing w:val="15"/>
      <w:szCs w:val="24"/>
    </w:rPr>
  </w:style>
  <w:style w:type="paragraph" w:styleId="HTML0">
    <w:name w:val="HTML Preformatted"/>
    <w:basedOn w:val="a2"/>
    <w:link w:val="HTML1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table" w:styleId="affb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qFormat/>
    <w:rPr>
      <w:b/>
      <w:sz w:val="28"/>
    </w:rPr>
  </w:style>
  <w:style w:type="character" w:customStyle="1" w:styleId="31">
    <w:name w:val="Заголовок 3 Знак"/>
    <w:link w:val="30"/>
    <w:uiPriority w:val="9"/>
    <w:qFormat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qFormat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qFormat/>
    <w:rPr>
      <w:i/>
      <w:sz w:val="28"/>
    </w:rPr>
  </w:style>
  <w:style w:type="character" w:customStyle="1" w:styleId="60">
    <w:name w:val="Заголовок 6 Знак"/>
    <w:link w:val="6"/>
    <w:uiPriority w:val="99"/>
    <w:qFormat/>
    <w:rPr>
      <w:sz w:val="24"/>
    </w:rPr>
  </w:style>
  <w:style w:type="character" w:customStyle="1" w:styleId="70">
    <w:name w:val="Заголовок 7 Знак"/>
    <w:link w:val="7"/>
    <w:uiPriority w:val="99"/>
    <w:qFormat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qFormat/>
    <w:rPr>
      <w:sz w:val="24"/>
    </w:rPr>
  </w:style>
  <w:style w:type="character" w:customStyle="1" w:styleId="90">
    <w:name w:val="Заголовок 9 Знак"/>
    <w:link w:val="9"/>
    <w:uiPriority w:val="99"/>
    <w:qFormat/>
    <w:rPr>
      <w:rFonts w:ascii="Arial" w:hAnsi="Arial"/>
      <w:i/>
      <w:sz w:val="18"/>
    </w:rPr>
  </w:style>
  <w:style w:type="character" w:customStyle="1" w:styleId="af">
    <w:name w:val="Текст выноски Знак"/>
    <w:link w:val="ae"/>
    <w:semiHidden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basedOn w:val="a3"/>
    <w:link w:val="22"/>
    <w:qFormat/>
    <w:rPr>
      <w:sz w:val="28"/>
      <w:szCs w:val="28"/>
    </w:rPr>
  </w:style>
  <w:style w:type="character" w:customStyle="1" w:styleId="af1">
    <w:name w:val="Текст Знак"/>
    <w:basedOn w:val="a3"/>
    <w:link w:val="af0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33">
    <w:name w:val="Основной текст с отступом 3 Знак"/>
    <w:basedOn w:val="a3"/>
    <w:link w:val="32"/>
    <w:uiPriority w:val="99"/>
    <w:qFormat/>
    <w:rPr>
      <w:sz w:val="16"/>
      <w:szCs w:val="16"/>
    </w:rPr>
  </w:style>
  <w:style w:type="character" w:customStyle="1" w:styleId="af3">
    <w:name w:val="Текст концевой сноски Знак"/>
    <w:basedOn w:val="a3"/>
    <w:link w:val="af2"/>
    <w:semiHidden/>
    <w:qFormat/>
  </w:style>
  <w:style w:type="character" w:customStyle="1" w:styleId="af6">
    <w:name w:val="Текст примечания Знак"/>
    <w:basedOn w:val="a3"/>
    <w:link w:val="af5"/>
    <w:uiPriority w:val="99"/>
    <w:qFormat/>
  </w:style>
  <w:style w:type="character" w:customStyle="1" w:styleId="af8">
    <w:name w:val="Тема примечания Знак"/>
    <w:link w:val="af7"/>
    <w:uiPriority w:val="99"/>
    <w:qFormat/>
    <w:rPr>
      <w:b/>
      <w:bCs/>
    </w:rPr>
  </w:style>
  <w:style w:type="character" w:customStyle="1" w:styleId="afa">
    <w:name w:val="Схема документа Знак"/>
    <w:basedOn w:val="a3"/>
    <w:link w:val="af9"/>
    <w:semiHidden/>
    <w:qFormat/>
    <w:rPr>
      <w:rFonts w:ascii="Lucida Grande CY" w:eastAsiaTheme="minorHAnsi" w:hAnsi="Lucida Grande CY" w:cstheme="minorBidi"/>
      <w:sz w:val="24"/>
      <w:szCs w:val="24"/>
      <w:lang w:eastAsia="en-US"/>
    </w:rPr>
  </w:style>
  <w:style w:type="character" w:customStyle="1" w:styleId="afc">
    <w:name w:val="Текст сноски Знак"/>
    <w:basedOn w:val="a3"/>
    <w:link w:val="afb"/>
    <w:qFormat/>
  </w:style>
  <w:style w:type="character" w:customStyle="1" w:styleId="afe">
    <w:name w:val="Верхний колонтитул Знак"/>
    <w:link w:val="afd"/>
    <w:qFormat/>
    <w:rPr>
      <w:sz w:val="26"/>
    </w:rPr>
  </w:style>
  <w:style w:type="character" w:customStyle="1" w:styleId="11">
    <w:name w:val="Основной текст Знак1"/>
    <w:link w:val="aff"/>
    <w:uiPriority w:val="99"/>
    <w:qFormat/>
    <w:rPr>
      <w:sz w:val="26"/>
      <w:szCs w:val="26"/>
      <w:shd w:val="clear" w:color="auto" w:fill="FFFFFF"/>
    </w:rPr>
  </w:style>
  <w:style w:type="character" w:customStyle="1" w:styleId="aff2">
    <w:name w:val="Основной текст с отступом Знак"/>
    <w:basedOn w:val="a3"/>
    <w:link w:val="aff1"/>
    <w:qFormat/>
    <w:rPr>
      <w:rFonts w:eastAsia="MS Mincho"/>
      <w:sz w:val="24"/>
    </w:rPr>
  </w:style>
  <w:style w:type="character" w:customStyle="1" w:styleId="aff4">
    <w:name w:val="Название Знак"/>
    <w:basedOn w:val="a3"/>
    <w:link w:val="aff3"/>
    <w:uiPriority w:val="99"/>
    <w:qFormat/>
    <w:rPr>
      <w:b/>
      <w:spacing w:val="5"/>
      <w:kern w:val="28"/>
      <w:sz w:val="32"/>
      <w:szCs w:val="52"/>
      <w:lang w:eastAsia="en-US"/>
    </w:rPr>
  </w:style>
  <w:style w:type="character" w:customStyle="1" w:styleId="aff6">
    <w:name w:val="Нижний колонтитул Знак"/>
    <w:link w:val="aff5"/>
    <w:uiPriority w:val="99"/>
    <w:qFormat/>
    <w:rPr>
      <w:sz w:val="26"/>
    </w:rPr>
  </w:style>
  <w:style w:type="character" w:customStyle="1" w:styleId="36">
    <w:name w:val="Основной текст 3 Знак"/>
    <w:basedOn w:val="a3"/>
    <w:link w:val="35"/>
    <w:qFormat/>
    <w:rPr>
      <w:sz w:val="16"/>
      <w:szCs w:val="16"/>
    </w:rPr>
  </w:style>
  <w:style w:type="character" w:customStyle="1" w:styleId="26">
    <w:name w:val="Основной текст с отступом 2 Знак"/>
    <w:basedOn w:val="a3"/>
    <w:link w:val="25"/>
    <w:uiPriority w:val="99"/>
    <w:qFormat/>
    <w:rPr>
      <w:sz w:val="28"/>
    </w:rPr>
  </w:style>
  <w:style w:type="character" w:customStyle="1" w:styleId="affa">
    <w:name w:val="Подзаголовок Знак"/>
    <w:basedOn w:val="a3"/>
    <w:link w:val="aff9"/>
    <w:uiPriority w:val="11"/>
    <w:qFormat/>
    <w:rPr>
      <w:i/>
      <w:iCs/>
      <w:spacing w:val="15"/>
      <w:sz w:val="24"/>
      <w:szCs w:val="24"/>
    </w:rPr>
  </w:style>
  <w:style w:type="character" w:customStyle="1" w:styleId="HTML1">
    <w:name w:val="Стандартный HTML Знак"/>
    <w:basedOn w:val="a3"/>
    <w:link w:val="HTML0"/>
    <w:uiPriority w:val="99"/>
    <w:semiHidden/>
    <w:qFormat/>
    <w:rPr>
      <w:rFonts w:ascii="Courier New" w:hAnsi="Courier New" w:cs="Courier New"/>
    </w:rPr>
  </w:style>
  <w:style w:type="paragraph" w:customStyle="1" w:styleId="affc">
    <w:name w:val="#Таблица названия столбцов"/>
    <w:basedOn w:val="a2"/>
    <w:qFormat/>
    <w:pPr>
      <w:spacing w:line="240" w:lineRule="auto"/>
      <w:ind w:firstLine="0"/>
      <w:jc w:val="center"/>
    </w:pPr>
    <w:rPr>
      <w:sz w:val="20"/>
    </w:rPr>
  </w:style>
  <w:style w:type="paragraph" w:customStyle="1" w:styleId="affd">
    <w:name w:val="#Таблица текст"/>
    <w:basedOn w:val="a2"/>
    <w:qFormat/>
    <w:pPr>
      <w:spacing w:line="240" w:lineRule="auto"/>
      <w:ind w:firstLine="0"/>
      <w:jc w:val="left"/>
    </w:pPr>
    <w:rPr>
      <w:sz w:val="20"/>
    </w:rPr>
  </w:style>
  <w:style w:type="paragraph" w:customStyle="1" w:styleId="affe">
    <w:name w:val="#Таблица цифры"/>
    <w:basedOn w:val="a2"/>
    <w:qFormat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qFormat/>
  </w:style>
  <w:style w:type="paragraph" w:customStyle="1" w:styleId="afff">
    <w:name w:val="Заголовок_РИС"/>
    <w:basedOn w:val="a2"/>
    <w:qFormat/>
    <w:pPr>
      <w:keepNext/>
      <w:spacing w:before="240" w:after="60"/>
      <w:ind w:firstLine="0"/>
      <w:jc w:val="center"/>
    </w:pPr>
  </w:style>
  <w:style w:type="paragraph" w:customStyle="1" w:styleId="afff0">
    <w:name w:val="Заголовок_ТАБ"/>
    <w:basedOn w:val="a2"/>
    <w:link w:val="afff1"/>
    <w:qFormat/>
    <w:pPr>
      <w:spacing w:after="120"/>
      <w:ind w:firstLine="0"/>
    </w:pPr>
  </w:style>
  <w:style w:type="character" w:customStyle="1" w:styleId="afff1">
    <w:name w:val="Заголовок_ТАБ Знак"/>
    <w:basedOn w:val="a3"/>
    <w:link w:val="afff0"/>
    <w:qFormat/>
    <w:locked/>
    <w:rPr>
      <w:sz w:val="24"/>
    </w:rPr>
  </w:style>
  <w:style w:type="paragraph" w:customStyle="1" w:styleId="afff2">
    <w:name w:val="Примечание основное"/>
    <w:basedOn w:val="a2"/>
    <w:qFormat/>
    <w:pPr>
      <w:keepLines/>
    </w:pPr>
  </w:style>
  <w:style w:type="paragraph" w:customStyle="1" w:styleId="afff3">
    <w:name w:val="Примечание последний абзац"/>
    <w:basedOn w:val="afff2"/>
    <w:qFormat/>
    <w:pPr>
      <w:spacing w:after="120"/>
    </w:pPr>
  </w:style>
  <w:style w:type="paragraph" w:customStyle="1" w:styleId="13">
    <w:name w:val="Рецензия1"/>
    <w:hidden/>
    <w:uiPriority w:val="99"/>
    <w:semiHidden/>
    <w:qFormat/>
    <w:rPr>
      <w:rFonts w:ascii="Calibri" w:eastAsia="Times New Roman" w:hAnsi="Calibri"/>
      <w:sz w:val="22"/>
      <w:szCs w:val="22"/>
    </w:rPr>
  </w:style>
  <w:style w:type="paragraph" w:customStyle="1" w:styleId="z-1">
    <w:name w:val="z-Начало формы1"/>
    <w:basedOn w:val="a2"/>
    <w:next w:val="a2"/>
    <w:link w:val="z-"/>
    <w:uiPriority w:val="99"/>
    <w:semiHidden/>
    <w:qFormat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character" w:customStyle="1" w:styleId="z-">
    <w:name w:val="z-Начало формы Знак"/>
    <w:basedOn w:val="a3"/>
    <w:link w:val="z-1"/>
    <w:uiPriority w:val="99"/>
    <w:semiHidden/>
    <w:qFormat/>
    <w:rPr>
      <w:rFonts w:ascii="Cambria" w:hAnsi="Cambria"/>
      <w:b/>
      <w:bCs/>
      <w:sz w:val="26"/>
      <w:szCs w:val="26"/>
    </w:rPr>
  </w:style>
  <w:style w:type="paragraph" w:customStyle="1" w:styleId="z-10">
    <w:name w:val="z-Конец формы1"/>
    <w:basedOn w:val="a2"/>
    <w:next w:val="a2"/>
    <w:link w:val="z-0"/>
    <w:uiPriority w:val="99"/>
    <w:qFormat/>
    <w:pPr>
      <w:pBdr>
        <w:top w:val="single" w:sz="6" w:space="1" w:color="auto"/>
      </w:pBdr>
      <w:spacing w:before="60"/>
      <w:jc w:val="center"/>
    </w:pPr>
  </w:style>
  <w:style w:type="character" w:customStyle="1" w:styleId="z-0">
    <w:name w:val="z-Конец формы Знак"/>
    <w:basedOn w:val="a3"/>
    <w:link w:val="z-10"/>
    <w:uiPriority w:val="99"/>
    <w:qFormat/>
    <w:rPr>
      <w:sz w:val="24"/>
    </w:rPr>
  </w:style>
  <w:style w:type="paragraph" w:customStyle="1" w:styleId="110">
    <w:name w:val="Рецензия11"/>
    <w:hidden/>
    <w:semiHidden/>
    <w:qFormat/>
    <w:rPr>
      <w:rFonts w:eastAsia="Times New Roman"/>
      <w:sz w:val="24"/>
      <w:szCs w:val="24"/>
    </w:rPr>
  </w:style>
  <w:style w:type="paragraph" w:styleId="afff4">
    <w:name w:val="No Spacing"/>
    <w:link w:val="afff5"/>
    <w:uiPriority w:val="1"/>
    <w:qFormat/>
    <w:pPr>
      <w:jc w:val="both"/>
    </w:pPr>
    <w:rPr>
      <w:rFonts w:eastAsia="Times New Roman"/>
      <w:sz w:val="24"/>
    </w:rPr>
  </w:style>
  <w:style w:type="character" w:customStyle="1" w:styleId="afff5">
    <w:name w:val="Без интервала Знак"/>
    <w:link w:val="afff4"/>
    <w:uiPriority w:val="1"/>
    <w:qFormat/>
    <w:locked/>
    <w:rPr>
      <w:sz w:val="24"/>
    </w:rPr>
  </w:style>
  <w:style w:type="paragraph" w:styleId="afff6">
    <w:name w:val="List Paragraph"/>
    <w:basedOn w:val="a2"/>
    <w:link w:val="afff7"/>
    <w:uiPriority w:val="34"/>
    <w:qFormat/>
    <w:pPr>
      <w:ind w:firstLine="0"/>
      <w:contextualSpacing/>
    </w:pPr>
  </w:style>
  <w:style w:type="character" w:customStyle="1" w:styleId="afff7">
    <w:name w:val="Абзац списка Знак"/>
    <w:link w:val="afff6"/>
    <w:uiPriority w:val="34"/>
    <w:qFormat/>
    <w:locked/>
    <w:rPr>
      <w:sz w:val="24"/>
    </w:rPr>
  </w:style>
  <w:style w:type="paragraph" w:customStyle="1" w:styleId="14">
    <w:name w:val="Список литературы1"/>
    <w:basedOn w:val="a2"/>
    <w:next w:val="a2"/>
    <w:uiPriority w:val="37"/>
    <w:unhideWhenUsed/>
    <w:qFormat/>
  </w:style>
  <w:style w:type="character" w:customStyle="1" w:styleId="15">
    <w:name w:val="Упомянуть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afff8">
    <w:name w:val="Источник основной"/>
    <w:basedOn w:val="a2"/>
    <w:link w:val="16"/>
    <w:qFormat/>
    <w:pPr>
      <w:keepLines/>
      <w:spacing w:before="60" w:line="240" w:lineRule="auto"/>
      <w:ind w:firstLine="0"/>
    </w:pPr>
    <w:rPr>
      <w:sz w:val="18"/>
    </w:rPr>
  </w:style>
  <w:style w:type="character" w:customStyle="1" w:styleId="16">
    <w:name w:val="Источник основной Знак1"/>
    <w:basedOn w:val="a3"/>
    <w:link w:val="afff8"/>
    <w:uiPriority w:val="99"/>
    <w:qFormat/>
    <w:locked/>
    <w:rPr>
      <w:sz w:val="18"/>
    </w:rPr>
  </w:style>
  <w:style w:type="paragraph" w:customStyle="1" w:styleId="afff9">
    <w:name w:val="Номер_ТАБ"/>
    <w:basedOn w:val="a2"/>
    <w:qFormat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fa">
    <w:name w:val="Источник последний абзац"/>
    <w:basedOn w:val="afff8"/>
    <w:qFormat/>
    <w:pPr>
      <w:spacing w:after="120"/>
    </w:pPr>
  </w:style>
  <w:style w:type="paragraph" w:customStyle="1" w:styleId="afffb">
    <w:name w:val="Объект (рисунок"/>
    <w:basedOn w:val="a2"/>
    <w:qFormat/>
    <w:pPr>
      <w:spacing w:before="60" w:after="120" w:line="240" w:lineRule="auto"/>
      <w:ind w:firstLine="0"/>
      <w:jc w:val="center"/>
    </w:pPr>
  </w:style>
  <w:style w:type="character" w:customStyle="1" w:styleId="afffc">
    <w:name w:val="Номер_РИС"/>
    <w:basedOn w:val="a3"/>
    <w:qFormat/>
    <w:rPr>
      <w:i/>
      <w:sz w:val="24"/>
    </w:rPr>
  </w:style>
  <w:style w:type="paragraph" w:customStyle="1" w:styleId="afffd">
    <w:name w:val="раздилитель сноски"/>
    <w:basedOn w:val="a2"/>
    <w:next w:val="afb"/>
    <w:qFormat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qFormat/>
  </w:style>
  <w:style w:type="character" w:customStyle="1" w:styleId="17">
    <w:name w:val="Текст сноски Знак1"/>
    <w:basedOn w:val="a3"/>
    <w:uiPriority w:val="99"/>
    <w:qFormat/>
  </w:style>
  <w:style w:type="paragraph" w:customStyle="1" w:styleId="18">
    <w:name w:val="Заголовок оглавления1"/>
    <w:basedOn w:val="1"/>
    <w:next w:val="a2"/>
    <w:uiPriority w:val="39"/>
    <w:unhideWhenUsed/>
    <w:qFormat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e">
    <w:name w:val="Структурные элементы"/>
    <w:basedOn w:val="a2"/>
    <w:link w:val="affff"/>
    <w:qFormat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f">
    <w:name w:val="Структурные элементы Знак"/>
    <w:link w:val="afffe"/>
    <w:qFormat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8"/>
    <w:qFormat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qFormat/>
  </w:style>
  <w:style w:type="character" w:customStyle="1" w:styleId="eop">
    <w:name w:val="eop"/>
    <w:basedOn w:val="a3"/>
    <w:qFormat/>
  </w:style>
  <w:style w:type="character" w:styleId="affff0">
    <w:name w:val="Placeholder Text"/>
    <w:basedOn w:val="a3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3"/>
    <w:qFormat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ind w:firstLine="567"/>
      <w:jc w:val="both"/>
    </w:pPr>
    <w:rPr>
      <w:rFonts w:eastAsia="Times New Roman"/>
      <w:sz w:val="24"/>
    </w:rPr>
  </w:style>
  <w:style w:type="character" w:customStyle="1" w:styleId="ConsPlusNormal0">
    <w:name w:val="ConsPlusNormal Знак"/>
    <w:link w:val="ConsPlusNormal"/>
    <w:qFormat/>
    <w:locked/>
    <w:rPr>
      <w:sz w:val="24"/>
    </w:rPr>
  </w:style>
  <w:style w:type="character" w:customStyle="1" w:styleId="blk">
    <w:name w:val="blk"/>
    <w:qFormat/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19">
    <w:name w:val="Неразрешенное упоминание1"/>
    <w:basedOn w:val="a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">
    <w:name w:val="f"/>
    <w:basedOn w:val="a3"/>
    <w:qFormat/>
  </w:style>
  <w:style w:type="character" w:customStyle="1" w:styleId="docaccesstitle">
    <w:name w:val="docaccess_title"/>
    <w:basedOn w:val="a3"/>
    <w:qFormat/>
  </w:style>
  <w:style w:type="paragraph" w:customStyle="1" w:styleId="affff1">
    <w:name w:val="Заголовок РАЗ"/>
    <w:basedOn w:val="a2"/>
    <w:qFormat/>
    <w:pPr>
      <w:ind w:firstLine="0"/>
      <w:jc w:val="center"/>
      <w:outlineLvl w:val="0"/>
    </w:pPr>
    <w:rPr>
      <w:b/>
      <w:caps/>
      <w:szCs w:val="24"/>
      <w:lang w:eastAsia="en-US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2">
    <w:name w:val="Сноска_"/>
    <w:link w:val="1a"/>
    <w:qFormat/>
    <w:rPr>
      <w:b/>
      <w:bCs/>
      <w:sz w:val="17"/>
      <w:szCs w:val="17"/>
      <w:shd w:val="clear" w:color="auto" w:fill="FFFFFF"/>
    </w:rPr>
  </w:style>
  <w:style w:type="paragraph" w:customStyle="1" w:styleId="1a">
    <w:name w:val="Сноска1"/>
    <w:basedOn w:val="a2"/>
    <w:link w:val="affff2"/>
    <w:uiPriority w:val="99"/>
    <w:qFormat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character" w:customStyle="1" w:styleId="62">
    <w:name w:val="Сноска + 6"/>
    <w:uiPriority w:val="99"/>
    <w:qFormat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affff3">
    <w:name w:val="Основной текст Знак"/>
    <w:basedOn w:val="a3"/>
    <w:qFormat/>
    <w:rPr>
      <w:sz w:val="24"/>
    </w:rPr>
  </w:style>
  <w:style w:type="paragraph" w:customStyle="1" w:styleId="610">
    <w:name w:val="Основной текст (6)1"/>
    <w:basedOn w:val="a2"/>
    <w:link w:val="63"/>
    <w:uiPriority w:val="99"/>
    <w:qFormat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63">
    <w:name w:val="Основной текст (6)_"/>
    <w:link w:val="610"/>
    <w:uiPriority w:val="99"/>
    <w:qFormat/>
    <w:rPr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2"/>
    <w:qFormat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4">
    <w:name w:val="Сноска + Не полужирный"/>
    <w:uiPriority w:val="99"/>
    <w:qFormat/>
    <w:rPr>
      <w:i/>
      <w:iCs/>
      <w:sz w:val="17"/>
      <w:szCs w:val="17"/>
      <w:shd w:val="clear" w:color="auto" w:fill="FFFFFF"/>
    </w:rPr>
  </w:style>
  <w:style w:type="character" w:customStyle="1" w:styleId="37">
    <w:name w:val="Сноска (3)_"/>
    <w:link w:val="38"/>
    <w:uiPriority w:val="99"/>
    <w:qFormat/>
    <w:rPr>
      <w:sz w:val="8"/>
      <w:szCs w:val="8"/>
      <w:shd w:val="clear" w:color="auto" w:fill="FFFFFF"/>
    </w:rPr>
  </w:style>
  <w:style w:type="paragraph" w:customStyle="1" w:styleId="38">
    <w:name w:val="Сноска (3)"/>
    <w:basedOn w:val="a2"/>
    <w:link w:val="37"/>
    <w:uiPriority w:val="99"/>
    <w:qFormat/>
    <w:pPr>
      <w:shd w:val="clear" w:color="auto" w:fill="FFFFFF"/>
      <w:spacing w:before="180" w:line="240" w:lineRule="atLeast"/>
      <w:ind w:firstLine="0"/>
      <w:jc w:val="left"/>
    </w:pPr>
    <w:rPr>
      <w:sz w:val="8"/>
      <w:szCs w:val="8"/>
    </w:rPr>
  </w:style>
  <w:style w:type="character" w:customStyle="1" w:styleId="320">
    <w:name w:val="Сноска + Не полужирный32"/>
    <w:uiPriority w:val="99"/>
    <w:qFormat/>
    <w:rPr>
      <w:i/>
      <w:iCs/>
      <w:sz w:val="17"/>
      <w:szCs w:val="17"/>
      <w:shd w:val="clear" w:color="auto" w:fill="FFFFFF"/>
    </w:rPr>
  </w:style>
  <w:style w:type="character" w:customStyle="1" w:styleId="affff5">
    <w:name w:val="Сноска"/>
    <w:uiPriority w:val="99"/>
    <w:qFormat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qFormat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qFormat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character" w:customStyle="1" w:styleId="43">
    <w:name w:val="Сноска (4)3"/>
    <w:uiPriority w:val="99"/>
    <w:qFormat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39">
    <w:name w:val="Сноска3"/>
    <w:uiPriority w:val="99"/>
    <w:qFormat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qFormat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710">
    <w:name w:val="Основной текст (7)1"/>
    <w:basedOn w:val="a2"/>
    <w:link w:val="73"/>
    <w:uiPriority w:val="99"/>
    <w:qFormat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character" w:customStyle="1" w:styleId="120">
    <w:name w:val="Заголовок №1 (2)_"/>
    <w:link w:val="121"/>
    <w:uiPriority w:val="99"/>
    <w:qFormat/>
    <w:rPr>
      <w:sz w:val="28"/>
      <w:szCs w:val="28"/>
      <w:shd w:val="clear" w:color="auto" w:fill="FFFFFF"/>
    </w:rPr>
  </w:style>
  <w:style w:type="paragraph" w:customStyle="1" w:styleId="121">
    <w:name w:val="Заголовок №1 (2)"/>
    <w:basedOn w:val="a2"/>
    <w:link w:val="120"/>
    <w:uiPriority w:val="99"/>
    <w:qFormat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character" w:customStyle="1" w:styleId="150">
    <w:name w:val="Основной текст (15)_"/>
    <w:link w:val="151"/>
    <w:uiPriority w:val="99"/>
    <w:qFormat/>
    <w:rPr>
      <w:i/>
      <w:iCs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2"/>
    <w:link w:val="150"/>
    <w:uiPriority w:val="99"/>
    <w:qFormat/>
    <w:pPr>
      <w:shd w:val="clear" w:color="auto" w:fill="FFFFFF"/>
      <w:spacing w:line="240" w:lineRule="atLeast"/>
      <w:ind w:firstLine="0"/>
      <w:jc w:val="left"/>
    </w:pPr>
    <w:rPr>
      <w:i/>
      <w:iCs/>
      <w:sz w:val="8"/>
      <w:szCs w:val="8"/>
    </w:rPr>
  </w:style>
  <w:style w:type="character" w:customStyle="1" w:styleId="74">
    <w:name w:val="Основной текст (7)4"/>
    <w:uiPriority w:val="99"/>
    <w:qFormat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qFormat/>
    <w:rPr>
      <w:rFonts w:ascii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71">
    <w:name w:val="Основной текст (17)"/>
    <w:basedOn w:val="a2"/>
    <w:link w:val="170"/>
    <w:uiPriority w:val="99"/>
    <w:qFormat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730">
    <w:name w:val="Основной текст (7)3"/>
    <w:uiPriority w:val="99"/>
    <w:qFormat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qFormat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qFormat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qFormat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qFormat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qFormat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uiPriority w:val="99"/>
    <w:qFormat/>
    <w:rPr>
      <w:rFonts w:ascii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250">
    <w:name w:val="Сноска + Не полужирный25"/>
    <w:uiPriority w:val="99"/>
    <w:qFormat/>
    <w:rPr>
      <w:i/>
      <w:iCs/>
      <w:sz w:val="17"/>
      <w:szCs w:val="17"/>
      <w:shd w:val="clear" w:color="auto" w:fill="FFFFFF"/>
    </w:rPr>
  </w:style>
  <w:style w:type="character" w:customStyle="1" w:styleId="240">
    <w:name w:val="Сноска + Не полужирный24"/>
    <w:uiPriority w:val="99"/>
    <w:qFormat/>
    <w:rPr>
      <w:i/>
      <w:iCs/>
      <w:sz w:val="17"/>
      <w:szCs w:val="17"/>
      <w:shd w:val="clear" w:color="auto" w:fill="FFFFFF"/>
    </w:rPr>
  </w:style>
  <w:style w:type="paragraph" w:customStyle="1" w:styleId="affff6">
    <w:name w:val="Титульный лист"/>
    <w:basedOn w:val="a2"/>
    <w:qFormat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qFormat/>
    <w:pPr>
      <w:spacing w:line="240" w:lineRule="auto"/>
      <w:ind w:firstLine="426"/>
      <w:jc w:val="center"/>
    </w:pPr>
  </w:style>
  <w:style w:type="character" w:customStyle="1" w:styleId="27">
    <w:name w:val="Основной текст + Курсив2"/>
    <w:uiPriority w:val="99"/>
    <w:qFormat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7">
    <w:name w:val="Сноска + Курсив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70">
    <w:name w:val="Сноска + Курсив27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60">
    <w:name w:val="Сноска + Курсив26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qFormat/>
    <w:rPr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qFormat/>
    <w:pPr>
      <w:shd w:val="clear" w:color="auto" w:fill="FFFFFF"/>
      <w:spacing w:after="240" w:line="202" w:lineRule="exact"/>
      <w:ind w:firstLine="0"/>
    </w:pPr>
    <w:rPr>
      <w:sz w:val="20"/>
    </w:rPr>
  </w:style>
  <w:style w:type="character" w:customStyle="1" w:styleId="29">
    <w:name w:val="Заголовок №2_"/>
    <w:link w:val="210"/>
    <w:uiPriority w:val="99"/>
    <w:qFormat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2"/>
    <w:link w:val="29"/>
    <w:uiPriority w:val="99"/>
    <w:qFormat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character" w:customStyle="1" w:styleId="82">
    <w:name w:val="Основной текст (8)_"/>
    <w:link w:val="83"/>
    <w:uiPriority w:val="99"/>
    <w:qFormat/>
    <w:rPr>
      <w:rFonts w:ascii="Garamond" w:hAnsi="Garamond" w:cs="Garamond"/>
      <w:sz w:val="18"/>
      <w:szCs w:val="18"/>
      <w:shd w:val="clear" w:color="auto" w:fill="FFFFFF"/>
    </w:rPr>
  </w:style>
  <w:style w:type="paragraph" w:customStyle="1" w:styleId="83">
    <w:name w:val="Основной текст (8)"/>
    <w:basedOn w:val="a2"/>
    <w:link w:val="82"/>
    <w:uiPriority w:val="99"/>
    <w:qFormat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character" w:customStyle="1" w:styleId="92">
    <w:name w:val="Основной текст (9)_"/>
    <w:link w:val="93"/>
    <w:uiPriority w:val="99"/>
    <w:qFormat/>
    <w:rPr>
      <w:i/>
      <w:iCs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qFormat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character" w:customStyle="1" w:styleId="94">
    <w:name w:val="Основной текст (9) + Не курсив"/>
    <w:uiPriority w:val="99"/>
    <w:qFormat/>
    <w:rPr>
      <w:shd w:val="clear" w:color="auto" w:fill="FFFFFF"/>
    </w:rPr>
  </w:style>
  <w:style w:type="character" w:customStyle="1" w:styleId="100">
    <w:name w:val="Основной текст (10)_"/>
    <w:link w:val="101"/>
    <w:uiPriority w:val="99"/>
    <w:qFormat/>
    <w:rPr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qFormat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111">
    <w:name w:val="Основной текст (11)_"/>
    <w:link w:val="112"/>
    <w:uiPriority w:val="99"/>
    <w:qFormat/>
    <w:rPr>
      <w:b/>
      <w:bCs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qFormat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character" w:customStyle="1" w:styleId="122">
    <w:name w:val="Основной текст (12)"/>
    <w:uiPriority w:val="99"/>
    <w:qFormat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uiPriority w:val="99"/>
    <w:qFormat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uiPriority w:val="99"/>
    <w:qFormat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qFormat/>
    <w:rPr>
      <w:b/>
      <w:bCs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2"/>
    <w:link w:val="130"/>
    <w:uiPriority w:val="99"/>
    <w:qFormat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character" w:customStyle="1" w:styleId="140">
    <w:name w:val="Основной текст (14)_"/>
    <w:link w:val="141"/>
    <w:uiPriority w:val="99"/>
    <w:qFormat/>
    <w:rPr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2"/>
    <w:link w:val="140"/>
    <w:uiPriority w:val="99"/>
    <w:qFormat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4">
    <w:name w:val="Основной текст (6)"/>
    <w:uiPriority w:val="99"/>
    <w:qFormat/>
  </w:style>
  <w:style w:type="paragraph" w:customStyle="1" w:styleId="1010">
    <w:name w:val="Основной текст (10)1"/>
    <w:basedOn w:val="a2"/>
    <w:uiPriority w:val="99"/>
    <w:qFormat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qFormat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qFormat/>
  </w:style>
  <w:style w:type="paragraph" w:customStyle="1" w:styleId="formattext">
    <w:name w:val="formattext"/>
    <w:basedOn w:val="a2"/>
    <w:qFormat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tent">
    <w:name w:val="content"/>
    <w:qFormat/>
  </w:style>
  <w:style w:type="character" w:customStyle="1" w:styleId="reference-text">
    <w:name w:val="reference-text"/>
    <w:qFormat/>
  </w:style>
  <w:style w:type="character" w:customStyle="1" w:styleId="epm">
    <w:name w:val="epm"/>
    <w:qFormat/>
  </w:style>
  <w:style w:type="table" w:customStyle="1" w:styleId="1b">
    <w:name w:val="Сетка таблицы1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Default"/>
    <w:next w:val="Default"/>
    <w:uiPriority w:val="99"/>
    <w:qFormat/>
    <w:rPr>
      <w:rFonts w:eastAsiaTheme="minorHAnsi"/>
      <w:color w:val="auto"/>
      <w:lang w:eastAsia="en-US"/>
    </w:rPr>
  </w:style>
  <w:style w:type="character" w:customStyle="1" w:styleId="italic">
    <w:name w:val="italic"/>
    <w:basedOn w:val="a3"/>
    <w:qFormat/>
  </w:style>
  <w:style w:type="paragraph" w:customStyle="1" w:styleId="xl66">
    <w:name w:val="xl66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63">
    <w:name w:val="xl6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c">
    <w:name w:val="Обычный1"/>
    <w:basedOn w:val="a2"/>
    <w:uiPriority w:val="99"/>
    <w:qFormat/>
    <w:pPr>
      <w:ind w:firstLine="709"/>
    </w:pPr>
    <w:rPr>
      <w:szCs w:val="24"/>
    </w:rPr>
  </w:style>
  <w:style w:type="paragraph" w:customStyle="1" w:styleId="xl65">
    <w:name w:val="xl65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qFormat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qFormat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qFormat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qFormat/>
    <w:locked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8"/>
    <w:qFormat/>
    <w:pPr>
      <w:spacing w:before="100" w:beforeAutospacing="1" w:after="100" w:afterAutospacing="1"/>
      <w:ind w:firstLine="709"/>
    </w:pPr>
    <w:rPr>
      <w:szCs w:val="20"/>
    </w:rPr>
  </w:style>
  <w:style w:type="character" w:customStyle="1" w:styleId="st">
    <w:name w:val="st"/>
    <w:basedOn w:val="a3"/>
    <w:qFormat/>
    <w:rPr>
      <w:rFonts w:cs="Times New Roman"/>
    </w:rPr>
  </w:style>
  <w:style w:type="paragraph" w:customStyle="1" w:styleId="1d">
    <w:name w:val="Номер1"/>
    <w:basedOn w:val="aff7"/>
    <w:qFormat/>
    <w:pPr>
      <w:tabs>
        <w:tab w:val="left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character" w:customStyle="1" w:styleId="FootnoteTextChar">
    <w:name w:val="Footnote Text Char"/>
    <w:basedOn w:val="a3"/>
    <w:qFormat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qFormat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qFormat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ffff8">
    <w:name w:val="Номер РИС_ТАБ Знак Знак"/>
    <w:link w:val="affff9"/>
    <w:uiPriority w:val="99"/>
    <w:qFormat/>
    <w:locked/>
    <w:rPr>
      <w:i/>
      <w:smallCaps/>
    </w:rPr>
  </w:style>
  <w:style w:type="paragraph" w:customStyle="1" w:styleId="affff9">
    <w:name w:val="Номер РИС_ТАБ Знак"/>
    <w:basedOn w:val="a2"/>
    <w:link w:val="affff8"/>
    <w:uiPriority w:val="99"/>
    <w:qFormat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a">
    <w:name w:val="Преамбула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40">
    <w:name w:val="A4"/>
    <w:uiPriority w:val="99"/>
    <w:qFormat/>
    <w:rPr>
      <w:color w:val="000000"/>
      <w:sz w:val="11"/>
    </w:rPr>
  </w:style>
  <w:style w:type="character" w:customStyle="1" w:styleId="A50">
    <w:name w:val="A5"/>
    <w:uiPriority w:val="99"/>
    <w:qFormat/>
    <w:rPr>
      <w:color w:val="000000"/>
      <w:sz w:val="9"/>
    </w:rPr>
  </w:style>
  <w:style w:type="paragraph" w:customStyle="1" w:styleId="Pa5">
    <w:name w:val="Pa5"/>
    <w:basedOn w:val="a2"/>
    <w:next w:val="a2"/>
    <w:uiPriority w:val="99"/>
    <w:qFormat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qFormat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qFormat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affffb">
    <w:name w:val="Номер РИС_ТАБ"/>
    <w:basedOn w:val="a2"/>
    <w:next w:val="af4"/>
    <w:uiPriority w:val="99"/>
    <w:qFormat/>
    <w:pPr>
      <w:keepNext/>
      <w:spacing w:line="240" w:lineRule="auto"/>
      <w:ind w:firstLine="0"/>
      <w:jc w:val="left"/>
    </w:pPr>
    <w:rPr>
      <w:i/>
      <w:smallCaps/>
    </w:rPr>
  </w:style>
  <w:style w:type="character" w:customStyle="1" w:styleId="apple-style-span">
    <w:name w:val="apple-style-span"/>
    <w:basedOn w:val="a3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qFormat/>
    <w:pPr>
      <w:spacing w:line="360" w:lineRule="exact"/>
    </w:pPr>
    <w:rPr>
      <w:sz w:val="30"/>
    </w:rPr>
  </w:style>
  <w:style w:type="character" w:customStyle="1" w:styleId="b1">
    <w:name w:val="b1"/>
    <w:uiPriority w:val="99"/>
    <w:qFormat/>
    <w:rPr>
      <w:b/>
    </w:rPr>
  </w:style>
  <w:style w:type="paragraph" w:customStyle="1" w:styleId="211">
    <w:name w:val="Основной текст 21"/>
    <w:basedOn w:val="a2"/>
    <w:uiPriority w:val="99"/>
    <w:qFormat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310">
    <w:name w:val="Основной текст с отступом 31"/>
    <w:basedOn w:val="a2"/>
    <w:uiPriority w:val="99"/>
    <w:qFormat/>
    <w:rPr>
      <w:szCs w:val="28"/>
    </w:rPr>
  </w:style>
  <w:style w:type="paragraph" w:customStyle="1" w:styleId="1e">
    <w:name w:val="Знак1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qFormat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qFormat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qFormat/>
    <w:rPr>
      <w:rFonts w:cs="Times New Roman"/>
      <w:vanish/>
    </w:rPr>
  </w:style>
  <w:style w:type="character" w:customStyle="1" w:styleId="1f">
    <w:name w:val="Дата1"/>
    <w:basedOn w:val="a3"/>
    <w:uiPriority w:val="99"/>
    <w:qFormat/>
    <w:rPr>
      <w:rFonts w:cs="Times New Roman"/>
    </w:rPr>
  </w:style>
  <w:style w:type="paragraph" w:customStyle="1" w:styleId="FR1">
    <w:name w:val="FR1"/>
    <w:uiPriority w:val="99"/>
    <w:qFormat/>
    <w:pPr>
      <w:widowControl w:val="0"/>
      <w:spacing w:before="40"/>
    </w:pPr>
    <w:rPr>
      <w:rFonts w:eastAsia="Times New Roman"/>
      <w:sz w:val="18"/>
      <w:szCs w:val="18"/>
    </w:rPr>
  </w:style>
  <w:style w:type="paragraph" w:customStyle="1" w:styleId="Style7">
    <w:name w:val="Style7"/>
    <w:basedOn w:val="a2"/>
    <w:uiPriority w:val="99"/>
    <w:qFormat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0">
    <w:name w:val="Абзац списка1"/>
    <w:basedOn w:val="a2"/>
    <w:uiPriority w:val="99"/>
    <w:qFormat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a">
    <w:name w:val="Абзац списка2"/>
    <w:basedOn w:val="a2"/>
    <w:uiPriority w:val="99"/>
    <w:qFormat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qFormat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qFormat/>
    <w:rPr>
      <w:rFonts w:cs="Times New Roman"/>
    </w:rPr>
  </w:style>
  <w:style w:type="paragraph" w:customStyle="1" w:styleId="tableheading">
    <w:name w:val="table_heading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c">
    <w:name w:val="Прижатый влево"/>
    <w:basedOn w:val="a2"/>
    <w:next w:val="a2"/>
    <w:uiPriority w:val="99"/>
    <w:qFormat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d">
    <w:name w:val="Гипертекстовая ссылка"/>
    <w:basedOn w:val="a3"/>
    <w:qFormat/>
    <w:rPr>
      <w:color w:val="106BBE"/>
    </w:rPr>
  </w:style>
  <w:style w:type="character" w:customStyle="1" w:styleId="affffe">
    <w:name w:val="Цветовое выделение"/>
    <w:uiPriority w:val="99"/>
    <w:qFormat/>
    <w:rPr>
      <w:b/>
      <w:bCs/>
      <w:color w:val="26282F"/>
    </w:rPr>
  </w:style>
  <w:style w:type="paragraph" w:customStyle="1" w:styleId="lvl4">
    <w:name w:val="lvl4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">
    <w:name w:val="Знак Знак Знак Знак Знак Знак Знак Знак Знак Знак Знак Знак Знак Знак Знак Знак"/>
    <w:basedOn w:val="a2"/>
    <w:qFormat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0">
    <w:name w:val="Вставка"/>
    <w:basedOn w:val="a2"/>
    <w:autoRedefine/>
    <w:qFormat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1"/>
    <w:autoRedefine/>
    <w:qFormat/>
    <w:pPr>
      <w:keepNext/>
      <w:numPr>
        <w:numId w:val="6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1">
    <w:name w:val="Обычный с буллитом Знак"/>
    <w:link w:val="a1"/>
    <w:qFormat/>
    <w:rPr>
      <w:sz w:val="28"/>
      <w:szCs w:val="22"/>
      <w:lang w:val="en-US" w:eastAsia="en-US"/>
    </w:rPr>
  </w:style>
  <w:style w:type="character" w:customStyle="1" w:styleId="FootnoteTextChar1">
    <w:name w:val="Footnote Text Char1"/>
    <w:basedOn w:val="a3"/>
    <w:uiPriority w:val="99"/>
    <w:qFormat/>
    <w:locked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qFormat/>
    <w:rPr>
      <w:sz w:val="16"/>
      <w:szCs w:val="16"/>
    </w:rPr>
  </w:style>
  <w:style w:type="paragraph" w:customStyle="1" w:styleId="afffff2">
    <w:name w:val="Нумерованный Список"/>
    <w:basedOn w:val="a2"/>
    <w:qFormat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qFormat/>
    <w:rPr>
      <w:shd w:val="clear" w:color="auto" w:fill="DDDDDD"/>
    </w:rPr>
  </w:style>
  <w:style w:type="paragraph" w:customStyle="1" w:styleId="normtext">
    <w:name w:val="normtext"/>
    <w:basedOn w:val="a2"/>
    <w:qFormat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qFormat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qFormat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qFormat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qFormat/>
    <w:rPr>
      <w:rFonts w:cs="Hoefler Txt"/>
      <w:color w:val="000000"/>
      <w:sz w:val="124"/>
      <w:szCs w:val="124"/>
    </w:rPr>
  </w:style>
  <w:style w:type="table" w:customStyle="1" w:styleId="2b">
    <w:name w:val="Сетка таблицы2"/>
    <w:basedOn w:val="a4"/>
    <w:uiPriority w:val="59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qFormat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qFormat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qFormat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qFormat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qFormat/>
    <w:pPr>
      <w:spacing w:line="201" w:lineRule="atLeast"/>
    </w:pPr>
    <w:rPr>
      <w:color w:val="auto"/>
    </w:rPr>
  </w:style>
  <w:style w:type="paragraph" w:customStyle="1" w:styleId="afffff3">
    <w:name w:val="Вставка с буллитом"/>
    <w:basedOn w:val="a2"/>
    <w:autoRedefine/>
    <w:qFormat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qFormat/>
  </w:style>
  <w:style w:type="character" w:customStyle="1" w:styleId="pointtitle1">
    <w:name w:val="point_title1"/>
    <w:basedOn w:val="a3"/>
    <w:qFormat/>
    <w:rPr>
      <w:b/>
      <w:bCs/>
    </w:rPr>
  </w:style>
  <w:style w:type="character" w:customStyle="1" w:styleId="authortype">
    <w:name w:val="author_type"/>
    <w:basedOn w:val="a3"/>
    <w:qFormat/>
  </w:style>
  <w:style w:type="paragraph" w:customStyle="1" w:styleId="s34">
    <w:name w:val="s_34"/>
    <w:basedOn w:val="a2"/>
    <w:qFormat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qFormat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qFormat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qFormat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qFormat/>
    <w:rPr>
      <w:b/>
      <w:bCs/>
      <w:color w:val="000080"/>
    </w:rPr>
  </w:style>
  <w:style w:type="paragraph" w:customStyle="1" w:styleId="s13">
    <w:name w:val="s_13"/>
    <w:basedOn w:val="a2"/>
    <w:qFormat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qFormat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qFormat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4">
    <w:name w:val="ФТ_Основной текст"/>
    <w:basedOn w:val="a2"/>
    <w:qFormat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5">
    <w:name w:val="Вассо абзац"/>
    <w:basedOn w:val="a2"/>
    <w:link w:val="afffff6"/>
    <w:qFormat/>
    <w:pPr>
      <w:ind w:firstLine="709"/>
    </w:pPr>
    <w:rPr>
      <w:szCs w:val="24"/>
      <w:lang w:eastAsia="en-US"/>
    </w:rPr>
  </w:style>
  <w:style w:type="character" w:customStyle="1" w:styleId="afffff6">
    <w:name w:val="Вассо абзац Знак"/>
    <w:link w:val="afffff5"/>
    <w:qFormat/>
    <w:rPr>
      <w:sz w:val="24"/>
      <w:szCs w:val="24"/>
      <w:lang w:eastAsia="en-US"/>
    </w:rPr>
  </w:style>
  <w:style w:type="table" w:customStyle="1" w:styleId="3b">
    <w:name w:val="Сетка таблицы3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iplink">
    <w:name w:val="skiplink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1">
    <w:name w:val="Просмотренная гиперссылка1"/>
    <w:basedOn w:val="a3"/>
    <w:uiPriority w:val="99"/>
    <w:semiHidden/>
    <w:unhideWhenUsed/>
    <w:qFormat/>
    <w:rPr>
      <w:color w:val="954F72"/>
      <w:u w:val="single"/>
    </w:rPr>
  </w:style>
  <w:style w:type="table" w:customStyle="1" w:styleId="44">
    <w:name w:val="Сетка таблицы4"/>
    <w:basedOn w:val="a4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8">
    <w:name w:val="Pa18"/>
    <w:basedOn w:val="a2"/>
    <w:next w:val="a2"/>
    <w:uiPriority w:val="99"/>
    <w:qFormat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hprefinefont">
    <w:name w:val="fn hp_refine_font"/>
    <w:basedOn w:val="a3"/>
    <w:uiPriority w:val="99"/>
    <w:qFormat/>
  </w:style>
  <w:style w:type="character" w:customStyle="1" w:styleId="afffff7">
    <w:name w:val="Основной текст_"/>
    <w:basedOn w:val="a3"/>
    <w:link w:val="2c"/>
    <w:qFormat/>
    <w:locked/>
    <w:rPr>
      <w:sz w:val="26"/>
      <w:szCs w:val="26"/>
      <w:shd w:val="clear" w:color="auto" w:fill="FFFFFF"/>
    </w:rPr>
  </w:style>
  <w:style w:type="paragraph" w:customStyle="1" w:styleId="2c">
    <w:name w:val="Основной текст2"/>
    <w:basedOn w:val="a2"/>
    <w:link w:val="afffff7"/>
    <w:qFormat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table" w:customStyle="1" w:styleId="54">
    <w:name w:val="Сетка таблицы5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4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4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4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Таблица-сетка 6 цветная1"/>
    <w:basedOn w:val="a4"/>
    <w:uiPriority w:val="51"/>
    <w:qFormat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qFormat/>
    <w:rPr>
      <w:rFonts w:asciiTheme="minorHAnsi" w:eastAsiaTheme="minorEastAsia" w:hAnsiTheme="minorHAnsi" w:cstheme="minorBidi"/>
      <w:sz w:val="24"/>
      <w:szCs w:val="24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qFormat/>
  </w:style>
  <w:style w:type="character" w:customStyle="1" w:styleId="wb-invisible">
    <w:name w:val="wb-invisible"/>
    <w:basedOn w:val="a3"/>
    <w:qFormat/>
  </w:style>
  <w:style w:type="character" w:customStyle="1" w:styleId="atn">
    <w:name w:val="atn"/>
    <w:basedOn w:val="a3"/>
    <w:qFormat/>
  </w:style>
  <w:style w:type="paragraph" w:customStyle="1" w:styleId="DBRetraitcorpsdetexte">
    <w:name w:val="DB Retrait corps de texte"/>
    <w:basedOn w:val="a2"/>
    <w:qFormat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qFormat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qFormat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qFormat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qFormat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qFormat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qFormat/>
    <w:pPr>
      <w:spacing w:before="60" w:line="240" w:lineRule="auto"/>
      <w:ind w:left="720"/>
    </w:pPr>
  </w:style>
  <w:style w:type="paragraph" w:customStyle="1" w:styleId="font5">
    <w:name w:val="font5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qFormat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qFormat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qFormat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qFormat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qFormat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qFormat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qFormat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qFormat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qFormat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qFormat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qFormat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3"/>
    <w:link w:val="BodyText1"/>
    <w:qFormat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qFormat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qFormat/>
    <w:rPr>
      <w:b/>
      <w:bCs/>
      <w:shd w:val="clear" w:color="auto" w:fill="FFFFFF"/>
    </w:rPr>
  </w:style>
  <w:style w:type="paragraph" w:customStyle="1" w:styleId="Bodytext100">
    <w:name w:val="Body text (10)"/>
    <w:basedOn w:val="a2"/>
    <w:link w:val="Bodytext10"/>
    <w:qFormat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character" w:customStyle="1" w:styleId="Bodytext12pt">
    <w:name w:val="Body text + 12 pt"/>
    <w:basedOn w:val="Bodytext"/>
    <w:qFormat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qFormat/>
    <w:rPr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02">
    <w:name w:val="Сетка таблицы10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2">
    <w:name w:val="Слабое выделение1"/>
    <w:basedOn w:val="a3"/>
    <w:uiPriority w:val="19"/>
    <w:qFormat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uiPriority w:val="39"/>
    <w:qFormat/>
    <w:rPr>
      <w:rFonts w:eastAsiaTheme="minorHAnsi" w:cstheme="minorBidi"/>
      <w:color w:val="000000" w:themeColor="text1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аголовок статьи"/>
    <w:basedOn w:val="a2"/>
    <w:next w:val="a2"/>
    <w:uiPriority w:val="99"/>
    <w:qFormat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paragraph" w:customStyle="1" w:styleId="msonormal0">
    <w:name w:val="msonormal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2">
    <w:name w:val="Заголовок 3 Знак1"/>
    <w:qFormat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qFormat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qFormat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afffff9">
    <w:name w:val="Комментарий"/>
    <w:basedOn w:val="a2"/>
    <w:next w:val="a2"/>
    <w:uiPriority w:val="99"/>
    <w:qFormat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a">
    <w:name w:val="Информация о версии"/>
    <w:basedOn w:val="afffff9"/>
    <w:next w:val="a2"/>
    <w:uiPriority w:val="99"/>
    <w:qFormat/>
    <w:rPr>
      <w:i/>
      <w:iCs/>
    </w:rPr>
  </w:style>
  <w:style w:type="character" w:customStyle="1" w:styleId="265pt">
    <w:name w:val="Основной текст (2) + 6;5 pt"/>
    <w:basedOn w:val="a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 + Курсив"/>
    <w:basedOn w:val="a3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">
    <w:name w:val="Основной текст (2)"/>
    <w:basedOn w:val="a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_"/>
    <w:basedOn w:val="a3"/>
    <w:qFormat/>
    <w:rPr>
      <w:rFonts w:ascii="Times New Roman" w:eastAsia="Times New Roman" w:hAnsi="Times New Roman" w:cs="Times New Roman"/>
      <w:i/>
      <w:iCs/>
      <w:sz w:val="18"/>
      <w:szCs w:val="18"/>
      <w:u w:val="none"/>
    </w:rPr>
  </w:style>
  <w:style w:type="character" w:customStyle="1" w:styleId="27pt">
    <w:name w:val="Основной текст (2) + 7 pt;Не курсив"/>
    <w:basedOn w:val="2f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3">
    <w:name w:val="Заголовок №1"/>
    <w:basedOn w:val="a3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b">
    <w:name w:val="сноска"/>
    <w:basedOn w:val="a2"/>
    <w:qFormat/>
    <w:pPr>
      <w:spacing w:line="240" w:lineRule="auto"/>
      <w:ind w:firstLine="0"/>
    </w:pPr>
    <w:rPr>
      <w:sz w:val="20"/>
      <w:szCs w:val="24"/>
    </w:rPr>
  </w:style>
  <w:style w:type="table" w:customStyle="1" w:styleId="160">
    <w:name w:val="Сетка таблицы16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4"/>
    <w:uiPriority w:val="59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4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4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4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4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1">
    <w:name w:val="Таблица-сетка 6 цветная11"/>
    <w:basedOn w:val="a4"/>
    <w:uiPriority w:val="51"/>
    <w:qFormat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uiPriority w:val="61"/>
    <w:qFormat/>
    <w:rPr>
      <w:rFonts w:asciiTheme="minorHAnsi" w:eastAsiaTheme="minorEastAsia" w:hAnsiTheme="minorHAnsi" w:cstheme="minorBidi"/>
      <w:sz w:val="24"/>
      <w:szCs w:val="24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4"/>
    <w:uiPriority w:val="39"/>
    <w:qFormat/>
    <w:rPr>
      <w:rFonts w:eastAsiaTheme="minorHAnsi" w:cstheme="minorBidi"/>
      <w:color w:val="000000" w:themeColor="text1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Неразрешенное упоминание2"/>
    <w:basedOn w:val="a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f4">
    <w:name w:val="обычный_1 Знак Знак Знак Знак Знак Знак Знак Знак Знак"/>
    <w:basedOn w:val="a2"/>
    <w:qFormat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customStyle="1" w:styleId="3c">
    <w:name w:val="Абзац3"/>
    <w:basedOn w:val="a2"/>
    <w:next w:val="a2"/>
    <w:qFormat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qFormat/>
    <w:pPr>
      <w:spacing w:after="160" w:line="240" w:lineRule="exact"/>
      <w:ind w:firstLine="0"/>
      <w:jc w:val="left"/>
    </w:pPr>
    <w:rPr>
      <w:sz w:val="20"/>
    </w:rPr>
  </w:style>
  <w:style w:type="paragraph" w:customStyle="1" w:styleId="afffffc">
    <w:name w:val="Внимание: недобросовестность!"/>
    <w:basedOn w:val="a2"/>
    <w:next w:val="a2"/>
    <w:qFormat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5">
    <w:name w:val="Знак Знак1 Знак Знак Знак Знак"/>
    <w:basedOn w:val="a2"/>
    <w:qFormat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d">
    <w:name w:val="Утратил силу"/>
    <w:qFormat/>
    <w:rPr>
      <w:strike/>
      <w:color w:val="666600"/>
    </w:rPr>
  </w:style>
  <w:style w:type="paragraph" w:styleId="2f1">
    <w:name w:val="List 2"/>
    <w:basedOn w:val="a2"/>
    <w:uiPriority w:val="99"/>
    <w:semiHidden/>
    <w:unhideWhenUsed/>
    <w:rsid w:val="002F23A0"/>
    <w:pPr>
      <w:ind w:left="566" w:hanging="283"/>
      <w:contextualSpacing/>
    </w:pPr>
  </w:style>
  <w:style w:type="paragraph" w:styleId="afffffe">
    <w:name w:val="Body Text First Indent"/>
    <w:basedOn w:val="aff"/>
    <w:link w:val="affffff"/>
    <w:uiPriority w:val="99"/>
    <w:semiHidden/>
    <w:unhideWhenUsed/>
    <w:rsid w:val="002F23A0"/>
    <w:pPr>
      <w:shd w:val="clear" w:color="auto" w:fill="auto"/>
      <w:spacing w:after="0" w:line="360" w:lineRule="auto"/>
      <w:ind w:firstLine="360"/>
      <w:jc w:val="both"/>
    </w:pPr>
    <w:rPr>
      <w:sz w:val="28"/>
      <w:szCs w:val="20"/>
    </w:rPr>
  </w:style>
  <w:style w:type="character" w:customStyle="1" w:styleId="affffff">
    <w:name w:val="Красная строка Знак"/>
    <w:basedOn w:val="11"/>
    <w:link w:val="afffffe"/>
    <w:uiPriority w:val="99"/>
    <w:semiHidden/>
    <w:rsid w:val="002F23A0"/>
    <w:rPr>
      <w:rFonts w:eastAsia="Times New Roman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9192-B9D1-4F51-85F5-ED65E920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6976</Words>
  <Characters>39769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46652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Admin-Khilok</cp:lastModifiedBy>
  <cp:revision>44</cp:revision>
  <cp:lastPrinted>2026-03-19T04:55:00Z</cp:lastPrinted>
  <dcterms:created xsi:type="dcterms:W3CDTF">2024-08-22T00:01:00Z</dcterms:created>
  <dcterms:modified xsi:type="dcterms:W3CDTF">2026-03-19T04:57:00Z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9EB47065E1B14164A2C6C3F9132B06A4_12</vt:lpwstr>
  </property>
</Properties>
</file>