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4D" w:rsidRPr="003239CF" w:rsidRDefault="00EF1E4D" w:rsidP="005C1C6B">
      <w:pPr>
        <w:suppressAutoHyphens/>
        <w:overflowPunct w:val="0"/>
        <w:adjustRightInd w:val="0"/>
        <w:jc w:val="center"/>
        <w:rPr>
          <w:rFonts w:ascii="Times New Roman" w:hAnsi="Times New Roman" w:cs="Times New Roman"/>
        </w:rPr>
      </w:pPr>
      <w:bookmarkStart w:id="0" w:name="bookmark3"/>
      <w:r w:rsidRPr="003239CF">
        <w:rPr>
          <w:rFonts w:ascii="Times New Roman" w:hAnsi="Times New Roman" w:cs="Times New Roman"/>
          <w:noProof/>
        </w:rPr>
        <w:drawing>
          <wp:inline distT="0" distB="0" distL="0" distR="0" wp14:anchorId="5A3C9A37" wp14:editId="61F515A8">
            <wp:extent cx="671830" cy="8261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4D" w:rsidRPr="003239CF" w:rsidRDefault="00EF1E4D" w:rsidP="005C1C6B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EF1E4D" w:rsidRPr="003239CF" w:rsidRDefault="00EF1E4D" w:rsidP="005C1C6B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 xml:space="preserve">АДМИНИСТРАЦИЯ </w:t>
      </w:r>
    </w:p>
    <w:p w:rsidR="00EF1E4D" w:rsidRPr="003239CF" w:rsidRDefault="00EF1E4D" w:rsidP="005C1C6B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КАЛАРСКОГО МУНИЦИПАЛЬНОГО ОКРУГА</w:t>
      </w:r>
    </w:p>
    <w:p w:rsidR="00EF1E4D" w:rsidRPr="003239CF" w:rsidRDefault="00EF1E4D" w:rsidP="005C1C6B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ЗАБАЙКАЛЬСКОГО КРАЯ</w:t>
      </w:r>
      <w:r w:rsidRPr="003239CF">
        <w:rPr>
          <w:rFonts w:ascii="Times New Roman" w:hAnsi="Times New Roman" w:cs="Times New Roman"/>
          <w:kern w:val="0"/>
        </w:rPr>
        <w:t xml:space="preserve"> </w:t>
      </w:r>
    </w:p>
    <w:p w:rsidR="00EF1E4D" w:rsidRPr="003239CF" w:rsidRDefault="00EF1E4D" w:rsidP="005C1C6B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E4D" w:rsidRPr="003239CF" w:rsidRDefault="00EF1E4D" w:rsidP="005C1C6B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_GoBack"/>
      <w:bookmarkEnd w:id="1"/>
      <w:r w:rsidRPr="003239C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EF1E4D" w:rsidRPr="003239CF" w:rsidRDefault="00EF1E4D" w:rsidP="005C1C6B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E4D" w:rsidRPr="003239CF" w:rsidRDefault="00354D17" w:rsidP="005C1C6B">
      <w:pPr>
        <w:suppressAutoHyphens/>
        <w:overflowPunct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53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5376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="00EF1E4D" w:rsidRPr="003239CF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0843BF">
        <w:rPr>
          <w:rFonts w:ascii="Times New Roman" w:hAnsi="Times New Roman" w:cs="Times New Roman"/>
          <w:bCs/>
          <w:sz w:val="28"/>
          <w:szCs w:val="28"/>
        </w:rPr>
        <w:t>964</w:t>
      </w:r>
    </w:p>
    <w:p w:rsidR="00EF1E4D" w:rsidRPr="003239CF" w:rsidRDefault="00EF1E4D" w:rsidP="005C1C6B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39C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239CF">
        <w:rPr>
          <w:rFonts w:ascii="Times New Roman" w:hAnsi="Times New Roman" w:cs="Times New Roman"/>
          <w:bCs/>
          <w:sz w:val="28"/>
          <w:szCs w:val="28"/>
        </w:rPr>
        <w:t>. Чара</w:t>
      </w:r>
    </w:p>
    <w:p w:rsidR="00EF1E4D" w:rsidRPr="003239CF" w:rsidRDefault="00EF1E4D" w:rsidP="005C1C6B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E4D" w:rsidRDefault="00EF1E4D" w:rsidP="005C1C6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424E1">
        <w:rPr>
          <w:rFonts w:ascii="Times New Roman" w:hAnsi="Times New Roman" w:cs="Times New Roman"/>
          <w:sz w:val="28"/>
          <w:szCs w:val="28"/>
        </w:rPr>
        <w:t>О</w:t>
      </w:r>
      <w:r w:rsidR="005C1C6B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E424E1">
        <w:rPr>
          <w:rFonts w:ascii="Times New Roman" w:hAnsi="Times New Roman" w:cs="Times New Roman"/>
          <w:sz w:val="28"/>
          <w:szCs w:val="28"/>
        </w:rPr>
        <w:t>административн</w:t>
      </w:r>
      <w:r w:rsidR="005C1C6B">
        <w:rPr>
          <w:rFonts w:ascii="Times New Roman" w:hAnsi="Times New Roman" w:cs="Times New Roman"/>
          <w:sz w:val="28"/>
          <w:szCs w:val="28"/>
        </w:rPr>
        <w:t>ый регламент</w:t>
      </w:r>
      <w:r w:rsidRPr="00E424E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E4D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E424E1">
        <w:rPr>
          <w:rFonts w:ascii="Times New Roman" w:hAnsi="Times New Roman" w:cs="Times New Roman"/>
          <w:sz w:val="28"/>
          <w:szCs w:val="28"/>
        </w:rPr>
        <w:t>»</w:t>
      </w:r>
      <w:r w:rsidR="005C1C6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27 февраля 2023 года № 90</w:t>
      </w:r>
    </w:p>
    <w:p w:rsidR="00EF1E4D" w:rsidRPr="007B2E19" w:rsidRDefault="00EF1E4D" w:rsidP="00EF1E4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F1E4D" w:rsidRPr="007B2E19" w:rsidRDefault="00EF1E4D" w:rsidP="00EF1E4D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E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1C6B">
        <w:rPr>
          <w:rFonts w:ascii="Times New Roman" w:hAnsi="Times New Roman" w:cs="Times New Roman"/>
          <w:sz w:val="28"/>
          <w:szCs w:val="28"/>
        </w:rPr>
        <w:t xml:space="preserve">протестом прокурора от 15 июня 2025 года № 07-21б-2025/прдп73-25-20760001, </w:t>
      </w:r>
      <w:r w:rsidRPr="007B2E19">
        <w:rPr>
          <w:rFonts w:ascii="Times New Roman" w:hAnsi="Times New Roman" w:cs="Times New Roman"/>
          <w:sz w:val="28"/>
          <w:szCs w:val="28"/>
        </w:rPr>
        <w:t xml:space="preserve">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 </w:t>
      </w:r>
      <w:r w:rsidRPr="005C1C6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F1E4D" w:rsidRPr="007B2E19" w:rsidRDefault="00EF1E4D" w:rsidP="00EF1E4D">
      <w:pPr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F1E4D" w:rsidRDefault="00EF1E4D" w:rsidP="00EF1E4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E1">
        <w:rPr>
          <w:rFonts w:ascii="Times New Roman" w:hAnsi="Times New Roman" w:cs="Times New Roman"/>
          <w:sz w:val="28"/>
          <w:szCs w:val="28"/>
        </w:rPr>
        <w:t xml:space="preserve">1. </w:t>
      </w:r>
      <w:r w:rsidR="005C1C6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655CE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655CE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55C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1E4D">
        <w:rPr>
          <w:rFonts w:ascii="Times New Roman" w:hAnsi="Times New Roman" w:cs="Times New Roman"/>
          <w:color w:val="auto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655CE1">
        <w:rPr>
          <w:rFonts w:ascii="Times New Roman" w:hAnsi="Times New Roman" w:cs="Times New Roman"/>
          <w:sz w:val="28"/>
          <w:szCs w:val="28"/>
        </w:rPr>
        <w:t>»</w:t>
      </w:r>
      <w:r w:rsidR="005C1C6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27 февраля 2023 года № 90</w:t>
      </w:r>
      <w:r w:rsidR="00767B9C">
        <w:rPr>
          <w:rFonts w:ascii="Times New Roman" w:hAnsi="Times New Roman" w:cs="Times New Roman"/>
          <w:sz w:val="28"/>
          <w:szCs w:val="28"/>
        </w:rPr>
        <w:t xml:space="preserve"> (далее по тексту – регламент):</w:t>
      </w:r>
    </w:p>
    <w:p w:rsidR="00767B9C" w:rsidRDefault="00767B9C" w:rsidP="00EF1E4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1.1. текста регламента исключить слова «, </w:t>
      </w:r>
      <w:r w:rsidRPr="00767B9C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767B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B9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C6535" w:rsidRDefault="002C6535" w:rsidP="00EF1E4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10 абзаце пункта 2.16.1.  исключить слова «, </w:t>
      </w:r>
      <w:r w:rsidRPr="002C6535">
        <w:rPr>
          <w:rFonts w:ascii="Times New Roman" w:hAnsi="Times New Roman" w:cs="Times New Roman"/>
          <w:sz w:val="28"/>
          <w:szCs w:val="28"/>
        </w:rPr>
        <w:t>порядке обжалования действий (бездействия) уполномоченного органа, руководителя уполномоченного органа либо спе</w:t>
      </w:r>
      <w:r>
        <w:rPr>
          <w:rFonts w:ascii="Times New Roman" w:hAnsi="Times New Roman" w:cs="Times New Roman"/>
          <w:sz w:val="28"/>
          <w:szCs w:val="28"/>
        </w:rPr>
        <w:t>циалиста уполномоченного органа»;</w:t>
      </w:r>
    </w:p>
    <w:p w:rsidR="00767B9C" w:rsidRDefault="001807AC" w:rsidP="00EF1E4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6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исключить из текста регламента пункты 2.5. и 2.6.</w:t>
      </w:r>
      <w:r w:rsidR="002C6535">
        <w:rPr>
          <w:rFonts w:ascii="Times New Roman" w:hAnsi="Times New Roman" w:cs="Times New Roman"/>
          <w:sz w:val="28"/>
          <w:szCs w:val="28"/>
        </w:rPr>
        <w:t>;</w:t>
      </w:r>
    </w:p>
    <w:p w:rsidR="00767B9C" w:rsidRDefault="001807AC" w:rsidP="00EF1E4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2C6535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 исключить и</w:t>
      </w:r>
      <w:r w:rsidR="002C6535">
        <w:rPr>
          <w:rFonts w:ascii="Times New Roman" w:hAnsi="Times New Roman" w:cs="Times New Roman"/>
          <w:color w:val="auto"/>
          <w:sz w:val="28"/>
          <w:szCs w:val="28"/>
        </w:rPr>
        <w:t>з текста регламента части 4 и 5;</w:t>
      </w:r>
    </w:p>
    <w:p w:rsidR="001807AC" w:rsidRDefault="001807AC" w:rsidP="00EF1E4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2C6535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 исключить из текста регламента пункт 6.8.</w:t>
      </w:r>
    </w:p>
    <w:p w:rsidR="00EF1E4D" w:rsidRPr="007B2E19" w:rsidRDefault="00EF1E4D" w:rsidP="00EF1E4D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CE1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655CE1">
        <w:rPr>
          <w:rFonts w:ascii="Times New Roman" w:hAnsi="Times New Roman" w:cs="Times New Roman"/>
          <w:sz w:val="28"/>
          <w:szCs w:val="28"/>
        </w:rPr>
        <w:t xml:space="preserve"> Настоящее постановление вступает в силу на следующий день после дня официального опубликования </w:t>
      </w:r>
      <w:r w:rsidR="001807AC">
        <w:rPr>
          <w:rFonts w:ascii="Times New Roman" w:hAnsi="Times New Roman" w:cs="Times New Roman"/>
          <w:sz w:val="28"/>
          <w:szCs w:val="28"/>
        </w:rPr>
        <w:t xml:space="preserve">в сетевом издании «Каларский район: день за днем» </w:t>
      </w:r>
      <w:r w:rsidR="001807AC" w:rsidRPr="001807AC">
        <w:rPr>
          <w:rFonts w:ascii="Times New Roman" w:hAnsi="Times New Roman" w:cs="Times New Roman"/>
          <w:sz w:val="28"/>
          <w:szCs w:val="28"/>
        </w:rPr>
        <w:t>https://newchara.ru/</w:t>
      </w:r>
      <w:r w:rsidRPr="007B2E19">
        <w:rPr>
          <w:rFonts w:ascii="Times New Roman" w:hAnsi="Times New Roman" w:cs="Times New Roman"/>
          <w:i/>
          <w:sz w:val="28"/>
          <w:szCs w:val="28"/>
        </w:rPr>
        <w:t>.</w:t>
      </w:r>
    </w:p>
    <w:p w:rsidR="00EF1E4D" w:rsidRPr="007B2E19" w:rsidRDefault="00EF1E4D" w:rsidP="00EF1E4D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EF1E4D" w:rsidRPr="007B2E19" w:rsidRDefault="001807AC" w:rsidP="00EF1E4D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EF1E4D" w:rsidRPr="007B2E19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EF1E4D"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 Каларского </w:t>
      </w:r>
      <w:proofErr w:type="gramStart"/>
      <w:r w:rsidR="00EF1E4D" w:rsidRPr="007B2E19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proofErr w:type="gramEnd"/>
      <w:r w:rsidR="00EF1E4D"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F1E4D" w:rsidRPr="007B2E19" w:rsidRDefault="00EF1E4D" w:rsidP="00EF1E4D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B2E19">
        <w:rPr>
          <w:rFonts w:ascii="Times New Roman" w:hAnsi="Times New Roman" w:cs="Times New Roman"/>
          <w:bCs/>
          <w:iCs/>
          <w:sz w:val="28"/>
          <w:szCs w:val="28"/>
        </w:rPr>
        <w:t xml:space="preserve">округа Забайкальского края </w:t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B2E19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1807AC">
        <w:rPr>
          <w:rFonts w:ascii="Times New Roman" w:hAnsi="Times New Roman" w:cs="Times New Roman"/>
          <w:bCs/>
          <w:iCs/>
          <w:sz w:val="28"/>
          <w:szCs w:val="28"/>
        </w:rPr>
        <w:t>Устюжанин В.В.</w:t>
      </w:r>
    </w:p>
    <w:bookmarkEnd w:id="0"/>
    <w:sectPr w:rsidR="00EF1E4D" w:rsidRPr="007B2E19" w:rsidSect="002C6535">
      <w:headerReference w:type="even" r:id="rId11"/>
      <w:headerReference w:type="default" r:id="rId12"/>
      <w:pgSz w:w="11905" w:h="16837"/>
      <w:pgMar w:top="567" w:right="567" w:bottom="42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6B" w:rsidRDefault="005C1C6B" w:rsidP="00A23B58">
      <w:r>
        <w:separator/>
      </w:r>
    </w:p>
  </w:endnote>
  <w:endnote w:type="continuationSeparator" w:id="0">
    <w:p w:rsidR="005C1C6B" w:rsidRDefault="005C1C6B" w:rsidP="00A2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6B" w:rsidRDefault="005C1C6B" w:rsidP="00A23B58">
      <w:r>
        <w:separator/>
      </w:r>
    </w:p>
  </w:footnote>
  <w:footnote w:type="continuationSeparator" w:id="0">
    <w:p w:rsidR="005C1C6B" w:rsidRDefault="005C1C6B" w:rsidP="00A2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6B" w:rsidRDefault="005C1C6B">
    <w:pPr>
      <w:pStyle w:val="a6"/>
      <w:framePr w:w="11572" w:h="139" w:wrap="none" w:vAnchor="text" w:hAnchor="page" w:x="167" w:y="1273"/>
      <w:shd w:val="clear" w:color="auto" w:fill="auto"/>
      <w:ind w:left="5789"/>
    </w:pPr>
    <w:r>
      <w:fldChar w:fldCharType="begin"/>
    </w:r>
    <w:r>
      <w:instrText xml:space="preserve"> PAGE \* MERGEFORMAT </w:instrText>
    </w:r>
    <w:r>
      <w:fldChar w:fldCharType="separate"/>
    </w:r>
    <w:r w:rsidRPr="00A46A2F">
      <w:rPr>
        <w:rStyle w:val="a7"/>
      </w:rPr>
      <w:t>30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6B" w:rsidRPr="008C24D4" w:rsidRDefault="005C1C6B" w:rsidP="008C24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BCA7B5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4ED4B18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F416B9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0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2E76E4BE"/>
    <w:lvl w:ilvl="0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DE003D78"/>
    <w:lvl w:ilvl="0">
      <w:start w:val="7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147E69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568A7AD6"/>
    <w:lvl w:ilvl="0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C7C8CDA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B91AB3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9"/>
    <w:multiLevelType w:val="multilevel"/>
    <w:tmpl w:val="C5AE2CE6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B"/>
    <w:multiLevelType w:val="multilevel"/>
    <w:tmpl w:val="6B4E08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0000001D"/>
    <w:multiLevelType w:val="multilevel"/>
    <w:tmpl w:val="D422CF46"/>
    <w:lvl w:ilvl="0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2E5A5EBD"/>
    <w:multiLevelType w:val="multilevel"/>
    <w:tmpl w:val="640213D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116915"/>
    <w:multiLevelType w:val="multilevel"/>
    <w:tmpl w:val="2438E554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74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7D"/>
    <w:rsid w:val="00001D3C"/>
    <w:rsid w:val="00010958"/>
    <w:rsid w:val="000233F3"/>
    <w:rsid w:val="00024773"/>
    <w:rsid w:val="000277C6"/>
    <w:rsid w:val="000472DC"/>
    <w:rsid w:val="00054FCA"/>
    <w:rsid w:val="000554ED"/>
    <w:rsid w:val="00071473"/>
    <w:rsid w:val="0007651C"/>
    <w:rsid w:val="000843BF"/>
    <w:rsid w:val="00093D95"/>
    <w:rsid w:val="000941B6"/>
    <w:rsid w:val="00094A5C"/>
    <w:rsid w:val="000964F3"/>
    <w:rsid w:val="00097162"/>
    <w:rsid w:val="000B584C"/>
    <w:rsid w:val="000C0672"/>
    <w:rsid w:val="000C1205"/>
    <w:rsid w:val="000D5D7D"/>
    <w:rsid w:val="00114FD9"/>
    <w:rsid w:val="00116C5A"/>
    <w:rsid w:val="00154C2B"/>
    <w:rsid w:val="00160EAC"/>
    <w:rsid w:val="00172FDA"/>
    <w:rsid w:val="001807AC"/>
    <w:rsid w:val="0018528E"/>
    <w:rsid w:val="00194C36"/>
    <w:rsid w:val="0019784A"/>
    <w:rsid w:val="001A1518"/>
    <w:rsid w:val="001A5B33"/>
    <w:rsid w:val="001A66EC"/>
    <w:rsid w:val="001C43A4"/>
    <w:rsid w:val="001C749D"/>
    <w:rsid w:val="001E372D"/>
    <w:rsid w:val="001F4AB3"/>
    <w:rsid w:val="002200AD"/>
    <w:rsid w:val="002415C7"/>
    <w:rsid w:val="00266731"/>
    <w:rsid w:val="002A4358"/>
    <w:rsid w:val="002C6535"/>
    <w:rsid w:val="002D6615"/>
    <w:rsid w:val="002E6CD1"/>
    <w:rsid w:val="00310186"/>
    <w:rsid w:val="0031651B"/>
    <w:rsid w:val="00322897"/>
    <w:rsid w:val="00336CC4"/>
    <w:rsid w:val="00352528"/>
    <w:rsid w:val="00354D17"/>
    <w:rsid w:val="003678B6"/>
    <w:rsid w:val="003810A6"/>
    <w:rsid w:val="00385A7A"/>
    <w:rsid w:val="003868EC"/>
    <w:rsid w:val="00392597"/>
    <w:rsid w:val="003C1535"/>
    <w:rsid w:val="003F116F"/>
    <w:rsid w:val="003F1550"/>
    <w:rsid w:val="003F3BC7"/>
    <w:rsid w:val="004037D7"/>
    <w:rsid w:val="00416002"/>
    <w:rsid w:val="004365A0"/>
    <w:rsid w:val="004633F4"/>
    <w:rsid w:val="00473F66"/>
    <w:rsid w:val="004826F5"/>
    <w:rsid w:val="004876D2"/>
    <w:rsid w:val="0052081F"/>
    <w:rsid w:val="0054000D"/>
    <w:rsid w:val="00547EB5"/>
    <w:rsid w:val="00596046"/>
    <w:rsid w:val="005B0B71"/>
    <w:rsid w:val="005C1C6B"/>
    <w:rsid w:val="005D0929"/>
    <w:rsid w:val="005D092C"/>
    <w:rsid w:val="005D0ADE"/>
    <w:rsid w:val="005D1A4A"/>
    <w:rsid w:val="005D6324"/>
    <w:rsid w:val="005D71DD"/>
    <w:rsid w:val="005F51F7"/>
    <w:rsid w:val="00601B54"/>
    <w:rsid w:val="00621161"/>
    <w:rsid w:val="00625748"/>
    <w:rsid w:val="00631117"/>
    <w:rsid w:val="00645E07"/>
    <w:rsid w:val="00652815"/>
    <w:rsid w:val="00653355"/>
    <w:rsid w:val="00657DE9"/>
    <w:rsid w:val="006603E1"/>
    <w:rsid w:val="00666E3D"/>
    <w:rsid w:val="006766AB"/>
    <w:rsid w:val="00685995"/>
    <w:rsid w:val="00692B59"/>
    <w:rsid w:val="00696D5A"/>
    <w:rsid w:val="00697D60"/>
    <w:rsid w:val="006B2B36"/>
    <w:rsid w:val="006C54F0"/>
    <w:rsid w:val="006E2670"/>
    <w:rsid w:val="006E3247"/>
    <w:rsid w:val="006E354C"/>
    <w:rsid w:val="007021D0"/>
    <w:rsid w:val="007115D6"/>
    <w:rsid w:val="007275B5"/>
    <w:rsid w:val="007501B4"/>
    <w:rsid w:val="00753244"/>
    <w:rsid w:val="007537B5"/>
    <w:rsid w:val="00767B9C"/>
    <w:rsid w:val="0077073C"/>
    <w:rsid w:val="00773B59"/>
    <w:rsid w:val="007749A5"/>
    <w:rsid w:val="00780E63"/>
    <w:rsid w:val="007A5A6D"/>
    <w:rsid w:val="007B4767"/>
    <w:rsid w:val="007C1081"/>
    <w:rsid w:val="008061B7"/>
    <w:rsid w:val="008114E7"/>
    <w:rsid w:val="00811D9B"/>
    <w:rsid w:val="00815196"/>
    <w:rsid w:val="00816C44"/>
    <w:rsid w:val="00872C18"/>
    <w:rsid w:val="00873BF8"/>
    <w:rsid w:val="0089057D"/>
    <w:rsid w:val="008978F4"/>
    <w:rsid w:val="008A2920"/>
    <w:rsid w:val="008A415E"/>
    <w:rsid w:val="008B1244"/>
    <w:rsid w:val="008B6365"/>
    <w:rsid w:val="008C24D4"/>
    <w:rsid w:val="008C4149"/>
    <w:rsid w:val="008D4DE5"/>
    <w:rsid w:val="008E3899"/>
    <w:rsid w:val="00903E70"/>
    <w:rsid w:val="009278AC"/>
    <w:rsid w:val="00944A3A"/>
    <w:rsid w:val="0095376A"/>
    <w:rsid w:val="00971205"/>
    <w:rsid w:val="00972C70"/>
    <w:rsid w:val="00980818"/>
    <w:rsid w:val="009818CD"/>
    <w:rsid w:val="00981DBF"/>
    <w:rsid w:val="00993E52"/>
    <w:rsid w:val="009B4E47"/>
    <w:rsid w:val="009C1898"/>
    <w:rsid w:val="009C31D6"/>
    <w:rsid w:val="009F2216"/>
    <w:rsid w:val="00A03653"/>
    <w:rsid w:val="00A04102"/>
    <w:rsid w:val="00A05490"/>
    <w:rsid w:val="00A201D4"/>
    <w:rsid w:val="00A23B58"/>
    <w:rsid w:val="00A24963"/>
    <w:rsid w:val="00A365EC"/>
    <w:rsid w:val="00A4123F"/>
    <w:rsid w:val="00A71576"/>
    <w:rsid w:val="00A777FF"/>
    <w:rsid w:val="00A81B2B"/>
    <w:rsid w:val="00AE375D"/>
    <w:rsid w:val="00AE4B1D"/>
    <w:rsid w:val="00AE4BA5"/>
    <w:rsid w:val="00AE5CA9"/>
    <w:rsid w:val="00B13B0C"/>
    <w:rsid w:val="00B22688"/>
    <w:rsid w:val="00B256CE"/>
    <w:rsid w:val="00B3299A"/>
    <w:rsid w:val="00B57ABA"/>
    <w:rsid w:val="00B74E40"/>
    <w:rsid w:val="00BD0A45"/>
    <w:rsid w:val="00BD6769"/>
    <w:rsid w:val="00BE4238"/>
    <w:rsid w:val="00C034E6"/>
    <w:rsid w:val="00C07F9A"/>
    <w:rsid w:val="00C174AE"/>
    <w:rsid w:val="00C30461"/>
    <w:rsid w:val="00C31990"/>
    <w:rsid w:val="00C32B85"/>
    <w:rsid w:val="00C809B8"/>
    <w:rsid w:val="00C820EE"/>
    <w:rsid w:val="00CC08DA"/>
    <w:rsid w:val="00CC192F"/>
    <w:rsid w:val="00CD7817"/>
    <w:rsid w:val="00CF42EC"/>
    <w:rsid w:val="00CF7114"/>
    <w:rsid w:val="00D073D4"/>
    <w:rsid w:val="00D23A54"/>
    <w:rsid w:val="00D426E8"/>
    <w:rsid w:val="00D45BF6"/>
    <w:rsid w:val="00D5024D"/>
    <w:rsid w:val="00D555A7"/>
    <w:rsid w:val="00D57538"/>
    <w:rsid w:val="00D61CB4"/>
    <w:rsid w:val="00D64F51"/>
    <w:rsid w:val="00D6579D"/>
    <w:rsid w:val="00D65D91"/>
    <w:rsid w:val="00D66D6F"/>
    <w:rsid w:val="00D7142E"/>
    <w:rsid w:val="00D76170"/>
    <w:rsid w:val="00D94C6C"/>
    <w:rsid w:val="00DA68F2"/>
    <w:rsid w:val="00DB58E7"/>
    <w:rsid w:val="00DC3C3B"/>
    <w:rsid w:val="00DC6CCB"/>
    <w:rsid w:val="00DE2292"/>
    <w:rsid w:val="00DF3185"/>
    <w:rsid w:val="00E109CD"/>
    <w:rsid w:val="00E26FB2"/>
    <w:rsid w:val="00E51503"/>
    <w:rsid w:val="00E77C00"/>
    <w:rsid w:val="00E86E1A"/>
    <w:rsid w:val="00EA098E"/>
    <w:rsid w:val="00EB44CD"/>
    <w:rsid w:val="00EB4D61"/>
    <w:rsid w:val="00EB65F0"/>
    <w:rsid w:val="00EC6C7B"/>
    <w:rsid w:val="00EE5DD0"/>
    <w:rsid w:val="00EF0D49"/>
    <w:rsid w:val="00EF1684"/>
    <w:rsid w:val="00EF1E4D"/>
    <w:rsid w:val="00F060CF"/>
    <w:rsid w:val="00F0666C"/>
    <w:rsid w:val="00F148B8"/>
    <w:rsid w:val="00F250DF"/>
    <w:rsid w:val="00F319BC"/>
    <w:rsid w:val="00F35A63"/>
    <w:rsid w:val="00F55215"/>
    <w:rsid w:val="00F65876"/>
    <w:rsid w:val="00FA4277"/>
    <w:rsid w:val="00FB0722"/>
    <w:rsid w:val="00FB13E3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D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D5D7D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0D5D7D"/>
    <w:rPr>
      <w:i/>
      <w:i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0D5D7D"/>
    <w:pPr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rsid w:val="000D5D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rsid w:val="000D5D7D"/>
    <w:rPr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0D5D7D"/>
    <w:rPr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0D5D7D"/>
    <w:rPr>
      <w:noProof/>
      <w:shd w:val="clear" w:color="auto" w:fill="FFFFFF"/>
    </w:rPr>
  </w:style>
  <w:style w:type="character" w:customStyle="1" w:styleId="a7">
    <w:name w:val="Колонтитул + Полужирный"/>
    <w:basedOn w:val="a5"/>
    <w:uiPriority w:val="99"/>
    <w:rsid w:val="000D5D7D"/>
    <w:rPr>
      <w:b/>
      <w:bCs/>
      <w:noProof/>
      <w:spacing w:val="0"/>
      <w:shd w:val="clear" w:color="auto" w:fill="FFFFFF"/>
    </w:rPr>
  </w:style>
  <w:style w:type="character" w:customStyle="1" w:styleId="10">
    <w:name w:val="Колонтитул + Полужирный1"/>
    <w:basedOn w:val="a5"/>
    <w:uiPriority w:val="99"/>
    <w:rsid w:val="000D5D7D"/>
    <w:rPr>
      <w:b/>
      <w:bCs/>
      <w:noProof/>
      <w:spacing w:val="0"/>
      <w:shd w:val="clear" w:color="auto" w:fill="FFFFFF"/>
    </w:rPr>
  </w:style>
  <w:style w:type="character" w:customStyle="1" w:styleId="13">
    <w:name w:val="Основной текст + 13"/>
    <w:aliases w:val="5 pt5"/>
    <w:basedOn w:val="1"/>
    <w:uiPriority w:val="99"/>
    <w:rsid w:val="000D5D7D"/>
    <w:rPr>
      <w:noProof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0D5D7D"/>
    <w:rPr>
      <w:noProof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0D5D7D"/>
    <w:rPr>
      <w:b/>
      <w:b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0D5D7D"/>
    <w:rPr>
      <w:sz w:val="21"/>
      <w:szCs w:val="21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0D5D7D"/>
    <w:rPr>
      <w:sz w:val="21"/>
      <w:szCs w:val="21"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0D5D7D"/>
    <w:rPr>
      <w:i/>
      <w:iCs/>
      <w:sz w:val="21"/>
      <w:szCs w:val="21"/>
      <w:shd w:val="clear" w:color="auto" w:fill="FFFFFF"/>
    </w:rPr>
  </w:style>
  <w:style w:type="character" w:customStyle="1" w:styleId="1220">
    <w:name w:val="Основной текст (12)2"/>
    <w:basedOn w:val="120"/>
    <w:uiPriority w:val="99"/>
    <w:rsid w:val="000D5D7D"/>
    <w:rPr>
      <w:sz w:val="21"/>
      <w:szCs w:val="21"/>
      <w:u w:val="single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0D5D7D"/>
    <w:rPr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0D5D7D"/>
    <w:rPr>
      <w:b/>
      <w:bCs/>
      <w:sz w:val="25"/>
      <w:szCs w:val="25"/>
      <w:shd w:val="clear" w:color="auto" w:fill="FFFFFF"/>
    </w:rPr>
  </w:style>
  <w:style w:type="character" w:customStyle="1" w:styleId="90">
    <w:name w:val="Основной текст + 9"/>
    <w:aliases w:val="5 pt4"/>
    <w:basedOn w:val="1"/>
    <w:uiPriority w:val="99"/>
    <w:rsid w:val="000D5D7D"/>
    <w:rPr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3"/>
    <w:basedOn w:val="1"/>
    <w:uiPriority w:val="99"/>
    <w:rsid w:val="000D5D7D"/>
    <w:rPr>
      <w:sz w:val="19"/>
      <w:szCs w:val="19"/>
      <w:shd w:val="clear" w:color="auto" w:fill="FFFFFF"/>
    </w:rPr>
  </w:style>
  <w:style w:type="character" w:customStyle="1" w:styleId="1313">
    <w:name w:val="Основной текст (13) + 13"/>
    <w:aliases w:val="5 pt2,Полужирный"/>
    <w:basedOn w:val="130"/>
    <w:uiPriority w:val="99"/>
    <w:rsid w:val="000D5D7D"/>
    <w:rPr>
      <w:b/>
      <w:bCs/>
      <w:sz w:val="27"/>
      <w:szCs w:val="27"/>
      <w:shd w:val="clear" w:color="auto" w:fill="FFFFFF"/>
    </w:rPr>
  </w:style>
  <w:style w:type="character" w:customStyle="1" w:styleId="1311">
    <w:name w:val="Основной текст (13) + 11"/>
    <w:aliases w:val="5 pt1"/>
    <w:basedOn w:val="130"/>
    <w:uiPriority w:val="99"/>
    <w:rsid w:val="000D5D7D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D5D7D"/>
    <w:pPr>
      <w:shd w:val="clear" w:color="auto" w:fill="FFFFFF"/>
      <w:spacing w:before="360" w:after="720" w:line="24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91">
    <w:name w:val="Основной текст (9)1"/>
    <w:basedOn w:val="a"/>
    <w:link w:val="9"/>
    <w:uiPriority w:val="99"/>
    <w:rsid w:val="000D5D7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rsid w:val="000D5D7D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0D5D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0D5D7D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eastAsia="Times New Roman" w:hAnsi="Times New Roman" w:cs="Times New Roman"/>
      <w:noProof/>
      <w:color w:val="auto"/>
      <w:sz w:val="27"/>
      <w:szCs w:val="27"/>
    </w:rPr>
  </w:style>
  <w:style w:type="paragraph" w:customStyle="1" w:styleId="111">
    <w:name w:val="Основной текст (11)"/>
    <w:basedOn w:val="a"/>
    <w:link w:val="110"/>
    <w:uiPriority w:val="99"/>
    <w:rsid w:val="000D5D7D"/>
    <w:pPr>
      <w:shd w:val="clear" w:color="auto" w:fill="FFFFFF"/>
      <w:spacing w:before="900"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0"/>
    <w:uiPriority w:val="99"/>
    <w:rsid w:val="000D5D7D"/>
    <w:pPr>
      <w:shd w:val="clear" w:color="auto" w:fill="FFFFFF"/>
      <w:spacing w:before="480" w:after="360" w:line="24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31">
    <w:name w:val="Основной текст (13)"/>
    <w:basedOn w:val="a"/>
    <w:link w:val="130"/>
    <w:uiPriority w:val="99"/>
    <w:rsid w:val="000D5D7D"/>
    <w:pPr>
      <w:shd w:val="clear" w:color="auto" w:fill="FFFFFF"/>
      <w:spacing w:before="960" w:after="480" w:line="230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rsid w:val="000D5D7D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0D5D7D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5D7D"/>
    <w:pPr>
      <w:shd w:val="clear" w:color="auto" w:fill="FFFFFF"/>
      <w:spacing w:after="240" w:line="274" w:lineRule="exact"/>
      <w:ind w:hanging="24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ConsPlusTitle">
    <w:name w:val="ConsPlusTitle"/>
    <w:rsid w:val="000D5D7D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0D5D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8">
    <w:name w:val="footer"/>
    <w:basedOn w:val="a"/>
    <w:link w:val="a9"/>
    <w:rsid w:val="00A23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3B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A23B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23B5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Основной текст + Курсив"/>
    <w:uiPriority w:val="99"/>
    <w:rsid w:val="001F4AB3"/>
    <w:rPr>
      <w:rFonts w:ascii="Times New Roman" w:hAnsi="Times New Roman" w:cs="Times New Roman"/>
      <w:i/>
      <w:iCs/>
      <w:spacing w:val="0"/>
      <w:sz w:val="26"/>
      <w:szCs w:val="26"/>
    </w:rPr>
  </w:style>
  <w:style w:type="character" w:styleId="ad">
    <w:name w:val="Hyperlink"/>
    <w:basedOn w:val="a0"/>
    <w:rsid w:val="00EF1E4D"/>
    <w:rPr>
      <w:color w:val="0066CC"/>
      <w:u w:val="single"/>
    </w:rPr>
  </w:style>
  <w:style w:type="character" w:customStyle="1" w:styleId="16">
    <w:name w:val="Основной текст (16) + Не курсив"/>
    <w:basedOn w:val="a0"/>
    <w:uiPriority w:val="99"/>
    <w:rsid w:val="00EF1E4D"/>
    <w:rPr>
      <w:b/>
      <w:bCs/>
      <w:i/>
      <w:iCs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rsid w:val="00EF1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1E4D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D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D5D7D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0D5D7D"/>
    <w:rPr>
      <w:i/>
      <w:iCs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0D5D7D"/>
    <w:pPr>
      <w:shd w:val="clear" w:color="auto" w:fill="FFFFFF"/>
      <w:spacing w:after="240" w:line="266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rsid w:val="000D5D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1"/>
    <w:uiPriority w:val="99"/>
    <w:rsid w:val="000D5D7D"/>
    <w:rPr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rsid w:val="000D5D7D"/>
    <w:rPr>
      <w:b/>
      <w:bCs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rsid w:val="000D5D7D"/>
    <w:rPr>
      <w:noProof/>
      <w:shd w:val="clear" w:color="auto" w:fill="FFFFFF"/>
    </w:rPr>
  </w:style>
  <w:style w:type="character" w:customStyle="1" w:styleId="a7">
    <w:name w:val="Колонтитул + Полужирный"/>
    <w:basedOn w:val="a5"/>
    <w:uiPriority w:val="99"/>
    <w:rsid w:val="000D5D7D"/>
    <w:rPr>
      <w:b/>
      <w:bCs/>
      <w:noProof/>
      <w:spacing w:val="0"/>
      <w:shd w:val="clear" w:color="auto" w:fill="FFFFFF"/>
    </w:rPr>
  </w:style>
  <w:style w:type="character" w:customStyle="1" w:styleId="10">
    <w:name w:val="Колонтитул + Полужирный1"/>
    <w:basedOn w:val="a5"/>
    <w:uiPriority w:val="99"/>
    <w:rsid w:val="000D5D7D"/>
    <w:rPr>
      <w:b/>
      <w:bCs/>
      <w:noProof/>
      <w:spacing w:val="0"/>
      <w:shd w:val="clear" w:color="auto" w:fill="FFFFFF"/>
    </w:rPr>
  </w:style>
  <w:style w:type="character" w:customStyle="1" w:styleId="13">
    <w:name w:val="Основной текст + 13"/>
    <w:aliases w:val="5 pt5"/>
    <w:basedOn w:val="1"/>
    <w:uiPriority w:val="99"/>
    <w:rsid w:val="000D5D7D"/>
    <w:rPr>
      <w:noProof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0D5D7D"/>
    <w:rPr>
      <w:noProof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0D5D7D"/>
    <w:rPr>
      <w:b/>
      <w:bCs/>
      <w:sz w:val="22"/>
      <w:szCs w:val="22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0D5D7D"/>
    <w:rPr>
      <w:sz w:val="21"/>
      <w:szCs w:val="21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0D5D7D"/>
    <w:rPr>
      <w:sz w:val="21"/>
      <w:szCs w:val="21"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0D5D7D"/>
    <w:rPr>
      <w:i/>
      <w:iCs/>
      <w:sz w:val="21"/>
      <w:szCs w:val="21"/>
      <w:shd w:val="clear" w:color="auto" w:fill="FFFFFF"/>
    </w:rPr>
  </w:style>
  <w:style w:type="character" w:customStyle="1" w:styleId="1220">
    <w:name w:val="Основной текст (12)2"/>
    <w:basedOn w:val="120"/>
    <w:uiPriority w:val="99"/>
    <w:rsid w:val="000D5D7D"/>
    <w:rPr>
      <w:sz w:val="21"/>
      <w:szCs w:val="21"/>
      <w:u w:val="single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0D5D7D"/>
    <w:rPr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rsid w:val="000D5D7D"/>
    <w:rPr>
      <w:b/>
      <w:bCs/>
      <w:sz w:val="25"/>
      <w:szCs w:val="25"/>
      <w:shd w:val="clear" w:color="auto" w:fill="FFFFFF"/>
    </w:rPr>
  </w:style>
  <w:style w:type="character" w:customStyle="1" w:styleId="90">
    <w:name w:val="Основной текст + 9"/>
    <w:aliases w:val="5 pt4"/>
    <w:basedOn w:val="1"/>
    <w:uiPriority w:val="99"/>
    <w:rsid w:val="000D5D7D"/>
    <w:rPr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3"/>
    <w:basedOn w:val="1"/>
    <w:uiPriority w:val="99"/>
    <w:rsid w:val="000D5D7D"/>
    <w:rPr>
      <w:sz w:val="19"/>
      <w:szCs w:val="19"/>
      <w:shd w:val="clear" w:color="auto" w:fill="FFFFFF"/>
    </w:rPr>
  </w:style>
  <w:style w:type="character" w:customStyle="1" w:styleId="1313">
    <w:name w:val="Основной текст (13) + 13"/>
    <w:aliases w:val="5 pt2,Полужирный"/>
    <w:basedOn w:val="130"/>
    <w:uiPriority w:val="99"/>
    <w:rsid w:val="000D5D7D"/>
    <w:rPr>
      <w:b/>
      <w:bCs/>
      <w:sz w:val="27"/>
      <w:szCs w:val="27"/>
      <w:shd w:val="clear" w:color="auto" w:fill="FFFFFF"/>
    </w:rPr>
  </w:style>
  <w:style w:type="character" w:customStyle="1" w:styleId="1311">
    <w:name w:val="Основной текст (13) + 11"/>
    <w:aliases w:val="5 pt1"/>
    <w:basedOn w:val="130"/>
    <w:uiPriority w:val="99"/>
    <w:rsid w:val="000D5D7D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D5D7D"/>
    <w:pPr>
      <w:shd w:val="clear" w:color="auto" w:fill="FFFFFF"/>
      <w:spacing w:before="360" w:after="720" w:line="24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91">
    <w:name w:val="Основной текст (9)1"/>
    <w:basedOn w:val="a"/>
    <w:link w:val="9"/>
    <w:uiPriority w:val="99"/>
    <w:rsid w:val="000D5D7D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rsid w:val="000D5D7D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0D5D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0D5D7D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eastAsia="Times New Roman" w:hAnsi="Times New Roman" w:cs="Times New Roman"/>
      <w:noProof/>
      <w:color w:val="auto"/>
      <w:sz w:val="27"/>
      <w:szCs w:val="27"/>
    </w:rPr>
  </w:style>
  <w:style w:type="paragraph" w:customStyle="1" w:styleId="111">
    <w:name w:val="Основной текст (11)"/>
    <w:basedOn w:val="a"/>
    <w:link w:val="110"/>
    <w:uiPriority w:val="99"/>
    <w:rsid w:val="000D5D7D"/>
    <w:pPr>
      <w:shd w:val="clear" w:color="auto" w:fill="FFFFFF"/>
      <w:spacing w:before="900"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0"/>
    <w:uiPriority w:val="99"/>
    <w:rsid w:val="000D5D7D"/>
    <w:pPr>
      <w:shd w:val="clear" w:color="auto" w:fill="FFFFFF"/>
      <w:spacing w:before="480" w:after="360" w:line="24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31">
    <w:name w:val="Основной текст (13)"/>
    <w:basedOn w:val="a"/>
    <w:link w:val="130"/>
    <w:uiPriority w:val="99"/>
    <w:rsid w:val="000D5D7D"/>
    <w:pPr>
      <w:shd w:val="clear" w:color="auto" w:fill="FFFFFF"/>
      <w:spacing w:before="960" w:after="480" w:line="230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140">
    <w:name w:val="Основной текст (14)"/>
    <w:basedOn w:val="a"/>
    <w:link w:val="14"/>
    <w:uiPriority w:val="99"/>
    <w:rsid w:val="000D5D7D"/>
    <w:pPr>
      <w:shd w:val="clear" w:color="auto" w:fill="FFFFFF"/>
      <w:spacing w:before="48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0D5D7D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5D7D"/>
    <w:pPr>
      <w:shd w:val="clear" w:color="auto" w:fill="FFFFFF"/>
      <w:spacing w:after="240" w:line="274" w:lineRule="exact"/>
      <w:ind w:hanging="24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ConsPlusTitle">
    <w:name w:val="ConsPlusTitle"/>
    <w:rsid w:val="000D5D7D"/>
    <w:pPr>
      <w:widowControl w:val="0"/>
      <w:autoSpaceDE w:val="0"/>
      <w:autoSpaceDN w:val="0"/>
      <w:adjustRightInd w:val="0"/>
    </w:pPr>
    <w:rPr>
      <w:rFonts w:ascii="Calibri" w:eastAsia="Arial Unicode MS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0D5D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8">
    <w:name w:val="footer"/>
    <w:basedOn w:val="a"/>
    <w:link w:val="a9"/>
    <w:rsid w:val="00A23B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3B5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"/>
    <w:link w:val="ab"/>
    <w:rsid w:val="00A23B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23B5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Основной текст + Курсив"/>
    <w:uiPriority w:val="99"/>
    <w:rsid w:val="001F4AB3"/>
    <w:rPr>
      <w:rFonts w:ascii="Times New Roman" w:hAnsi="Times New Roman" w:cs="Times New Roman"/>
      <w:i/>
      <w:iCs/>
      <w:spacing w:val="0"/>
      <w:sz w:val="26"/>
      <w:szCs w:val="26"/>
    </w:rPr>
  </w:style>
  <w:style w:type="character" w:styleId="ad">
    <w:name w:val="Hyperlink"/>
    <w:basedOn w:val="a0"/>
    <w:rsid w:val="00EF1E4D"/>
    <w:rPr>
      <w:color w:val="0066CC"/>
      <w:u w:val="single"/>
    </w:rPr>
  </w:style>
  <w:style w:type="character" w:customStyle="1" w:styleId="16">
    <w:name w:val="Основной текст (16) + Не курсив"/>
    <w:basedOn w:val="a0"/>
    <w:uiPriority w:val="99"/>
    <w:rsid w:val="00EF1E4D"/>
    <w:rPr>
      <w:b/>
      <w:bCs/>
      <w:i/>
      <w:iCs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rsid w:val="00EF1E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1E4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11;n=54631;fld=134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8E38-9AA0-4FD0-AEB6-3DFC16A2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Пользователь</cp:lastModifiedBy>
  <cp:revision>4</cp:revision>
  <cp:lastPrinted>2025-08-13T03:38:00Z</cp:lastPrinted>
  <dcterms:created xsi:type="dcterms:W3CDTF">2025-08-12T08:36:00Z</dcterms:created>
  <dcterms:modified xsi:type="dcterms:W3CDTF">2025-08-13T03:48:00Z</dcterms:modified>
</cp:coreProperties>
</file>