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DE" w:rsidRDefault="004D5CDE" w:rsidP="004D5CDE">
      <w:pPr>
        <w:pStyle w:val="1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КАЛГАНСКОГО МУНИЦИПАЛЬНОГО ОКРУГА</w:t>
      </w:r>
    </w:p>
    <w:p w:rsidR="004D5CDE" w:rsidRDefault="004D5CDE" w:rsidP="004D5CDE">
      <w:pPr>
        <w:spacing w:line="0" w:lineRule="atLeast"/>
        <w:jc w:val="center"/>
        <w:rPr>
          <w:b/>
          <w:sz w:val="28"/>
          <w:szCs w:val="28"/>
        </w:rPr>
      </w:pPr>
    </w:p>
    <w:p w:rsidR="004D5CDE" w:rsidRDefault="004D5CDE" w:rsidP="004D5CDE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D5CDE" w:rsidRDefault="004D5CDE" w:rsidP="004D5CDE">
      <w:pPr>
        <w:spacing w:line="0" w:lineRule="atLeast"/>
        <w:rPr>
          <w:sz w:val="28"/>
          <w:szCs w:val="28"/>
        </w:rPr>
      </w:pPr>
    </w:p>
    <w:p w:rsidR="004D5CDE" w:rsidRPr="004E5145" w:rsidRDefault="004D5CDE" w:rsidP="004D5CDE">
      <w:pPr>
        <w:rPr>
          <w:sz w:val="28"/>
        </w:rPr>
      </w:pPr>
      <w:r>
        <w:rPr>
          <w:sz w:val="28"/>
          <w:szCs w:val="28"/>
        </w:rPr>
        <w:t>15 апреля 2026 года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                 №</w:t>
      </w:r>
      <w:r w:rsidR="00166725">
        <w:rPr>
          <w:sz w:val="28"/>
        </w:rPr>
        <w:t>128</w:t>
      </w:r>
    </w:p>
    <w:p w:rsidR="004D5CDE" w:rsidRDefault="004D5CDE" w:rsidP="004D5CDE">
      <w:pPr>
        <w:spacing w:line="0" w:lineRule="atLeast"/>
        <w:rPr>
          <w:sz w:val="28"/>
        </w:rPr>
      </w:pPr>
    </w:p>
    <w:p w:rsidR="004D5CDE" w:rsidRDefault="004D5CDE" w:rsidP="004D5CDE">
      <w:pPr>
        <w:spacing w:line="0" w:lineRule="atLeast"/>
        <w:jc w:val="center"/>
        <w:rPr>
          <w:sz w:val="28"/>
          <w:szCs w:val="16"/>
        </w:rPr>
      </w:pPr>
      <w:r>
        <w:rPr>
          <w:sz w:val="28"/>
          <w:szCs w:val="16"/>
        </w:rPr>
        <w:t>с. Калга</w:t>
      </w:r>
    </w:p>
    <w:p w:rsidR="004D5CDE" w:rsidRDefault="004D5CDE" w:rsidP="004D5CDE">
      <w:pPr>
        <w:rPr>
          <w:sz w:val="28"/>
          <w:szCs w:val="28"/>
        </w:rPr>
      </w:pPr>
    </w:p>
    <w:p w:rsidR="004D5CDE" w:rsidRDefault="004D5CDE" w:rsidP="004D5CDE">
      <w:pPr>
        <w:pStyle w:val="af1"/>
        <w:jc w:val="center"/>
        <w:rPr>
          <w:b/>
          <w:bCs/>
        </w:rPr>
      </w:pPr>
      <w:r w:rsidRPr="00455731">
        <w:rPr>
          <w:b/>
        </w:rPr>
        <w:t xml:space="preserve">О проведении месячника по </w:t>
      </w:r>
      <w:r>
        <w:rPr>
          <w:b/>
        </w:rPr>
        <w:t xml:space="preserve">благоустройству и </w:t>
      </w:r>
      <w:r w:rsidRPr="00455731">
        <w:rPr>
          <w:b/>
        </w:rPr>
        <w:t xml:space="preserve">санитарной очистке на территории </w:t>
      </w:r>
      <w:r>
        <w:rPr>
          <w:b/>
        </w:rPr>
        <w:t>Калганского муниципального округа</w:t>
      </w:r>
      <w:r w:rsidRPr="00455731">
        <w:rPr>
          <w:b/>
        </w:rPr>
        <w:t xml:space="preserve"> Забайкальского края</w:t>
      </w:r>
    </w:p>
    <w:p w:rsidR="00274312" w:rsidRPr="00455731" w:rsidRDefault="00274312" w:rsidP="00455731">
      <w:pPr>
        <w:widowControl/>
        <w:suppressAutoHyphens w:val="0"/>
        <w:jc w:val="both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455731" w:rsidRPr="00455731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вления в Российской Федерации»,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целях улучшения благоустройства, обеспечения чистоты и порядка и обеспечения пожарной безопасности населенных пунктов и объектов экономики на территории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</w:t>
      </w:r>
      <w:r w:rsidR="00BA417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 w:rsidR="00BA417F"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 Забайкальского края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администрация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</w:t>
      </w:r>
      <w:r w:rsidR="00BA417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 w:rsidR="00BA417F"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Забайкальского края </w:t>
      </w:r>
      <w:proofErr w:type="gramStart"/>
      <w:r w:rsidRPr="00455731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п</w:t>
      </w:r>
      <w:proofErr w:type="gramEnd"/>
      <w:r w:rsidRPr="00455731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о с т а н о в л я е т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:</w:t>
      </w:r>
    </w:p>
    <w:p w:rsidR="00455731" w:rsidRPr="00455731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1. Объ</w:t>
      </w:r>
      <w:r w:rsidR="003839AB">
        <w:rPr>
          <w:rFonts w:eastAsia="Times New Roman"/>
          <w:color w:val="auto"/>
          <w:kern w:val="0"/>
          <w:sz w:val="28"/>
          <w:szCs w:val="28"/>
          <w:lang w:eastAsia="ru-RU"/>
        </w:rPr>
        <w:t>явить с 1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6 апреля по 8</w:t>
      </w:r>
      <w:r w:rsidR="003839A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мая 202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года на территории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</w:t>
      </w:r>
      <w:r w:rsidR="00ED29BF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муниципального </w:t>
      </w:r>
      <w:r w:rsidR="00ED29BF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Забайкальского края месячник по санитарной очистке территорий.</w:t>
      </w:r>
    </w:p>
    <w:p w:rsidR="00455731" w:rsidRPr="00455731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2. Рекомендовать руководителям предприятий, организаций, учреждений, расположенных на территории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льного округа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Забайкальского края, независимо от форм собственности, провести на подведомственных и прилегающих к ним территориях уборку мусора 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сухой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травы, ликвидировать стихийно возникшие свалки.</w:t>
      </w:r>
    </w:p>
    <w:p w:rsidR="00455731" w:rsidRPr="00455731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3. Рекомендовать жителям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Калганского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муниципа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льного округа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Забайкальского края произвести во дворах, на своих земельных участках и прилегающей территории уборку мусора 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сухой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травы.</w:t>
      </w:r>
    </w:p>
    <w:p w:rsidR="00455731" w:rsidRPr="00455731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4. Рекомендовать владельцам объектов сельского хозяйства и животноводства обеспечить санитарную очистку на объектах и прилегающих к ним территориях.</w:t>
      </w:r>
    </w:p>
    <w:p w:rsidR="00274312" w:rsidRDefault="00455731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5.  Главам сельских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администраций Калганского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муниципального округа</w:t>
      </w:r>
      <w:r w:rsidR="003839A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организовать 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>прове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дение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месячник</w:t>
      </w:r>
      <w:r w:rsidR="004D5CDE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Pr="00455731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по санитарной очистке территорий населенных пунктов.</w:t>
      </w:r>
    </w:p>
    <w:p w:rsidR="002A5447" w:rsidRPr="00CF51B7" w:rsidRDefault="002A5447" w:rsidP="002A5447">
      <w:pPr>
        <w:tabs>
          <w:tab w:val="left" w:pos="6880"/>
        </w:tabs>
        <w:ind w:right="-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D647F3">
        <w:rPr>
          <w:sz w:val="28"/>
          <w:szCs w:val="28"/>
          <w:shd w:val="clear" w:color="auto" w:fill="FFFFFF"/>
        </w:rPr>
        <w:t xml:space="preserve">Полный текст постановления </w:t>
      </w:r>
      <w:r w:rsidRPr="000459AC">
        <w:rPr>
          <w:sz w:val="28"/>
          <w:szCs w:val="28"/>
        </w:rPr>
        <w:t xml:space="preserve">обнародовать </w:t>
      </w:r>
      <w:r>
        <w:rPr>
          <w:bCs/>
          <w:sz w:val="28"/>
          <w:szCs w:val="28"/>
        </w:rPr>
        <w:t>в общественно-информационной газете «Родная Земля»</w:t>
      </w:r>
      <w:r w:rsidRPr="000459AC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r w:rsidRPr="000459AC">
        <w:rPr>
          <w:sz w:val="28"/>
          <w:szCs w:val="28"/>
          <w:u w:val="single"/>
          <w:lang w:val="en-US"/>
        </w:rPr>
        <w:t>http</w:t>
      </w:r>
      <w:r w:rsidRPr="000459AC">
        <w:rPr>
          <w:sz w:val="28"/>
          <w:szCs w:val="28"/>
          <w:u w:val="single"/>
        </w:rPr>
        <w:t>://</w:t>
      </w:r>
      <w:proofErr w:type="spellStart"/>
      <w:r w:rsidRPr="000459AC">
        <w:rPr>
          <w:sz w:val="28"/>
          <w:szCs w:val="28"/>
          <w:u w:val="single"/>
          <w:lang w:val="en-US"/>
        </w:rPr>
        <w:t>kalgan</w:t>
      </w:r>
      <w:proofErr w:type="spellEnd"/>
      <w:r w:rsidRPr="000459AC">
        <w:rPr>
          <w:sz w:val="28"/>
          <w:szCs w:val="28"/>
          <w:u w:val="single"/>
        </w:rPr>
        <w:t>.75.</w:t>
      </w:r>
      <w:proofErr w:type="spellStart"/>
      <w:r w:rsidRPr="000459AC">
        <w:rPr>
          <w:sz w:val="28"/>
          <w:szCs w:val="28"/>
          <w:u w:val="single"/>
          <w:lang w:val="en-US"/>
        </w:rPr>
        <w:t>ru</w:t>
      </w:r>
      <w:proofErr w:type="spellEnd"/>
      <w:r w:rsidRPr="000459AC">
        <w:rPr>
          <w:sz w:val="28"/>
          <w:szCs w:val="28"/>
        </w:rPr>
        <w:t>.</w:t>
      </w:r>
    </w:p>
    <w:p w:rsidR="002A5447" w:rsidRPr="00DD44BA" w:rsidRDefault="002A5447" w:rsidP="002A5447">
      <w:pPr>
        <w:tabs>
          <w:tab w:val="left" w:pos="6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44BA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D658C" w:rsidRDefault="00ED658C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166725" w:rsidRDefault="00166725" w:rsidP="00455731">
      <w:pPr>
        <w:widowControl/>
        <w:suppressAutoHyphens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2A5447" w:rsidRDefault="002A5447" w:rsidP="002A5447">
      <w:pPr>
        <w:rPr>
          <w:sz w:val="18"/>
          <w:szCs w:val="18"/>
        </w:rPr>
      </w:pPr>
      <w:r>
        <w:rPr>
          <w:sz w:val="28"/>
          <w:szCs w:val="28"/>
        </w:rPr>
        <w:t xml:space="preserve">Глава Калганского муниципального округа       </w:t>
      </w:r>
      <w:r w:rsidRPr="00CB72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С.А.Егоров</w:t>
      </w:r>
      <w:proofErr w:type="spellEnd"/>
    </w:p>
    <w:sectPr w:rsidR="002A5447" w:rsidSect="00E32CB6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06" w:rsidRDefault="003F1B06" w:rsidP="00797321">
      <w:r>
        <w:separator/>
      </w:r>
    </w:p>
  </w:endnote>
  <w:endnote w:type="continuationSeparator" w:id="0">
    <w:p w:rsidR="003F1B06" w:rsidRDefault="003F1B06" w:rsidP="0079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21" w:rsidRDefault="00797321">
    <w:pPr>
      <w:pStyle w:val="ab"/>
      <w:jc w:val="right"/>
    </w:pPr>
  </w:p>
  <w:p w:rsidR="00797321" w:rsidRDefault="0079732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06" w:rsidRDefault="003F1B06" w:rsidP="00797321">
      <w:r>
        <w:separator/>
      </w:r>
    </w:p>
  </w:footnote>
  <w:footnote w:type="continuationSeparator" w:id="0">
    <w:p w:rsidR="003F1B06" w:rsidRDefault="003F1B06" w:rsidP="0079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7A30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8">
    <w:nsid w:val="0A18610A"/>
    <w:multiLevelType w:val="hybridMultilevel"/>
    <w:tmpl w:val="C9A2F61E"/>
    <w:lvl w:ilvl="0" w:tplc="A8205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06D3D"/>
    <w:multiLevelType w:val="hybridMultilevel"/>
    <w:tmpl w:val="6CB8334E"/>
    <w:lvl w:ilvl="0" w:tplc="E9FA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1156E"/>
    <w:multiLevelType w:val="hybridMultilevel"/>
    <w:tmpl w:val="17A0D100"/>
    <w:lvl w:ilvl="0" w:tplc="4D483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A0747"/>
    <w:multiLevelType w:val="hybridMultilevel"/>
    <w:tmpl w:val="E638A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F4303"/>
    <w:multiLevelType w:val="multilevel"/>
    <w:tmpl w:val="D7C4112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77E7552"/>
    <w:multiLevelType w:val="hybridMultilevel"/>
    <w:tmpl w:val="27BC9C24"/>
    <w:lvl w:ilvl="0" w:tplc="9E1E7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3E2E46"/>
    <w:multiLevelType w:val="hybridMultilevel"/>
    <w:tmpl w:val="3CD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455E7"/>
    <w:multiLevelType w:val="hybridMultilevel"/>
    <w:tmpl w:val="252EC1C2"/>
    <w:lvl w:ilvl="0" w:tplc="70D4F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D54D9"/>
    <w:multiLevelType w:val="hybridMultilevel"/>
    <w:tmpl w:val="D2E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F5244E"/>
    <w:multiLevelType w:val="hybridMultilevel"/>
    <w:tmpl w:val="0270BB30"/>
    <w:lvl w:ilvl="0" w:tplc="EABCB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65131"/>
    <w:multiLevelType w:val="hybridMultilevel"/>
    <w:tmpl w:val="08482B16"/>
    <w:lvl w:ilvl="0" w:tplc="052CE3B4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color w:val="3B2D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D2738"/>
    <w:multiLevelType w:val="hybridMultilevel"/>
    <w:tmpl w:val="CCA2EA0C"/>
    <w:lvl w:ilvl="0" w:tplc="11263B4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3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8"/>
  </w:num>
  <w:num w:numId="18">
    <w:abstractNumId w:val="15"/>
  </w:num>
  <w:num w:numId="19">
    <w:abstractNumId w:val="9"/>
  </w:num>
  <w:num w:numId="20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7F"/>
    <w:rsid w:val="0000404D"/>
    <w:rsid w:val="00031F15"/>
    <w:rsid w:val="00032404"/>
    <w:rsid w:val="000326F1"/>
    <w:rsid w:val="00035F8B"/>
    <w:rsid w:val="00040EE6"/>
    <w:rsid w:val="000430CF"/>
    <w:rsid w:val="00044596"/>
    <w:rsid w:val="00044C65"/>
    <w:rsid w:val="00054BC2"/>
    <w:rsid w:val="000639E3"/>
    <w:rsid w:val="0007173F"/>
    <w:rsid w:val="00076B6C"/>
    <w:rsid w:val="00080E67"/>
    <w:rsid w:val="000841D2"/>
    <w:rsid w:val="000B310E"/>
    <w:rsid w:val="000B3427"/>
    <w:rsid w:val="000C5CAF"/>
    <w:rsid w:val="000F1043"/>
    <w:rsid w:val="000F2FB8"/>
    <w:rsid w:val="000F7E22"/>
    <w:rsid w:val="00101368"/>
    <w:rsid w:val="00106ED5"/>
    <w:rsid w:val="00111F50"/>
    <w:rsid w:val="00136632"/>
    <w:rsid w:val="00150918"/>
    <w:rsid w:val="00157614"/>
    <w:rsid w:val="00166725"/>
    <w:rsid w:val="00181114"/>
    <w:rsid w:val="00194FC5"/>
    <w:rsid w:val="001A6270"/>
    <w:rsid w:val="001B58C4"/>
    <w:rsid w:val="001C1A36"/>
    <w:rsid w:val="001C4FAC"/>
    <w:rsid w:val="002148DE"/>
    <w:rsid w:val="00220B88"/>
    <w:rsid w:val="00232E87"/>
    <w:rsid w:val="00241781"/>
    <w:rsid w:val="00264F77"/>
    <w:rsid w:val="00274312"/>
    <w:rsid w:val="00287036"/>
    <w:rsid w:val="00296CC1"/>
    <w:rsid w:val="002A04CA"/>
    <w:rsid w:val="002A5447"/>
    <w:rsid w:val="002E6A4B"/>
    <w:rsid w:val="0030475A"/>
    <w:rsid w:val="00312202"/>
    <w:rsid w:val="00313A1F"/>
    <w:rsid w:val="0032131D"/>
    <w:rsid w:val="003225CB"/>
    <w:rsid w:val="00332677"/>
    <w:rsid w:val="003365C5"/>
    <w:rsid w:val="003776EB"/>
    <w:rsid w:val="003839AB"/>
    <w:rsid w:val="003918F2"/>
    <w:rsid w:val="00392A8A"/>
    <w:rsid w:val="003A7A18"/>
    <w:rsid w:val="003B53D1"/>
    <w:rsid w:val="003D1F49"/>
    <w:rsid w:val="003D528F"/>
    <w:rsid w:val="003F1B06"/>
    <w:rsid w:val="003F2F38"/>
    <w:rsid w:val="00411512"/>
    <w:rsid w:val="00421EF6"/>
    <w:rsid w:val="00423592"/>
    <w:rsid w:val="00455731"/>
    <w:rsid w:val="00464616"/>
    <w:rsid w:val="004952E7"/>
    <w:rsid w:val="004A1C58"/>
    <w:rsid w:val="004B0C94"/>
    <w:rsid w:val="004D452F"/>
    <w:rsid w:val="004D525F"/>
    <w:rsid w:val="004D5CDE"/>
    <w:rsid w:val="004D6FB3"/>
    <w:rsid w:val="004F41B9"/>
    <w:rsid w:val="004F6DEC"/>
    <w:rsid w:val="004F7A6C"/>
    <w:rsid w:val="0052081F"/>
    <w:rsid w:val="00525D88"/>
    <w:rsid w:val="00526BAD"/>
    <w:rsid w:val="0052752F"/>
    <w:rsid w:val="00535C12"/>
    <w:rsid w:val="00560EC7"/>
    <w:rsid w:val="005653AD"/>
    <w:rsid w:val="00575BB3"/>
    <w:rsid w:val="0057704E"/>
    <w:rsid w:val="00582677"/>
    <w:rsid w:val="00590BFF"/>
    <w:rsid w:val="005A7B36"/>
    <w:rsid w:val="005B3E9F"/>
    <w:rsid w:val="005E3350"/>
    <w:rsid w:val="005F3ACF"/>
    <w:rsid w:val="00601B54"/>
    <w:rsid w:val="00610011"/>
    <w:rsid w:val="0062100A"/>
    <w:rsid w:val="00633EE5"/>
    <w:rsid w:val="00660F1D"/>
    <w:rsid w:val="00670AD2"/>
    <w:rsid w:val="006769F7"/>
    <w:rsid w:val="00697732"/>
    <w:rsid w:val="006B23BC"/>
    <w:rsid w:val="006B3EAA"/>
    <w:rsid w:val="006B6E22"/>
    <w:rsid w:val="006C1236"/>
    <w:rsid w:val="006C3664"/>
    <w:rsid w:val="006D67BB"/>
    <w:rsid w:val="006D69AF"/>
    <w:rsid w:val="006D72FB"/>
    <w:rsid w:val="00701C0E"/>
    <w:rsid w:val="00712460"/>
    <w:rsid w:val="00723710"/>
    <w:rsid w:val="00730F25"/>
    <w:rsid w:val="007539EF"/>
    <w:rsid w:val="007600C3"/>
    <w:rsid w:val="0077297A"/>
    <w:rsid w:val="00772C05"/>
    <w:rsid w:val="00797321"/>
    <w:rsid w:val="007A21D9"/>
    <w:rsid w:val="007A6534"/>
    <w:rsid w:val="007A7CCE"/>
    <w:rsid w:val="007B2802"/>
    <w:rsid w:val="007D2637"/>
    <w:rsid w:val="007D48AC"/>
    <w:rsid w:val="007D7072"/>
    <w:rsid w:val="00803034"/>
    <w:rsid w:val="00804E9C"/>
    <w:rsid w:val="00814642"/>
    <w:rsid w:val="00815803"/>
    <w:rsid w:val="00823AAF"/>
    <w:rsid w:val="008325C5"/>
    <w:rsid w:val="00840767"/>
    <w:rsid w:val="0084651F"/>
    <w:rsid w:val="008555D1"/>
    <w:rsid w:val="00862C6D"/>
    <w:rsid w:val="0086399D"/>
    <w:rsid w:val="00865C29"/>
    <w:rsid w:val="008A612A"/>
    <w:rsid w:val="008B4F82"/>
    <w:rsid w:val="008C0F04"/>
    <w:rsid w:val="008C1C09"/>
    <w:rsid w:val="008C6DDC"/>
    <w:rsid w:val="008D2529"/>
    <w:rsid w:val="008D692B"/>
    <w:rsid w:val="008D6997"/>
    <w:rsid w:val="008D7D2C"/>
    <w:rsid w:val="008E5B42"/>
    <w:rsid w:val="0090561C"/>
    <w:rsid w:val="009058EE"/>
    <w:rsid w:val="009146B0"/>
    <w:rsid w:val="00921A3A"/>
    <w:rsid w:val="00922078"/>
    <w:rsid w:val="009228F7"/>
    <w:rsid w:val="0093650C"/>
    <w:rsid w:val="00937878"/>
    <w:rsid w:val="00961191"/>
    <w:rsid w:val="009649FB"/>
    <w:rsid w:val="00972C70"/>
    <w:rsid w:val="00974D72"/>
    <w:rsid w:val="00983154"/>
    <w:rsid w:val="0099547F"/>
    <w:rsid w:val="009B28C6"/>
    <w:rsid w:val="009C7888"/>
    <w:rsid w:val="009E3BB3"/>
    <w:rsid w:val="009E4C94"/>
    <w:rsid w:val="009F4464"/>
    <w:rsid w:val="009F78ED"/>
    <w:rsid w:val="00A0546B"/>
    <w:rsid w:val="00A13DDF"/>
    <w:rsid w:val="00A227B1"/>
    <w:rsid w:val="00A3748B"/>
    <w:rsid w:val="00A56FDF"/>
    <w:rsid w:val="00A63D0A"/>
    <w:rsid w:val="00A7422E"/>
    <w:rsid w:val="00A928D0"/>
    <w:rsid w:val="00AC6A59"/>
    <w:rsid w:val="00AD3FC6"/>
    <w:rsid w:val="00AD51A3"/>
    <w:rsid w:val="00B304A0"/>
    <w:rsid w:val="00B42ED5"/>
    <w:rsid w:val="00B61B62"/>
    <w:rsid w:val="00B71A11"/>
    <w:rsid w:val="00B851BF"/>
    <w:rsid w:val="00B95FF3"/>
    <w:rsid w:val="00BA18F1"/>
    <w:rsid w:val="00BA25F0"/>
    <w:rsid w:val="00BA417F"/>
    <w:rsid w:val="00BB3D9A"/>
    <w:rsid w:val="00BB7C37"/>
    <w:rsid w:val="00BC3F86"/>
    <w:rsid w:val="00BD57C2"/>
    <w:rsid w:val="00BD7B2D"/>
    <w:rsid w:val="00BE09A5"/>
    <w:rsid w:val="00C05DE1"/>
    <w:rsid w:val="00C15271"/>
    <w:rsid w:val="00C15C0F"/>
    <w:rsid w:val="00C25D2B"/>
    <w:rsid w:val="00C37E91"/>
    <w:rsid w:val="00C55B73"/>
    <w:rsid w:val="00C703F7"/>
    <w:rsid w:val="00C73707"/>
    <w:rsid w:val="00C7725E"/>
    <w:rsid w:val="00C832EC"/>
    <w:rsid w:val="00C84E33"/>
    <w:rsid w:val="00C85539"/>
    <w:rsid w:val="00C87BE7"/>
    <w:rsid w:val="00C92CED"/>
    <w:rsid w:val="00C97F0D"/>
    <w:rsid w:val="00CB188F"/>
    <w:rsid w:val="00CB1A19"/>
    <w:rsid w:val="00CB47D8"/>
    <w:rsid w:val="00CC6C30"/>
    <w:rsid w:val="00CD1EE6"/>
    <w:rsid w:val="00CE358C"/>
    <w:rsid w:val="00CF4AC3"/>
    <w:rsid w:val="00D07C9A"/>
    <w:rsid w:val="00D334A3"/>
    <w:rsid w:val="00D364EA"/>
    <w:rsid w:val="00D42F9E"/>
    <w:rsid w:val="00D51540"/>
    <w:rsid w:val="00D53E9A"/>
    <w:rsid w:val="00D753B1"/>
    <w:rsid w:val="00D85818"/>
    <w:rsid w:val="00D903D7"/>
    <w:rsid w:val="00DA10A3"/>
    <w:rsid w:val="00DC583E"/>
    <w:rsid w:val="00DF18F9"/>
    <w:rsid w:val="00DF7B32"/>
    <w:rsid w:val="00E01F83"/>
    <w:rsid w:val="00E061AF"/>
    <w:rsid w:val="00E2255F"/>
    <w:rsid w:val="00E32CB6"/>
    <w:rsid w:val="00E70B64"/>
    <w:rsid w:val="00E724DA"/>
    <w:rsid w:val="00E73A16"/>
    <w:rsid w:val="00E8739E"/>
    <w:rsid w:val="00E93384"/>
    <w:rsid w:val="00EA046B"/>
    <w:rsid w:val="00EB5365"/>
    <w:rsid w:val="00EC1A11"/>
    <w:rsid w:val="00EC416F"/>
    <w:rsid w:val="00ED29BF"/>
    <w:rsid w:val="00ED657C"/>
    <w:rsid w:val="00ED658C"/>
    <w:rsid w:val="00EF143A"/>
    <w:rsid w:val="00F070AE"/>
    <w:rsid w:val="00F27DAC"/>
    <w:rsid w:val="00F32F64"/>
    <w:rsid w:val="00F3307F"/>
    <w:rsid w:val="00F41329"/>
    <w:rsid w:val="00F57164"/>
    <w:rsid w:val="00F73E51"/>
    <w:rsid w:val="00F77A86"/>
    <w:rsid w:val="00F90579"/>
    <w:rsid w:val="00F911F5"/>
    <w:rsid w:val="00F92A44"/>
    <w:rsid w:val="00FA7621"/>
    <w:rsid w:val="00FE1BB4"/>
    <w:rsid w:val="00FF0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A0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EA04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F57164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55B73"/>
    <w:pPr>
      <w:ind w:left="720"/>
      <w:contextualSpacing/>
    </w:pPr>
  </w:style>
  <w:style w:type="character" w:styleId="a4">
    <w:name w:val="Hyperlink"/>
    <w:uiPriority w:val="99"/>
    <w:unhideWhenUsed/>
    <w:rsid w:val="007600C3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8C1C09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8C1C09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8C1C09"/>
    <w:rPr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8C1C09"/>
    <w:rPr>
      <w:spacing w:val="60"/>
      <w:sz w:val="26"/>
      <w:szCs w:val="26"/>
      <w:shd w:val="clear" w:color="auto" w:fill="FFFFFF"/>
    </w:rPr>
  </w:style>
  <w:style w:type="character" w:customStyle="1" w:styleId="22">
    <w:name w:val="Основной текст (2) + Полужирный2"/>
    <w:aliases w:val="Курсив1"/>
    <w:uiPriority w:val="99"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полужирный"/>
    <w:aliases w:val="Не курсив"/>
    <w:uiPriority w:val="99"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8C1C09"/>
    <w:rPr>
      <w:b/>
      <w:bCs/>
      <w:sz w:val="26"/>
      <w:szCs w:val="26"/>
      <w:u w:val="single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8C1C09"/>
    <w:rPr>
      <w:b/>
      <w:bCs/>
      <w:i/>
      <w:iCs/>
      <w:shd w:val="clear" w:color="auto" w:fill="FFFFFF"/>
    </w:rPr>
  </w:style>
  <w:style w:type="character" w:customStyle="1" w:styleId="23">
    <w:name w:val="Основной текст (2)"/>
    <w:uiPriority w:val="99"/>
    <w:rsid w:val="008C1C09"/>
    <w:rPr>
      <w:sz w:val="26"/>
      <w:szCs w:val="26"/>
      <w:u w:val="single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8C1C09"/>
    <w:rPr>
      <w:b/>
      <w:bCs/>
      <w:sz w:val="26"/>
      <w:szCs w:val="26"/>
      <w:shd w:val="clear" w:color="auto" w:fill="FFFFFF"/>
    </w:rPr>
  </w:style>
  <w:style w:type="character" w:customStyle="1" w:styleId="312pt">
    <w:name w:val="Заголовок №3 + 12 pt"/>
    <w:uiPriority w:val="99"/>
    <w:rsid w:val="008C1C09"/>
    <w:rPr>
      <w:b w:val="0"/>
      <w:bCs w:val="0"/>
      <w:sz w:val="24"/>
      <w:szCs w:val="24"/>
      <w:shd w:val="clear" w:color="auto" w:fill="FFFFFF"/>
    </w:rPr>
  </w:style>
  <w:style w:type="character" w:customStyle="1" w:styleId="714pt">
    <w:name w:val="Основной текст (7) + 14 pt"/>
    <w:aliases w:val="Не полужирный"/>
    <w:uiPriority w:val="99"/>
    <w:rsid w:val="008C1C09"/>
    <w:rPr>
      <w:b/>
      <w:bCs/>
      <w:i w:val="0"/>
      <w:iCs w:val="0"/>
      <w:sz w:val="28"/>
      <w:szCs w:val="28"/>
      <w:shd w:val="clear" w:color="auto" w:fill="FFFFFF"/>
    </w:rPr>
  </w:style>
  <w:style w:type="character" w:customStyle="1" w:styleId="31">
    <w:name w:val="Заголовок №3 + Малые прописные"/>
    <w:uiPriority w:val="99"/>
    <w:rsid w:val="008C1C09"/>
    <w:rPr>
      <w:b w:val="0"/>
      <w:bCs w:val="0"/>
      <w:smallCap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1C09"/>
    <w:pPr>
      <w:shd w:val="clear" w:color="auto" w:fill="FFFFFF"/>
      <w:suppressAutoHyphens w:val="0"/>
      <w:spacing w:before="360" w:after="360" w:line="240" w:lineRule="atLeast"/>
      <w:jc w:val="center"/>
    </w:pPr>
    <w:rPr>
      <w:rFonts w:eastAsia="Times New Roman"/>
      <w:color w:val="auto"/>
      <w:kern w:val="0"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8C1C09"/>
    <w:pPr>
      <w:shd w:val="clear" w:color="auto" w:fill="FFFFFF"/>
      <w:suppressAutoHyphens w:val="0"/>
      <w:spacing w:before="360" w:after="240" w:line="307" w:lineRule="exact"/>
      <w:jc w:val="center"/>
    </w:pPr>
    <w:rPr>
      <w:rFonts w:eastAsia="Times New Roman"/>
      <w:b/>
      <w:bCs/>
      <w:color w:val="auto"/>
      <w:kern w:val="0"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8C1C09"/>
    <w:pPr>
      <w:shd w:val="clear" w:color="auto" w:fill="FFFFFF"/>
      <w:suppressAutoHyphens w:val="0"/>
      <w:spacing w:line="302" w:lineRule="exact"/>
      <w:ind w:firstLine="560"/>
      <w:jc w:val="both"/>
    </w:pPr>
    <w:rPr>
      <w:rFonts w:eastAsia="Times New Roman"/>
      <w:b/>
      <w:bCs/>
      <w:i/>
      <w:iCs/>
      <w:color w:val="auto"/>
      <w:kern w:val="0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8C1C09"/>
    <w:pPr>
      <w:shd w:val="clear" w:color="auto" w:fill="FFFFFF"/>
      <w:suppressAutoHyphens w:val="0"/>
      <w:spacing w:before="60" w:after="60" w:line="240" w:lineRule="atLeast"/>
      <w:ind w:firstLine="580"/>
      <w:jc w:val="both"/>
    </w:pPr>
    <w:rPr>
      <w:rFonts w:eastAsia="Times New Roman"/>
      <w:b/>
      <w:bCs/>
      <w:i/>
      <w:iCs/>
      <w:color w:val="auto"/>
      <w:kern w:val="0"/>
      <w:sz w:val="20"/>
      <w:szCs w:val="20"/>
      <w:lang w:eastAsia="ru-RU"/>
    </w:rPr>
  </w:style>
  <w:style w:type="paragraph" w:customStyle="1" w:styleId="30">
    <w:name w:val="Заголовок №3"/>
    <w:basedOn w:val="a"/>
    <w:link w:val="3"/>
    <w:uiPriority w:val="99"/>
    <w:rsid w:val="008C1C09"/>
    <w:pPr>
      <w:shd w:val="clear" w:color="auto" w:fill="FFFFFF"/>
      <w:suppressAutoHyphens w:val="0"/>
      <w:spacing w:line="307" w:lineRule="exact"/>
      <w:outlineLvl w:val="2"/>
    </w:pPr>
    <w:rPr>
      <w:rFonts w:eastAsia="Times New Roman"/>
      <w:b/>
      <w:bCs/>
      <w:color w:val="auto"/>
      <w:kern w:val="0"/>
      <w:sz w:val="26"/>
      <w:szCs w:val="26"/>
      <w:lang w:eastAsia="ru-RU"/>
    </w:rPr>
  </w:style>
  <w:style w:type="table" w:styleId="a5">
    <w:name w:val="Table Grid"/>
    <w:basedOn w:val="a1"/>
    <w:uiPriority w:val="59"/>
    <w:rsid w:val="0096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21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21A3A"/>
    <w:rPr>
      <w:rFonts w:ascii="Tahoma" w:eastAsia="DejaVu Sans" w:hAnsi="Tahoma" w:cs="Tahoma"/>
      <w:color w:val="000000"/>
      <w:kern w:val="2"/>
      <w:sz w:val="16"/>
      <w:szCs w:val="16"/>
      <w:lang w:eastAsia="en-US"/>
    </w:rPr>
  </w:style>
  <w:style w:type="paragraph" w:customStyle="1" w:styleId="FR3">
    <w:name w:val="FR3"/>
    <w:rsid w:val="00823AAF"/>
    <w:pPr>
      <w:widowControl w:val="0"/>
      <w:ind w:left="120"/>
    </w:pPr>
  </w:style>
  <w:style w:type="paragraph" w:styleId="a8">
    <w:name w:val="No Spacing"/>
    <w:uiPriority w:val="1"/>
    <w:qFormat/>
    <w:rsid w:val="00F911F5"/>
    <w:rPr>
      <w:rFonts w:ascii="Calibri" w:eastAsia="Calibri" w:hAnsi="Calibri"/>
      <w:sz w:val="22"/>
      <w:szCs w:val="22"/>
      <w:lang w:eastAsia="en-US"/>
    </w:rPr>
  </w:style>
  <w:style w:type="character" w:customStyle="1" w:styleId="27pt">
    <w:name w:val="Основной текст (2) + 7 pt"/>
    <w:uiPriority w:val="99"/>
    <w:rsid w:val="00F911F5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29pt3">
    <w:name w:val="Основной текст (2) + 9 pt3"/>
    <w:uiPriority w:val="99"/>
    <w:rsid w:val="00F911F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FranklinGothicMedium">
    <w:name w:val="Основной текст (2) + Franklin Gothic Medium"/>
    <w:aliases w:val="12 pt"/>
    <w:uiPriority w:val="99"/>
    <w:rsid w:val="00F911F5"/>
    <w:rPr>
      <w:rFonts w:ascii="Franklin Gothic Medium" w:hAnsi="Franklin Gothic Medium" w:cs="Franklin Gothic Medium"/>
      <w:sz w:val="24"/>
      <w:szCs w:val="24"/>
      <w:u w:val="none"/>
      <w:shd w:val="clear" w:color="auto" w:fill="FFFFFF"/>
    </w:rPr>
  </w:style>
  <w:style w:type="character" w:customStyle="1" w:styleId="2ArialNarrow">
    <w:name w:val="Основной текст (2) + Arial Narrow"/>
    <w:aliases w:val="10 pt,Курсив4"/>
    <w:uiPriority w:val="99"/>
    <w:rsid w:val="00F911F5"/>
    <w:rPr>
      <w:rFonts w:ascii="Arial Narrow" w:hAnsi="Arial Narrow" w:cs="Arial Narrow"/>
      <w:i/>
      <w:iCs/>
      <w:sz w:val="20"/>
      <w:szCs w:val="20"/>
      <w:u w:val="none"/>
      <w:shd w:val="clear" w:color="auto" w:fill="FFFFFF"/>
    </w:rPr>
  </w:style>
  <w:style w:type="character" w:customStyle="1" w:styleId="29pt2">
    <w:name w:val="Основной текст (2) + 9 pt2"/>
    <w:uiPriority w:val="99"/>
    <w:rsid w:val="00F911F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aliases w:val="Полужирный1,Курсив2"/>
    <w:uiPriority w:val="99"/>
    <w:rsid w:val="00F911F5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paragraph" w:customStyle="1" w:styleId="11">
    <w:name w:val="Основной текст1"/>
    <w:basedOn w:val="a"/>
    <w:rsid w:val="00044596"/>
    <w:pPr>
      <w:shd w:val="clear" w:color="auto" w:fill="FFFFFF"/>
      <w:suppressAutoHyphens w:val="0"/>
      <w:spacing w:line="307" w:lineRule="exact"/>
    </w:pPr>
    <w:rPr>
      <w:rFonts w:eastAsia="Times New Roman"/>
      <w:b/>
      <w:bCs/>
      <w:kern w:val="0"/>
      <w:lang w:eastAsia="ru-RU"/>
    </w:rPr>
  </w:style>
  <w:style w:type="paragraph" w:styleId="a9">
    <w:name w:val="header"/>
    <w:basedOn w:val="a"/>
    <w:link w:val="aa"/>
    <w:rsid w:val="007973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97321"/>
    <w:rPr>
      <w:rFonts w:eastAsia="DejaVu Sans"/>
      <w:color w:val="000000"/>
      <w:kern w:val="2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7973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7321"/>
    <w:rPr>
      <w:rFonts w:eastAsia="DejaVu Sans"/>
      <w:color w:val="000000"/>
      <w:kern w:val="2"/>
      <w:sz w:val="24"/>
      <w:szCs w:val="24"/>
      <w:lang w:eastAsia="en-US"/>
    </w:rPr>
  </w:style>
  <w:style w:type="character" w:styleId="ad">
    <w:name w:val="Emphasis"/>
    <w:qFormat/>
    <w:rsid w:val="00EA046B"/>
    <w:rPr>
      <w:i/>
      <w:iCs/>
    </w:rPr>
  </w:style>
  <w:style w:type="character" w:customStyle="1" w:styleId="10">
    <w:name w:val="Заголовок 1 Знак"/>
    <w:link w:val="1"/>
    <w:rsid w:val="00EA046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en-US"/>
    </w:rPr>
  </w:style>
  <w:style w:type="paragraph" w:styleId="ae">
    <w:name w:val="Title"/>
    <w:basedOn w:val="a"/>
    <w:next w:val="a"/>
    <w:link w:val="af"/>
    <w:qFormat/>
    <w:rsid w:val="00EA046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EA046B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en-US"/>
    </w:rPr>
  </w:style>
  <w:style w:type="character" w:customStyle="1" w:styleId="af0">
    <w:name w:val="Гипертекстовая ссылка"/>
    <w:uiPriority w:val="99"/>
    <w:rsid w:val="00C15271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4D5CDE"/>
    <w:pPr>
      <w:suppressAutoHyphens w:val="0"/>
      <w:snapToGrid w:val="0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f2">
    <w:name w:val="Основной текст Знак"/>
    <w:link w:val="af1"/>
    <w:uiPriority w:val="99"/>
    <w:rsid w:val="004D5CD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A0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EA04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F57164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55B73"/>
    <w:pPr>
      <w:ind w:left="720"/>
      <w:contextualSpacing/>
    </w:pPr>
  </w:style>
  <w:style w:type="character" w:styleId="a4">
    <w:name w:val="Hyperlink"/>
    <w:uiPriority w:val="99"/>
    <w:unhideWhenUsed/>
    <w:rsid w:val="007600C3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8C1C09"/>
    <w:rPr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8C1C09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8C1C09"/>
    <w:rPr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8C1C09"/>
    <w:rPr>
      <w:spacing w:val="60"/>
      <w:sz w:val="26"/>
      <w:szCs w:val="26"/>
      <w:shd w:val="clear" w:color="auto" w:fill="FFFFFF"/>
    </w:rPr>
  </w:style>
  <w:style w:type="character" w:customStyle="1" w:styleId="22">
    <w:name w:val="Основной текст (2) + Полужирный2"/>
    <w:aliases w:val="Курсив1"/>
    <w:uiPriority w:val="99"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полужирный"/>
    <w:aliases w:val="Не курсив"/>
    <w:uiPriority w:val="99"/>
    <w:rsid w:val="008C1C09"/>
    <w:rPr>
      <w:b/>
      <w:bCs/>
      <w:i/>
      <w:iCs/>
      <w:sz w:val="26"/>
      <w:szCs w:val="26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8C1C09"/>
    <w:rPr>
      <w:b/>
      <w:bCs/>
      <w:sz w:val="26"/>
      <w:szCs w:val="26"/>
      <w:u w:val="single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8C1C09"/>
    <w:rPr>
      <w:b/>
      <w:bCs/>
      <w:i/>
      <w:iCs/>
      <w:shd w:val="clear" w:color="auto" w:fill="FFFFFF"/>
    </w:rPr>
  </w:style>
  <w:style w:type="character" w:customStyle="1" w:styleId="23">
    <w:name w:val="Основной текст (2)"/>
    <w:uiPriority w:val="99"/>
    <w:rsid w:val="008C1C09"/>
    <w:rPr>
      <w:sz w:val="26"/>
      <w:szCs w:val="26"/>
      <w:u w:val="single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8C1C09"/>
    <w:rPr>
      <w:b/>
      <w:bCs/>
      <w:sz w:val="26"/>
      <w:szCs w:val="26"/>
      <w:shd w:val="clear" w:color="auto" w:fill="FFFFFF"/>
    </w:rPr>
  </w:style>
  <w:style w:type="character" w:customStyle="1" w:styleId="312pt">
    <w:name w:val="Заголовок №3 + 12 pt"/>
    <w:uiPriority w:val="99"/>
    <w:rsid w:val="008C1C09"/>
    <w:rPr>
      <w:b w:val="0"/>
      <w:bCs w:val="0"/>
      <w:sz w:val="24"/>
      <w:szCs w:val="24"/>
      <w:shd w:val="clear" w:color="auto" w:fill="FFFFFF"/>
    </w:rPr>
  </w:style>
  <w:style w:type="character" w:customStyle="1" w:styleId="714pt">
    <w:name w:val="Основной текст (7) + 14 pt"/>
    <w:aliases w:val="Не полужирный"/>
    <w:uiPriority w:val="99"/>
    <w:rsid w:val="008C1C09"/>
    <w:rPr>
      <w:b/>
      <w:bCs/>
      <w:i w:val="0"/>
      <w:iCs w:val="0"/>
      <w:sz w:val="28"/>
      <w:szCs w:val="28"/>
      <w:shd w:val="clear" w:color="auto" w:fill="FFFFFF"/>
    </w:rPr>
  </w:style>
  <w:style w:type="character" w:customStyle="1" w:styleId="31">
    <w:name w:val="Заголовок №3 + Малые прописные"/>
    <w:uiPriority w:val="99"/>
    <w:rsid w:val="008C1C09"/>
    <w:rPr>
      <w:b w:val="0"/>
      <w:bCs w:val="0"/>
      <w:smallCap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1C09"/>
    <w:pPr>
      <w:shd w:val="clear" w:color="auto" w:fill="FFFFFF"/>
      <w:suppressAutoHyphens w:val="0"/>
      <w:spacing w:before="360" w:after="360" w:line="240" w:lineRule="atLeast"/>
      <w:jc w:val="center"/>
    </w:pPr>
    <w:rPr>
      <w:rFonts w:eastAsia="Times New Roman"/>
      <w:color w:val="auto"/>
      <w:kern w:val="0"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8C1C09"/>
    <w:pPr>
      <w:shd w:val="clear" w:color="auto" w:fill="FFFFFF"/>
      <w:suppressAutoHyphens w:val="0"/>
      <w:spacing w:before="360" w:after="240" w:line="307" w:lineRule="exact"/>
      <w:jc w:val="center"/>
    </w:pPr>
    <w:rPr>
      <w:rFonts w:eastAsia="Times New Roman"/>
      <w:b/>
      <w:bCs/>
      <w:color w:val="auto"/>
      <w:kern w:val="0"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8C1C09"/>
    <w:pPr>
      <w:shd w:val="clear" w:color="auto" w:fill="FFFFFF"/>
      <w:suppressAutoHyphens w:val="0"/>
      <w:spacing w:line="302" w:lineRule="exact"/>
      <w:ind w:firstLine="560"/>
      <w:jc w:val="both"/>
    </w:pPr>
    <w:rPr>
      <w:rFonts w:eastAsia="Times New Roman"/>
      <w:b/>
      <w:bCs/>
      <w:i/>
      <w:iCs/>
      <w:color w:val="auto"/>
      <w:kern w:val="0"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8C1C09"/>
    <w:pPr>
      <w:shd w:val="clear" w:color="auto" w:fill="FFFFFF"/>
      <w:suppressAutoHyphens w:val="0"/>
      <w:spacing w:before="60" w:after="60" w:line="240" w:lineRule="atLeast"/>
      <w:ind w:firstLine="580"/>
      <w:jc w:val="both"/>
    </w:pPr>
    <w:rPr>
      <w:rFonts w:eastAsia="Times New Roman"/>
      <w:b/>
      <w:bCs/>
      <w:i/>
      <w:iCs/>
      <w:color w:val="auto"/>
      <w:kern w:val="0"/>
      <w:sz w:val="20"/>
      <w:szCs w:val="20"/>
      <w:lang w:eastAsia="ru-RU"/>
    </w:rPr>
  </w:style>
  <w:style w:type="paragraph" w:customStyle="1" w:styleId="30">
    <w:name w:val="Заголовок №3"/>
    <w:basedOn w:val="a"/>
    <w:link w:val="3"/>
    <w:uiPriority w:val="99"/>
    <w:rsid w:val="008C1C09"/>
    <w:pPr>
      <w:shd w:val="clear" w:color="auto" w:fill="FFFFFF"/>
      <w:suppressAutoHyphens w:val="0"/>
      <w:spacing w:line="307" w:lineRule="exact"/>
      <w:outlineLvl w:val="2"/>
    </w:pPr>
    <w:rPr>
      <w:rFonts w:eastAsia="Times New Roman"/>
      <w:b/>
      <w:bCs/>
      <w:color w:val="auto"/>
      <w:kern w:val="0"/>
      <w:sz w:val="26"/>
      <w:szCs w:val="26"/>
      <w:lang w:eastAsia="ru-RU"/>
    </w:rPr>
  </w:style>
  <w:style w:type="table" w:styleId="a5">
    <w:name w:val="Table Grid"/>
    <w:basedOn w:val="a1"/>
    <w:uiPriority w:val="59"/>
    <w:rsid w:val="0096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21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21A3A"/>
    <w:rPr>
      <w:rFonts w:ascii="Tahoma" w:eastAsia="DejaVu Sans" w:hAnsi="Tahoma" w:cs="Tahoma"/>
      <w:color w:val="000000"/>
      <w:kern w:val="2"/>
      <w:sz w:val="16"/>
      <w:szCs w:val="16"/>
      <w:lang w:eastAsia="en-US"/>
    </w:rPr>
  </w:style>
  <w:style w:type="paragraph" w:customStyle="1" w:styleId="FR3">
    <w:name w:val="FR3"/>
    <w:rsid w:val="00823AAF"/>
    <w:pPr>
      <w:widowControl w:val="0"/>
      <w:ind w:left="120"/>
    </w:pPr>
  </w:style>
  <w:style w:type="paragraph" w:styleId="a8">
    <w:name w:val="No Spacing"/>
    <w:uiPriority w:val="1"/>
    <w:qFormat/>
    <w:rsid w:val="00F911F5"/>
    <w:rPr>
      <w:rFonts w:ascii="Calibri" w:eastAsia="Calibri" w:hAnsi="Calibri"/>
      <w:sz w:val="22"/>
      <w:szCs w:val="22"/>
      <w:lang w:eastAsia="en-US"/>
    </w:rPr>
  </w:style>
  <w:style w:type="character" w:customStyle="1" w:styleId="27pt">
    <w:name w:val="Основной текст (2) + 7 pt"/>
    <w:uiPriority w:val="99"/>
    <w:rsid w:val="00F911F5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29pt3">
    <w:name w:val="Основной текст (2) + 9 pt3"/>
    <w:uiPriority w:val="99"/>
    <w:rsid w:val="00F911F5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FranklinGothicMedium">
    <w:name w:val="Основной текст (2) + Franklin Gothic Medium"/>
    <w:aliases w:val="12 pt"/>
    <w:uiPriority w:val="99"/>
    <w:rsid w:val="00F911F5"/>
    <w:rPr>
      <w:rFonts w:ascii="Franklin Gothic Medium" w:hAnsi="Franklin Gothic Medium" w:cs="Franklin Gothic Medium"/>
      <w:sz w:val="24"/>
      <w:szCs w:val="24"/>
      <w:u w:val="none"/>
      <w:shd w:val="clear" w:color="auto" w:fill="FFFFFF"/>
    </w:rPr>
  </w:style>
  <w:style w:type="character" w:customStyle="1" w:styleId="2ArialNarrow">
    <w:name w:val="Основной текст (2) + Arial Narrow"/>
    <w:aliases w:val="10 pt,Курсив4"/>
    <w:uiPriority w:val="99"/>
    <w:rsid w:val="00F911F5"/>
    <w:rPr>
      <w:rFonts w:ascii="Arial Narrow" w:hAnsi="Arial Narrow" w:cs="Arial Narrow"/>
      <w:i/>
      <w:iCs/>
      <w:sz w:val="20"/>
      <w:szCs w:val="20"/>
      <w:u w:val="none"/>
      <w:shd w:val="clear" w:color="auto" w:fill="FFFFFF"/>
    </w:rPr>
  </w:style>
  <w:style w:type="character" w:customStyle="1" w:styleId="29pt2">
    <w:name w:val="Основной текст (2) + 9 pt2"/>
    <w:uiPriority w:val="99"/>
    <w:rsid w:val="00F911F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aliases w:val="Полужирный1,Курсив2"/>
    <w:uiPriority w:val="99"/>
    <w:rsid w:val="00F911F5"/>
    <w:rPr>
      <w:rFonts w:ascii="Times New Roman" w:hAnsi="Times New Roman" w:cs="Times New Roman"/>
      <w:b/>
      <w:bCs/>
      <w:i/>
      <w:iCs/>
      <w:sz w:val="18"/>
      <w:szCs w:val="18"/>
      <w:u w:val="none"/>
      <w:shd w:val="clear" w:color="auto" w:fill="FFFFFF"/>
    </w:rPr>
  </w:style>
  <w:style w:type="paragraph" w:customStyle="1" w:styleId="11">
    <w:name w:val="Основной текст1"/>
    <w:basedOn w:val="a"/>
    <w:rsid w:val="00044596"/>
    <w:pPr>
      <w:shd w:val="clear" w:color="auto" w:fill="FFFFFF"/>
      <w:suppressAutoHyphens w:val="0"/>
      <w:spacing w:line="307" w:lineRule="exact"/>
    </w:pPr>
    <w:rPr>
      <w:rFonts w:eastAsia="Times New Roman"/>
      <w:b/>
      <w:bCs/>
      <w:kern w:val="0"/>
      <w:lang w:eastAsia="ru-RU"/>
    </w:rPr>
  </w:style>
  <w:style w:type="paragraph" w:styleId="a9">
    <w:name w:val="header"/>
    <w:basedOn w:val="a"/>
    <w:link w:val="aa"/>
    <w:rsid w:val="007973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97321"/>
    <w:rPr>
      <w:rFonts w:eastAsia="DejaVu Sans"/>
      <w:color w:val="000000"/>
      <w:kern w:val="2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7973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7321"/>
    <w:rPr>
      <w:rFonts w:eastAsia="DejaVu Sans"/>
      <w:color w:val="000000"/>
      <w:kern w:val="2"/>
      <w:sz w:val="24"/>
      <w:szCs w:val="24"/>
      <w:lang w:eastAsia="en-US"/>
    </w:rPr>
  </w:style>
  <w:style w:type="character" w:styleId="ad">
    <w:name w:val="Emphasis"/>
    <w:qFormat/>
    <w:rsid w:val="00EA046B"/>
    <w:rPr>
      <w:i/>
      <w:iCs/>
    </w:rPr>
  </w:style>
  <w:style w:type="character" w:customStyle="1" w:styleId="10">
    <w:name w:val="Заголовок 1 Знак"/>
    <w:link w:val="1"/>
    <w:rsid w:val="00EA046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en-US"/>
    </w:rPr>
  </w:style>
  <w:style w:type="paragraph" w:styleId="ae">
    <w:name w:val="Title"/>
    <w:basedOn w:val="a"/>
    <w:next w:val="a"/>
    <w:link w:val="af"/>
    <w:qFormat/>
    <w:rsid w:val="00EA046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EA046B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en-US"/>
    </w:rPr>
  </w:style>
  <w:style w:type="character" w:customStyle="1" w:styleId="af0">
    <w:name w:val="Гипертекстовая ссылка"/>
    <w:uiPriority w:val="99"/>
    <w:rsid w:val="00C15271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4D5CDE"/>
    <w:pPr>
      <w:suppressAutoHyphens w:val="0"/>
      <w:snapToGrid w:val="0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af2">
    <w:name w:val="Основной текст Знак"/>
    <w:link w:val="af1"/>
    <w:uiPriority w:val="99"/>
    <w:rsid w:val="004D5CD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ВдовинаСА</cp:lastModifiedBy>
  <cp:revision>2</cp:revision>
  <cp:lastPrinted>2026-04-15T01:35:00Z</cp:lastPrinted>
  <dcterms:created xsi:type="dcterms:W3CDTF">2026-04-15T06:31:00Z</dcterms:created>
  <dcterms:modified xsi:type="dcterms:W3CDTF">2026-04-15T06:31:00Z</dcterms:modified>
</cp:coreProperties>
</file>