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8A" w:rsidRDefault="00A44B8A">
      <w:pPr>
        <w:pStyle w:val="a3"/>
        <w:spacing w:before="4"/>
        <w:ind w:left="0"/>
        <w:jc w:val="left"/>
        <w:rPr>
          <w:sz w:val="17"/>
        </w:rPr>
      </w:pPr>
    </w:p>
    <w:p w:rsidR="00A44B8A" w:rsidRDefault="00A44B8A">
      <w:pPr>
        <w:pStyle w:val="a3"/>
        <w:jc w:val="left"/>
        <w:rPr>
          <w:sz w:val="17"/>
        </w:rPr>
        <w:sectPr w:rsidR="00A44B8A">
          <w:type w:val="continuous"/>
          <w:pgSz w:w="11910" w:h="16840"/>
          <w:pgMar w:top="1920" w:right="1700" w:bottom="280" w:left="1700" w:header="720" w:footer="720" w:gutter="0"/>
          <w:cols w:space="720"/>
        </w:sectPr>
      </w:pPr>
    </w:p>
    <w:p w:rsidR="00A44B8A" w:rsidRDefault="00345F61">
      <w:pPr>
        <w:pStyle w:val="1"/>
        <w:spacing w:before="59" w:line="322" w:lineRule="exact"/>
      </w:pPr>
      <w:r>
        <w:rPr>
          <w:spacing w:val="-2"/>
        </w:rPr>
        <w:lastRenderedPageBreak/>
        <w:t>АДМИНИСТРАЦИЯ</w:t>
      </w:r>
    </w:p>
    <w:p w:rsidR="00A44B8A" w:rsidRDefault="00345F61">
      <w:pPr>
        <w:spacing w:line="480" w:lineRule="auto"/>
        <w:ind w:left="588" w:right="514"/>
        <w:jc w:val="center"/>
        <w:rPr>
          <w:b/>
          <w:sz w:val="28"/>
        </w:rPr>
      </w:pPr>
      <w:r>
        <w:rPr>
          <w:b/>
          <w:sz w:val="28"/>
        </w:rPr>
        <w:t>СЕЛЬСКОГО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«МАНГУТСКОЕ» </w:t>
      </w:r>
      <w:r>
        <w:rPr>
          <w:b/>
          <w:spacing w:val="-2"/>
          <w:sz w:val="28"/>
        </w:rPr>
        <w:t>ПОСТАНОВЛЕНИЕ</w:t>
      </w:r>
    </w:p>
    <w:p w:rsidR="00A44B8A" w:rsidRDefault="00A44B8A">
      <w:pPr>
        <w:pStyle w:val="a3"/>
        <w:spacing w:before="317"/>
        <w:ind w:left="0"/>
        <w:jc w:val="left"/>
        <w:rPr>
          <w:b/>
        </w:rPr>
      </w:pPr>
    </w:p>
    <w:p w:rsidR="00A44B8A" w:rsidRDefault="00345F61">
      <w:pPr>
        <w:pStyle w:val="a3"/>
        <w:tabs>
          <w:tab w:val="left" w:pos="7800"/>
        </w:tabs>
        <w:spacing w:before="1" w:line="322" w:lineRule="exact"/>
        <w:ind w:left="3"/>
        <w:jc w:val="center"/>
      </w:pPr>
      <w:r>
        <w:t>от</w:t>
      </w:r>
      <w:r>
        <w:rPr>
          <w:spacing w:val="-7"/>
        </w:rPr>
        <w:t xml:space="preserve"> </w:t>
      </w:r>
      <w:r>
        <w:t>01.09.2025</w:t>
      </w:r>
      <w:r>
        <w:rPr>
          <w:spacing w:val="-2"/>
        </w:rPr>
        <w:t xml:space="preserve"> </w:t>
      </w:r>
      <w:r>
        <w:rPr>
          <w:spacing w:val="-10"/>
        </w:rPr>
        <w:t>г</w:t>
      </w:r>
      <w:r>
        <w:tab/>
        <w:t xml:space="preserve">№ </w:t>
      </w:r>
      <w:r>
        <w:rPr>
          <w:spacing w:val="-5"/>
        </w:rPr>
        <w:t>16</w:t>
      </w:r>
    </w:p>
    <w:p w:rsidR="00A44B8A" w:rsidRDefault="00345F61">
      <w:pPr>
        <w:pStyle w:val="a3"/>
        <w:ind w:left="588" w:right="583"/>
        <w:jc w:val="center"/>
      </w:pPr>
      <w:r>
        <w:rPr>
          <w:spacing w:val="-2"/>
        </w:rPr>
        <w:t>с. Мангут</w:t>
      </w:r>
    </w:p>
    <w:p w:rsidR="00A44B8A" w:rsidRDefault="00A44B8A">
      <w:pPr>
        <w:pStyle w:val="a3"/>
        <w:ind w:left="0"/>
        <w:jc w:val="left"/>
      </w:pPr>
    </w:p>
    <w:p w:rsidR="00A44B8A" w:rsidRDefault="00A44B8A">
      <w:pPr>
        <w:pStyle w:val="a3"/>
        <w:ind w:left="0"/>
        <w:jc w:val="left"/>
      </w:pPr>
    </w:p>
    <w:p w:rsidR="00A44B8A" w:rsidRDefault="00A44B8A">
      <w:pPr>
        <w:pStyle w:val="a3"/>
        <w:spacing w:before="6"/>
        <w:ind w:left="0"/>
        <w:jc w:val="left"/>
      </w:pPr>
    </w:p>
    <w:p w:rsidR="00A44B8A" w:rsidRDefault="00345F61">
      <w:pPr>
        <w:ind w:left="359" w:firstLine="722"/>
        <w:rPr>
          <w:b/>
          <w:spacing w:val="-4"/>
          <w:sz w:val="28"/>
        </w:rPr>
      </w:pPr>
      <w:r>
        <w:rPr>
          <w:b/>
          <w:sz w:val="28"/>
        </w:rPr>
        <w:t>Об утверждении программы «Формирование современной городской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«Мангутское»</w:t>
      </w:r>
      <w:r>
        <w:rPr>
          <w:b/>
          <w:spacing w:val="-4"/>
          <w:sz w:val="28"/>
        </w:rPr>
        <w:t xml:space="preserve"> </w:t>
      </w:r>
    </w:p>
    <w:p w:rsidR="00A44B8A" w:rsidRDefault="00345F61">
      <w:pPr>
        <w:ind w:left="359" w:firstLine="722"/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>
        <w:rPr>
          <w:b/>
          <w:spacing w:val="-2"/>
          <w:sz w:val="28"/>
        </w:rPr>
        <w:t>2026-2030</w:t>
      </w:r>
      <w:r w:rsidR="002472E0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годы».</w:t>
      </w:r>
    </w:p>
    <w:p w:rsidR="00A44B8A" w:rsidRDefault="00345F61" w:rsidP="00345F61">
      <w:pPr>
        <w:pStyle w:val="a3"/>
        <w:spacing w:before="316"/>
        <w:ind w:right="136" w:firstLine="767"/>
      </w:pPr>
      <w:r>
        <w:t>В соответствии Федеральным законом от 06.10.2003 N 131-ФЗ "Об общих принципах организации местного самоуправления в Российской Федерации"</w:t>
      </w:r>
      <w:r>
        <w:rPr>
          <w:spacing w:val="46"/>
          <w:w w:val="150"/>
        </w:rPr>
        <w:t xml:space="preserve"> </w:t>
      </w:r>
      <w:r>
        <w:t>и</w:t>
      </w:r>
      <w:r>
        <w:rPr>
          <w:spacing w:val="50"/>
          <w:w w:val="150"/>
        </w:rPr>
        <w:t xml:space="preserve"> </w:t>
      </w:r>
      <w:r>
        <w:t>«Правилами</w:t>
      </w:r>
      <w:r>
        <w:rPr>
          <w:spacing w:val="50"/>
          <w:w w:val="150"/>
        </w:rPr>
        <w:t xml:space="preserve"> </w:t>
      </w:r>
      <w:r>
        <w:t>благоустройства</w:t>
      </w:r>
      <w:r>
        <w:rPr>
          <w:spacing w:val="49"/>
          <w:w w:val="150"/>
        </w:rPr>
        <w:t xml:space="preserve"> </w:t>
      </w:r>
      <w:r>
        <w:t>территории</w:t>
      </w:r>
      <w:r>
        <w:rPr>
          <w:spacing w:val="51"/>
          <w:w w:val="150"/>
        </w:rPr>
        <w:t xml:space="preserve"> </w:t>
      </w:r>
      <w:r>
        <w:t>сельского</w:t>
      </w:r>
      <w:r>
        <w:rPr>
          <w:spacing w:val="58"/>
          <w:w w:val="150"/>
        </w:rPr>
        <w:t xml:space="preserve"> </w:t>
      </w:r>
      <w:r>
        <w:rPr>
          <w:spacing w:val="-2"/>
        </w:rPr>
        <w:t xml:space="preserve">поселения </w:t>
      </w:r>
      <w:r>
        <w:t>«Мангутское»,</w:t>
      </w:r>
      <w:r>
        <w:rPr>
          <w:spacing w:val="46"/>
          <w:w w:val="150"/>
        </w:rPr>
        <w:t xml:space="preserve"> </w:t>
      </w:r>
      <w:r>
        <w:t>утверждённых</w:t>
      </w:r>
      <w:r>
        <w:rPr>
          <w:spacing w:val="46"/>
          <w:w w:val="150"/>
        </w:rPr>
        <w:t xml:space="preserve"> </w:t>
      </w:r>
      <w:r>
        <w:t>решением</w:t>
      </w:r>
      <w:r>
        <w:rPr>
          <w:spacing w:val="46"/>
          <w:w w:val="150"/>
        </w:rPr>
        <w:t xml:space="preserve"> </w:t>
      </w:r>
      <w:r>
        <w:t>Совета</w:t>
      </w:r>
      <w:r>
        <w:rPr>
          <w:spacing w:val="45"/>
          <w:w w:val="150"/>
        </w:rPr>
        <w:t xml:space="preserve"> </w:t>
      </w:r>
      <w:r>
        <w:t>сельского</w:t>
      </w:r>
      <w:r>
        <w:rPr>
          <w:spacing w:val="46"/>
          <w:w w:val="150"/>
        </w:rPr>
        <w:t xml:space="preserve"> </w:t>
      </w:r>
      <w:r>
        <w:rPr>
          <w:spacing w:val="-2"/>
        </w:rPr>
        <w:t xml:space="preserve">поселения </w:t>
      </w:r>
      <w:r>
        <w:t>«Мангутское» от 06.12.2021 г. № 13, в целях организации процесса комплексного благоустройства и улучшения условий проживания на территории сельского поселения «Мангутское», ст. 29 Устава сельского поселения «Мангутское» постановляю:</w:t>
      </w:r>
    </w:p>
    <w:p w:rsidR="00A44B8A" w:rsidRDefault="00345F61">
      <w:pPr>
        <w:pStyle w:val="a5"/>
        <w:numPr>
          <w:ilvl w:val="0"/>
          <w:numId w:val="1"/>
        </w:numPr>
        <w:tabs>
          <w:tab w:val="left" w:pos="1133"/>
        </w:tabs>
        <w:spacing w:before="1"/>
        <w:ind w:right="134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3"/>
          <w:sz w:val="28"/>
        </w:rPr>
        <w:t xml:space="preserve"> </w:t>
      </w:r>
      <w:r>
        <w:rPr>
          <w:sz w:val="28"/>
        </w:rPr>
        <w:t>«Формирование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 на территории сельского поселения «Мангутское» на 2026-2030 годы» согласно приложению 1.</w:t>
      </w:r>
    </w:p>
    <w:p w:rsidR="00A44B8A" w:rsidRDefault="00345F61">
      <w:pPr>
        <w:pStyle w:val="a5"/>
        <w:numPr>
          <w:ilvl w:val="0"/>
          <w:numId w:val="1"/>
        </w:numPr>
        <w:tabs>
          <w:tab w:val="left" w:pos="1138"/>
        </w:tabs>
        <w:ind w:right="135" w:firstLine="707"/>
        <w:jc w:val="both"/>
        <w:rPr>
          <w:sz w:val="28"/>
        </w:rPr>
      </w:pPr>
      <w:r>
        <w:rPr>
          <w:sz w:val="28"/>
        </w:rPr>
        <w:t>Опубликовать настоящее Постановление на информационном стенде администрации сельского поселения «</w:t>
      </w:r>
      <w:r w:rsidR="00A412E8">
        <w:rPr>
          <w:sz w:val="28"/>
        </w:rPr>
        <w:t>Мангутское</w:t>
      </w:r>
      <w:r>
        <w:rPr>
          <w:sz w:val="28"/>
        </w:rPr>
        <w:t>» и разместить на официальном сайте администрации муниципального района «</w:t>
      </w:r>
      <w:proofErr w:type="spellStart"/>
      <w:r>
        <w:rPr>
          <w:sz w:val="28"/>
        </w:rPr>
        <w:t>Кыринский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район».</w:t>
      </w:r>
    </w:p>
    <w:p w:rsidR="00A44B8A" w:rsidRDefault="00345F61">
      <w:pPr>
        <w:pStyle w:val="a5"/>
        <w:numPr>
          <w:ilvl w:val="0"/>
          <w:numId w:val="1"/>
        </w:numPr>
        <w:tabs>
          <w:tab w:val="left" w:pos="1221"/>
        </w:tabs>
        <w:ind w:right="144" w:firstLine="707"/>
        <w:jc w:val="both"/>
        <w:rPr>
          <w:sz w:val="28"/>
        </w:rPr>
      </w:pPr>
      <w:r>
        <w:rPr>
          <w:sz w:val="28"/>
        </w:rPr>
        <w:t xml:space="preserve">Настоящее постановление вступает в силу со дня официального </w:t>
      </w:r>
      <w:r>
        <w:rPr>
          <w:spacing w:val="-2"/>
          <w:sz w:val="28"/>
        </w:rPr>
        <w:t>опубликования.</w:t>
      </w:r>
    </w:p>
    <w:p w:rsidR="00A44B8A" w:rsidRDefault="00345F61">
      <w:pPr>
        <w:pStyle w:val="a5"/>
        <w:numPr>
          <w:ilvl w:val="0"/>
          <w:numId w:val="1"/>
        </w:numPr>
        <w:tabs>
          <w:tab w:val="left" w:pos="1264"/>
        </w:tabs>
        <w:spacing w:line="321" w:lineRule="exact"/>
        <w:ind w:left="1264" w:hanging="342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46"/>
          <w:sz w:val="28"/>
        </w:rPr>
        <w:t xml:space="preserve"> </w:t>
      </w:r>
      <w:r>
        <w:rPr>
          <w:sz w:val="28"/>
        </w:rPr>
        <w:t>за</w:t>
      </w:r>
      <w:r>
        <w:rPr>
          <w:spacing w:val="49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49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50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49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50"/>
          <w:sz w:val="28"/>
        </w:rPr>
        <w:t xml:space="preserve"> </w:t>
      </w:r>
      <w:r>
        <w:rPr>
          <w:spacing w:val="-5"/>
          <w:sz w:val="28"/>
        </w:rPr>
        <w:t>за</w:t>
      </w:r>
    </w:p>
    <w:p w:rsidR="00A44B8A" w:rsidRDefault="00345F61">
      <w:pPr>
        <w:pStyle w:val="a3"/>
        <w:jc w:val="left"/>
      </w:pPr>
      <w:r>
        <w:rPr>
          <w:spacing w:val="-2"/>
        </w:rPr>
        <w:t>собой.</w:t>
      </w:r>
    </w:p>
    <w:p w:rsidR="00A44B8A" w:rsidRDefault="00A44B8A">
      <w:pPr>
        <w:pStyle w:val="a3"/>
        <w:spacing w:before="76" w:line="235" w:lineRule="auto"/>
        <w:ind w:left="5340" w:right="137" w:firstLine="2439"/>
      </w:pPr>
    </w:p>
    <w:p w:rsidR="00A44B8A" w:rsidRDefault="00A44B8A">
      <w:pPr>
        <w:pStyle w:val="a3"/>
        <w:spacing w:before="76" w:line="235" w:lineRule="auto"/>
        <w:ind w:left="5340" w:right="137" w:firstLine="2439"/>
      </w:pPr>
    </w:p>
    <w:p w:rsidR="00A44B8A" w:rsidRDefault="00345F61">
      <w:pPr>
        <w:pStyle w:val="a3"/>
        <w:spacing w:before="76" w:line="235" w:lineRule="auto"/>
        <w:ind w:right="137"/>
      </w:pPr>
      <w:r>
        <w:t>Глава сельского поселения «</w:t>
      </w:r>
      <w:proofErr w:type="gramStart"/>
      <w:r>
        <w:t xml:space="preserve">Мангутское»   </w:t>
      </w:r>
      <w:proofErr w:type="gramEnd"/>
      <w:r>
        <w:t xml:space="preserve">                         Т.М. </w:t>
      </w:r>
      <w:proofErr w:type="spellStart"/>
      <w:r>
        <w:t>Таракановская</w:t>
      </w:r>
      <w:proofErr w:type="spellEnd"/>
    </w:p>
    <w:p w:rsidR="00A44B8A" w:rsidRDefault="00A44B8A">
      <w:pPr>
        <w:pStyle w:val="a3"/>
        <w:spacing w:before="76" w:line="235" w:lineRule="auto"/>
        <w:ind w:left="5340" w:right="137" w:firstLine="2439"/>
      </w:pPr>
    </w:p>
    <w:p w:rsidR="00A44B8A" w:rsidRDefault="00A44B8A">
      <w:pPr>
        <w:pStyle w:val="a3"/>
        <w:spacing w:before="76" w:line="235" w:lineRule="auto"/>
        <w:ind w:left="5340" w:right="137" w:firstLine="2439"/>
      </w:pPr>
    </w:p>
    <w:p w:rsidR="00A44B8A" w:rsidRDefault="00A44B8A">
      <w:pPr>
        <w:pStyle w:val="a3"/>
        <w:spacing w:before="76" w:line="235" w:lineRule="auto"/>
        <w:ind w:left="5340" w:right="137" w:firstLine="2439"/>
      </w:pPr>
    </w:p>
    <w:p w:rsidR="00A44B8A" w:rsidRDefault="00A44B8A">
      <w:pPr>
        <w:pStyle w:val="a3"/>
        <w:spacing w:before="76" w:line="235" w:lineRule="auto"/>
        <w:ind w:left="5340" w:right="137" w:firstLine="2439"/>
      </w:pPr>
    </w:p>
    <w:p w:rsidR="00A44B8A" w:rsidRDefault="00A44B8A">
      <w:pPr>
        <w:pStyle w:val="a3"/>
        <w:spacing w:before="76" w:line="235" w:lineRule="auto"/>
        <w:ind w:left="5340" w:right="137" w:firstLine="2439"/>
      </w:pPr>
    </w:p>
    <w:p w:rsidR="00A44B8A" w:rsidRDefault="00A44B8A">
      <w:pPr>
        <w:pStyle w:val="a3"/>
        <w:spacing w:before="76" w:line="235" w:lineRule="auto"/>
        <w:ind w:left="5340" w:right="137" w:firstLine="2439"/>
      </w:pPr>
    </w:p>
    <w:p w:rsidR="00A44B8A" w:rsidRDefault="00345F61" w:rsidP="00345F61">
      <w:pPr>
        <w:pStyle w:val="a3"/>
        <w:spacing w:before="76" w:line="235" w:lineRule="auto"/>
        <w:ind w:left="5340" w:right="137" w:firstLine="2439"/>
      </w:pPr>
      <w:r>
        <w:lastRenderedPageBreak/>
        <w:t>Приложение</w:t>
      </w:r>
      <w:r>
        <w:rPr>
          <w:spacing w:val="-18"/>
        </w:rPr>
        <w:t xml:space="preserve"> </w:t>
      </w:r>
      <w:r>
        <w:t>1 к постановлению Администрации сельского</w:t>
      </w:r>
      <w:r w:rsidR="00A412E8">
        <w:t> </w:t>
      </w:r>
      <w:r>
        <w:t>поселения</w:t>
      </w:r>
      <w:r w:rsidR="00A412E8">
        <w:rPr>
          <w:spacing w:val="-7"/>
        </w:rPr>
        <w:t> </w:t>
      </w:r>
      <w:r w:rsidR="00A412E8">
        <w:rPr>
          <w:spacing w:val="-2"/>
        </w:rPr>
        <w:t>«Мангутское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16</w:t>
      </w:r>
      <w:r w:rsidR="002472E0">
        <w:t xml:space="preserve"> </w:t>
      </w:r>
      <w:r>
        <w:t>от</w:t>
      </w:r>
      <w:r>
        <w:rPr>
          <w:spacing w:val="33"/>
        </w:rPr>
        <w:t xml:space="preserve"> </w:t>
      </w:r>
      <w:r>
        <w:rPr>
          <w:spacing w:val="-2"/>
        </w:rPr>
        <w:t>01.09.2025г.</w:t>
      </w:r>
    </w:p>
    <w:p w:rsidR="00A44B8A" w:rsidRDefault="00A44B8A">
      <w:pPr>
        <w:pStyle w:val="a3"/>
        <w:ind w:left="0"/>
        <w:jc w:val="left"/>
      </w:pPr>
    </w:p>
    <w:p w:rsidR="00A44B8A" w:rsidRDefault="00A44B8A">
      <w:pPr>
        <w:pStyle w:val="a3"/>
        <w:ind w:left="0"/>
        <w:jc w:val="left"/>
      </w:pPr>
    </w:p>
    <w:p w:rsidR="00A44B8A" w:rsidRDefault="00A44B8A">
      <w:pPr>
        <w:pStyle w:val="a3"/>
        <w:ind w:left="0"/>
        <w:jc w:val="left"/>
      </w:pPr>
    </w:p>
    <w:p w:rsidR="00A44B8A" w:rsidRDefault="00A44B8A">
      <w:pPr>
        <w:pStyle w:val="a3"/>
        <w:ind w:left="0"/>
        <w:jc w:val="left"/>
      </w:pPr>
    </w:p>
    <w:p w:rsidR="00A44B8A" w:rsidRDefault="00A44B8A">
      <w:pPr>
        <w:pStyle w:val="a3"/>
        <w:ind w:left="0"/>
        <w:jc w:val="left"/>
      </w:pPr>
    </w:p>
    <w:p w:rsidR="00A44B8A" w:rsidRDefault="00A44B8A">
      <w:pPr>
        <w:pStyle w:val="a3"/>
        <w:ind w:left="0"/>
        <w:jc w:val="left"/>
      </w:pPr>
    </w:p>
    <w:p w:rsidR="00A44B8A" w:rsidRDefault="00A44B8A">
      <w:pPr>
        <w:pStyle w:val="a3"/>
        <w:ind w:left="0"/>
        <w:jc w:val="left"/>
      </w:pPr>
    </w:p>
    <w:p w:rsidR="00A44B8A" w:rsidRDefault="00A44B8A">
      <w:pPr>
        <w:pStyle w:val="a3"/>
        <w:ind w:left="0"/>
        <w:jc w:val="left"/>
      </w:pPr>
    </w:p>
    <w:p w:rsidR="00A44B8A" w:rsidRDefault="00A44B8A">
      <w:pPr>
        <w:pStyle w:val="a3"/>
        <w:spacing w:before="132"/>
        <w:ind w:left="0"/>
        <w:jc w:val="left"/>
      </w:pPr>
    </w:p>
    <w:p w:rsidR="00A44B8A" w:rsidRDefault="00345F61">
      <w:pPr>
        <w:spacing w:before="1"/>
        <w:ind w:left="588" w:right="587"/>
        <w:jc w:val="center"/>
        <w:rPr>
          <w:sz w:val="32"/>
        </w:rPr>
      </w:pPr>
      <w:r>
        <w:rPr>
          <w:spacing w:val="-2"/>
          <w:sz w:val="32"/>
        </w:rPr>
        <w:t>МУНИЦИПАЛЬНАЯ</w:t>
      </w:r>
      <w:r>
        <w:rPr>
          <w:spacing w:val="-4"/>
          <w:sz w:val="32"/>
        </w:rPr>
        <w:t xml:space="preserve"> </w:t>
      </w:r>
      <w:r>
        <w:rPr>
          <w:spacing w:val="-2"/>
          <w:sz w:val="32"/>
        </w:rPr>
        <w:t>ПРОГРАММА</w:t>
      </w:r>
    </w:p>
    <w:p w:rsidR="00A44B8A" w:rsidRDefault="00345F61">
      <w:pPr>
        <w:pStyle w:val="a4"/>
      </w:pPr>
      <w:r>
        <w:rPr>
          <w:b w:val="0"/>
          <w:i w:val="0"/>
          <w:sz w:val="44"/>
        </w:rPr>
        <w:t>«</w:t>
      </w:r>
      <w:r>
        <w:t>Формирование</w:t>
      </w:r>
      <w:r>
        <w:rPr>
          <w:spacing w:val="-8"/>
        </w:rPr>
        <w:t xml:space="preserve"> </w:t>
      </w:r>
      <w:r>
        <w:t>современной</w:t>
      </w:r>
      <w:r>
        <w:rPr>
          <w:spacing w:val="-10"/>
        </w:rPr>
        <w:t xml:space="preserve"> </w:t>
      </w:r>
      <w:r>
        <w:t>городской</w:t>
      </w:r>
      <w:r>
        <w:rPr>
          <w:spacing w:val="-8"/>
        </w:rPr>
        <w:t xml:space="preserve"> </w:t>
      </w:r>
      <w:r>
        <w:t>среды</w:t>
      </w:r>
      <w:r>
        <w:rPr>
          <w:spacing w:val="-8"/>
        </w:rPr>
        <w:t xml:space="preserve"> </w:t>
      </w:r>
      <w:r>
        <w:t>на т</w:t>
      </w:r>
      <w:r w:rsidR="00A412E8">
        <w:t>ерритории сельского поселения «М</w:t>
      </w:r>
      <w:r>
        <w:t>ангутское» на 2026-2030 годы»</w:t>
      </w:r>
    </w:p>
    <w:p w:rsidR="00A44B8A" w:rsidRDefault="00A44B8A">
      <w:pPr>
        <w:pStyle w:val="a4"/>
        <w:sectPr w:rsidR="00A44B8A">
          <w:footerReference w:type="default" r:id="rId8"/>
          <w:pgSz w:w="11910" w:h="16840"/>
          <w:pgMar w:top="760" w:right="708" w:bottom="980" w:left="1559" w:header="0" w:footer="787" w:gutter="0"/>
          <w:cols w:space="720"/>
        </w:sectPr>
      </w:pPr>
    </w:p>
    <w:p w:rsidR="00A44B8A" w:rsidRDefault="00345F61">
      <w:pPr>
        <w:pStyle w:val="1"/>
        <w:spacing w:before="65" w:line="319" w:lineRule="exact"/>
        <w:ind w:right="588"/>
      </w:pPr>
      <w:r>
        <w:rPr>
          <w:spacing w:val="-2"/>
        </w:rPr>
        <w:lastRenderedPageBreak/>
        <w:t>ПАСПОРТ</w:t>
      </w:r>
    </w:p>
    <w:p w:rsidR="00A44B8A" w:rsidRDefault="00345F61">
      <w:pPr>
        <w:spacing w:line="319" w:lineRule="exact"/>
        <w:ind w:left="588" w:right="562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A44B8A" w:rsidRDefault="00345F61">
      <w:pPr>
        <w:ind w:left="212" w:right="211"/>
        <w:jc w:val="center"/>
        <w:rPr>
          <w:b/>
          <w:sz w:val="28"/>
        </w:rPr>
      </w:pPr>
      <w:r>
        <w:rPr>
          <w:b/>
          <w:sz w:val="28"/>
        </w:rPr>
        <w:t>«Формирование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современной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городской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сельского поселения «Мангутское» на 2026 – 2030 годы»</w:t>
      </w:r>
    </w:p>
    <w:p w:rsidR="00A44B8A" w:rsidRDefault="00345F61">
      <w:pPr>
        <w:pStyle w:val="a3"/>
        <w:spacing w:line="316" w:lineRule="exact"/>
        <w:ind w:left="588" w:right="587"/>
        <w:jc w:val="center"/>
      </w:pPr>
      <w:r>
        <w:t>(далее</w:t>
      </w:r>
      <w:r>
        <w:rPr>
          <w:spacing w:val="-6"/>
        </w:rPr>
        <w:t xml:space="preserve"> </w:t>
      </w:r>
      <w:r>
        <w:t>по тексту</w:t>
      </w:r>
      <w:r>
        <w:rPr>
          <w:spacing w:val="-5"/>
        </w:rPr>
        <w:t xml:space="preserve"> </w:t>
      </w:r>
      <w:r>
        <w:rPr>
          <w:spacing w:val="-2"/>
        </w:rPr>
        <w:t>Программа)</w:t>
      </w:r>
    </w:p>
    <w:p w:rsidR="00A44B8A" w:rsidRDefault="00A44B8A">
      <w:pPr>
        <w:pStyle w:val="a3"/>
        <w:spacing w:before="100" w:after="1"/>
        <w:ind w:left="0"/>
        <w:jc w:val="left"/>
        <w:rPr>
          <w:sz w:val="20"/>
        </w:rPr>
      </w:pPr>
    </w:p>
    <w:tbl>
      <w:tblPr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6796"/>
      </w:tblGrid>
      <w:tr w:rsidR="00A44B8A">
        <w:trPr>
          <w:trHeight w:val="964"/>
        </w:trPr>
        <w:tc>
          <w:tcPr>
            <w:tcW w:w="2780" w:type="dxa"/>
          </w:tcPr>
          <w:p w:rsidR="00A44B8A" w:rsidRDefault="00345F6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  <w:p w:rsidR="00A44B8A" w:rsidRDefault="00345F61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исполнитель Программы</w:t>
            </w:r>
          </w:p>
        </w:tc>
        <w:tc>
          <w:tcPr>
            <w:tcW w:w="6796" w:type="dxa"/>
          </w:tcPr>
          <w:p w:rsidR="00A44B8A" w:rsidRDefault="00345F61" w:rsidP="00345F6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«Мангутское».</w:t>
            </w:r>
          </w:p>
        </w:tc>
      </w:tr>
      <w:tr w:rsidR="00A44B8A">
        <w:trPr>
          <w:trHeight w:val="2253"/>
        </w:trPr>
        <w:tc>
          <w:tcPr>
            <w:tcW w:w="2780" w:type="dxa"/>
          </w:tcPr>
          <w:p w:rsidR="00A44B8A" w:rsidRDefault="00345F61">
            <w:pPr>
              <w:pStyle w:val="TableParagraph"/>
              <w:ind w:left="112" w:right="127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Участники </w:t>
            </w:r>
            <w:r>
              <w:rPr>
                <w:spacing w:val="-4"/>
                <w:sz w:val="28"/>
              </w:rPr>
              <w:t>Программы</w:t>
            </w:r>
          </w:p>
        </w:tc>
        <w:tc>
          <w:tcPr>
            <w:tcW w:w="6796" w:type="dxa"/>
          </w:tcPr>
          <w:p w:rsidR="00A44B8A" w:rsidRDefault="00345F6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Администрация сельского поселения «Мангутское». Граждане,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объединения,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заинтересованные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лица, организации,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зависящие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собственности, осуществляющие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территории сельского поселения «Мангутское».</w:t>
            </w:r>
          </w:p>
          <w:p w:rsidR="00A44B8A" w:rsidRDefault="00345F61">
            <w:pPr>
              <w:pStyle w:val="TableParagraph"/>
              <w:tabs>
                <w:tab w:val="left" w:pos="2018"/>
                <w:tab w:val="left" w:pos="4144"/>
                <w:tab w:val="left" w:pos="6397"/>
              </w:tabs>
              <w:spacing w:line="322" w:lineRule="exact"/>
              <w:ind w:left="107" w:right="111"/>
              <w:rPr>
                <w:sz w:val="28"/>
              </w:rPr>
            </w:pPr>
            <w:r>
              <w:rPr>
                <w:spacing w:val="-2"/>
                <w:sz w:val="28"/>
              </w:rPr>
              <w:t>Подрядные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определенные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конкурсной основе.</w:t>
            </w:r>
          </w:p>
        </w:tc>
      </w:tr>
      <w:tr w:rsidR="00A44B8A">
        <w:trPr>
          <w:trHeight w:val="645"/>
        </w:trPr>
        <w:tc>
          <w:tcPr>
            <w:tcW w:w="2780" w:type="dxa"/>
          </w:tcPr>
          <w:p w:rsidR="00A44B8A" w:rsidRDefault="00345F6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796" w:type="dxa"/>
          </w:tcPr>
          <w:p w:rsidR="00A44B8A" w:rsidRDefault="00345F6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комфорта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A44B8A" w:rsidRDefault="00345F61" w:rsidP="00345F6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«Мангутское»</w:t>
            </w:r>
          </w:p>
        </w:tc>
      </w:tr>
      <w:tr w:rsidR="00A44B8A">
        <w:trPr>
          <w:trHeight w:val="2253"/>
        </w:trPr>
        <w:tc>
          <w:tcPr>
            <w:tcW w:w="2780" w:type="dxa"/>
          </w:tcPr>
          <w:p w:rsidR="00A44B8A" w:rsidRDefault="00345F6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796" w:type="dxa"/>
          </w:tcPr>
          <w:p w:rsidR="00A44B8A" w:rsidRDefault="00345F61">
            <w:pPr>
              <w:pStyle w:val="TableParagraph"/>
              <w:numPr>
                <w:ilvl w:val="0"/>
                <w:numId w:val="2"/>
              </w:numPr>
              <w:tabs>
                <w:tab w:val="left" w:pos="486"/>
                <w:tab w:val="left" w:pos="2145"/>
                <w:tab w:val="left" w:pos="3260"/>
                <w:tab w:val="left" w:pos="5525"/>
              </w:tabs>
              <w:ind w:right="103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повышение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уровня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благоустройства</w:t>
            </w:r>
            <w:r w:rsidR="00EA68B9">
              <w:rPr>
                <w:sz w:val="28"/>
              </w:rPr>
              <w:tab/>
            </w:r>
            <w:r w:rsidR="00EA68B9">
              <w:rPr>
                <w:spacing w:val="-2"/>
                <w:sz w:val="28"/>
              </w:rPr>
              <w:t>дворовых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территорий сельского поселения «Мангутское»;</w:t>
            </w:r>
          </w:p>
          <w:p w:rsidR="00A44B8A" w:rsidRDefault="00EA68B9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42" w:lineRule="auto"/>
              <w:ind w:right="104" w:firstLine="0"/>
              <w:rPr>
                <w:sz w:val="28"/>
              </w:rPr>
            </w:pPr>
            <w:r>
              <w:rPr>
                <w:sz w:val="28"/>
              </w:rPr>
              <w:t>повышение уровня благоустройства муниципальных территорий общего пользования поселения;</w:t>
            </w:r>
          </w:p>
          <w:p w:rsidR="00A44B8A" w:rsidRDefault="00EA68B9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ind w:right="103" w:firstLine="0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вовлеченности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заинтересованных граждан,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A44B8A" w:rsidRDefault="00EA68B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благоустройству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поселения.</w:t>
            </w:r>
          </w:p>
        </w:tc>
      </w:tr>
      <w:tr w:rsidR="00762A7D" w:rsidTr="00762A7D">
        <w:trPr>
          <w:trHeight w:val="3193"/>
        </w:trPr>
        <w:tc>
          <w:tcPr>
            <w:tcW w:w="2780" w:type="dxa"/>
          </w:tcPr>
          <w:p w:rsidR="00762A7D" w:rsidRDefault="00762A7D" w:rsidP="00762A7D">
            <w:pPr>
              <w:pStyle w:val="TableParagraph"/>
              <w:ind w:left="107" w:right="2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Целевые </w:t>
            </w:r>
            <w:r>
              <w:rPr>
                <w:sz w:val="28"/>
              </w:rPr>
              <w:t>индикаторы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показатели Программы</w:t>
            </w:r>
          </w:p>
        </w:tc>
        <w:tc>
          <w:tcPr>
            <w:tcW w:w="6796" w:type="dxa"/>
          </w:tcPr>
          <w:p w:rsidR="00762A7D" w:rsidRPr="00762A7D" w:rsidRDefault="00762A7D" w:rsidP="00762A7D">
            <w:pPr>
              <w:jc w:val="both"/>
              <w:rPr>
                <w:sz w:val="28"/>
                <w:szCs w:val="28"/>
              </w:rPr>
            </w:pPr>
            <w:r w:rsidRPr="00762A7D">
              <w:rPr>
                <w:sz w:val="28"/>
                <w:szCs w:val="28"/>
              </w:rPr>
              <w:t xml:space="preserve">- доля территорий общего пользования, мест массового отдыха людей муниципального образования, от общего количества территорий общего пользования муниципального образования; </w:t>
            </w:r>
          </w:p>
          <w:p w:rsidR="00762A7D" w:rsidRPr="00762A7D" w:rsidRDefault="00762A7D" w:rsidP="00762A7D">
            <w:pPr>
              <w:jc w:val="both"/>
              <w:rPr>
                <w:sz w:val="28"/>
                <w:szCs w:val="28"/>
              </w:rPr>
            </w:pPr>
            <w:r w:rsidRPr="00762A7D">
              <w:rPr>
                <w:sz w:val="28"/>
                <w:szCs w:val="28"/>
              </w:rPr>
              <w:t>- повышения уровня информирования о мероприятиях по формированию современной городской среды муниципального образования;</w:t>
            </w:r>
          </w:p>
          <w:p w:rsidR="00762A7D" w:rsidRPr="00762A7D" w:rsidRDefault="00762A7D" w:rsidP="00762A7D">
            <w:pPr>
              <w:pStyle w:val="printj"/>
              <w:spacing w:before="0" w:beforeAutospacing="0" w:after="0" w:afterAutospacing="0"/>
              <w:jc w:val="both"/>
              <w:rPr>
                <w:bCs/>
                <w:color w:val="FF0000"/>
                <w:spacing w:val="1"/>
                <w:sz w:val="28"/>
                <w:szCs w:val="28"/>
              </w:rPr>
            </w:pPr>
            <w:r w:rsidRPr="00762A7D">
              <w:rPr>
                <w:sz w:val="28"/>
                <w:szCs w:val="28"/>
              </w:rPr>
              <w:t>- доля участия населения в мероприятиях, проводимых в рамках Программы.</w:t>
            </w:r>
          </w:p>
        </w:tc>
      </w:tr>
    </w:tbl>
    <w:p w:rsidR="00A44B8A" w:rsidRDefault="00A44B8A">
      <w:pPr>
        <w:pStyle w:val="TableParagraph"/>
        <w:spacing w:line="322" w:lineRule="exact"/>
        <w:jc w:val="both"/>
        <w:rPr>
          <w:sz w:val="28"/>
        </w:rPr>
        <w:sectPr w:rsidR="00A44B8A">
          <w:pgSz w:w="11910" w:h="16840"/>
          <w:pgMar w:top="1400" w:right="708" w:bottom="980" w:left="1559" w:header="0" w:footer="787" w:gutter="0"/>
          <w:cols w:space="720"/>
        </w:sectPr>
      </w:pPr>
    </w:p>
    <w:tbl>
      <w:tblPr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6796"/>
      </w:tblGrid>
      <w:tr w:rsidR="00A44B8A">
        <w:trPr>
          <w:trHeight w:val="966"/>
        </w:trPr>
        <w:tc>
          <w:tcPr>
            <w:tcW w:w="2780" w:type="dxa"/>
          </w:tcPr>
          <w:p w:rsidR="00A44B8A" w:rsidRDefault="00345F6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сроки</w:t>
            </w:r>
          </w:p>
          <w:p w:rsidR="00A44B8A" w:rsidRDefault="00345F61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реализации Программы</w:t>
            </w:r>
          </w:p>
        </w:tc>
        <w:tc>
          <w:tcPr>
            <w:tcW w:w="6796" w:type="dxa"/>
          </w:tcPr>
          <w:p w:rsidR="00A44B8A" w:rsidRDefault="00A44B8A">
            <w:pPr>
              <w:pStyle w:val="TableParagraph"/>
              <w:spacing w:before="2"/>
              <w:ind w:left="107"/>
              <w:rPr>
                <w:sz w:val="28"/>
              </w:rPr>
            </w:pPr>
          </w:p>
        </w:tc>
      </w:tr>
      <w:tr w:rsidR="00A44B8A">
        <w:trPr>
          <w:trHeight w:val="11593"/>
        </w:trPr>
        <w:tc>
          <w:tcPr>
            <w:tcW w:w="2780" w:type="dxa"/>
          </w:tcPr>
          <w:p w:rsidR="00A44B8A" w:rsidRDefault="00345F6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Объемы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бюджетных </w:t>
            </w:r>
            <w:r>
              <w:rPr>
                <w:spacing w:val="-2"/>
                <w:sz w:val="28"/>
              </w:rPr>
              <w:t>ассигнований Программы</w:t>
            </w:r>
          </w:p>
        </w:tc>
        <w:tc>
          <w:tcPr>
            <w:tcW w:w="6796" w:type="dxa"/>
          </w:tcPr>
          <w:p w:rsidR="00A44B8A" w:rsidRDefault="00345F61">
            <w:pPr>
              <w:pStyle w:val="TableParagraph"/>
              <w:ind w:left="107" w:firstLine="100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составляет - 37 974,5 тыс. рублей, в том числе:</w:t>
            </w:r>
          </w:p>
          <w:p w:rsidR="00A44B8A" w:rsidRDefault="00A44B8A">
            <w:pPr>
              <w:pStyle w:val="TableParagraph"/>
              <w:spacing w:line="321" w:lineRule="exact"/>
              <w:ind w:left="107"/>
              <w:rPr>
                <w:sz w:val="28"/>
              </w:rPr>
            </w:pPr>
          </w:p>
          <w:p w:rsidR="00A44B8A" w:rsidRDefault="00345F61">
            <w:pPr>
              <w:pStyle w:val="TableParagraph"/>
              <w:spacing w:line="321" w:lineRule="exact"/>
              <w:ind w:left="107"/>
              <w:rPr>
                <w:spacing w:val="-2"/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бюджет:</w:t>
            </w:r>
          </w:p>
          <w:p w:rsidR="00A44B8A" w:rsidRDefault="00A44B8A">
            <w:pPr>
              <w:pStyle w:val="TableParagraph"/>
              <w:spacing w:line="321" w:lineRule="exact"/>
              <w:ind w:left="107"/>
              <w:rPr>
                <w:spacing w:val="-2"/>
                <w:sz w:val="28"/>
              </w:rPr>
            </w:pPr>
          </w:p>
          <w:p w:rsidR="00A44B8A" w:rsidRDefault="00345F61">
            <w:pPr>
              <w:pStyle w:val="TableParagraph"/>
              <w:spacing w:line="242" w:lineRule="auto"/>
              <w:ind w:left="107" w:right="1548"/>
              <w:rPr>
                <w:sz w:val="28"/>
              </w:rPr>
            </w:pPr>
            <w:r>
              <w:rPr>
                <w:sz w:val="28"/>
              </w:rPr>
              <w:t>29 400,0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рублей,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годам: </w:t>
            </w:r>
          </w:p>
          <w:p w:rsidR="00A44B8A" w:rsidRDefault="00A44B8A">
            <w:pPr>
              <w:pStyle w:val="TableParagraph"/>
              <w:spacing w:line="318" w:lineRule="exact"/>
              <w:ind w:left="107"/>
              <w:rPr>
                <w:sz w:val="28"/>
              </w:rPr>
            </w:pPr>
          </w:p>
          <w:p w:rsidR="00A44B8A" w:rsidRDefault="00345F61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3"/>
                <w:sz w:val="28"/>
              </w:rPr>
              <w:t xml:space="preserve"> -</w:t>
            </w:r>
            <w:r>
              <w:rPr>
                <w:spacing w:val="-4"/>
                <w:sz w:val="28"/>
              </w:rPr>
              <w:t xml:space="preserve"> 5 880</w:t>
            </w:r>
            <w:r>
              <w:rPr>
                <w:sz w:val="28"/>
              </w:rPr>
              <w:t>,0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рублей;</w:t>
            </w:r>
          </w:p>
          <w:p w:rsidR="00A44B8A" w:rsidRDefault="00345F61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5 880</w:t>
            </w:r>
            <w:r>
              <w:rPr>
                <w:sz w:val="28"/>
              </w:rPr>
              <w:t>,0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рублей;</w:t>
            </w:r>
          </w:p>
          <w:p w:rsidR="00A44B8A" w:rsidRDefault="00345F61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- 5 880,0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рублей;</w:t>
            </w:r>
          </w:p>
          <w:p w:rsidR="00A44B8A" w:rsidRDefault="00345F61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3"/>
                <w:sz w:val="28"/>
              </w:rPr>
              <w:t xml:space="preserve"> -</w:t>
            </w:r>
            <w:r>
              <w:rPr>
                <w:spacing w:val="-4"/>
                <w:sz w:val="28"/>
              </w:rPr>
              <w:t xml:space="preserve"> 5 880</w:t>
            </w:r>
            <w:r>
              <w:rPr>
                <w:sz w:val="28"/>
              </w:rPr>
              <w:t>,0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рублей;</w:t>
            </w:r>
          </w:p>
          <w:p w:rsidR="00A44B8A" w:rsidRDefault="00345F61">
            <w:pPr>
              <w:pStyle w:val="TableParagraph"/>
              <w:spacing w:line="242" w:lineRule="auto"/>
              <w:ind w:left="107" w:right="2154"/>
              <w:rPr>
                <w:sz w:val="28"/>
              </w:rPr>
            </w:pPr>
            <w:r>
              <w:rPr>
                <w:sz w:val="28"/>
              </w:rPr>
              <w:t>2030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="00A412E8">
              <w:rPr>
                <w:spacing w:val="-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- </w:t>
            </w:r>
            <w:r>
              <w:rPr>
                <w:spacing w:val="-9"/>
                <w:sz w:val="28"/>
              </w:rPr>
              <w:t>5 880</w:t>
            </w:r>
            <w:r>
              <w:rPr>
                <w:sz w:val="28"/>
              </w:rPr>
              <w:t>,0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рублей. </w:t>
            </w:r>
          </w:p>
          <w:p w:rsidR="00762A7D" w:rsidRDefault="00762A7D">
            <w:pPr>
              <w:pStyle w:val="TableParagraph"/>
              <w:spacing w:line="242" w:lineRule="auto"/>
              <w:ind w:left="107" w:right="2154"/>
              <w:rPr>
                <w:sz w:val="28"/>
              </w:rPr>
            </w:pPr>
          </w:p>
          <w:p w:rsidR="00A44B8A" w:rsidRDefault="00345F61">
            <w:pPr>
              <w:pStyle w:val="TableParagraph"/>
              <w:spacing w:line="242" w:lineRule="auto"/>
              <w:ind w:left="107" w:right="2154"/>
              <w:rPr>
                <w:sz w:val="28"/>
              </w:rPr>
            </w:pPr>
            <w:r>
              <w:rPr>
                <w:sz w:val="28"/>
              </w:rPr>
              <w:t>Бюджет Забайкальского края:</w:t>
            </w:r>
          </w:p>
          <w:p w:rsidR="00A44B8A" w:rsidRDefault="00345F61">
            <w:pPr>
              <w:pStyle w:val="TableParagraph"/>
              <w:ind w:left="107" w:right="1332"/>
              <w:rPr>
                <w:sz w:val="28"/>
              </w:rPr>
            </w:pPr>
            <w:r>
              <w:rPr>
                <w:sz w:val="28"/>
              </w:rPr>
              <w:t>600,0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рублей,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годам: </w:t>
            </w:r>
          </w:p>
          <w:p w:rsidR="00A44B8A" w:rsidRDefault="00A44B8A">
            <w:pPr>
              <w:pStyle w:val="TableParagraph"/>
              <w:spacing w:line="321" w:lineRule="exact"/>
              <w:ind w:left="107"/>
              <w:rPr>
                <w:sz w:val="28"/>
              </w:rPr>
            </w:pPr>
          </w:p>
          <w:p w:rsidR="00A44B8A" w:rsidRDefault="00345F6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120</w:t>
            </w:r>
            <w:r>
              <w:rPr>
                <w:sz w:val="28"/>
              </w:rPr>
              <w:t>,0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рублей;</w:t>
            </w:r>
          </w:p>
          <w:p w:rsidR="00A44B8A" w:rsidRDefault="00345F6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120</w:t>
            </w:r>
            <w:r>
              <w:rPr>
                <w:sz w:val="28"/>
              </w:rPr>
              <w:t>,0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рублей;</w:t>
            </w:r>
          </w:p>
          <w:p w:rsidR="00A44B8A" w:rsidRDefault="00345F61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120</w:t>
            </w:r>
            <w:r>
              <w:rPr>
                <w:sz w:val="28"/>
              </w:rPr>
              <w:t>,0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2"/>
                <w:sz w:val="28"/>
              </w:rPr>
              <w:t xml:space="preserve"> рублей;</w:t>
            </w:r>
          </w:p>
          <w:p w:rsidR="00A44B8A" w:rsidRDefault="00345F6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2029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120</w:t>
            </w:r>
            <w:r>
              <w:rPr>
                <w:sz w:val="28"/>
              </w:rPr>
              <w:t>,0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2"/>
                <w:sz w:val="28"/>
              </w:rPr>
              <w:t xml:space="preserve"> рублей.</w:t>
            </w:r>
          </w:p>
          <w:p w:rsidR="00A44B8A" w:rsidRDefault="00345F61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2030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120</w:t>
            </w:r>
            <w:r>
              <w:rPr>
                <w:sz w:val="28"/>
              </w:rPr>
              <w:t>,0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рублей;</w:t>
            </w:r>
          </w:p>
          <w:p w:rsidR="00A44B8A" w:rsidRDefault="00A44B8A">
            <w:pPr>
              <w:pStyle w:val="TableParagraph"/>
              <w:ind w:left="107"/>
              <w:rPr>
                <w:sz w:val="28"/>
              </w:rPr>
            </w:pPr>
          </w:p>
          <w:p w:rsidR="00A44B8A" w:rsidRDefault="00345F6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Бюджет сельского поселения «</w:t>
            </w:r>
            <w:r w:rsidR="00762A7D">
              <w:rPr>
                <w:sz w:val="28"/>
              </w:rPr>
              <w:t>Мангутское</w:t>
            </w:r>
            <w:r>
              <w:rPr>
                <w:sz w:val="28"/>
              </w:rPr>
              <w:t>» 7 937,5 тыс. рублей, в том числе по годам:</w:t>
            </w:r>
          </w:p>
          <w:p w:rsidR="00A44B8A" w:rsidRDefault="00A44B8A">
            <w:pPr>
              <w:pStyle w:val="TableParagraph"/>
              <w:spacing w:line="322" w:lineRule="exact"/>
              <w:ind w:left="107"/>
              <w:rPr>
                <w:sz w:val="28"/>
              </w:rPr>
            </w:pPr>
          </w:p>
          <w:p w:rsidR="00A44B8A" w:rsidRDefault="00345F61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- </w:t>
            </w:r>
            <w:r>
              <w:rPr>
                <w:spacing w:val="-4"/>
                <w:sz w:val="28"/>
              </w:rPr>
              <w:t>1 594,9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рублей;</w:t>
            </w:r>
          </w:p>
          <w:p w:rsidR="00A44B8A" w:rsidRDefault="00345F6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1 </w:t>
            </w:r>
            <w:r>
              <w:rPr>
                <w:spacing w:val="-4"/>
                <w:sz w:val="28"/>
              </w:rPr>
              <w:t>594,9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рублей;</w:t>
            </w:r>
          </w:p>
          <w:p w:rsidR="00A44B8A" w:rsidRDefault="00345F61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- 1 </w:t>
            </w:r>
            <w:r>
              <w:rPr>
                <w:spacing w:val="-4"/>
                <w:sz w:val="28"/>
              </w:rPr>
              <w:t>594,9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рублей;</w:t>
            </w:r>
          </w:p>
          <w:p w:rsidR="00A44B8A" w:rsidRDefault="00345F6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2029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-</w:t>
            </w:r>
            <w:r>
              <w:rPr>
                <w:spacing w:val="-4"/>
                <w:sz w:val="28"/>
              </w:rPr>
              <w:t xml:space="preserve"> 1 594,9 </w:t>
            </w:r>
            <w:r>
              <w:rPr>
                <w:sz w:val="28"/>
              </w:rPr>
              <w:t>тыс.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рублей.</w:t>
            </w:r>
          </w:p>
          <w:p w:rsidR="00A44B8A" w:rsidRDefault="00345F61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2030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="00A412E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-1 </w:t>
            </w:r>
            <w:r>
              <w:rPr>
                <w:spacing w:val="-4"/>
                <w:sz w:val="28"/>
              </w:rPr>
              <w:t xml:space="preserve">594,9 </w:t>
            </w:r>
            <w:r>
              <w:rPr>
                <w:sz w:val="28"/>
              </w:rPr>
              <w:t>тыс.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рублей;</w:t>
            </w:r>
          </w:p>
          <w:p w:rsidR="00A44B8A" w:rsidRDefault="00A44B8A">
            <w:pPr>
              <w:pStyle w:val="TableParagraph"/>
              <w:rPr>
                <w:sz w:val="28"/>
              </w:rPr>
            </w:pPr>
          </w:p>
        </w:tc>
      </w:tr>
      <w:tr w:rsidR="005840AA">
        <w:trPr>
          <w:trHeight w:val="1288"/>
        </w:trPr>
        <w:tc>
          <w:tcPr>
            <w:tcW w:w="2780" w:type="dxa"/>
          </w:tcPr>
          <w:p w:rsidR="005840AA" w:rsidRDefault="005840AA" w:rsidP="005840A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Ожидаемые результаты</w:t>
            </w:r>
          </w:p>
          <w:p w:rsidR="005840AA" w:rsidRDefault="005840AA" w:rsidP="005840AA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реализации Программы</w:t>
            </w:r>
          </w:p>
        </w:tc>
        <w:tc>
          <w:tcPr>
            <w:tcW w:w="6796" w:type="dxa"/>
          </w:tcPr>
          <w:p w:rsidR="005840AA" w:rsidRPr="005840AA" w:rsidRDefault="005840AA" w:rsidP="005840AA">
            <w:pPr>
              <w:jc w:val="both"/>
              <w:rPr>
                <w:sz w:val="28"/>
                <w:szCs w:val="28"/>
              </w:rPr>
            </w:pPr>
            <w:r w:rsidRPr="005840AA">
              <w:rPr>
                <w:sz w:val="28"/>
                <w:szCs w:val="28"/>
              </w:rPr>
              <w:t>- обеспечение комплексного благоустройства территорий общего пользования, мест массового отдыха людей муниципального образования, создать благоприятный задаток для развития объектов знаковых и социально значимых мест;</w:t>
            </w:r>
          </w:p>
          <w:p w:rsidR="005840AA" w:rsidRPr="005840AA" w:rsidRDefault="005840AA" w:rsidP="005840AA">
            <w:pPr>
              <w:jc w:val="both"/>
              <w:rPr>
                <w:sz w:val="28"/>
                <w:szCs w:val="28"/>
              </w:rPr>
            </w:pPr>
            <w:r w:rsidRPr="005840AA">
              <w:rPr>
                <w:sz w:val="28"/>
                <w:szCs w:val="28"/>
              </w:rPr>
              <w:t>- улучшение эстетического состояния территорий муниципального образования;</w:t>
            </w:r>
          </w:p>
          <w:p w:rsidR="005840AA" w:rsidRPr="005840AA" w:rsidRDefault="005840AA" w:rsidP="005840AA">
            <w:pPr>
              <w:jc w:val="both"/>
              <w:rPr>
                <w:sz w:val="28"/>
                <w:szCs w:val="28"/>
              </w:rPr>
            </w:pPr>
            <w:r w:rsidRPr="005840AA">
              <w:rPr>
                <w:sz w:val="28"/>
                <w:szCs w:val="28"/>
              </w:rPr>
              <w:t xml:space="preserve">- уровень информирования о мероприятиях по формированию современной городской среды муниципального образования, в ходе реализации </w:t>
            </w:r>
            <w:r w:rsidRPr="005840AA">
              <w:rPr>
                <w:sz w:val="28"/>
                <w:szCs w:val="28"/>
              </w:rPr>
              <w:lastRenderedPageBreak/>
              <w:t>Программы достигнет до 100%;</w:t>
            </w:r>
          </w:p>
          <w:p w:rsidR="005840AA" w:rsidRPr="005840AA" w:rsidRDefault="005840AA" w:rsidP="005840AA">
            <w:pPr>
              <w:pStyle w:val="Style5"/>
              <w:widowControl/>
              <w:tabs>
                <w:tab w:val="left" w:pos="259"/>
              </w:tabs>
              <w:spacing w:line="240" w:lineRule="auto"/>
              <w:ind w:right="194" w:hanging="7"/>
              <w:jc w:val="both"/>
              <w:rPr>
                <w:sz w:val="28"/>
                <w:szCs w:val="28"/>
              </w:rPr>
            </w:pPr>
            <w:r w:rsidRPr="005840AA">
              <w:rPr>
                <w:sz w:val="28"/>
                <w:szCs w:val="28"/>
              </w:rPr>
              <w:t xml:space="preserve">- доля участия населения в мероприятиях, проводимых в рамках Программы, составит </w:t>
            </w:r>
            <w:r>
              <w:rPr>
                <w:color w:val="FF0000"/>
                <w:sz w:val="28"/>
                <w:szCs w:val="28"/>
              </w:rPr>
              <w:t>95</w:t>
            </w:r>
            <w:r w:rsidRPr="005840AA">
              <w:rPr>
                <w:sz w:val="28"/>
                <w:szCs w:val="28"/>
              </w:rPr>
              <w:t xml:space="preserve"> %</w:t>
            </w:r>
          </w:p>
        </w:tc>
      </w:tr>
    </w:tbl>
    <w:p w:rsidR="00A44B8A" w:rsidRDefault="00A44B8A">
      <w:pPr>
        <w:pStyle w:val="TableParagraph"/>
        <w:spacing w:line="322" w:lineRule="exact"/>
        <w:rPr>
          <w:sz w:val="28"/>
        </w:rPr>
        <w:sectPr w:rsidR="00A44B8A">
          <w:type w:val="continuous"/>
          <w:pgSz w:w="11910" w:h="16840"/>
          <w:pgMar w:top="820" w:right="708" w:bottom="980" w:left="1559" w:header="0" w:footer="787" w:gutter="0"/>
          <w:cols w:space="720"/>
        </w:sectPr>
      </w:pPr>
    </w:p>
    <w:p w:rsidR="00A44B8A" w:rsidRDefault="00A44B8A">
      <w:pPr>
        <w:pStyle w:val="TableParagraph"/>
        <w:spacing w:line="322" w:lineRule="exact"/>
        <w:jc w:val="both"/>
        <w:rPr>
          <w:sz w:val="28"/>
        </w:rPr>
        <w:sectPr w:rsidR="00A44B8A">
          <w:type w:val="continuous"/>
          <w:pgSz w:w="11910" w:h="16840"/>
          <w:pgMar w:top="820" w:right="708" w:bottom="980" w:left="1559" w:header="0" w:footer="787" w:gutter="0"/>
          <w:cols w:space="720"/>
        </w:sectPr>
      </w:pPr>
    </w:p>
    <w:p w:rsidR="00A44B8A" w:rsidRDefault="00345F61">
      <w:pPr>
        <w:pStyle w:val="1"/>
        <w:spacing w:before="78"/>
        <w:ind w:left="3506" w:right="0"/>
        <w:jc w:val="left"/>
      </w:pPr>
      <w:r>
        <w:lastRenderedPageBreak/>
        <w:t>ПОНЯТИЯ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ТЕРМИНЫ</w:t>
      </w:r>
    </w:p>
    <w:p w:rsidR="00A44B8A" w:rsidRDefault="00345F61">
      <w:pPr>
        <w:pStyle w:val="a3"/>
        <w:spacing w:before="240"/>
        <w:ind w:right="136" w:firstLine="707"/>
      </w:pPr>
      <w:r>
        <w:t>Благоустройство территорий – комплекс мероприятий по инженерной подготовке и обеспечению безопасности, озеленению, устройству твёрдых и естественных покрытий, освещению, размещению малых архитектурных форм и объектов монументального искусства, проводимых с целью повышения качества жизни населения и привлекательности территории.</w:t>
      </w:r>
    </w:p>
    <w:p w:rsidR="00A44B8A" w:rsidRDefault="00345F61">
      <w:pPr>
        <w:pStyle w:val="a3"/>
        <w:spacing w:before="1"/>
        <w:ind w:right="134" w:firstLine="707"/>
      </w:pPr>
      <w:r>
        <w:t>Городская среда – это совокупность природных, архитектурно- планировочных, экологических, социально-культурных факторов, характеризующих среду обитания на определённой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к сельским поселениям.</w:t>
      </w:r>
    </w:p>
    <w:p w:rsidR="00A44B8A" w:rsidRDefault="00345F61">
      <w:pPr>
        <w:pStyle w:val="a3"/>
        <w:spacing w:before="1"/>
        <w:ind w:right="138" w:firstLine="707"/>
      </w:pPr>
      <w:r>
        <w:t>Капитальный ремонт дорожного покрытия –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учётом роста интенсивности движения осевых нагрузок автомобиля в пределах норм, соответствующих категорий, установленной для ремонтируемой дороги, без увеличения ширины земляного полотна на основном протяжении дороги.</w:t>
      </w:r>
    </w:p>
    <w:p w:rsidR="00A44B8A" w:rsidRDefault="00345F61">
      <w:pPr>
        <w:pStyle w:val="a3"/>
        <w:ind w:right="142" w:firstLine="707"/>
      </w:pPr>
      <w:r>
        <w:t>Качество городской среды – комплексная характеристика территории и её частей, определяющая уровень комфорта повседневной жизни для различных слоёв населения.</w:t>
      </w:r>
    </w:p>
    <w:p w:rsidR="00A44B8A" w:rsidRDefault="00345F61">
      <w:pPr>
        <w:pStyle w:val="a3"/>
        <w:ind w:right="138" w:firstLine="707"/>
      </w:pPr>
      <w:r>
        <w:t xml:space="preserve">Комплексное развитие городской среды –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жителями поселения и </w:t>
      </w:r>
      <w:r>
        <w:rPr>
          <w:spacing w:val="-2"/>
        </w:rPr>
        <w:t>сообществами.</w:t>
      </w:r>
    </w:p>
    <w:p w:rsidR="00A44B8A" w:rsidRDefault="00345F61">
      <w:pPr>
        <w:pStyle w:val="a3"/>
        <w:spacing w:before="1"/>
        <w:ind w:right="136" w:firstLine="707"/>
      </w:pPr>
      <w:r>
        <w:t>Критерии качества городской среды – количественные и поддающиеся измерению параметры качества городской среды.</w:t>
      </w:r>
    </w:p>
    <w:p w:rsidR="00A44B8A" w:rsidRDefault="00345F61">
      <w:pPr>
        <w:pStyle w:val="a3"/>
        <w:ind w:right="143" w:firstLine="707"/>
      </w:pPr>
      <w:r>
        <w:t>Нормируемый комплекс элементов благоустройства для создания на территории муниципального образования экологически благоприятной и безопасной, удобной и привлекательной среды. Нормируемый комплекс элементов благоустройства устанавливается в составе местных норм и</w:t>
      </w:r>
      <w:r>
        <w:rPr>
          <w:spacing w:val="40"/>
        </w:rPr>
        <w:t xml:space="preserve"> </w:t>
      </w:r>
      <w:r>
        <w:t>правил благоустройства территории органом местного самоуправления.</w:t>
      </w:r>
    </w:p>
    <w:p w:rsidR="00A44B8A" w:rsidRDefault="00345F61">
      <w:pPr>
        <w:pStyle w:val="a3"/>
        <w:ind w:right="137" w:firstLine="707"/>
      </w:pPr>
      <w:r>
        <w:t>Оценка качества городской среды – процедура получения объективных свидетельств о степени благоустройства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территории.</w:t>
      </w:r>
    </w:p>
    <w:p w:rsidR="00A44B8A" w:rsidRDefault="00345F61">
      <w:pPr>
        <w:pStyle w:val="a3"/>
        <w:spacing w:before="1"/>
        <w:ind w:right="143" w:firstLine="707"/>
      </w:pPr>
      <w:r>
        <w:t>Общественные пространства – это территории муниципального образования, которые постоянно доступны для населения, в том числе площади,</w:t>
      </w:r>
      <w:r>
        <w:rPr>
          <w:spacing w:val="56"/>
          <w:w w:val="150"/>
        </w:rPr>
        <w:t xml:space="preserve"> </w:t>
      </w:r>
      <w:r>
        <w:t>набережные,</w:t>
      </w:r>
      <w:r>
        <w:rPr>
          <w:spacing w:val="58"/>
          <w:w w:val="150"/>
        </w:rPr>
        <w:t xml:space="preserve"> </w:t>
      </w:r>
      <w:r>
        <w:t>улицы,</w:t>
      </w:r>
      <w:r>
        <w:rPr>
          <w:spacing w:val="58"/>
          <w:w w:val="150"/>
        </w:rPr>
        <w:t xml:space="preserve"> </w:t>
      </w:r>
      <w:r>
        <w:t>пешеходные</w:t>
      </w:r>
      <w:r>
        <w:rPr>
          <w:spacing w:val="60"/>
          <w:w w:val="150"/>
        </w:rPr>
        <w:t xml:space="preserve"> </w:t>
      </w:r>
      <w:r>
        <w:t>зоны,</w:t>
      </w:r>
      <w:r>
        <w:rPr>
          <w:spacing w:val="58"/>
          <w:w w:val="150"/>
        </w:rPr>
        <w:t xml:space="preserve"> </w:t>
      </w:r>
      <w:r>
        <w:t>скверы,</w:t>
      </w:r>
      <w:r>
        <w:rPr>
          <w:spacing w:val="58"/>
          <w:w w:val="150"/>
        </w:rPr>
        <w:t xml:space="preserve"> </w:t>
      </w:r>
      <w:r>
        <w:t>парки.</w:t>
      </w:r>
      <w:r>
        <w:rPr>
          <w:spacing w:val="59"/>
          <w:w w:val="150"/>
        </w:rPr>
        <w:t xml:space="preserve"> </w:t>
      </w:r>
      <w:r>
        <w:rPr>
          <w:spacing w:val="-2"/>
        </w:rPr>
        <w:t>Статус</w:t>
      </w:r>
    </w:p>
    <w:p w:rsidR="00A44B8A" w:rsidRDefault="00A44B8A">
      <w:pPr>
        <w:pStyle w:val="a3"/>
        <w:sectPr w:rsidR="00A44B8A">
          <w:pgSz w:w="11910" w:h="16840"/>
          <w:pgMar w:top="760" w:right="708" w:bottom="980" w:left="1559" w:header="0" w:footer="787" w:gutter="0"/>
          <w:cols w:space="720"/>
        </w:sectPr>
      </w:pPr>
    </w:p>
    <w:p w:rsidR="00A44B8A" w:rsidRDefault="00345F61">
      <w:pPr>
        <w:pStyle w:val="a3"/>
        <w:spacing w:before="71"/>
        <w:ind w:right="143"/>
      </w:pPr>
      <w:r>
        <w:lastRenderedPageBreak/>
        <w:t>общественного пространства предполагает отсутствие платы за посещение. Общественные пространства могут использоваться резидентами и гостями муниципального образования</w:t>
      </w:r>
    </w:p>
    <w:p w:rsidR="00A44B8A" w:rsidRDefault="00345F61">
      <w:pPr>
        <w:pStyle w:val="a3"/>
        <w:ind w:right="137" w:firstLine="707"/>
      </w:pPr>
      <w:r>
        <w:t>Объекты благоустройства территории – территории муниципального образования, на которых осуществляется деятельность по благоустройству, в том числе площадки отдыха, открытые функционально-планировочные образования общественных центров, дворы, кварталы, территории административных округов и районов,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линейные объекты дорожной сети, объекты ландшафтной архитектуры, другие территории муниципального образования.</w:t>
      </w:r>
    </w:p>
    <w:p w:rsidR="00A44B8A" w:rsidRDefault="00345F61">
      <w:pPr>
        <w:pStyle w:val="a3"/>
        <w:spacing w:before="1"/>
        <w:ind w:right="137" w:firstLine="707"/>
      </w:pPr>
      <w:r>
        <w:t>Проезд – дорога, примыкающая к проезжим частям жилых и магистральных улиц, разворотным площадкам.</w:t>
      </w:r>
    </w:p>
    <w:p w:rsidR="00A44B8A" w:rsidRDefault="00345F61">
      <w:pPr>
        <w:pStyle w:val="a3"/>
        <w:ind w:right="139" w:firstLine="707"/>
      </w:pPr>
      <w:r>
        <w:t xml:space="preserve">Проект благоустройства –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</w:t>
      </w:r>
      <w:r>
        <w:rPr>
          <w:spacing w:val="-2"/>
        </w:rPr>
        <w:t>благоустройства;</w:t>
      </w:r>
    </w:p>
    <w:p w:rsidR="00A44B8A" w:rsidRDefault="00345F61">
      <w:pPr>
        <w:pStyle w:val="a3"/>
        <w:ind w:right="139" w:firstLine="707"/>
      </w:pPr>
      <w:r>
        <w:t>Развитие объекта благоустройства –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элементов.</w:t>
      </w:r>
    </w:p>
    <w:p w:rsidR="00A44B8A" w:rsidRDefault="00345F61">
      <w:pPr>
        <w:pStyle w:val="a3"/>
        <w:ind w:right="134" w:firstLine="707"/>
      </w:pPr>
      <w:r>
        <w:t>Содержание элементов благоустройства поддержание в надлежащем техническом, физическом, эстетическом состоянии объектов благоустройства, их отдельных элементов.</w:t>
      </w:r>
    </w:p>
    <w:p w:rsidR="00A44B8A" w:rsidRDefault="00345F61">
      <w:pPr>
        <w:pStyle w:val="a3"/>
        <w:ind w:right="140" w:firstLine="707"/>
      </w:pPr>
      <w:r>
        <w:t>Субъекты городской среды – жители населенного пункта, их сообщества представители общественных, деловых организаций, органов власти и других субъектов социально-экономической жизни, участвующие и влияющие на развитие населённого пункта.</w:t>
      </w:r>
    </w:p>
    <w:p w:rsidR="00A44B8A" w:rsidRDefault="00345F61">
      <w:pPr>
        <w:pStyle w:val="a3"/>
        <w:spacing w:line="322" w:lineRule="exact"/>
        <w:ind w:left="851"/>
      </w:pPr>
      <w:r>
        <w:t>Твердое</w:t>
      </w:r>
      <w:r>
        <w:rPr>
          <w:spacing w:val="-6"/>
        </w:rPr>
        <w:t xml:space="preserve"> </w:t>
      </w:r>
      <w:r>
        <w:t>покрытие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дорожное</w:t>
      </w:r>
      <w:r>
        <w:rPr>
          <w:spacing w:val="-7"/>
        </w:rPr>
        <w:t xml:space="preserve"> </w:t>
      </w:r>
      <w:r>
        <w:t>покрытие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составе</w:t>
      </w:r>
      <w:r>
        <w:rPr>
          <w:spacing w:val="-8"/>
        </w:rPr>
        <w:t xml:space="preserve"> </w:t>
      </w:r>
      <w:r>
        <w:t>дорожных</w:t>
      </w:r>
      <w:r>
        <w:rPr>
          <w:spacing w:val="-2"/>
        </w:rPr>
        <w:t xml:space="preserve"> одежд.</w:t>
      </w:r>
    </w:p>
    <w:p w:rsidR="00A44B8A" w:rsidRDefault="00345F61">
      <w:pPr>
        <w:pStyle w:val="a3"/>
        <w:ind w:right="136" w:firstLine="707"/>
      </w:pPr>
      <w:r>
        <w:t>Уборка территории – виды деятельности, связанные со сбором,</w:t>
      </w:r>
      <w:r>
        <w:rPr>
          <w:spacing w:val="40"/>
        </w:rPr>
        <w:t xml:space="preserve"> </w:t>
      </w:r>
      <w:r>
        <w:t>вывозом в специально отведённые места отходов производства и потребления, другого мусора, снега, мероприятия, направленные на обеспечение экологического и санитарно-эпидемиологического</w:t>
      </w:r>
      <w:r>
        <w:rPr>
          <w:spacing w:val="40"/>
        </w:rPr>
        <w:t xml:space="preserve"> </w:t>
      </w:r>
      <w:r>
        <w:t>благополучия населения и охрану окружающей среды.</w:t>
      </w:r>
    </w:p>
    <w:p w:rsidR="00A44B8A" w:rsidRDefault="00345F61">
      <w:pPr>
        <w:pStyle w:val="a3"/>
        <w:ind w:right="142" w:firstLine="707"/>
      </w:pPr>
      <w:r>
        <w:t>Улица – обустроенная или приспособленная и используемая для движения транспортных средств и пешеходов, полоса земли либо поверхность искусственного сооружения, находящаяся в пределах населённых пунктов, пешеходная и парковая дорога, дорога в</w:t>
      </w:r>
      <w:r>
        <w:rPr>
          <w:spacing w:val="40"/>
        </w:rPr>
        <w:t xml:space="preserve"> </w:t>
      </w:r>
      <w:r>
        <w:t>промышленных и коммунально-складских зонах.</w:t>
      </w:r>
    </w:p>
    <w:p w:rsidR="00A44B8A" w:rsidRDefault="00345F61">
      <w:pPr>
        <w:pStyle w:val="a3"/>
        <w:spacing w:before="1"/>
        <w:ind w:right="140" w:firstLine="707"/>
      </w:pPr>
      <w:r>
        <w:t>Элементы благоустройства территории – декоративные, технические, планировочные, конструктивные решения, элементы ландшафта, различные виды оборудования и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A44B8A" w:rsidRDefault="00A44B8A">
      <w:pPr>
        <w:pStyle w:val="a3"/>
        <w:sectPr w:rsidR="00A44B8A">
          <w:pgSz w:w="11910" w:h="16840"/>
          <w:pgMar w:top="760" w:right="708" w:bottom="980" w:left="1559" w:header="0" w:footer="787" w:gutter="0"/>
          <w:cols w:space="720"/>
        </w:sectPr>
      </w:pPr>
    </w:p>
    <w:p w:rsidR="00A44B8A" w:rsidRDefault="00345F61">
      <w:pPr>
        <w:pStyle w:val="1"/>
        <w:numPr>
          <w:ilvl w:val="0"/>
          <w:numId w:val="5"/>
        </w:numPr>
        <w:tabs>
          <w:tab w:val="left" w:pos="1742"/>
        </w:tabs>
        <w:spacing w:before="77"/>
        <w:ind w:right="797" w:firstLine="664"/>
        <w:jc w:val="left"/>
      </w:pPr>
      <w:r>
        <w:lastRenderedPageBreak/>
        <w:t>ХАРАКТЕРИСТИКА ТЕКУЩЕГО СОСТОЯНИЯ СФЕРЫ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t>ПРОГРАММЫ</w:t>
      </w:r>
    </w:p>
    <w:p w:rsidR="00A44B8A" w:rsidRDefault="00345F61">
      <w:pPr>
        <w:pStyle w:val="a3"/>
        <w:spacing w:before="317"/>
        <w:ind w:right="143" w:firstLine="707"/>
      </w:pPr>
      <w:r>
        <w:t>Проблема благоустройства территории</w:t>
      </w:r>
      <w:r>
        <w:rPr>
          <w:spacing w:val="40"/>
        </w:rPr>
        <w:t xml:space="preserve"> </w:t>
      </w:r>
      <w:r>
        <w:t xml:space="preserve">сельского поселения является одной из насущных, требующих каждодневного внимания и эффективного </w:t>
      </w:r>
      <w:r>
        <w:rPr>
          <w:spacing w:val="-2"/>
        </w:rPr>
        <w:t>решения.</w:t>
      </w:r>
    </w:p>
    <w:p w:rsidR="00A44B8A" w:rsidRDefault="00345F61">
      <w:pPr>
        <w:pStyle w:val="a3"/>
        <w:spacing w:before="1"/>
        <w:ind w:right="141" w:firstLine="707"/>
      </w:pPr>
      <w:r>
        <w:t>В сельском поселении «</w:t>
      </w:r>
      <w:r w:rsidR="005840AA">
        <w:t>Мангутское</w:t>
      </w:r>
      <w:r>
        <w:t xml:space="preserve">» 141 многоквартирный жилой дом, которые обслуживаются управляющими компаниями. Большинство жилых домов введено в эксплуатацию от 25 до 50 лет назад, внутриквартальные дороги и проезды, расположенные в жилой застройке, не соответствуют технологическим, эксплуатационным требованиям. Благоустройство дворов </w:t>
      </w:r>
      <w:proofErr w:type="gramStart"/>
      <w:r>
        <w:t>жилищного</w:t>
      </w:r>
      <w:r>
        <w:rPr>
          <w:spacing w:val="64"/>
        </w:rPr>
        <w:t xml:space="preserve">  </w:t>
      </w:r>
      <w:r>
        <w:t>фонда</w:t>
      </w:r>
      <w:proofErr w:type="gramEnd"/>
      <w:r>
        <w:rPr>
          <w:spacing w:val="63"/>
        </w:rPr>
        <w:t xml:space="preserve">  </w:t>
      </w:r>
      <w:r>
        <w:t>и</w:t>
      </w:r>
      <w:r>
        <w:rPr>
          <w:spacing w:val="65"/>
        </w:rPr>
        <w:t xml:space="preserve">  </w:t>
      </w:r>
      <w:r>
        <w:t>на</w:t>
      </w:r>
      <w:r>
        <w:rPr>
          <w:spacing w:val="65"/>
        </w:rPr>
        <w:t xml:space="preserve">  </w:t>
      </w:r>
      <w:r>
        <w:t>сегодняшний</w:t>
      </w:r>
      <w:r>
        <w:rPr>
          <w:spacing w:val="64"/>
        </w:rPr>
        <w:t xml:space="preserve">  </w:t>
      </w:r>
      <w:r>
        <w:t>день</w:t>
      </w:r>
      <w:r>
        <w:rPr>
          <w:spacing w:val="64"/>
        </w:rPr>
        <w:t xml:space="preserve">  </w:t>
      </w:r>
      <w:r>
        <w:t>в</w:t>
      </w:r>
      <w:r>
        <w:rPr>
          <w:spacing w:val="64"/>
        </w:rPr>
        <w:t xml:space="preserve">  </w:t>
      </w:r>
      <w:r>
        <w:t>сельском</w:t>
      </w:r>
      <w:r>
        <w:rPr>
          <w:spacing w:val="64"/>
        </w:rPr>
        <w:t xml:space="preserve">  </w:t>
      </w:r>
      <w:r>
        <w:rPr>
          <w:spacing w:val="-2"/>
        </w:rPr>
        <w:t>поселении</w:t>
      </w:r>
    </w:p>
    <w:p w:rsidR="00A44B8A" w:rsidRDefault="00345F61">
      <w:pPr>
        <w:pStyle w:val="a3"/>
        <w:spacing w:before="1"/>
        <w:ind w:right="143"/>
      </w:pPr>
      <w:r>
        <w:t>«</w:t>
      </w:r>
      <w:r w:rsidR="005840AA">
        <w:t>Мангутское</w:t>
      </w:r>
      <w:r>
        <w:t xml:space="preserve">» полностью или частично не отвечает нормативным </w:t>
      </w:r>
      <w:r>
        <w:rPr>
          <w:spacing w:val="-2"/>
        </w:rPr>
        <w:t>требованиям.</w:t>
      </w:r>
    </w:p>
    <w:p w:rsidR="00A44B8A" w:rsidRDefault="00345F61">
      <w:pPr>
        <w:pStyle w:val="a3"/>
        <w:ind w:right="142" w:firstLine="707"/>
      </w:pPr>
      <w:r>
        <w:t>Благоустройство территории сельского поселения «</w:t>
      </w:r>
      <w:r w:rsidR="005840AA">
        <w:t>Мангутское</w:t>
      </w:r>
      <w:r>
        <w:t>»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</w:t>
      </w:r>
      <w:r>
        <w:rPr>
          <w:spacing w:val="40"/>
        </w:rPr>
        <w:t xml:space="preserve"> </w:t>
      </w:r>
      <w:r>
        <w:t>сельского поселения.</w:t>
      </w:r>
    </w:p>
    <w:p w:rsidR="00A44B8A" w:rsidRDefault="00345F61">
      <w:pPr>
        <w:pStyle w:val="a3"/>
        <w:ind w:right="140" w:firstLine="707"/>
      </w:pPr>
      <w:r>
        <w:t>В большей части дворовых территорий, качество асфальтобетонного покрытия не соответствует действующим нормам и правилам, более 95% покрытия внутриквартальных проездов и тротуаров имеют высокий физический износ, недостаточно мест для парковки автомобилей.</w:t>
      </w:r>
    </w:p>
    <w:p w:rsidR="00A44B8A" w:rsidRDefault="00345F61">
      <w:pPr>
        <w:pStyle w:val="a3"/>
        <w:ind w:right="134" w:firstLine="707"/>
      </w:pPr>
      <w:r>
        <w:t>Увеличение количества автомобильного транспорта, в том числе и личного, выявляет многочисленные проблемы. Парковка автомобилей</w:t>
      </w:r>
      <w:r>
        <w:rPr>
          <w:spacing w:val="80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дворов</w:t>
      </w:r>
      <w:r>
        <w:rPr>
          <w:spacing w:val="-2"/>
        </w:rPr>
        <w:t xml:space="preserve"> </w:t>
      </w:r>
      <w:r>
        <w:t>многоквартирных</w:t>
      </w:r>
      <w:r>
        <w:rPr>
          <w:spacing w:val="-1"/>
        </w:rPr>
        <w:t xml:space="preserve"> </w:t>
      </w:r>
      <w:r>
        <w:t>домов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затрудняет</w:t>
      </w:r>
      <w:r>
        <w:rPr>
          <w:spacing w:val="-2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жителям к озеленённым пространствам, но и создаёт визуальный дискомфорт. Кроме того, в связи с отсутствием соответствующим нормам законодательства парковок автомобильного транспорта, вынуждает автомобилистов нарушать Правила дорожного движения: выполнять парковку на тротуарах, пешеходных дорожках, газонах.</w:t>
      </w:r>
    </w:p>
    <w:p w:rsidR="00A44B8A" w:rsidRDefault="00345F61">
      <w:pPr>
        <w:pStyle w:val="a3"/>
        <w:ind w:right="143" w:firstLine="707"/>
      </w:pPr>
      <w:r>
        <w:t>Во всех дворовых территориях</w:t>
      </w:r>
      <w:r>
        <w:rPr>
          <w:spacing w:val="40"/>
        </w:rPr>
        <w:t xml:space="preserve"> </w:t>
      </w:r>
      <w:r>
        <w:t>отсутствует освещение придомовых территорий, отсутствует достаточное количество мест отдыха для различных групп населения, необходимый набор малых форм и обустроенных</w:t>
      </w:r>
      <w:r>
        <w:rPr>
          <w:spacing w:val="40"/>
        </w:rPr>
        <w:t xml:space="preserve"> </w:t>
      </w:r>
      <w:r>
        <w:rPr>
          <w:spacing w:val="-2"/>
        </w:rPr>
        <w:t>площадок.</w:t>
      </w:r>
    </w:p>
    <w:p w:rsidR="00A44B8A" w:rsidRDefault="00345F61">
      <w:pPr>
        <w:pStyle w:val="a3"/>
        <w:ind w:right="145" w:firstLine="707"/>
      </w:pPr>
      <w:r>
        <w:t>Зелёные насаждения придомовых территорий и территорий общего пользования представлены, в основном, зрелыми или перестойными деревьями, много сухостоя, на клумбах и газонах не устроены цветники.</w:t>
      </w:r>
    </w:p>
    <w:p w:rsidR="00A44B8A" w:rsidRDefault="00345F61">
      <w:pPr>
        <w:pStyle w:val="a3"/>
        <w:ind w:right="136" w:firstLine="707"/>
      </w:pPr>
      <w:r>
        <w:t>Система дождевой канализации отсутствует, что в периоды выпадения обильных осадков доставляет массу неудобств жителям и негативно влияет на конструктивные элементы зданий. В ряде кварталов</w:t>
      </w:r>
      <w:r>
        <w:rPr>
          <w:spacing w:val="40"/>
        </w:rPr>
        <w:t xml:space="preserve"> </w:t>
      </w:r>
      <w:r>
        <w:t>сельского поселения дождевая канализация отсутствует по причине того, что ее устройство не предусматривалось проектом.</w:t>
      </w:r>
    </w:p>
    <w:p w:rsidR="00A44B8A" w:rsidRDefault="00345F61">
      <w:pPr>
        <w:pStyle w:val="a3"/>
        <w:ind w:right="142" w:firstLine="707"/>
      </w:pPr>
      <w: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A44B8A" w:rsidRDefault="00A44B8A">
      <w:pPr>
        <w:pStyle w:val="a3"/>
        <w:sectPr w:rsidR="00A44B8A">
          <w:pgSz w:w="11910" w:h="16840"/>
          <w:pgMar w:top="1080" w:right="708" w:bottom="980" w:left="1559" w:header="0" w:footer="787" w:gutter="0"/>
          <w:cols w:space="720"/>
        </w:sectPr>
      </w:pPr>
    </w:p>
    <w:p w:rsidR="00A44B8A" w:rsidRDefault="00345F61">
      <w:pPr>
        <w:pStyle w:val="a3"/>
        <w:spacing w:before="71"/>
        <w:ind w:right="142" w:firstLine="707"/>
      </w:pPr>
      <w:r>
        <w:lastRenderedPageBreak/>
        <w:t>Проблемы восстановления и ремонта асфальтового покрытия дворов, озеленения, освещения дворовых территорий, ремонта (устройства)</w:t>
      </w:r>
      <w:r>
        <w:rPr>
          <w:spacing w:val="40"/>
        </w:rPr>
        <w:t xml:space="preserve"> </w:t>
      </w:r>
      <w:r>
        <w:t>дождевой канализации на сегодня весьма актуальны и не решены в полном объеме в связи с недостаточным финансированием отрасли.</w:t>
      </w:r>
    </w:p>
    <w:p w:rsidR="00A44B8A" w:rsidRDefault="00345F61">
      <w:pPr>
        <w:pStyle w:val="a3"/>
        <w:ind w:right="143" w:firstLine="707"/>
      </w:pPr>
      <w: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</w:t>
      </w:r>
      <w:r>
        <w:rPr>
          <w:spacing w:val="40"/>
        </w:rPr>
        <w:t xml:space="preserve"> </w:t>
      </w:r>
      <w:r>
        <w:t>позволяют консолидировать денежные средства для достижения поставленной цели.</w:t>
      </w:r>
    </w:p>
    <w:p w:rsidR="00A44B8A" w:rsidRDefault="00345F61">
      <w:pPr>
        <w:pStyle w:val="a3"/>
        <w:ind w:right="135" w:firstLine="707"/>
      </w:pPr>
      <w:r>
        <w:t>Отсутствие качественного благоустройства придомовых территорий, является сдерживающим фактором для процесса создания товариществ собственников жилья и других объединений собственников, а,</w:t>
      </w:r>
      <w:r>
        <w:rPr>
          <w:spacing w:val="40"/>
        </w:rPr>
        <w:t xml:space="preserve"> </w:t>
      </w:r>
      <w:r>
        <w:t>следовательно, реализации собственниками ответственности за сохранность общего</w:t>
      </w:r>
      <w:r>
        <w:rPr>
          <w:spacing w:val="-6"/>
        </w:rPr>
        <w:t xml:space="preserve"> </w:t>
      </w:r>
      <w:r>
        <w:t>имущества,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направлена</w:t>
      </w:r>
      <w:r>
        <w:rPr>
          <w:spacing w:val="-7"/>
        </w:rPr>
        <w:t xml:space="preserve"> </w:t>
      </w:r>
      <w:r>
        <w:t>реформа</w:t>
      </w:r>
      <w:r>
        <w:rPr>
          <w:spacing w:val="-4"/>
        </w:rPr>
        <w:t xml:space="preserve"> </w:t>
      </w:r>
      <w:r>
        <w:t>жилищно- коммунального хозяйства.</w:t>
      </w:r>
    </w:p>
    <w:p w:rsidR="00A44B8A" w:rsidRDefault="00345F61">
      <w:pPr>
        <w:pStyle w:val="a3"/>
        <w:ind w:right="143" w:firstLine="707"/>
      </w:pPr>
      <w:r>
        <w:t>Содержание жилищного фонда</w:t>
      </w:r>
      <w:r>
        <w:rPr>
          <w:spacing w:val="40"/>
        </w:rPr>
        <w:t xml:space="preserve"> </w:t>
      </w:r>
      <w:r>
        <w:t>сельского поселения с придомовыми территориями, инженерными коммуникациями, направленное на поддержание экологических и эстетически организованной среды, требует значительных трудовых, материальных, финансовых средств.</w:t>
      </w:r>
    </w:p>
    <w:p w:rsidR="00A44B8A" w:rsidRDefault="00345F61">
      <w:pPr>
        <w:pStyle w:val="a3"/>
        <w:spacing w:before="1"/>
        <w:ind w:right="138" w:firstLine="707"/>
      </w:pPr>
      <w:r>
        <w:t>Для приведения дворовых территорий к современным нормам комфортности выявлена необходимость реализации программы, где предусматриваются мероприятия, направленные на комплексное благоустройство дворовых и внутриквартальных территорий.</w:t>
      </w:r>
    </w:p>
    <w:p w:rsidR="00A44B8A" w:rsidRDefault="00345F61">
      <w:pPr>
        <w:pStyle w:val="a3"/>
        <w:ind w:right="134" w:firstLine="707"/>
      </w:pPr>
      <w:r>
        <w:t>К благоустройству дворовых и внутриквартальных территорий необходим комплексный и последовательный подход, рассчитанный на долгосрочный период, который предполагает использование программно- целевых методов, обеспечивающих увязку реализации мероприятий по срокам, ресурсам, исполнителям, а также организацию процесса управления</w:t>
      </w:r>
      <w:r>
        <w:rPr>
          <w:spacing w:val="40"/>
        </w:rPr>
        <w:t xml:space="preserve"> </w:t>
      </w:r>
      <w:r>
        <w:t>и контроля.</w:t>
      </w:r>
    </w:p>
    <w:p w:rsidR="00A44B8A" w:rsidRDefault="00345F61">
      <w:pPr>
        <w:pStyle w:val="a3"/>
        <w:ind w:right="143" w:firstLine="707"/>
      </w:pPr>
      <w:r>
        <w:t>Благоустройство и озеленение территорий является важнейшей сферой деятельности муниципального хозяйства. В данной сфере создаются условия для здоровой, комфортной, удобной жизни отдельного человек по месту проживания, так и для всех жителей</w:t>
      </w:r>
      <w:r>
        <w:rPr>
          <w:spacing w:val="40"/>
        </w:rPr>
        <w:t xml:space="preserve"> </w:t>
      </w:r>
      <w:r>
        <w:t xml:space="preserve">сельского поселении, района, квартала, </w:t>
      </w:r>
      <w:r>
        <w:rPr>
          <w:spacing w:val="-2"/>
        </w:rPr>
        <w:t>микрорайона.</w:t>
      </w:r>
    </w:p>
    <w:p w:rsidR="00A44B8A" w:rsidRDefault="00345F61">
      <w:pPr>
        <w:pStyle w:val="a3"/>
        <w:ind w:right="136" w:firstLine="707"/>
      </w:pPr>
      <w:r>
        <w:t>Выполнение комплекса мероприятий по благоустройству городской среды позволяет значительно улучшить экологическое состояние и внешний облик</w:t>
      </w:r>
      <w:r>
        <w:rPr>
          <w:spacing w:val="40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поселения,</w:t>
      </w:r>
      <w:r>
        <w:rPr>
          <w:spacing w:val="-3"/>
        </w:rPr>
        <w:t xml:space="preserve"> </w:t>
      </w:r>
      <w:r>
        <w:t>создать</w:t>
      </w:r>
      <w:r>
        <w:rPr>
          <w:spacing w:val="-5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комфортные</w:t>
      </w:r>
      <w:r>
        <w:rPr>
          <w:spacing w:val="-5"/>
        </w:rPr>
        <w:t xml:space="preserve"> </w:t>
      </w:r>
      <w:r>
        <w:t xml:space="preserve">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</w:t>
      </w:r>
      <w:r>
        <w:rPr>
          <w:spacing w:val="-2"/>
        </w:rPr>
        <w:t>т.д.)</w:t>
      </w:r>
    </w:p>
    <w:p w:rsidR="00A44B8A" w:rsidRDefault="00345F61">
      <w:pPr>
        <w:pStyle w:val="a3"/>
        <w:spacing w:before="1"/>
        <w:ind w:right="132" w:firstLine="707"/>
      </w:pPr>
      <w:r>
        <w:t>Благоустройство двора – одна из актуальных проблем современного градостроительства. С его помощью решаются задачи создания комфортных условий для населения. При выполнении комплекса мероприятий они способны значительно улучшить экологическое состояние и внешний облик поселения, создать более комфортные микроклиматические, санитарно- гигиенические и эстетические условия во дворах.</w:t>
      </w:r>
    </w:p>
    <w:p w:rsidR="00A44B8A" w:rsidRDefault="00A44B8A">
      <w:pPr>
        <w:pStyle w:val="a3"/>
        <w:sectPr w:rsidR="00A44B8A">
          <w:pgSz w:w="11910" w:h="16840"/>
          <w:pgMar w:top="760" w:right="708" w:bottom="980" w:left="1559" w:header="0" w:footer="787" w:gutter="0"/>
          <w:cols w:space="720"/>
        </w:sectPr>
      </w:pPr>
    </w:p>
    <w:p w:rsidR="00A44B8A" w:rsidRDefault="00345F61">
      <w:pPr>
        <w:pStyle w:val="a5"/>
        <w:numPr>
          <w:ilvl w:val="0"/>
          <w:numId w:val="5"/>
        </w:numPr>
        <w:tabs>
          <w:tab w:val="left" w:pos="699"/>
        </w:tabs>
        <w:spacing w:before="77" w:line="320" w:lineRule="exact"/>
        <w:ind w:left="699" w:hanging="280"/>
        <w:jc w:val="left"/>
        <w:rPr>
          <w:b/>
          <w:sz w:val="28"/>
        </w:rPr>
      </w:pPr>
      <w:r>
        <w:rPr>
          <w:b/>
          <w:sz w:val="28"/>
        </w:rPr>
        <w:lastRenderedPageBreak/>
        <w:t>Приоритеты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политики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благоустройства,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цели,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Программы.</w:t>
      </w:r>
    </w:p>
    <w:p w:rsidR="00A44B8A" w:rsidRDefault="00345F61">
      <w:pPr>
        <w:pStyle w:val="a5"/>
        <w:numPr>
          <w:ilvl w:val="1"/>
          <w:numId w:val="5"/>
        </w:numPr>
        <w:tabs>
          <w:tab w:val="left" w:pos="1343"/>
        </w:tabs>
        <w:ind w:right="547" w:firstLine="0"/>
        <w:rPr>
          <w:sz w:val="28"/>
        </w:rPr>
      </w:pPr>
      <w:r>
        <w:rPr>
          <w:sz w:val="28"/>
        </w:rPr>
        <w:t>Основными приоритетами политики благоустройства являются: Формирование современной городской среды;</w:t>
      </w:r>
    </w:p>
    <w:p w:rsidR="00A44B8A" w:rsidRDefault="00345F61">
      <w:pPr>
        <w:pStyle w:val="a3"/>
        <w:ind w:firstLine="707"/>
        <w:jc w:val="left"/>
      </w:pPr>
      <w:r>
        <w:t>Благоустройство</w:t>
      </w:r>
      <w:r>
        <w:rPr>
          <w:spacing w:val="80"/>
        </w:rPr>
        <w:t xml:space="preserve"> </w:t>
      </w:r>
      <w:r>
        <w:t>прилегающих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жилым</w:t>
      </w:r>
      <w:r>
        <w:rPr>
          <w:spacing w:val="80"/>
        </w:rPr>
        <w:t xml:space="preserve"> </w:t>
      </w:r>
      <w:r>
        <w:t>домам</w:t>
      </w:r>
      <w:r>
        <w:rPr>
          <w:spacing w:val="80"/>
        </w:rPr>
        <w:t xml:space="preserve"> </w:t>
      </w:r>
      <w:r>
        <w:t>территорий,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 числе дворов;</w:t>
      </w:r>
    </w:p>
    <w:p w:rsidR="00A44B8A" w:rsidRDefault="00345F61">
      <w:pPr>
        <w:pStyle w:val="a3"/>
        <w:spacing w:line="322" w:lineRule="exact"/>
        <w:ind w:left="851"/>
        <w:jc w:val="left"/>
      </w:pPr>
      <w:r>
        <w:t>Благоустройство</w:t>
      </w:r>
      <w:r>
        <w:rPr>
          <w:spacing w:val="2"/>
        </w:rPr>
        <w:t xml:space="preserve"> </w:t>
      </w:r>
      <w:r>
        <w:t>объектов</w:t>
      </w:r>
      <w:r>
        <w:rPr>
          <w:spacing w:val="3"/>
        </w:rPr>
        <w:t xml:space="preserve"> </w:t>
      </w:r>
      <w:r>
        <w:t>городской</w:t>
      </w:r>
      <w:r>
        <w:rPr>
          <w:spacing w:val="3"/>
        </w:rPr>
        <w:t xml:space="preserve"> </w:t>
      </w:r>
      <w:r>
        <w:rPr>
          <w:spacing w:val="-2"/>
        </w:rPr>
        <w:t>среды;</w:t>
      </w:r>
    </w:p>
    <w:p w:rsidR="00A44B8A" w:rsidRDefault="00345F61">
      <w:pPr>
        <w:pStyle w:val="a3"/>
        <w:ind w:firstLine="707"/>
        <w:jc w:val="left"/>
      </w:pPr>
      <w:r>
        <w:t>Обеспечение надлежащего содержания, ремонта объектов и элементов благоустройства территорий сельского поселения;</w:t>
      </w:r>
    </w:p>
    <w:p w:rsidR="00A44B8A" w:rsidRDefault="00345F61">
      <w:pPr>
        <w:pStyle w:val="a3"/>
        <w:tabs>
          <w:tab w:val="left" w:pos="2279"/>
          <w:tab w:val="left" w:pos="3332"/>
          <w:tab w:val="left" w:pos="4609"/>
          <w:tab w:val="left" w:pos="6416"/>
          <w:tab w:val="left" w:pos="7804"/>
          <w:tab w:val="left" w:pos="8250"/>
        </w:tabs>
        <w:ind w:right="151" w:firstLine="707"/>
        <w:jc w:val="left"/>
      </w:pPr>
      <w:r>
        <w:rPr>
          <w:spacing w:val="-2"/>
        </w:rPr>
        <w:t>Создание</w:t>
      </w:r>
      <w:r>
        <w:tab/>
      </w:r>
      <w:r>
        <w:rPr>
          <w:spacing w:val="-2"/>
        </w:rPr>
        <w:t>новых</w:t>
      </w:r>
      <w:r>
        <w:tab/>
      </w:r>
      <w:r>
        <w:rPr>
          <w:spacing w:val="-2"/>
        </w:rPr>
        <w:t>зеленых</w:t>
      </w:r>
      <w:r>
        <w:tab/>
      </w:r>
      <w:r>
        <w:rPr>
          <w:spacing w:val="-2"/>
        </w:rPr>
        <w:t>насаждений,</w:t>
      </w:r>
      <w:r>
        <w:tab/>
      </w:r>
      <w:r>
        <w:rPr>
          <w:spacing w:val="-2"/>
        </w:rPr>
        <w:t>объектов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элементов благоустройства.</w:t>
      </w:r>
    </w:p>
    <w:p w:rsidR="00A44B8A" w:rsidRDefault="00345F61">
      <w:pPr>
        <w:pStyle w:val="a5"/>
        <w:numPr>
          <w:ilvl w:val="1"/>
          <w:numId w:val="5"/>
        </w:numPr>
        <w:tabs>
          <w:tab w:val="left" w:pos="1342"/>
        </w:tabs>
        <w:spacing w:line="322" w:lineRule="exact"/>
        <w:ind w:left="1342" w:hanging="491"/>
        <w:rPr>
          <w:sz w:val="28"/>
        </w:rPr>
      </w:pPr>
      <w:r>
        <w:rPr>
          <w:sz w:val="28"/>
        </w:rPr>
        <w:t>Целью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A44B8A" w:rsidRDefault="00345F61">
      <w:pPr>
        <w:pStyle w:val="a3"/>
        <w:spacing w:line="242" w:lineRule="auto"/>
        <w:ind w:firstLine="707"/>
        <w:jc w:val="left"/>
      </w:pPr>
      <w:r>
        <w:t>Повышение</w:t>
      </w:r>
      <w:r>
        <w:rPr>
          <w:spacing w:val="80"/>
        </w:rPr>
        <w:t xml:space="preserve"> </w:t>
      </w:r>
      <w:r>
        <w:t>качества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комфорта</w:t>
      </w:r>
      <w:r>
        <w:rPr>
          <w:spacing w:val="80"/>
        </w:rPr>
        <w:t xml:space="preserve"> </w:t>
      </w:r>
      <w:r>
        <w:t>городской</w:t>
      </w:r>
      <w:r>
        <w:rPr>
          <w:spacing w:val="80"/>
        </w:rPr>
        <w:t xml:space="preserve"> </w:t>
      </w:r>
      <w:r>
        <w:t>среды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территории сельского поселения «</w:t>
      </w:r>
      <w:r w:rsidR="005840AA">
        <w:t>Мангутское</w:t>
      </w:r>
      <w:r>
        <w:t>».</w:t>
      </w:r>
    </w:p>
    <w:p w:rsidR="00A44B8A" w:rsidRDefault="00345F61">
      <w:pPr>
        <w:pStyle w:val="a5"/>
        <w:numPr>
          <w:ilvl w:val="1"/>
          <w:numId w:val="5"/>
        </w:numPr>
        <w:tabs>
          <w:tab w:val="left" w:pos="1573"/>
          <w:tab w:val="left" w:pos="3239"/>
          <w:tab w:val="left" w:pos="5192"/>
          <w:tab w:val="left" w:pos="6059"/>
          <w:tab w:val="left" w:pos="7253"/>
          <w:tab w:val="left" w:pos="8135"/>
        </w:tabs>
        <w:ind w:left="143" w:right="152" w:firstLine="707"/>
        <w:rPr>
          <w:sz w:val="28"/>
        </w:rPr>
      </w:pPr>
      <w:r>
        <w:rPr>
          <w:spacing w:val="-2"/>
          <w:sz w:val="28"/>
        </w:rPr>
        <w:t>Реализация</w:t>
      </w:r>
      <w:r>
        <w:rPr>
          <w:sz w:val="28"/>
        </w:rPr>
        <w:tab/>
      </w:r>
      <w:r>
        <w:rPr>
          <w:spacing w:val="-2"/>
          <w:sz w:val="28"/>
        </w:rPr>
        <w:t>поставленной</w:t>
      </w:r>
      <w:r>
        <w:rPr>
          <w:sz w:val="28"/>
        </w:rPr>
        <w:tab/>
      </w:r>
      <w:r>
        <w:rPr>
          <w:spacing w:val="-4"/>
          <w:sz w:val="28"/>
        </w:rPr>
        <w:t>цели</w:t>
      </w:r>
      <w:r>
        <w:rPr>
          <w:sz w:val="28"/>
        </w:rPr>
        <w:tab/>
      </w:r>
      <w:r>
        <w:rPr>
          <w:spacing w:val="-2"/>
          <w:sz w:val="28"/>
        </w:rPr>
        <w:t>должна</w:t>
      </w:r>
      <w:r>
        <w:rPr>
          <w:sz w:val="28"/>
        </w:rPr>
        <w:tab/>
      </w:r>
      <w:r>
        <w:rPr>
          <w:spacing w:val="-4"/>
          <w:sz w:val="28"/>
        </w:rPr>
        <w:t>быть</w:t>
      </w:r>
      <w:r>
        <w:rPr>
          <w:sz w:val="28"/>
        </w:rPr>
        <w:tab/>
      </w:r>
      <w:r>
        <w:rPr>
          <w:spacing w:val="-2"/>
          <w:sz w:val="28"/>
        </w:rPr>
        <w:t xml:space="preserve">обеспечена </w:t>
      </w:r>
      <w:r>
        <w:rPr>
          <w:sz w:val="28"/>
        </w:rPr>
        <w:t>выполнением следующих задач:</w:t>
      </w:r>
    </w:p>
    <w:p w:rsidR="00A44B8A" w:rsidRDefault="00345F61">
      <w:pPr>
        <w:pStyle w:val="a3"/>
        <w:ind w:right="146" w:firstLine="707"/>
      </w:pPr>
      <w:r>
        <w:t>Повышение уровня благоустройства дворовых территорий сельского поселения «</w:t>
      </w:r>
      <w:r w:rsidR="005840AA">
        <w:t>Мангутское</w:t>
      </w:r>
      <w:r>
        <w:t>»;</w:t>
      </w:r>
    </w:p>
    <w:p w:rsidR="00A44B8A" w:rsidRDefault="00345F61">
      <w:pPr>
        <w:pStyle w:val="a3"/>
        <w:spacing w:line="242" w:lineRule="auto"/>
        <w:ind w:right="144" w:firstLine="707"/>
      </w:pPr>
      <w:r>
        <w:t xml:space="preserve">Повышение уровня благоустройства территорий общего пользования </w:t>
      </w:r>
      <w:r>
        <w:rPr>
          <w:spacing w:val="-2"/>
        </w:rPr>
        <w:t>поселения;</w:t>
      </w:r>
    </w:p>
    <w:p w:rsidR="00A44B8A" w:rsidRDefault="00345F61">
      <w:pPr>
        <w:pStyle w:val="a3"/>
        <w:ind w:right="141" w:firstLine="707"/>
      </w:pPr>
      <w:r>
        <w:t xml:space="preserve">Повышение уровня вовлеченности заинтересованных граждан, организаций в реализацию мероприятий по благоустройству территории </w:t>
      </w:r>
      <w:r>
        <w:rPr>
          <w:spacing w:val="-2"/>
        </w:rPr>
        <w:t>поселения.</w:t>
      </w:r>
    </w:p>
    <w:p w:rsidR="00A44B8A" w:rsidRDefault="00345F61">
      <w:pPr>
        <w:pStyle w:val="a3"/>
        <w:ind w:right="146" w:firstLine="707"/>
      </w:pPr>
      <w:r>
        <w:t>Сведения о показателях (индикаторах) Программы представлены в приложении № 1 к Программе.</w:t>
      </w:r>
    </w:p>
    <w:p w:rsidR="00A44B8A" w:rsidRDefault="00345F61">
      <w:pPr>
        <w:pStyle w:val="a5"/>
        <w:numPr>
          <w:ilvl w:val="0"/>
          <w:numId w:val="5"/>
        </w:numPr>
        <w:tabs>
          <w:tab w:val="left" w:pos="3180"/>
        </w:tabs>
        <w:spacing w:before="314" w:line="319" w:lineRule="exact"/>
        <w:ind w:left="3180" w:hanging="279"/>
        <w:jc w:val="both"/>
        <w:rPr>
          <w:b/>
          <w:sz w:val="28"/>
        </w:rPr>
      </w:pPr>
      <w:r>
        <w:rPr>
          <w:b/>
          <w:sz w:val="28"/>
        </w:rPr>
        <w:t>Прогноз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ожидаемых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результатов.</w:t>
      </w:r>
    </w:p>
    <w:p w:rsidR="00A44B8A" w:rsidRDefault="00345F61">
      <w:pPr>
        <w:pStyle w:val="a3"/>
        <w:ind w:right="137" w:firstLine="707"/>
      </w:pPr>
      <w:r>
        <w:t>Социальные и экономические последствия, которые возникнут в результате реализации Программы, будут иметь положительное влияние на социально-экономическое развитие сельского поселения «</w:t>
      </w:r>
      <w:r w:rsidR="005840AA">
        <w:t>Мангутское</w:t>
      </w:r>
      <w:r>
        <w:t>».</w:t>
      </w:r>
    </w:p>
    <w:p w:rsidR="00A44B8A" w:rsidRDefault="00345F61">
      <w:pPr>
        <w:pStyle w:val="a3"/>
        <w:ind w:right="144" w:firstLine="707"/>
      </w:pPr>
      <w:r>
        <w:t>В результате реализации Программы ожидается создание условий, обеспечивающих комфортные условия для работы, отдыха и проживания населения на территории</w:t>
      </w:r>
      <w:r>
        <w:rPr>
          <w:spacing w:val="40"/>
        </w:rPr>
        <w:t xml:space="preserve"> </w:t>
      </w:r>
      <w:r>
        <w:t>сельского поселения «</w:t>
      </w:r>
      <w:proofErr w:type="spellStart"/>
      <w:r w:rsidR="005840AA">
        <w:t>мангутское</w:t>
      </w:r>
      <w:proofErr w:type="spellEnd"/>
      <w:r>
        <w:t>»:</w:t>
      </w:r>
    </w:p>
    <w:p w:rsidR="00A44B8A" w:rsidRDefault="00345F61">
      <w:pPr>
        <w:pStyle w:val="a5"/>
        <w:numPr>
          <w:ilvl w:val="0"/>
          <w:numId w:val="6"/>
        </w:numPr>
        <w:tabs>
          <w:tab w:val="left" w:pos="1013"/>
        </w:tabs>
        <w:spacing w:line="322" w:lineRule="exact"/>
        <w:ind w:left="1013" w:hanging="162"/>
        <w:rPr>
          <w:sz w:val="28"/>
        </w:rPr>
      </w:pPr>
      <w:r>
        <w:rPr>
          <w:sz w:val="28"/>
        </w:rPr>
        <w:t>повышение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0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поселения;</w:t>
      </w:r>
    </w:p>
    <w:p w:rsidR="00A44B8A" w:rsidRDefault="00345F61">
      <w:pPr>
        <w:pStyle w:val="a5"/>
        <w:numPr>
          <w:ilvl w:val="0"/>
          <w:numId w:val="6"/>
        </w:numPr>
        <w:tabs>
          <w:tab w:val="left" w:pos="1027"/>
        </w:tabs>
        <w:ind w:right="141" w:firstLine="707"/>
        <w:rPr>
          <w:sz w:val="28"/>
        </w:rPr>
      </w:pPr>
      <w:r>
        <w:rPr>
          <w:sz w:val="28"/>
        </w:rPr>
        <w:t xml:space="preserve">организация взаимодействия между предприятиями, организациями и учреждениями при решении вопросов благоустройства территории </w:t>
      </w:r>
      <w:r>
        <w:rPr>
          <w:spacing w:val="-2"/>
          <w:sz w:val="28"/>
        </w:rPr>
        <w:t>поселения;</w:t>
      </w:r>
    </w:p>
    <w:p w:rsidR="00A44B8A" w:rsidRDefault="00345F61">
      <w:pPr>
        <w:pStyle w:val="a5"/>
        <w:numPr>
          <w:ilvl w:val="0"/>
          <w:numId w:val="6"/>
        </w:numPr>
        <w:tabs>
          <w:tab w:val="left" w:pos="1013"/>
        </w:tabs>
        <w:spacing w:line="321" w:lineRule="exact"/>
        <w:ind w:left="1013" w:hanging="162"/>
        <w:rPr>
          <w:sz w:val="28"/>
        </w:rPr>
      </w:pPr>
      <w:r>
        <w:rPr>
          <w:sz w:val="28"/>
        </w:rPr>
        <w:t>привлечение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благоустройства;</w:t>
      </w:r>
    </w:p>
    <w:p w:rsidR="00A44B8A" w:rsidRDefault="00345F61">
      <w:pPr>
        <w:pStyle w:val="a5"/>
        <w:numPr>
          <w:ilvl w:val="0"/>
          <w:numId w:val="6"/>
        </w:numPr>
        <w:tabs>
          <w:tab w:val="left" w:pos="1013"/>
        </w:tabs>
        <w:spacing w:line="242" w:lineRule="auto"/>
        <w:ind w:left="851" w:right="701" w:firstLine="0"/>
        <w:rPr>
          <w:sz w:val="28"/>
        </w:rPr>
      </w:pPr>
      <w:r>
        <w:rPr>
          <w:sz w:val="28"/>
        </w:rPr>
        <w:t>оздоровление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санитарной</w:t>
      </w:r>
      <w:r>
        <w:rPr>
          <w:spacing w:val="-8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поселении. Прогнозируемые конечные результаты реализации Программы:</w:t>
      </w:r>
    </w:p>
    <w:p w:rsidR="00A44B8A" w:rsidRDefault="00345F61">
      <w:pPr>
        <w:pStyle w:val="a5"/>
        <w:numPr>
          <w:ilvl w:val="0"/>
          <w:numId w:val="6"/>
        </w:numPr>
        <w:tabs>
          <w:tab w:val="left" w:pos="1051"/>
        </w:tabs>
        <w:spacing w:before="71"/>
        <w:ind w:right="143" w:firstLine="707"/>
        <w:rPr>
          <w:sz w:val="28"/>
        </w:rPr>
      </w:pPr>
      <w:r>
        <w:rPr>
          <w:sz w:val="28"/>
        </w:rPr>
        <w:t>комплексное благоустройство территорий общего пользования, мест массового отдыха людей муниципального образования составит объект знаковых и социально значимых мест;</w:t>
      </w:r>
    </w:p>
    <w:p w:rsidR="00A44B8A" w:rsidRDefault="00345F61">
      <w:pPr>
        <w:pStyle w:val="a3"/>
        <w:ind w:right="145" w:firstLine="707"/>
      </w:pPr>
      <w:r>
        <w:t>На конечные результаты реализации мероприятий Программы оказывают влияние ключевые риски, к числу которых относятся:</w:t>
      </w:r>
    </w:p>
    <w:p w:rsidR="00A44B8A" w:rsidRDefault="00345F61">
      <w:pPr>
        <w:pStyle w:val="a5"/>
        <w:numPr>
          <w:ilvl w:val="0"/>
          <w:numId w:val="7"/>
        </w:numPr>
        <w:tabs>
          <w:tab w:val="left" w:pos="1138"/>
        </w:tabs>
        <w:ind w:right="146" w:firstLine="707"/>
        <w:jc w:val="both"/>
        <w:rPr>
          <w:sz w:val="28"/>
        </w:rPr>
      </w:pPr>
      <w:r>
        <w:rPr>
          <w:sz w:val="28"/>
        </w:rPr>
        <w:t xml:space="preserve">Бюджетные риски, связанные с дефицитом регионального и местных бюджетов и возможностью невыполнения своих обязательств по </w:t>
      </w:r>
      <w:proofErr w:type="spellStart"/>
      <w:r>
        <w:rPr>
          <w:sz w:val="28"/>
        </w:rPr>
        <w:lastRenderedPageBreak/>
        <w:t>софинансированию</w:t>
      </w:r>
      <w:proofErr w:type="spellEnd"/>
      <w:r>
        <w:rPr>
          <w:sz w:val="28"/>
        </w:rPr>
        <w:t xml:space="preserve"> мероприятий Программы;</w:t>
      </w:r>
    </w:p>
    <w:p w:rsidR="00A44B8A" w:rsidRDefault="00345F61">
      <w:pPr>
        <w:pStyle w:val="a5"/>
        <w:numPr>
          <w:ilvl w:val="0"/>
          <w:numId w:val="7"/>
        </w:numPr>
        <w:tabs>
          <w:tab w:val="left" w:pos="1210"/>
        </w:tabs>
        <w:ind w:right="144" w:firstLine="707"/>
        <w:jc w:val="both"/>
        <w:rPr>
          <w:sz w:val="28"/>
        </w:rPr>
      </w:pPr>
      <w:r>
        <w:rPr>
          <w:sz w:val="28"/>
        </w:rPr>
        <w:t>Социальные риски, связанные с низкой социальной активностью населения, отсутствием массовой культуры соучастия в благоустройстве дворовых территорий;</w:t>
      </w:r>
    </w:p>
    <w:p w:rsidR="00A44B8A" w:rsidRDefault="00345F61">
      <w:pPr>
        <w:pStyle w:val="a5"/>
        <w:numPr>
          <w:ilvl w:val="0"/>
          <w:numId w:val="7"/>
        </w:numPr>
        <w:tabs>
          <w:tab w:val="left" w:pos="1200"/>
        </w:tabs>
        <w:ind w:right="137" w:firstLine="707"/>
        <w:jc w:val="both"/>
        <w:rPr>
          <w:sz w:val="28"/>
        </w:rPr>
      </w:pPr>
      <w:r>
        <w:rPr>
          <w:sz w:val="28"/>
        </w:rPr>
        <w:t>Управленческие (внутренние) риски, связанные с неэффективным управлением реализацией Программы, низким качеством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межведомственного взаимодействия, недостаточным контролем над реализацией Программы;</w:t>
      </w:r>
    </w:p>
    <w:p w:rsidR="00A44B8A" w:rsidRDefault="00345F61">
      <w:pPr>
        <w:pStyle w:val="a3"/>
        <w:ind w:right="149" w:firstLine="707"/>
      </w:pPr>
      <w:r>
        <w:t>Мероприятия и способы предупреждения рисков по бесперебойности реализации мероприятий Программы:</w:t>
      </w:r>
    </w:p>
    <w:p w:rsidR="00A44B8A" w:rsidRDefault="00345F61">
      <w:pPr>
        <w:pStyle w:val="a5"/>
        <w:numPr>
          <w:ilvl w:val="0"/>
          <w:numId w:val="8"/>
        </w:numPr>
        <w:tabs>
          <w:tab w:val="left" w:pos="1371"/>
        </w:tabs>
        <w:ind w:right="142" w:firstLine="707"/>
        <w:rPr>
          <w:sz w:val="28"/>
        </w:rPr>
      </w:pPr>
      <w:r>
        <w:rPr>
          <w:sz w:val="28"/>
        </w:rPr>
        <w:t>Формирование четкого графика реализации Программы с максимально конкретными мероприятиями, сроками их исполнения и ответственными лицами.</w:t>
      </w:r>
    </w:p>
    <w:p w:rsidR="00A44B8A" w:rsidRDefault="00345F61">
      <w:pPr>
        <w:pStyle w:val="a5"/>
        <w:numPr>
          <w:ilvl w:val="0"/>
          <w:numId w:val="8"/>
        </w:numPr>
        <w:tabs>
          <w:tab w:val="left" w:pos="1299"/>
        </w:tabs>
        <w:spacing w:before="1"/>
        <w:ind w:right="145" w:firstLine="707"/>
        <w:rPr>
          <w:sz w:val="28"/>
        </w:rPr>
      </w:pPr>
      <w:r>
        <w:rPr>
          <w:sz w:val="28"/>
        </w:rPr>
        <w:t>Создание системы контроля и мониторинга за исполнением Программы, позволяющей оперативно выявлять отклонения от утвержденного графика исполнения мероприятий и устранять их.</w:t>
      </w:r>
    </w:p>
    <w:p w:rsidR="00A44B8A" w:rsidRDefault="00345F61">
      <w:pPr>
        <w:pStyle w:val="a5"/>
        <w:numPr>
          <w:ilvl w:val="0"/>
          <w:numId w:val="8"/>
        </w:numPr>
        <w:tabs>
          <w:tab w:val="left" w:pos="1152"/>
        </w:tabs>
        <w:ind w:right="137" w:firstLine="707"/>
        <w:rPr>
          <w:sz w:val="28"/>
        </w:rPr>
      </w:pPr>
      <w:r>
        <w:rPr>
          <w:sz w:val="28"/>
        </w:rPr>
        <w:t>Активная работа по вовлечению граждан, бизнеса и организаций по инициированию проектов по благоустройству с проведением информационно-разъяснительной работы в средствах массовой информации.</w:t>
      </w:r>
    </w:p>
    <w:p w:rsidR="00A44B8A" w:rsidRDefault="00345F61">
      <w:pPr>
        <w:pStyle w:val="a5"/>
        <w:numPr>
          <w:ilvl w:val="0"/>
          <w:numId w:val="8"/>
        </w:numPr>
        <w:tabs>
          <w:tab w:val="left" w:pos="1130"/>
        </w:tabs>
        <w:spacing w:line="322" w:lineRule="exact"/>
        <w:ind w:left="1130" w:hanging="279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среды.</w:t>
      </w:r>
    </w:p>
    <w:p w:rsidR="00A44B8A" w:rsidRDefault="00345F61">
      <w:pPr>
        <w:pStyle w:val="a5"/>
        <w:numPr>
          <w:ilvl w:val="0"/>
          <w:numId w:val="8"/>
        </w:numPr>
        <w:tabs>
          <w:tab w:val="left" w:pos="1130"/>
        </w:tabs>
        <w:spacing w:line="322" w:lineRule="exact"/>
        <w:ind w:left="1130" w:hanging="279"/>
        <w:rPr>
          <w:sz w:val="28"/>
        </w:rPr>
      </w:pPr>
      <w:r>
        <w:rPr>
          <w:sz w:val="28"/>
        </w:rPr>
        <w:t>Принятие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новых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благоустройства.</w:t>
      </w:r>
    </w:p>
    <w:p w:rsidR="00A44B8A" w:rsidRDefault="00345F61">
      <w:pPr>
        <w:pStyle w:val="a5"/>
        <w:numPr>
          <w:ilvl w:val="0"/>
          <w:numId w:val="8"/>
        </w:numPr>
        <w:tabs>
          <w:tab w:val="left" w:pos="1150"/>
        </w:tabs>
        <w:ind w:right="143" w:firstLine="707"/>
        <w:rPr>
          <w:sz w:val="28"/>
        </w:rPr>
      </w:pPr>
      <w:r>
        <w:rPr>
          <w:sz w:val="28"/>
        </w:rPr>
        <w:t xml:space="preserve">Привлечение экспертов и специалистов для подготовки проектов по </w:t>
      </w:r>
      <w:r>
        <w:rPr>
          <w:spacing w:val="-2"/>
          <w:sz w:val="28"/>
        </w:rPr>
        <w:t>благоустройству.</w:t>
      </w:r>
    </w:p>
    <w:p w:rsidR="00A44B8A" w:rsidRDefault="00345F61">
      <w:pPr>
        <w:pStyle w:val="a5"/>
        <w:numPr>
          <w:ilvl w:val="0"/>
          <w:numId w:val="8"/>
        </w:numPr>
        <w:tabs>
          <w:tab w:val="left" w:pos="1130"/>
        </w:tabs>
        <w:spacing w:line="321" w:lineRule="exact"/>
        <w:ind w:left="1130" w:hanging="279"/>
        <w:rPr>
          <w:sz w:val="28"/>
        </w:rPr>
      </w:pPr>
      <w:r>
        <w:rPr>
          <w:sz w:val="28"/>
        </w:rPr>
        <w:t>Обязательное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благоустройству.</w:t>
      </w:r>
    </w:p>
    <w:p w:rsidR="00A44B8A" w:rsidRDefault="00345F61">
      <w:pPr>
        <w:pStyle w:val="a5"/>
        <w:numPr>
          <w:ilvl w:val="0"/>
          <w:numId w:val="8"/>
        </w:numPr>
        <w:tabs>
          <w:tab w:val="left" w:pos="1145"/>
        </w:tabs>
        <w:ind w:right="144" w:firstLine="707"/>
        <w:rPr>
          <w:sz w:val="28"/>
        </w:rPr>
      </w:pPr>
      <w:r>
        <w:rPr>
          <w:sz w:val="28"/>
        </w:rPr>
        <w:t>Создание алгоритмов участия граждан и общественных организаций в формировании и реализации проектов по благоустройству с созданием системы «обратной» связи с гражданами.</w:t>
      </w:r>
    </w:p>
    <w:p w:rsidR="00A44B8A" w:rsidRDefault="00A44B8A">
      <w:pPr>
        <w:pStyle w:val="a3"/>
        <w:spacing w:before="6"/>
        <w:ind w:left="0"/>
        <w:jc w:val="left"/>
      </w:pPr>
    </w:p>
    <w:p w:rsidR="00A44B8A" w:rsidRDefault="00345F61">
      <w:pPr>
        <w:pStyle w:val="a5"/>
        <w:numPr>
          <w:ilvl w:val="0"/>
          <w:numId w:val="7"/>
        </w:numPr>
        <w:tabs>
          <w:tab w:val="left" w:pos="2654"/>
        </w:tabs>
        <w:spacing w:line="319" w:lineRule="exact"/>
        <w:ind w:left="2654" w:hanging="286"/>
        <w:jc w:val="both"/>
        <w:rPr>
          <w:b/>
          <w:sz w:val="28"/>
        </w:rPr>
      </w:pPr>
      <w:r>
        <w:rPr>
          <w:b/>
          <w:sz w:val="28"/>
        </w:rPr>
        <w:t>Ресурсное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13"/>
          <w:sz w:val="28"/>
        </w:rPr>
        <w:t xml:space="preserve"> </w:t>
      </w:r>
      <w:r>
        <w:rPr>
          <w:b/>
          <w:spacing w:val="-2"/>
          <w:sz w:val="28"/>
        </w:rPr>
        <w:t>Программы.</w:t>
      </w:r>
    </w:p>
    <w:p w:rsidR="00A44B8A" w:rsidRDefault="00345F61">
      <w:pPr>
        <w:pStyle w:val="a3"/>
        <w:ind w:right="136" w:firstLine="707"/>
      </w:pPr>
      <w:r>
        <w:t>Финансирование Программы в 2026-2030 годы предусматривается осуществлять за счет средств федерального бюджета, бюджета Забайкальского края, бюджета сельского поселения «</w:t>
      </w:r>
      <w:r w:rsidR="00A412E8">
        <w:t>Мангутское</w:t>
      </w:r>
      <w:r>
        <w:t>» в объеме – 37 974,5 тыс. рублей, в том числе:</w:t>
      </w:r>
    </w:p>
    <w:p w:rsidR="00A44B8A" w:rsidRDefault="00345F61">
      <w:pPr>
        <w:pStyle w:val="a3"/>
        <w:jc w:val="left"/>
      </w:pPr>
      <w:r>
        <w:t>Федеральный</w:t>
      </w:r>
      <w:r>
        <w:rPr>
          <w:spacing w:val="-14"/>
        </w:rPr>
        <w:t xml:space="preserve"> </w:t>
      </w:r>
      <w:r>
        <w:rPr>
          <w:spacing w:val="-2"/>
        </w:rPr>
        <w:t>бюджет: 29 400</w:t>
      </w:r>
      <w:r>
        <w:rPr>
          <w:spacing w:val="-5"/>
        </w:rPr>
        <w:t xml:space="preserve"> </w:t>
      </w:r>
      <w:r>
        <w:t>тыс.</w:t>
      </w:r>
      <w:r>
        <w:rPr>
          <w:spacing w:val="-8"/>
        </w:rPr>
        <w:t xml:space="preserve"> </w:t>
      </w:r>
      <w:r>
        <w:t>рублей,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годам: </w:t>
      </w:r>
    </w:p>
    <w:p w:rsidR="00A44B8A" w:rsidRDefault="00A44B8A">
      <w:pPr>
        <w:pStyle w:val="TableParagraph"/>
        <w:spacing w:line="318" w:lineRule="exact"/>
        <w:ind w:left="107"/>
        <w:rPr>
          <w:sz w:val="28"/>
        </w:rPr>
      </w:pPr>
    </w:p>
    <w:p w:rsidR="00A44B8A" w:rsidRDefault="00345F61">
      <w:pPr>
        <w:pStyle w:val="TableParagraph"/>
        <w:spacing w:line="318" w:lineRule="exact"/>
        <w:ind w:left="107"/>
        <w:rPr>
          <w:sz w:val="28"/>
        </w:rPr>
      </w:pPr>
      <w:r>
        <w:rPr>
          <w:sz w:val="28"/>
        </w:rPr>
        <w:t>2026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3"/>
          <w:sz w:val="28"/>
        </w:rPr>
        <w:t xml:space="preserve"> -</w:t>
      </w:r>
      <w:r>
        <w:rPr>
          <w:spacing w:val="-4"/>
          <w:sz w:val="28"/>
        </w:rPr>
        <w:t xml:space="preserve"> 5 880</w:t>
      </w:r>
      <w:r>
        <w:rPr>
          <w:sz w:val="28"/>
        </w:rPr>
        <w:t>,0</w:t>
      </w:r>
      <w:r>
        <w:rPr>
          <w:spacing w:val="-2"/>
          <w:sz w:val="28"/>
        </w:rPr>
        <w:t xml:space="preserve"> </w:t>
      </w:r>
      <w:r>
        <w:rPr>
          <w:sz w:val="28"/>
        </w:rPr>
        <w:t>тыс.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:rsidR="00A44B8A" w:rsidRDefault="00345F61">
      <w:pPr>
        <w:pStyle w:val="TableParagraph"/>
        <w:spacing w:line="322" w:lineRule="exact"/>
        <w:ind w:left="107"/>
        <w:rPr>
          <w:sz w:val="28"/>
        </w:rPr>
      </w:pPr>
      <w:r>
        <w:rPr>
          <w:sz w:val="28"/>
        </w:rPr>
        <w:t>2027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5 880</w:t>
      </w:r>
      <w:r>
        <w:rPr>
          <w:sz w:val="28"/>
        </w:rPr>
        <w:t>,0</w:t>
      </w:r>
      <w:r>
        <w:rPr>
          <w:spacing w:val="-2"/>
          <w:sz w:val="28"/>
        </w:rPr>
        <w:t xml:space="preserve"> </w:t>
      </w:r>
      <w:r>
        <w:rPr>
          <w:sz w:val="28"/>
        </w:rPr>
        <w:t>тыс.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:rsidR="00A44B8A" w:rsidRDefault="00345F61">
      <w:pPr>
        <w:pStyle w:val="TableParagraph"/>
        <w:spacing w:line="322" w:lineRule="exact"/>
        <w:ind w:left="107"/>
        <w:rPr>
          <w:sz w:val="28"/>
        </w:rPr>
      </w:pPr>
      <w:r>
        <w:rPr>
          <w:sz w:val="28"/>
        </w:rPr>
        <w:t>2028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- 5 880,0</w:t>
      </w:r>
      <w:r>
        <w:rPr>
          <w:spacing w:val="64"/>
          <w:sz w:val="28"/>
        </w:rPr>
        <w:t xml:space="preserve"> </w:t>
      </w:r>
      <w:r>
        <w:rPr>
          <w:sz w:val="28"/>
        </w:rPr>
        <w:t>тыс.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:rsidR="00A44B8A" w:rsidRDefault="00345F61">
      <w:pPr>
        <w:pStyle w:val="TableParagraph"/>
        <w:spacing w:line="322" w:lineRule="exact"/>
        <w:ind w:left="107"/>
        <w:rPr>
          <w:sz w:val="28"/>
        </w:rPr>
      </w:pPr>
      <w:r>
        <w:rPr>
          <w:sz w:val="28"/>
        </w:rPr>
        <w:t>2029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3"/>
          <w:sz w:val="28"/>
        </w:rPr>
        <w:t xml:space="preserve"> -</w:t>
      </w:r>
      <w:r>
        <w:rPr>
          <w:spacing w:val="-4"/>
          <w:sz w:val="28"/>
        </w:rPr>
        <w:t xml:space="preserve"> 5 880</w:t>
      </w:r>
      <w:r>
        <w:rPr>
          <w:sz w:val="28"/>
        </w:rPr>
        <w:t>,0</w:t>
      </w:r>
      <w:r>
        <w:rPr>
          <w:spacing w:val="-2"/>
          <w:sz w:val="28"/>
        </w:rPr>
        <w:t xml:space="preserve"> </w:t>
      </w:r>
      <w:r>
        <w:rPr>
          <w:sz w:val="28"/>
        </w:rPr>
        <w:t>тыс.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:rsidR="00A44B8A" w:rsidRDefault="00345F61">
      <w:pPr>
        <w:pStyle w:val="TableParagraph"/>
        <w:spacing w:line="242" w:lineRule="auto"/>
        <w:ind w:left="107" w:right="2154"/>
        <w:rPr>
          <w:sz w:val="28"/>
        </w:rPr>
      </w:pPr>
      <w:r>
        <w:rPr>
          <w:sz w:val="28"/>
        </w:rPr>
        <w:t>2030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год</w:t>
      </w:r>
      <w:r>
        <w:rPr>
          <w:spacing w:val="-7"/>
          <w:sz w:val="28"/>
        </w:rPr>
        <w:t xml:space="preserve">  -</w:t>
      </w:r>
      <w:proofErr w:type="gramEnd"/>
      <w:r>
        <w:rPr>
          <w:spacing w:val="-7"/>
          <w:sz w:val="28"/>
        </w:rPr>
        <w:t xml:space="preserve"> </w:t>
      </w:r>
      <w:r>
        <w:rPr>
          <w:spacing w:val="-9"/>
          <w:sz w:val="28"/>
        </w:rPr>
        <w:t>5 880</w:t>
      </w:r>
      <w:r>
        <w:rPr>
          <w:sz w:val="28"/>
        </w:rPr>
        <w:t>,0</w:t>
      </w:r>
      <w:r>
        <w:rPr>
          <w:spacing w:val="-6"/>
          <w:sz w:val="28"/>
        </w:rPr>
        <w:t xml:space="preserve"> </w:t>
      </w:r>
      <w:r>
        <w:rPr>
          <w:sz w:val="28"/>
        </w:rPr>
        <w:t>тыс.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рублей. </w:t>
      </w:r>
    </w:p>
    <w:p w:rsidR="00A44B8A" w:rsidRDefault="00A44B8A">
      <w:pPr>
        <w:pStyle w:val="TableParagraph"/>
        <w:spacing w:line="242" w:lineRule="auto"/>
        <w:ind w:left="107" w:right="2154"/>
        <w:rPr>
          <w:sz w:val="28"/>
        </w:rPr>
      </w:pPr>
    </w:p>
    <w:p w:rsidR="00A44B8A" w:rsidRDefault="00345F61">
      <w:pPr>
        <w:pStyle w:val="TableParagraph"/>
        <w:spacing w:line="242" w:lineRule="auto"/>
        <w:ind w:left="107" w:right="2154"/>
        <w:rPr>
          <w:sz w:val="28"/>
        </w:rPr>
      </w:pPr>
      <w:r>
        <w:rPr>
          <w:sz w:val="28"/>
        </w:rPr>
        <w:t>Бюджет Забайкальского края: 600,0</w:t>
      </w:r>
      <w:r>
        <w:rPr>
          <w:spacing w:val="-5"/>
          <w:sz w:val="28"/>
        </w:rPr>
        <w:t xml:space="preserve"> </w:t>
      </w:r>
      <w:r>
        <w:rPr>
          <w:sz w:val="28"/>
        </w:rPr>
        <w:t>тыс.</w:t>
      </w:r>
      <w:r>
        <w:rPr>
          <w:spacing w:val="-6"/>
          <w:sz w:val="28"/>
        </w:rPr>
        <w:t xml:space="preserve"> </w:t>
      </w:r>
      <w:r>
        <w:rPr>
          <w:sz w:val="28"/>
        </w:rPr>
        <w:t>рублей,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годам: </w:t>
      </w:r>
    </w:p>
    <w:p w:rsidR="00A44B8A" w:rsidRDefault="00A44B8A">
      <w:pPr>
        <w:pStyle w:val="TableParagraph"/>
        <w:spacing w:line="321" w:lineRule="exact"/>
        <w:ind w:left="107"/>
        <w:rPr>
          <w:sz w:val="28"/>
        </w:rPr>
      </w:pPr>
    </w:p>
    <w:p w:rsidR="00A44B8A" w:rsidRDefault="00345F61">
      <w:pPr>
        <w:pStyle w:val="TableParagraph"/>
        <w:spacing w:line="321" w:lineRule="exact"/>
        <w:ind w:left="107"/>
        <w:rPr>
          <w:sz w:val="28"/>
        </w:rPr>
      </w:pPr>
      <w:r>
        <w:rPr>
          <w:sz w:val="28"/>
        </w:rPr>
        <w:t>2026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120</w:t>
      </w:r>
      <w:r>
        <w:rPr>
          <w:sz w:val="28"/>
        </w:rPr>
        <w:t>,0</w:t>
      </w:r>
      <w:r>
        <w:rPr>
          <w:spacing w:val="-2"/>
          <w:sz w:val="28"/>
        </w:rPr>
        <w:t xml:space="preserve"> </w:t>
      </w:r>
      <w:r>
        <w:rPr>
          <w:sz w:val="28"/>
        </w:rPr>
        <w:t>тыс.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:rsidR="00A44B8A" w:rsidRDefault="00345F61">
      <w:pPr>
        <w:pStyle w:val="TableParagraph"/>
        <w:ind w:left="107"/>
        <w:rPr>
          <w:sz w:val="28"/>
        </w:rPr>
      </w:pPr>
      <w:r>
        <w:rPr>
          <w:sz w:val="28"/>
        </w:rPr>
        <w:t>2027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120</w:t>
      </w:r>
      <w:r>
        <w:rPr>
          <w:sz w:val="28"/>
        </w:rPr>
        <w:t>,0</w:t>
      </w:r>
      <w:r>
        <w:rPr>
          <w:spacing w:val="-2"/>
          <w:sz w:val="28"/>
        </w:rPr>
        <w:t xml:space="preserve"> </w:t>
      </w:r>
      <w:r>
        <w:rPr>
          <w:sz w:val="28"/>
        </w:rPr>
        <w:t>тыс.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:rsidR="00A44B8A" w:rsidRDefault="00345F61">
      <w:pPr>
        <w:pStyle w:val="TableParagraph"/>
        <w:spacing w:line="322" w:lineRule="exact"/>
        <w:ind w:left="107"/>
        <w:rPr>
          <w:sz w:val="28"/>
        </w:rPr>
      </w:pPr>
      <w:r>
        <w:rPr>
          <w:sz w:val="28"/>
        </w:rPr>
        <w:lastRenderedPageBreak/>
        <w:t>2028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120</w:t>
      </w:r>
      <w:r>
        <w:rPr>
          <w:sz w:val="28"/>
        </w:rPr>
        <w:t>,0</w:t>
      </w:r>
      <w:r>
        <w:rPr>
          <w:spacing w:val="-3"/>
          <w:sz w:val="28"/>
        </w:rPr>
        <w:t xml:space="preserve"> </w:t>
      </w:r>
      <w:r>
        <w:rPr>
          <w:sz w:val="28"/>
        </w:rPr>
        <w:t>тыс.</w:t>
      </w:r>
      <w:r>
        <w:rPr>
          <w:spacing w:val="-2"/>
          <w:sz w:val="28"/>
        </w:rPr>
        <w:t xml:space="preserve"> рублей;</w:t>
      </w:r>
    </w:p>
    <w:p w:rsidR="00A44B8A" w:rsidRDefault="00345F61">
      <w:pPr>
        <w:pStyle w:val="TableParagraph"/>
        <w:ind w:left="107"/>
        <w:rPr>
          <w:sz w:val="28"/>
        </w:rPr>
      </w:pPr>
      <w:r>
        <w:rPr>
          <w:sz w:val="28"/>
        </w:rPr>
        <w:t>2029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120</w:t>
      </w:r>
      <w:r>
        <w:rPr>
          <w:sz w:val="28"/>
        </w:rPr>
        <w:t>,0</w:t>
      </w:r>
      <w:r>
        <w:rPr>
          <w:spacing w:val="-3"/>
          <w:sz w:val="28"/>
        </w:rPr>
        <w:t xml:space="preserve"> </w:t>
      </w:r>
      <w:r>
        <w:rPr>
          <w:sz w:val="28"/>
        </w:rPr>
        <w:t>тыс.</w:t>
      </w:r>
      <w:r>
        <w:rPr>
          <w:spacing w:val="-2"/>
          <w:sz w:val="28"/>
        </w:rPr>
        <w:t xml:space="preserve"> рублей.</w:t>
      </w:r>
    </w:p>
    <w:p w:rsidR="00A44B8A" w:rsidRDefault="00345F61">
      <w:pPr>
        <w:pStyle w:val="TableParagraph"/>
        <w:spacing w:line="322" w:lineRule="exact"/>
        <w:ind w:left="107"/>
        <w:rPr>
          <w:sz w:val="28"/>
        </w:rPr>
      </w:pPr>
      <w:r>
        <w:rPr>
          <w:sz w:val="28"/>
        </w:rPr>
        <w:t>2030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120</w:t>
      </w:r>
      <w:r>
        <w:rPr>
          <w:sz w:val="28"/>
        </w:rPr>
        <w:t>,0</w:t>
      </w:r>
      <w:r>
        <w:rPr>
          <w:spacing w:val="-2"/>
          <w:sz w:val="28"/>
        </w:rPr>
        <w:t xml:space="preserve"> </w:t>
      </w:r>
      <w:r>
        <w:rPr>
          <w:sz w:val="28"/>
        </w:rPr>
        <w:t>тыс.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:rsidR="00A44B8A" w:rsidRDefault="00A44B8A">
      <w:pPr>
        <w:pStyle w:val="TableParagraph"/>
        <w:ind w:left="107"/>
        <w:rPr>
          <w:sz w:val="28"/>
        </w:rPr>
      </w:pPr>
    </w:p>
    <w:p w:rsidR="00A44B8A" w:rsidRDefault="00345F61">
      <w:pPr>
        <w:pStyle w:val="TableParagraph"/>
        <w:ind w:left="107"/>
        <w:rPr>
          <w:sz w:val="28"/>
        </w:rPr>
      </w:pPr>
      <w:r>
        <w:rPr>
          <w:sz w:val="28"/>
        </w:rPr>
        <w:t>Бюджет сельского поселения «</w:t>
      </w:r>
      <w:r w:rsidR="00A412E8">
        <w:rPr>
          <w:sz w:val="28"/>
        </w:rPr>
        <w:t>Мангутское</w:t>
      </w:r>
      <w:r>
        <w:rPr>
          <w:sz w:val="28"/>
        </w:rPr>
        <w:t>» 7 974,5 тыс. рублей, в том числе по годам:</w:t>
      </w:r>
    </w:p>
    <w:p w:rsidR="00A44B8A" w:rsidRDefault="00A44B8A">
      <w:pPr>
        <w:pStyle w:val="TableParagraph"/>
        <w:spacing w:line="322" w:lineRule="exact"/>
        <w:ind w:left="107"/>
        <w:rPr>
          <w:sz w:val="28"/>
        </w:rPr>
      </w:pPr>
    </w:p>
    <w:p w:rsidR="00A44B8A" w:rsidRDefault="00345F61">
      <w:pPr>
        <w:pStyle w:val="TableParagraph"/>
        <w:spacing w:line="322" w:lineRule="exact"/>
        <w:ind w:left="107"/>
        <w:rPr>
          <w:sz w:val="28"/>
        </w:rPr>
      </w:pPr>
      <w:r>
        <w:rPr>
          <w:sz w:val="28"/>
        </w:rPr>
        <w:t>2026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- </w:t>
      </w:r>
      <w:r>
        <w:rPr>
          <w:spacing w:val="-4"/>
          <w:sz w:val="28"/>
        </w:rPr>
        <w:t>1 594,9</w:t>
      </w:r>
      <w:r>
        <w:rPr>
          <w:spacing w:val="-1"/>
          <w:sz w:val="28"/>
        </w:rPr>
        <w:t xml:space="preserve"> </w:t>
      </w:r>
      <w:r>
        <w:rPr>
          <w:sz w:val="28"/>
        </w:rPr>
        <w:t>тыс.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:rsidR="00A44B8A" w:rsidRDefault="00345F61">
      <w:pPr>
        <w:pStyle w:val="TableParagraph"/>
        <w:ind w:left="107"/>
        <w:rPr>
          <w:sz w:val="28"/>
        </w:rPr>
      </w:pPr>
      <w:r>
        <w:rPr>
          <w:sz w:val="28"/>
        </w:rPr>
        <w:t>2027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1 594,9</w:t>
      </w:r>
      <w:r>
        <w:rPr>
          <w:spacing w:val="-1"/>
          <w:sz w:val="28"/>
        </w:rPr>
        <w:t xml:space="preserve"> </w:t>
      </w:r>
      <w:r>
        <w:rPr>
          <w:sz w:val="28"/>
        </w:rPr>
        <w:t>тыс.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:rsidR="00A44B8A" w:rsidRDefault="00345F61">
      <w:pPr>
        <w:pStyle w:val="TableParagraph"/>
        <w:spacing w:line="322" w:lineRule="exact"/>
        <w:ind w:left="107"/>
        <w:rPr>
          <w:sz w:val="28"/>
        </w:rPr>
      </w:pPr>
      <w:r>
        <w:rPr>
          <w:sz w:val="28"/>
        </w:rPr>
        <w:t>2028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- 1 594,9</w:t>
      </w:r>
      <w:r>
        <w:rPr>
          <w:spacing w:val="-1"/>
          <w:sz w:val="28"/>
        </w:rPr>
        <w:t xml:space="preserve"> </w:t>
      </w:r>
      <w:r>
        <w:rPr>
          <w:sz w:val="28"/>
        </w:rPr>
        <w:t>тыс.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:rsidR="00A44B8A" w:rsidRDefault="00345F61">
      <w:pPr>
        <w:pStyle w:val="TableParagraph"/>
        <w:ind w:left="107"/>
        <w:rPr>
          <w:sz w:val="28"/>
        </w:rPr>
      </w:pPr>
      <w:r>
        <w:rPr>
          <w:sz w:val="28"/>
        </w:rPr>
        <w:t>2029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-</w:t>
      </w:r>
      <w:r>
        <w:rPr>
          <w:spacing w:val="-4"/>
          <w:sz w:val="28"/>
        </w:rPr>
        <w:t xml:space="preserve"> 1 594,9</w:t>
      </w:r>
      <w:r>
        <w:rPr>
          <w:spacing w:val="-1"/>
          <w:sz w:val="28"/>
        </w:rPr>
        <w:t xml:space="preserve"> </w:t>
      </w:r>
      <w:r>
        <w:rPr>
          <w:sz w:val="28"/>
        </w:rPr>
        <w:t>тыс.</w:t>
      </w:r>
      <w:r>
        <w:rPr>
          <w:spacing w:val="-6"/>
          <w:sz w:val="28"/>
        </w:rPr>
        <w:t xml:space="preserve"> р</w:t>
      </w:r>
      <w:r>
        <w:rPr>
          <w:spacing w:val="-2"/>
          <w:sz w:val="28"/>
        </w:rPr>
        <w:t>ублей;</w:t>
      </w:r>
    </w:p>
    <w:p w:rsidR="00A44B8A" w:rsidRDefault="00345F61">
      <w:pPr>
        <w:pStyle w:val="TableParagraph"/>
        <w:spacing w:line="322" w:lineRule="exact"/>
        <w:ind w:left="107"/>
        <w:rPr>
          <w:spacing w:val="-2"/>
          <w:sz w:val="28"/>
        </w:rPr>
      </w:pPr>
      <w:r>
        <w:rPr>
          <w:sz w:val="28"/>
        </w:rPr>
        <w:t>2030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- 1 594,9</w:t>
      </w:r>
      <w:r>
        <w:rPr>
          <w:spacing w:val="-1"/>
          <w:sz w:val="28"/>
        </w:rPr>
        <w:t xml:space="preserve"> </w:t>
      </w:r>
      <w:r>
        <w:rPr>
          <w:sz w:val="28"/>
        </w:rPr>
        <w:t>тыс. р</w:t>
      </w:r>
      <w:r>
        <w:rPr>
          <w:spacing w:val="-2"/>
          <w:sz w:val="28"/>
        </w:rPr>
        <w:t>ублей.</w:t>
      </w:r>
    </w:p>
    <w:p w:rsidR="00A44B8A" w:rsidRDefault="00A44B8A">
      <w:pPr>
        <w:pStyle w:val="TableParagraph"/>
        <w:spacing w:line="322" w:lineRule="exact"/>
        <w:ind w:left="107"/>
        <w:rPr>
          <w:spacing w:val="-2"/>
          <w:sz w:val="28"/>
        </w:rPr>
      </w:pPr>
    </w:p>
    <w:p w:rsidR="00A44B8A" w:rsidRDefault="00A44B8A">
      <w:pPr>
        <w:pStyle w:val="TableParagraph"/>
        <w:spacing w:line="322" w:lineRule="exact"/>
        <w:ind w:left="107"/>
        <w:rPr>
          <w:spacing w:val="-2"/>
          <w:sz w:val="28"/>
        </w:rPr>
      </w:pPr>
    </w:p>
    <w:p w:rsidR="00A44B8A" w:rsidRDefault="00345F61">
      <w:pPr>
        <w:pStyle w:val="a3"/>
        <w:spacing w:line="242" w:lineRule="auto"/>
        <w:ind w:left="0"/>
        <w:jc w:val="left"/>
      </w:pPr>
      <w:r>
        <w:t>Информация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ресурсном</w:t>
      </w:r>
      <w:r>
        <w:rPr>
          <w:spacing w:val="80"/>
        </w:rPr>
        <w:t xml:space="preserve"> </w:t>
      </w:r>
      <w:r>
        <w:t>обеспечении</w:t>
      </w:r>
      <w:r>
        <w:rPr>
          <w:spacing w:val="80"/>
        </w:rPr>
        <w:t xml:space="preserve"> </w:t>
      </w:r>
      <w:r>
        <w:t>муниципальной</w:t>
      </w:r>
      <w:r>
        <w:rPr>
          <w:spacing w:val="80"/>
        </w:rPr>
        <w:t xml:space="preserve"> </w:t>
      </w:r>
      <w:r>
        <w:t>программы содержится в приложении № 3 к настоящей Программе.</w:t>
      </w:r>
    </w:p>
    <w:p w:rsidR="00A44B8A" w:rsidRDefault="00A44B8A">
      <w:pPr>
        <w:pStyle w:val="a3"/>
        <w:ind w:left="0"/>
        <w:jc w:val="left"/>
      </w:pPr>
    </w:p>
    <w:p w:rsidR="00A44B8A" w:rsidRPr="005840AA" w:rsidRDefault="00345F61">
      <w:pPr>
        <w:pStyle w:val="a5"/>
        <w:numPr>
          <w:ilvl w:val="0"/>
          <w:numId w:val="7"/>
        </w:numPr>
        <w:tabs>
          <w:tab w:val="left" w:pos="3240"/>
        </w:tabs>
        <w:spacing w:line="319" w:lineRule="exact"/>
        <w:ind w:left="3240" w:hanging="279"/>
        <w:jc w:val="both"/>
        <w:rPr>
          <w:b/>
          <w:sz w:val="28"/>
        </w:rPr>
      </w:pPr>
      <w:r>
        <w:rPr>
          <w:b/>
          <w:sz w:val="28"/>
        </w:rPr>
        <w:t>Мероприятия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Программы.</w:t>
      </w:r>
    </w:p>
    <w:p w:rsidR="005840AA" w:rsidRDefault="005840AA" w:rsidP="005840AA">
      <w:pPr>
        <w:pStyle w:val="a5"/>
        <w:tabs>
          <w:tab w:val="left" w:pos="3240"/>
        </w:tabs>
        <w:spacing w:line="319" w:lineRule="exact"/>
        <w:ind w:left="3240" w:firstLine="0"/>
        <w:jc w:val="right"/>
        <w:rPr>
          <w:b/>
          <w:sz w:val="28"/>
        </w:rPr>
      </w:pPr>
    </w:p>
    <w:p w:rsidR="005840AA" w:rsidRPr="005840AA" w:rsidRDefault="005840AA" w:rsidP="005840AA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5.1. </w:t>
      </w:r>
      <w:r w:rsidRPr="005840AA">
        <w:rPr>
          <w:sz w:val="28"/>
          <w:szCs w:val="28"/>
          <w:lang w:eastAsia="ru-RU"/>
        </w:rPr>
        <w:t>Общественные территории включаются в Программу формирования современной городской среды на 2022-2025 годы по результатам проведенной Инвентаризации, а также на основании предложений граждан и организаций, в соответствии с утвержденным нормативно-правовым актом муниципального образования, устанавливающим порядок и сроки представления, рассмотрения и оценки предложений заинтересованных лиц о включении в Программу на 2022-2025 годы общественной территории.</w:t>
      </w:r>
    </w:p>
    <w:p w:rsidR="005840AA" w:rsidRPr="005840AA" w:rsidRDefault="005840AA" w:rsidP="005840AA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5840AA">
        <w:rPr>
          <w:sz w:val="28"/>
          <w:szCs w:val="28"/>
          <w:lang w:eastAsia="ru-RU"/>
        </w:rPr>
        <w:t xml:space="preserve">5.2. Дизайн-проекты благоустройства общественной территории до начала выполнения </w:t>
      </w:r>
      <w:proofErr w:type="spellStart"/>
      <w:r w:rsidRPr="005840AA">
        <w:rPr>
          <w:sz w:val="28"/>
          <w:szCs w:val="28"/>
          <w:lang w:eastAsia="ru-RU"/>
        </w:rPr>
        <w:t>благоустроительных</w:t>
      </w:r>
      <w:proofErr w:type="spellEnd"/>
      <w:r w:rsidRPr="005840AA">
        <w:rPr>
          <w:sz w:val="28"/>
          <w:szCs w:val="28"/>
          <w:lang w:eastAsia="ru-RU"/>
        </w:rPr>
        <w:t xml:space="preserve"> работ утверждаются с учетом обсуждения с представителями заинтересованных лиц. </w:t>
      </w:r>
    </w:p>
    <w:p w:rsidR="005840AA" w:rsidRPr="005840AA" w:rsidRDefault="005840AA" w:rsidP="005840AA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5840AA">
        <w:rPr>
          <w:sz w:val="28"/>
          <w:szCs w:val="28"/>
          <w:lang w:eastAsia="ru-RU"/>
        </w:rPr>
        <w:t xml:space="preserve">Содержание дизайн-проекта зависит от вида и состава планируемых работ. Одним из условий реализации приоритетного проекта «Формирование комфортной городской среды» является активное вовлечение граждан, организаций в процесс обсуждения проекта Программы, отбора дворовых территорий, муниципальных территорий общего пользования для включения в Программу. </w:t>
      </w:r>
    </w:p>
    <w:p w:rsidR="005840AA" w:rsidRPr="005840AA" w:rsidRDefault="005840AA" w:rsidP="005840AA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5840AA">
        <w:rPr>
          <w:sz w:val="28"/>
          <w:szCs w:val="28"/>
          <w:lang w:eastAsia="ru-RU"/>
        </w:rPr>
        <w:t>Порядок разработки, обсуждения с заинтересованными лицами и утверждения дизайн - проектов благоустройства дворовой территории и общественной территории, включаемых в Программу представлены в приложении № 5 к Программе.</w:t>
      </w:r>
    </w:p>
    <w:p w:rsidR="00A44B8A" w:rsidRDefault="00A44B8A">
      <w:pPr>
        <w:pStyle w:val="a3"/>
        <w:spacing w:before="6"/>
        <w:ind w:left="0"/>
        <w:jc w:val="left"/>
      </w:pPr>
    </w:p>
    <w:p w:rsidR="00A44B8A" w:rsidRDefault="00345F61">
      <w:pPr>
        <w:pStyle w:val="a5"/>
        <w:numPr>
          <w:ilvl w:val="0"/>
          <w:numId w:val="7"/>
        </w:numPr>
        <w:tabs>
          <w:tab w:val="left" w:pos="419"/>
          <w:tab w:val="left" w:pos="462"/>
        </w:tabs>
        <w:ind w:left="419" w:right="183" w:hanging="236"/>
        <w:jc w:val="left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аккумулирования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расходования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заинтересованных лиц, направляемых на выполнение минимального, дополнительного перечней работ по благоустройству дворовых территорий сельского</w:t>
      </w:r>
    </w:p>
    <w:p w:rsidR="00A44B8A" w:rsidRDefault="00345F61">
      <w:pPr>
        <w:spacing w:line="318" w:lineRule="exact"/>
        <w:ind w:left="1501"/>
        <w:rPr>
          <w:b/>
          <w:sz w:val="28"/>
        </w:rPr>
      </w:pPr>
      <w:r>
        <w:rPr>
          <w:b/>
          <w:sz w:val="28"/>
        </w:rPr>
        <w:t>поселения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</w:t>
      </w:r>
      <w:r w:rsidR="000E417F">
        <w:rPr>
          <w:b/>
          <w:sz w:val="28"/>
        </w:rPr>
        <w:t>Мангутское</w:t>
      </w:r>
      <w:r>
        <w:rPr>
          <w:b/>
          <w:sz w:val="28"/>
        </w:rPr>
        <w:t>»,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включенных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Программу</w:t>
      </w:r>
    </w:p>
    <w:p w:rsidR="00A44B8A" w:rsidRDefault="00345F61">
      <w:pPr>
        <w:pStyle w:val="a5"/>
        <w:numPr>
          <w:ilvl w:val="1"/>
          <w:numId w:val="7"/>
        </w:numPr>
        <w:tabs>
          <w:tab w:val="left" w:pos="1342"/>
        </w:tabs>
        <w:spacing w:line="319" w:lineRule="exact"/>
        <w:ind w:left="1342" w:hanging="491"/>
        <w:rPr>
          <w:sz w:val="28"/>
        </w:rPr>
      </w:pPr>
      <w:r>
        <w:rPr>
          <w:sz w:val="28"/>
        </w:rPr>
        <w:t>Общие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A44B8A" w:rsidRDefault="00345F61">
      <w:pPr>
        <w:pStyle w:val="a5"/>
        <w:numPr>
          <w:ilvl w:val="2"/>
          <w:numId w:val="7"/>
        </w:numPr>
        <w:tabs>
          <w:tab w:val="left" w:pos="1561"/>
        </w:tabs>
        <w:ind w:right="138" w:firstLine="707"/>
        <w:rPr>
          <w:sz w:val="28"/>
        </w:rPr>
      </w:pPr>
      <w:r>
        <w:rPr>
          <w:sz w:val="28"/>
        </w:rPr>
        <w:t xml:space="preserve">Настоящий Порядок аккумулирования средств заинтересованных </w:t>
      </w:r>
      <w:r>
        <w:rPr>
          <w:sz w:val="28"/>
        </w:rPr>
        <w:lastRenderedPageBreak/>
        <w:t>лиц,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направляемых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минимального,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перечней работ по благоустройству дворовых территорий на территории сельского поселения «</w:t>
      </w:r>
      <w:r w:rsidR="000E417F">
        <w:rPr>
          <w:sz w:val="28"/>
        </w:rPr>
        <w:t>Мангутское</w:t>
      </w:r>
      <w:r>
        <w:rPr>
          <w:sz w:val="28"/>
        </w:rPr>
        <w:t>» (далее – Порядок),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механизм контроля за их расходованием, а также устанавливает порядок и формы трудового или финансового участия граждан в выполнении указанных работ.</w:t>
      </w:r>
    </w:p>
    <w:p w:rsidR="00A44B8A" w:rsidRDefault="00345F61">
      <w:pPr>
        <w:pStyle w:val="a5"/>
        <w:numPr>
          <w:ilvl w:val="2"/>
          <w:numId w:val="7"/>
        </w:numPr>
        <w:tabs>
          <w:tab w:val="left" w:pos="1688"/>
        </w:tabs>
        <w:spacing w:before="71"/>
        <w:ind w:right="137" w:firstLine="707"/>
        <w:rPr>
          <w:sz w:val="28"/>
        </w:rPr>
      </w:pPr>
      <w:r>
        <w:rPr>
          <w:sz w:val="28"/>
        </w:rPr>
        <w:t>Под заинтересованными лицами понимаются: собственники помещений в многоквартирных домах, собственники иных зданий и сооружений, расположенных в границах дворовой территории подлежащей благоустройству, организации любой формы собственности, осуществляющие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свою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59"/>
          <w:w w:val="150"/>
          <w:sz w:val="28"/>
        </w:rPr>
        <w:t xml:space="preserve"> </w:t>
      </w:r>
      <w:r>
        <w:rPr>
          <w:spacing w:val="-2"/>
          <w:sz w:val="28"/>
        </w:rPr>
        <w:t>поселения</w:t>
      </w:r>
    </w:p>
    <w:p w:rsidR="00A44B8A" w:rsidRDefault="00345F61">
      <w:pPr>
        <w:pStyle w:val="a3"/>
        <w:spacing w:line="321" w:lineRule="exact"/>
        <w:jc w:val="left"/>
      </w:pPr>
      <w:r>
        <w:rPr>
          <w:spacing w:val="-2"/>
        </w:rPr>
        <w:t>«</w:t>
      </w:r>
      <w:r w:rsidR="000E417F">
        <w:rPr>
          <w:spacing w:val="-2"/>
        </w:rPr>
        <w:t>Мангутское</w:t>
      </w:r>
      <w:r>
        <w:rPr>
          <w:spacing w:val="-2"/>
        </w:rPr>
        <w:t>».</w:t>
      </w:r>
    </w:p>
    <w:p w:rsidR="00A44B8A" w:rsidRDefault="00345F61">
      <w:pPr>
        <w:pStyle w:val="a5"/>
        <w:numPr>
          <w:ilvl w:val="2"/>
          <w:numId w:val="7"/>
        </w:numPr>
        <w:tabs>
          <w:tab w:val="left" w:pos="1666"/>
        </w:tabs>
        <w:spacing w:before="2"/>
        <w:ind w:right="143" w:firstLine="707"/>
        <w:rPr>
          <w:sz w:val="28"/>
        </w:rPr>
      </w:pPr>
      <w:r>
        <w:rPr>
          <w:sz w:val="28"/>
        </w:rPr>
        <w:t xml:space="preserve"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в </w:t>
      </w:r>
      <w:r>
        <w:rPr>
          <w:spacing w:val="-2"/>
          <w:sz w:val="28"/>
        </w:rPr>
        <w:t>качестве:</w:t>
      </w:r>
    </w:p>
    <w:p w:rsidR="00A44B8A" w:rsidRDefault="00345F61">
      <w:pPr>
        <w:pStyle w:val="a5"/>
        <w:numPr>
          <w:ilvl w:val="3"/>
          <w:numId w:val="7"/>
        </w:numPr>
        <w:tabs>
          <w:tab w:val="left" w:pos="1029"/>
        </w:tabs>
        <w:ind w:right="136" w:firstLine="707"/>
        <w:rPr>
          <w:sz w:val="28"/>
        </w:rPr>
      </w:pPr>
      <w:r>
        <w:rPr>
          <w:sz w:val="28"/>
        </w:rPr>
        <w:t>трудового участия заинтересованных лиц, организаций в выполнении минимального перечня работ по благоустройству дворовых территорий в случае, если нормативными правовыми актами Администрации сельского поселения «</w:t>
      </w:r>
      <w:r w:rsidR="000E417F">
        <w:rPr>
          <w:sz w:val="28"/>
        </w:rPr>
        <w:t>Мангутское</w:t>
      </w:r>
      <w:r>
        <w:rPr>
          <w:sz w:val="28"/>
        </w:rPr>
        <w:t>» принято решение о таком участии;</w:t>
      </w:r>
    </w:p>
    <w:p w:rsidR="00A44B8A" w:rsidRDefault="00345F61">
      <w:pPr>
        <w:pStyle w:val="a5"/>
        <w:numPr>
          <w:ilvl w:val="3"/>
          <w:numId w:val="7"/>
        </w:numPr>
        <w:tabs>
          <w:tab w:val="left" w:pos="1029"/>
        </w:tabs>
        <w:ind w:right="146" w:firstLine="707"/>
        <w:rPr>
          <w:sz w:val="28"/>
        </w:rPr>
      </w:pPr>
      <w:r>
        <w:rPr>
          <w:sz w:val="28"/>
        </w:rPr>
        <w:t>трудового участия заинтересованных лиц, организаций в выполнении дополнительного перечня работ по благоустройству дворовых территорий.</w:t>
      </w:r>
    </w:p>
    <w:p w:rsidR="00A44B8A" w:rsidRDefault="00345F61">
      <w:pPr>
        <w:pStyle w:val="a5"/>
        <w:numPr>
          <w:ilvl w:val="2"/>
          <w:numId w:val="7"/>
        </w:numPr>
        <w:tabs>
          <w:tab w:val="left" w:pos="1548"/>
        </w:tabs>
        <w:spacing w:line="321" w:lineRule="exact"/>
        <w:ind w:left="1548" w:hanging="697"/>
        <w:rPr>
          <w:sz w:val="28"/>
        </w:rPr>
      </w:pPr>
      <w:r>
        <w:rPr>
          <w:sz w:val="28"/>
        </w:rPr>
        <w:t>Под</w:t>
      </w:r>
      <w:r>
        <w:rPr>
          <w:spacing w:val="-8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9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понимается:</w:t>
      </w:r>
    </w:p>
    <w:p w:rsidR="00A44B8A" w:rsidRDefault="00345F61">
      <w:pPr>
        <w:pStyle w:val="a5"/>
        <w:numPr>
          <w:ilvl w:val="3"/>
          <w:numId w:val="7"/>
        </w:numPr>
        <w:tabs>
          <w:tab w:val="left" w:pos="1125"/>
        </w:tabs>
        <w:ind w:right="143" w:firstLine="707"/>
        <w:rPr>
          <w:sz w:val="28"/>
        </w:rPr>
      </w:pPr>
      <w:r>
        <w:rPr>
          <w:sz w:val="28"/>
        </w:rPr>
        <w:t>доля финансового участия заинтересованных лиц в выполнении минимального перечня работ по благоустройству дворовых территорий в случае, если принято решение заинтересованных лиц о таком участии;</w:t>
      </w:r>
    </w:p>
    <w:p w:rsidR="00A44B8A" w:rsidRDefault="00345F61">
      <w:pPr>
        <w:pStyle w:val="a5"/>
        <w:numPr>
          <w:ilvl w:val="3"/>
          <w:numId w:val="7"/>
        </w:numPr>
        <w:tabs>
          <w:tab w:val="left" w:pos="1125"/>
        </w:tabs>
        <w:spacing w:before="1"/>
        <w:ind w:right="144" w:firstLine="707"/>
        <w:rPr>
          <w:sz w:val="28"/>
        </w:rPr>
      </w:pPr>
      <w:r>
        <w:rPr>
          <w:sz w:val="28"/>
        </w:rPr>
        <w:t>доля финансового участия заинтересованных лиц в выполнении дополнительного перечня работ по благоустройству дворовых территорий определяется заинтересованными лицами.</w:t>
      </w:r>
    </w:p>
    <w:p w:rsidR="00A44B8A" w:rsidRDefault="00345F61">
      <w:pPr>
        <w:pStyle w:val="a5"/>
        <w:numPr>
          <w:ilvl w:val="1"/>
          <w:numId w:val="7"/>
        </w:numPr>
        <w:tabs>
          <w:tab w:val="left" w:pos="1342"/>
        </w:tabs>
        <w:spacing w:line="321" w:lineRule="exact"/>
        <w:ind w:left="1342" w:hanging="491"/>
        <w:rPr>
          <w:sz w:val="28"/>
        </w:rPr>
      </w:pPr>
      <w:r>
        <w:rPr>
          <w:sz w:val="28"/>
        </w:rPr>
        <w:t>Условия</w:t>
      </w:r>
      <w:r>
        <w:rPr>
          <w:spacing w:val="-11"/>
          <w:sz w:val="28"/>
        </w:rPr>
        <w:t xml:space="preserve"> </w:t>
      </w:r>
      <w:r>
        <w:rPr>
          <w:sz w:val="28"/>
        </w:rPr>
        <w:t>аккумулирования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расходования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средств</w:t>
      </w:r>
    </w:p>
    <w:p w:rsidR="00A44B8A" w:rsidRDefault="00345F61">
      <w:pPr>
        <w:pStyle w:val="a5"/>
        <w:numPr>
          <w:ilvl w:val="2"/>
          <w:numId w:val="7"/>
        </w:numPr>
        <w:tabs>
          <w:tab w:val="left" w:pos="1700"/>
        </w:tabs>
        <w:ind w:right="138" w:firstLine="707"/>
        <w:rPr>
          <w:sz w:val="28"/>
        </w:rPr>
      </w:pPr>
      <w:r>
        <w:rPr>
          <w:sz w:val="28"/>
        </w:rPr>
        <w:t>В случае если заинтересованными лицами будет принято решение о доли финансового или трудового участия и в случае внесения изменений в Программу формирования современной городской среды, установить уполномоченным предприятием для аккумулирования и расходования средств</w:t>
      </w:r>
    </w:p>
    <w:p w:rsidR="00A44B8A" w:rsidRDefault="00345F61">
      <w:pPr>
        <w:pStyle w:val="a5"/>
        <w:numPr>
          <w:ilvl w:val="2"/>
          <w:numId w:val="7"/>
        </w:numPr>
        <w:tabs>
          <w:tab w:val="left" w:pos="1681"/>
        </w:tabs>
        <w:spacing w:before="1"/>
        <w:ind w:right="141" w:firstLine="707"/>
        <w:rPr>
          <w:sz w:val="28"/>
        </w:rPr>
      </w:pPr>
      <w:r>
        <w:rPr>
          <w:sz w:val="28"/>
        </w:rPr>
        <w:t>В случае если муниципальной программой «Формирование современной</w:t>
      </w:r>
      <w:r>
        <w:rPr>
          <w:spacing w:val="77"/>
          <w:sz w:val="28"/>
        </w:rPr>
        <w:t xml:space="preserve"> </w:t>
      </w:r>
      <w:proofErr w:type="gramStart"/>
      <w:r>
        <w:rPr>
          <w:sz w:val="28"/>
        </w:rPr>
        <w:t>городской</w:t>
      </w:r>
      <w:r>
        <w:rPr>
          <w:spacing w:val="77"/>
          <w:sz w:val="28"/>
        </w:rPr>
        <w:t xml:space="preserve">  </w:t>
      </w:r>
      <w:r>
        <w:rPr>
          <w:sz w:val="28"/>
        </w:rPr>
        <w:t>среды</w:t>
      </w:r>
      <w:proofErr w:type="gramEnd"/>
      <w:r>
        <w:rPr>
          <w:spacing w:val="76"/>
          <w:sz w:val="28"/>
        </w:rPr>
        <w:t xml:space="preserve">  </w:t>
      </w:r>
      <w:r>
        <w:rPr>
          <w:sz w:val="28"/>
        </w:rPr>
        <w:t>на</w:t>
      </w:r>
      <w:r>
        <w:rPr>
          <w:spacing w:val="76"/>
          <w:sz w:val="28"/>
        </w:rPr>
        <w:t xml:space="preserve">  </w:t>
      </w:r>
      <w:r>
        <w:rPr>
          <w:sz w:val="28"/>
        </w:rPr>
        <w:t>территории</w:t>
      </w:r>
      <w:r>
        <w:rPr>
          <w:spacing w:val="77"/>
          <w:sz w:val="28"/>
        </w:rPr>
        <w:t xml:space="preserve">  </w:t>
      </w:r>
      <w:r>
        <w:rPr>
          <w:sz w:val="28"/>
        </w:rPr>
        <w:t>сельского</w:t>
      </w:r>
      <w:r>
        <w:rPr>
          <w:spacing w:val="77"/>
          <w:sz w:val="28"/>
        </w:rPr>
        <w:t xml:space="preserve">  </w:t>
      </w:r>
      <w:r>
        <w:rPr>
          <w:sz w:val="28"/>
        </w:rPr>
        <w:t>поселения</w:t>
      </w:r>
    </w:p>
    <w:p w:rsidR="00A44B8A" w:rsidRDefault="00345F61">
      <w:pPr>
        <w:pStyle w:val="a3"/>
        <w:ind w:right="136"/>
      </w:pPr>
      <w:r>
        <w:t>«</w:t>
      </w:r>
      <w:r w:rsidR="000E417F">
        <w:t>Мангутское</w:t>
      </w:r>
      <w:r>
        <w:t>» на 2026-2030 годы» будет предусмотрено финансовое участие заинтересованных лиц в выполнении минимального перечня работ по благоустройству дворовых территорий, и (или) в случае включения заинтересованными лицами в дизайн-проект благоустройства дворовой территории работ, входящих в дополнительный перечень работ по благоустройству дворовых территорий, денежные средства</w:t>
      </w:r>
      <w:r>
        <w:rPr>
          <w:spacing w:val="40"/>
        </w:rPr>
        <w:t xml:space="preserve"> </w:t>
      </w:r>
      <w:r>
        <w:t xml:space="preserve">заинтересованных лиц перечисляются на счет, открытый уполномоченным </w:t>
      </w:r>
      <w:r>
        <w:lastRenderedPageBreak/>
        <w:t>предприятием в российских кредитных организациях.</w:t>
      </w:r>
    </w:p>
    <w:p w:rsidR="00A44B8A" w:rsidRDefault="00345F61">
      <w:pPr>
        <w:pStyle w:val="a5"/>
        <w:numPr>
          <w:ilvl w:val="2"/>
          <w:numId w:val="7"/>
        </w:numPr>
        <w:tabs>
          <w:tab w:val="left" w:pos="1811"/>
        </w:tabs>
        <w:spacing w:before="1"/>
        <w:ind w:right="136" w:firstLine="707"/>
        <w:rPr>
          <w:sz w:val="28"/>
        </w:rPr>
      </w:pPr>
      <w:r>
        <w:rPr>
          <w:sz w:val="28"/>
        </w:rPr>
        <w:t>Уполномоченное предприятие заключает соглашения с заинтересованными лицами, принявшими решение о благоустройстве дворовых территорий, в которых определяются порядок и сумма перечисления денежных средств заинтересованными лицами.</w:t>
      </w:r>
    </w:p>
    <w:p w:rsidR="00A44B8A" w:rsidRDefault="00345F61">
      <w:pPr>
        <w:pStyle w:val="a3"/>
        <w:ind w:right="146" w:firstLine="707"/>
      </w:pPr>
      <w:r>
        <w:t>Объем</w:t>
      </w:r>
      <w:r>
        <w:rPr>
          <w:spacing w:val="-2"/>
        </w:rPr>
        <w:t xml:space="preserve"> </w:t>
      </w:r>
      <w:r>
        <w:t>денежных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заинтересованных</w:t>
      </w:r>
      <w:r>
        <w:rPr>
          <w:spacing w:val="-2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сметным расчетом по благоустройству дворовой территории.</w:t>
      </w:r>
    </w:p>
    <w:p w:rsidR="00A44B8A" w:rsidRDefault="00345F61">
      <w:pPr>
        <w:pStyle w:val="a5"/>
        <w:numPr>
          <w:ilvl w:val="2"/>
          <w:numId w:val="7"/>
        </w:numPr>
        <w:tabs>
          <w:tab w:val="left" w:pos="1661"/>
        </w:tabs>
        <w:spacing w:before="71"/>
        <w:ind w:right="146" w:firstLine="707"/>
        <w:rPr>
          <w:sz w:val="28"/>
        </w:rPr>
      </w:pPr>
      <w:r>
        <w:rPr>
          <w:sz w:val="28"/>
        </w:rPr>
        <w:t>Перечисление денежных средств заинтересованными лицами осуществляется до начала работ по благоустройству дворовой территории.</w:t>
      </w:r>
    </w:p>
    <w:p w:rsidR="00A44B8A" w:rsidRDefault="00345F61">
      <w:pPr>
        <w:pStyle w:val="a3"/>
        <w:ind w:right="146" w:firstLine="707"/>
      </w:pPr>
      <w:r>
        <w:t>Ответственность за неисполнение заинтересованными лицами указанного обязательства определяется в заключенном соглашении.</w:t>
      </w:r>
    </w:p>
    <w:p w:rsidR="00A44B8A" w:rsidRDefault="00345F61">
      <w:pPr>
        <w:pStyle w:val="a5"/>
        <w:numPr>
          <w:ilvl w:val="2"/>
          <w:numId w:val="7"/>
        </w:numPr>
        <w:tabs>
          <w:tab w:val="left" w:pos="1605"/>
        </w:tabs>
        <w:ind w:right="142" w:firstLine="707"/>
        <w:rPr>
          <w:sz w:val="28"/>
        </w:rPr>
      </w:pPr>
      <w:r>
        <w:rPr>
          <w:sz w:val="28"/>
        </w:rPr>
        <w:t>Уполномоченное предприятие обеспечивает учет поступающих от заинтересованных лиц денежных средств в разрезе многоквартирных домов, дворовые территории которых подлежат благоустройству.</w:t>
      </w:r>
    </w:p>
    <w:p w:rsidR="00A44B8A" w:rsidRDefault="00345F61">
      <w:pPr>
        <w:pStyle w:val="a5"/>
        <w:numPr>
          <w:ilvl w:val="2"/>
          <w:numId w:val="7"/>
        </w:numPr>
        <w:tabs>
          <w:tab w:val="left" w:pos="1828"/>
        </w:tabs>
        <w:ind w:right="137" w:firstLine="707"/>
        <w:rPr>
          <w:sz w:val="28"/>
        </w:rPr>
      </w:pPr>
      <w:r>
        <w:rPr>
          <w:sz w:val="28"/>
        </w:rPr>
        <w:t>Уполномоченное предприятие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</w:t>
      </w:r>
      <w:r>
        <w:rPr>
          <w:spacing w:val="80"/>
          <w:sz w:val="28"/>
        </w:rPr>
        <w:t xml:space="preserve"> </w:t>
      </w:r>
      <w:r>
        <w:rPr>
          <w:sz w:val="28"/>
        </w:rPr>
        <w:t>благоустройству,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адрес</w:t>
      </w:r>
      <w:r>
        <w:rPr>
          <w:spacing w:val="8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поселения</w:t>
      </w:r>
    </w:p>
    <w:p w:rsidR="00A44B8A" w:rsidRDefault="00345F61">
      <w:pPr>
        <w:pStyle w:val="a3"/>
        <w:ind w:right="134"/>
      </w:pPr>
      <w:r>
        <w:t>«</w:t>
      </w:r>
      <w:r w:rsidR="000E417F">
        <w:t>Мангутское</w:t>
      </w:r>
      <w:r>
        <w:t>» уполномоченной общественной комиссии по обеспечению реализации муниципальной программы «Формирование современной городской среды на территории сельского поселения «</w:t>
      </w:r>
      <w:r w:rsidR="000E417F">
        <w:t>Мангутское</w:t>
      </w:r>
      <w:r>
        <w:t>» на 2026- 2030 годы».</w:t>
      </w:r>
    </w:p>
    <w:p w:rsidR="00A44B8A" w:rsidRDefault="00345F61">
      <w:pPr>
        <w:pStyle w:val="a3"/>
        <w:ind w:right="138" w:firstLine="707"/>
      </w:pPr>
      <w:r>
        <w:t>Администрация сельского поселения «</w:t>
      </w:r>
      <w:r w:rsidR="000E417F">
        <w:t>Мангутское</w:t>
      </w:r>
      <w:r>
        <w:t>» обеспечивает ежемесячное опубликование на официальном сайте Администрации сельского</w:t>
      </w:r>
      <w:r>
        <w:rPr>
          <w:spacing w:val="-4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«</w:t>
      </w:r>
      <w:r w:rsidR="000E417F">
        <w:t>Мангутское</w:t>
      </w:r>
      <w:r>
        <w:t>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информационно-телекоммуникационной системе по адресу: </w:t>
      </w:r>
      <w:hyperlink r:id="rId9">
        <w:r>
          <w:rPr>
            <w:color w:val="0000FF"/>
            <w:u w:val="single" w:color="0000FF"/>
          </w:rPr>
          <w:t>https://kyrinskiy.75.ru</w:t>
        </w:r>
      </w:hyperlink>
      <w:r>
        <w:rPr>
          <w:u w:val="single"/>
        </w:rPr>
        <w:t xml:space="preserve"> </w:t>
      </w:r>
      <w:r>
        <w:t>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A44B8A" w:rsidRDefault="00345F61">
      <w:pPr>
        <w:pStyle w:val="a5"/>
        <w:numPr>
          <w:ilvl w:val="2"/>
          <w:numId w:val="7"/>
        </w:numPr>
        <w:tabs>
          <w:tab w:val="left" w:pos="1961"/>
        </w:tabs>
        <w:spacing w:before="1"/>
        <w:ind w:right="142" w:firstLine="707"/>
        <w:rPr>
          <w:sz w:val="28"/>
        </w:rPr>
      </w:pPr>
      <w:r>
        <w:rPr>
          <w:sz w:val="28"/>
        </w:rPr>
        <w:t>Расходование аккумулированных денежных средств заинтересованных лиц осуществляется уполномоченным предприятием на:</w:t>
      </w:r>
    </w:p>
    <w:p w:rsidR="00A44B8A" w:rsidRDefault="00345F61">
      <w:pPr>
        <w:pStyle w:val="a5"/>
        <w:numPr>
          <w:ilvl w:val="3"/>
          <w:numId w:val="7"/>
        </w:numPr>
        <w:tabs>
          <w:tab w:val="left" w:pos="1039"/>
        </w:tabs>
        <w:ind w:right="135" w:firstLine="707"/>
        <w:rPr>
          <w:sz w:val="28"/>
        </w:rPr>
      </w:pPr>
      <w:r>
        <w:rPr>
          <w:sz w:val="28"/>
        </w:rPr>
        <w:t>финансирование дополнительного перечня работ по благоустройству дворовых территорий проектов, включенного в дизайн-проект благоустройства дворовой территории;</w:t>
      </w:r>
    </w:p>
    <w:p w:rsidR="00A44B8A" w:rsidRDefault="00345F61">
      <w:pPr>
        <w:pStyle w:val="a5"/>
        <w:numPr>
          <w:ilvl w:val="3"/>
          <w:numId w:val="7"/>
        </w:numPr>
        <w:tabs>
          <w:tab w:val="left" w:pos="1094"/>
        </w:tabs>
        <w:ind w:right="135" w:firstLine="707"/>
        <w:rPr>
          <w:sz w:val="28"/>
        </w:rPr>
      </w:pPr>
      <w:r>
        <w:rPr>
          <w:sz w:val="28"/>
        </w:rPr>
        <w:t>финансирование минимального перечня работ по благоустройству дворовых территорий проектов, включенного в дизайн-проект благоустройства дворовой территории (в случае, если муниципальной программой «Формирование современной городской среды на территории сельского поселения «</w:t>
      </w:r>
      <w:r w:rsidR="000E417F">
        <w:rPr>
          <w:sz w:val="28"/>
        </w:rPr>
        <w:t>Мангутское</w:t>
      </w:r>
      <w:r>
        <w:rPr>
          <w:sz w:val="28"/>
        </w:rPr>
        <w:t>» на 2026-2030 годы» будет предусмотрено финансовое участие заинтересованных лиц в выполнении минимального, дополнительного перечней работ). Расходование аккумулированных денежных средств заинтересованных лиц осуществляется в соответствии с условиями соглашения на выполнение работ в разрезе многоквартирных домов, дворовые территории которых подлежат благоустройству.</w:t>
      </w:r>
    </w:p>
    <w:p w:rsidR="00A44B8A" w:rsidRDefault="00345F61">
      <w:pPr>
        <w:pStyle w:val="a5"/>
        <w:numPr>
          <w:ilvl w:val="1"/>
          <w:numId w:val="7"/>
        </w:numPr>
        <w:tabs>
          <w:tab w:val="left" w:pos="1342"/>
        </w:tabs>
        <w:spacing w:line="321" w:lineRule="exact"/>
        <w:ind w:left="1342" w:hanging="491"/>
        <w:rPr>
          <w:sz w:val="28"/>
        </w:rPr>
      </w:pP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порядка.</w:t>
      </w:r>
    </w:p>
    <w:p w:rsidR="00A44B8A" w:rsidRDefault="00345F61">
      <w:pPr>
        <w:pStyle w:val="a5"/>
        <w:numPr>
          <w:ilvl w:val="2"/>
          <w:numId w:val="7"/>
        </w:numPr>
        <w:tabs>
          <w:tab w:val="left" w:pos="1774"/>
        </w:tabs>
        <w:ind w:right="137" w:firstLine="707"/>
        <w:rPr>
          <w:sz w:val="28"/>
        </w:rPr>
      </w:pPr>
      <w:r>
        <w:rPr>
          <w:sz w:val="28"/>
        </w:rPr>
        <w:t xml:space="preserve">Контроль за целевым расходованием аккумулированных </w:t>
      </w:r>
      <w:r>
        <w:rPr>
          <w:sz w:val="28"/>
        </w:rPr>
        <w:lastRenderedPageBreak/>
        <w:t>денежных средств заинтересованных лиц осуществляется Администрацией сельского поселения «</w:t>
      </w:r>
      <w:r w:rsidR="000E417F">
        <w:rPr>
          <w:sz w:val="28"/>
        </w:rPr>
        <w:t>Мангутское</w:t>
      </w:r>
      <w:r>
        <w:rPr>
          <w:sz w:val="28"/>
        </w:rPr>
        <w:t xml:space="preserve">» в соответствии с бюджетным </w:t>
      </w:r>
      <w:r>
        <w:rPr>
          <w:spacing w:val="-2"/>
          <w:sz w:val="28"/>
        </w:rPr>
        <w:t>законодательством.</w:t>
      </w:r>
    </w:p>
    <w:p w:rsidR="00A44B8A" w:rsidRDefault="00345F61">
      <w:pPr>
        <w:pStyle w:val="a5"/>
        <w:numPr>
          <w:ilvl w:val="2"/>
          <w:numId w:val="7"/>
        </w:numPr>
        <w:tabs>
          <w:tab w:val="left" w:pos="1689"/>
        </w:tabs>
        <w:spacing w:before="2"/>
        <w:ind w:right="143" w:firstLine="707"/>
        <w:rPr>
          <w:sz w:val="28"/>
        </w:rPr>
      </w:pPr>
      <w:r>
        <w:rPr>
          <w:sz w:val="28"/>
        </w:rPr>
        <w:t>Уполномоченное предприятие Уполномоченное предприятие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A44B8A" w:rsidRDefault="00345F61">
      <w:pPr>
        <w:pStyle w:val="a5"/>
        <w:numPr>
          <w:ilvl w:val="3"/>
          <w:numId w:val="7"/>
        </w:numPr>
        <w:tabs>
          <w:tab w:val="left" w:pos="1123"/>
        </w:tabs>
        <w:spacing w:line="242" w:lineRule="auto"/>
        <w:ind w:right="145" w:firstLine="707"/>
        <w:rPr>
          <w:sz w:val="28"/>
        </w:rPr>
      </w:pPr>
      <w:r>
        <w:rPr>
          <w:sz w:val="28"/>
        </w:rPr>
        <w:t xml:space="preserve">экономии денежных средств, по итогам проведения конкурсных </w:t>
      </w:r>
      <w:r>
        <w:rPr>
          <w:spacing w:val="-2"/>
          <w:sz w:val="28"/>
        </w:rPr>
        <w:t>процедур;</w:t>
      </w:r>
    </w:p>
    <w:p w:rsidR="00A44B8A" w:rsidRDefault="00345F61">
      <w:pPr>
        <w:pStyle w:val="a5"/>
        <w:numPr>
          <w:ilvl w:val="3"/>
          <w:numId w:val="7"/>
        </w:numPr>
        <w:tabs>
          <w:tab w:val="left" w:pos="1182"/>
          <w:tab w:val="left" w:pos="3097"/>
          <w:tab w:val="left" w:pos="4004"/>
          <w:tab w:val="left" w:pos="4529"/>
          <w:tab w:val="left" w:pos="6762"/>
          <w:tab w:val="left" w:pos="8117"/>
        </w:tabs>
        <w:spacing w:before="71"/>
        <w:ind w:right="144" w:firstLine="707"/>
        <w:jc w:val="left"/>
        <w:rPr>
          <w:sz w:val="28"/>
        </w:rPr>
      </w:pPr>
      <w:r>
        <w:rPr>
          <w:spacing w:val="-2"/>
          <w:sz w:val="28"/>
        </w:rPr>
        <w:t>неисполнения</w:t>
      </w:r>
      <w:r>
        <w:rPr>
          <w:sz w:val="28"/>
        </w:rPr>
        <w:tab/>
      </w:r>
      <w:r>
        <w:rPr>
          <w:spacing w:val="-4"/>
          <w:sz w:val="28"/>
        </w:rPr>
        <w:t>работ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благоустройству</w:t>
      </w:r>
      <w:r>
        <w:rPr>
          <w:sz w:val="28"/>
        </w:rPr>
        <w:tab/>
      </w:r>
      <w:r>
        <w:rPr>
          <w:spacing w:val="-2"/>
          <w:sz w:val="28"/>
        </w:rPr>
        <w:t>дворовой</w:t>
      </w:r>
      <w:r>
        <w:rPr>
          <w:sz w:val="28"/>
        </w:rPr>
        <w:tab/>
      </w:r>
      <w:r>
        <w:rPr>
          <w:spacing w:val="-2"/>
          <w:sz w:val="28"/>
        </w:rPr>
        <w:t xml:space="preserve">территории </w:t>
      </w:r>
      <w:r>
        <w:rPr>
          <w:sz w:val="28"/>
        </w:rPr>
        <w:t>многоквартирного дома по вине подрядной организации;</w:t>
      </w:r>
    </w:p>
    <w:p w:rsidR="00A44B8A" w:rsidRDefault="00345F61">
      <w:pPr>
        <w:pStyle w:val="a5"/>
        <w:numPr>
          <w:ilvl w:val="3"/>
          <w:numId w:val="7"/>
        </w:numPr>
        <w:tabs>
          <w:tab w:val="left" w:pos="1024"/>
        </w:tabs>
        <w:ind w:right="137" w:firstLine="707"/>
        <w:jc w:val="left"/>
        <w:rPr>
          <w:sz w:val="28"/>
        </w:rPr>
      </w:pPr>
      <w:r>
        <w:rPr>
          <w:sz w:val="28"/>
        </w:rPr>
        <w:t>не предоставления заинтересованными лицами доступа к проведению благоустройства на дворовой территории;</w:t>
      </w:r>
    </w:p>
    <w:p w:rsidR="00A44B8A" w:rsidRDefault="00345F61">
      <w:pPr>
        <w:pStyle w:val="a5"/>
        <w:numPr>
          <w:ilvl w:val="3"/>
          <w:numId w:val="7"/>
        </w:numPr>
        <w:tabs>
          <w:tab w:val="left" w:pos="1013"/>
        </w:tabs>
        <w:spacing w:line="321" w:lineRule="exact"/>
        <w:ind w:left="1013" w:hanging="162"/>
        <w:jc w:val="left"/>
        <w:rPr>
          <w:sz w:val="28"/>
        </w:rPr>
      </w:pPr>
      <w:r>
        <w:rPr>
          <w:sz w:val="28"/>
        </w:rPr>
        <w:t>возникновения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-15"/>
          <w:sz w:val="28"/>
        </w:rPr>
        <w:t xml:space="preserve"> </w:t>
      </w:r>
      <w:r>
        <w:rPr>
          <w:sz w:val="28"/>
        </w:rPr>
        <w:t>непреодолимой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силы;</w:t>
      </w:r>
    </w:p>
    <w:p w:rsidR="00A44B8A" w:rsidRDefault="00345F61">
      <w:pPr>
        <w:pStyle w:val="a5"/>
        <w:numPr>
          <w:ilvl w:val="3"/>
          <w:numId w:val="7"/>
        </w:numPr>
        <w:tabs>
          <w:tab w:val="left" w:pos="1203"/>
          <w:tab w:val="left" w:pos="3256"/>
          <w:tab w:val="left" w:pos="4145"/>
          <w:tab w:val="left" w:pos="5397"/>
          <w:tab w:val="left" w:pos="7809"/>
        </w:tabs>
        <w:spacing w:line="242" w:lineRule="auto"/>
        <w:ind w:right="143" w:firstLine="707"/>
        <w:jc w:val="left"/>
        <w:rPr>
          <w:sz w:val="28"/>
        </w:rPr>
      </w:pPr>
      <w:r>
        <w:rPr>
          <w:spacing w:val="-2"/>
          <w:sz w:val="28"/>
        </w:rPr>
        <w:t>возникновения</w:t>
      </w:r>
      <w:r>
        <w:rPr>
          <w:sz w:val="28"/>
        </w:rPr>
        <w:tab/>
      </w:r>
      <w:r>
        <w:rPr>
          <w:spacing w:val="-4"/>
          <w:sz w:val="28"/>
        </w:rPr>
        <w:t>иных</w:t>
      </w:r>
      <w:r>
        <w:rPr>
          <w:sz w:val="28"/>
        </w:rPr>
        <w:tab/>
      </w:r>
      <w:r>
        <w:rPr>
          <w:spacing w:val="-2"/>
          <w:sz w:val="28"/>
        </w:rPr>
        <w:t>случаев,</w:t>
      </w:r>
      <w:r>
        <w:rPr>
          <w:sz w:val="28"/>
        </w:rPr>
        <w:tab/>
      </w:r>
      <w:r>
        <w:rPr>
          <w:spacing w:val="-2"/>
          <w:sz w:val="28"/>
        </w:rPr>
        <w:t>предусмотренных</w:t>
      </w:r>
      <w:r>
        <w:rPr>
          <w:sz w:val="28"/>
        </w:rPr>
        <w:tab/>
      </w:r>
      <w:r>
        <w:rPr>
          <w:spacing w:val="-2"/>
          <w:sz w:val="28"/>
        </w:rPr>
        <w:t>действующим законодательством.</w:t>
      </w:r>
    </w:p>
    <w:p w:rsidR="00A44B8A" w:rsidRDefault="00345F61">
      <w:pPr>
        <w:pStyle w:val="a5"/>
        <w:numPr>
          <w:ilvl w:val="0"/>
          <w:numId w:val="7"/>
        </w:numPr>
        <w:tabs>
          <w:tab w:val="left" w:pos="2882"/>
        </w:tabs>
        <w:spacing w:line="319" w:lineRule="exact"/>
        <w:ind w:left="2882" w:hanging="279"/>
        <w:jc w:val="left"/>
        <w:rPr>
          <w:b/>
          <w:sz w:val="28"/>
        </w:rPr>
      </w:pPr>
      <w:r>
        <w:rPr>
          <w:b/>
          <w:sz w:val="28"/>
        </w:rPr>
        <w:t>Механизм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Программы.</w:t>
      </w:r>
    </w:p>
    <w:p w:rsidR="00A44B8A" w:rsidRDefault="00345F61">
      <w:pPr>
        <w:pStyle w:val="a3"/>
        <w:ind w:firstLine="707"/>
        <w:jc w:val="left"/>
      </w:pPr>
      <w:r>
        <w:t>Разработчиком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исполнителем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администрация сельского поселения «</w:t>
      </w:r>
      <w:r w:rsidR="000E417F">
        <w:t>Мангутское</w:t>
      </w:r>
      <w:r>
        <w:t>».</w:t>
      </w:r>
    </w:p>
    <w:p w:rsidR="00A44B8A" w:rsidRDefault="00345F61">
      <w:pPr>
        <w:pStyle w:val="a3"/>
        <w:spacing w:line="321" w:lineRule="exact"/>
        <w:ind w:left="851"/>
        <w:jc w:val="left"/>
      </w:pPr>
      <w:r>
        <w:t>Исполнитель</w:t>
      </w:r>
      <w:r>
        <w:rPr>
          <w:spacing w:val="-10"/>
        </w:rPr>
        <w:t xml:space="preserve"> </w:t>
      </w:r>
      <w:r>
        <w:rPr>
          <w:spacing w:val="-2"/>
        </w:rPr>
        <w:t>осуществляет:</w:t>
      </w:r>
    </w:p>
    <w:p w:rsidR="00A44B8A" w:rsidRDefault="00345F61">
      <w:pPr>
        <w:pStyle w:val="a5"/>
        <w:numPr>
          <w:ilvl w:val="3"/>
          <w:numId w:val="7"/>
        </w:numPr>
        <w:tabs>
          <w:tab w:val="left" w:pos="1075"/>
        </w:tabs>
        <w:ind w:right="143" w:firstLine="707"/>
        <w:jc w:val="left"/>
        <w:rPr>
          <w:sz w:val="28"/>
        </w:rPr>
      </w:pPr>
      <w:r>
        <w:rPr>
          <w:sz w:val="28"/>
        </w:rPr>
        <w:t>прием</w:t>
      </w:r>
      <w:r>
        <w:rPr>
          <w:spacing w:val="40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40"/>
          <w:sz w:val="28"/>
        </w:rPr>
        <w:t xml:space="preserve"> </w:t>
      </w:r>
      <w:r w:rsidR="000E417F">
        <w:rPr>
          <w:sz w:val="28"/>
        </w:rPr>
        <w:t>общественных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для включения в адресный перечень </w:t>
      </w:r>
      <w:r w:rsidR="000E417F">
        <w:rPr>
          <w:sz w:val="28"/>
        </w:rPr>
        <w:t xml:space="preserve">общественных </w:t>
      </w:r>
      <w:r>
        <w:rPr>
          <w:sz w:val="28"/>
        </w:rPr>
        <w:t>территорий;</w:t>
      </w:r>
    </w:p>
    <w:p w:rsidR="00A44B8A" w:rsidRDefault="00345F61">
      <w:pPr>
        <w:pStyle w:val="a5"/>
        <w:numPr>
          <w:ilvl w:val="3"/>
          <w:numId w:val="7"/>
        </w:numPr>
        <w:tabs>
          <w:tab w:val="left" w:pos="1108"/>
        </w:tabs>
        <w:ind w:right="143" w:firstLine="707"/>
        <w:jc w:val="left"/>
        <w:rPr>
          <w:sz w:val="28"/>
        </w:rPr>
      </w:pPr>
      <w:r>
        <w:rPr>
          <w:sz w:val="28"/>
        </w:rPr>
        <w:t>представляет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80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80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поселения</w:t>
      </w:r>
    </w:p>
    <w:p w:rsidR="00A44B8A" w:rsidRDefault="00345F61">
      <w:pPr>
        <w:pStyle w:val="a3"/>
        <w:spacing w:line="321" w:lineRule="exact"/>
        <w:jc w:val="left"/>
      </w:pPr>
      <w:r>
        <w:rPr>
          <w:spacing w:val="-2"/>
        </w:rPr>
        <w:t>«</w:t>
      </w:r>
      <w:r w:rsidR="000E417F">
        <w:rPr>
          <w:spacing w:val="-2"/>
        </w:rPr>
        <w:t>Мангутское</w:t>
      </w:r>
      <w:r>
        <w:rPr>
          <w:spacing w:val="-2"/>
        </w:rPr>
        <w:t>».</w:t>
      </w:r>
    </w:p>
    <w:p w:rsidR="00A44B8A" w:rsidRDefault="00345F61">
      <w:pPr>
        <w:pStyle w:val="a5"/>
        <w:numPr>
          <w:ilvl w:val="3"/>
          <w:numId w:val="7"/>
        </w:numPr>
        <w:tabs>
          <w:tab w:val="left" w:pos="1142"/>
        </w:tabs>
        <w:ind w:right="146" w:firstLine="707"/>
        <w:jc w:val="left"/>
        <w:rPr>
          <w:sz w:val="28"/>
        </w:rPr>
      </w:pPr>
      <w:r>
        <w:rPr>
          <w:sz w:val="28"/>
        </w:rPr>
        <w:t>проводит</w:t>
      </w:r>
      <w:r>
        <w:rPr>
          <w:spacing w:val="80"/>
          <w:sz w:val="28"/>
        </w:rPr>
        <w:t xml:space="preserve"> </w:t>
      </w:r>
      <w:r>
        <w:rPr>
          <w:sz w:val="28"/>
        </w:rPr>
        <w:t>отбор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целью</w:t>
      </w:r>
      <w:r>
        <w:rPr>
          <w:spacing w:val="8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адресного перечня </w:t>
      </w:r>
      <w:r w:rsidR="000E417F">
        <w:rPr>
          <w:sz w:val="28"/>
        </w:rPr>
        <w:t>общественных</w:t>
      </w:r>
      <w:r>
        <w:rPr>
          <w:sz w:val="28"/>
        </w:rPr>
        <w:t xml:space="preserve"> территорий.</w:t>
      </w:r>
    </w:p>
    <w:p w:rsidR="00A44B8A" w:rsidRDefault="00345F61">
      <w:pPr>
        <w:pStyle w:val="a3"/>
        <w:ind w:right="141" w:firstLine="707"/>
      </w:pPr>
      <w:r>
        <w:t>Перечень дворовых территорий многоквартирных домов утверждается Постановлением администрации сельского поселения «</w:t>
      </w:r>
      <w:r w:rsidR="000E417F">
        <w:t>Мангутское</w:t>
      </w:r>
      <w:r>
        <w:t xml:space="preserve">», после проведении отбора многоквартирных домов в соответствии с порядком, </w:t>
      </w:r>
      <w:proofErr w:type="gramStart"/>
      <w:r>
        <w:t>утвержденным</w:t>
      </w:r>
      <w:r>
        <w:rPr>
          <w:spacing w:val="79"/>
        </w:rPr>
        <w:t xml:space="preserve">  </w:t>
      </w:r>
      <w:r>
        <w:t>Постановлением</w:t>
      </w:r>
      <w:proofErr w:type="gramEnd"/>
      <w:r>
        <w:rPr>
          <w:spacing w:val="78"/>
        </w:rPr>
        <w:t xml:space="preserve">  </w:t>
      </w:r>
      <w:r>
        <w:t>Администрации</w:t>
      </w:r>
      <w:r>
        <w:rPr>
          <w:spacing w:val="79"/>
        </w:rPr>
        <w:t xml:space="preserve">  </w:t>
      </w:r>
      <w:r>
        <w:t>сельского</w:t>
      </w:r>
      <w:r>
        <w:rPr>
          <w:spacing w:val="79"/>
        </w:rPr>
        <w:t xml:space="preserve">  </w:t>
      </w:r>
      <w:r>
        <w:rPr>
          <w:spacing w:val="-2"/>
        </w:rPr>
        <w:t>поселения</w:t>
      </w:r>
    </w:p>
    <w:p w:rsidR="00A44B8A" w:rsidRDefault="00345F61">
      <w:pPr>
        <w:pStyle w:val="a3"/>
        <w:spacing w:line="322" w:lineRule="exact"/>
        <w:jc w:val="left"/>
      </w:pPr>
      <w:r>
        <w:rPr>
          <w:spacing w:val="-2"/>
        </w:rPr>
        <w:t>«</w:t>
      </w:r>
      <w:r w:rsidR="000E417F">
        <w:rPr>
          <w:spacing w:val="-2"/>
        </w:rPr>
        <w:t>Мангутское</w:t>
      </w:r>
      <w:r>
        <w:rPr>
          <w:spacing w:val="-2"/>
        </w:rPr>
        <w:t>».</w:t>
      </w:r>
    </w:p>
    <w:p w:rsidR="00A44B8A" w:rsidRDefault="00345F61">
      <w:pPr>
        <w:pStyle w:val="a3"/>
        <w:ind w:right="136" w:firstLine="707"/>
      </w:pPr>
      <w:r>
        <w:t xml:space="preserve">Включение </w:t>
      </w:r>
      <w:r w:rsidR="000E417F">
        <w:t>общественных территорий</w:t>
      </w:r>
      <w:r>
        <w:t xml:space="preserve"> в Программу осуществляется по результатам оценки заявок заинтересованных лиц на включение дворовых территорий в Программу, исходя из даты предоставления таких</w:t>
      </w:r>
      <w:r>
        <w:rPr>
          <w:spacing w:val="40"/>
        </w:rPr>
        <w:t xml:space="preserve"> </w:t>
      </w:r>
      <w:r>
        <w:t>предложений, при условии соответствия установленным требованиям в порядке, утвержденным Постановлением Администрации сельского поселения «</w:t>
      </w:r>
      <w:r w:rsidR="000E417F">
        <w:t>Мангутское</w:t>
      </w:r>
      <w:r>
        <w:t>».</w:t>
      </w:r>
    </w:p>
    <w:p w:rsidR="00A44B8A" w:rsidRDefault="00345F61">
      <w:pPr>
        <w:pStyle w:val="a3"/>
        <w:ind w:right="136" w:firstLine="707"/>
      </w:pPr>
      <w:r>
        <w:t xml:space="preserve">Реализация программных мероприятий осуществляется на основе муниципальных контрактов, заключаемых и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</w:t>
      </w:r>
      <w:r>
        <w:rPr>
          <w:spacing w:val="-2"/>
        </w:rPr>
        <w:t>нужд».</w:t>
      </w:r>
    </w:p>
    <w:p w:rsidR="00A44B8A" w:rsidRDefault="00345F61">
      <w:pPr>
        <w:pStyle w:val="a3"/>
        <w:ind w:right="153" w:firstLine="707"/>
      </w:pPr>
      <w:r>
        <w:t>Контроль исполнения настоящей Программы осуществляет Глава сельского поселения «</w:t>
      </w:r>
      <w:r w:rsidR="000E417F">
        <w:t>Мангутское</w:t>
      </w:r>
      <w:r>
        <w:t>».</w:t>
      </w:r>
    </w:p>
    <w:p w:rsidR="00A44B8A" w:rsidRDefault="00345F61">
      <w:pPr>
        <w:pStyle w:val="a3"/>
        <w:ind w:right="138" w:firstLine="707"/>
      </w:pPr>
      <w:r>
        <w:t xml:space="preserve">В целях осуществления контроля и координации за ходом выполнения Программы, в том числе реализацией конкретных мероприятий в рамках </w:t>
      </w:r>
      <w:r>
        <w:lastRenderedPageBreak/>
        <w:t>Программы, а также предварительного рассмотрения и согласования отчетов поселения о реализации Программы, в поселении создается муниципальная общественная комиссия. Проведение заседаний муниципальной общественной</w:t>
      </w:r>
      <w:r>
        <w:rPr>
          <w:spacing w:val="-5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открытой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использованием </w:t>
      </w:r>
      <w:proofErr w:type="spellStart"/>
      <w:r>
        <w:t>видеофиксации</w:t>
      </w:r>
      <w:proofErr w:type="spellEnd"/>
      <w:r>
        <w:t xml:space="preserve"> с последующим размещением соответствующих записей, протоколов</w:t>
      </w:r>
      <w:r>
        <w:rPr>
          <w:spacing w:val="73"/>
        </w:rPr>
        <w:t xml:space="preserve"> </w:t>
      </w:r>
      <w:r>
        <w:t>заседаний</w:t>
      </w:r>
      <w:r>
        <w:rPr>
          <w:spacing w:val="76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открытом</w:t>
      </w:r>
      <w:r>
        <w:rPr>
          <w:spacing w:val="75"/>
        </w:rPr>
        <w:t xml:space="preserve"> </w:t>
      </w:r>
      <w:r>
        <w:t>доступе</w:t>
      </w:r>
      <w:r>
        <w:rPr>
          <w:spacing w:val="76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сайте</w:t>
      </w:r>
      <w:r>
        <w:rPr>
          <w:spacing w:val="75"/>
        </w:rPr>
        <w:t xml:space="preserve"> </w:t>
      </w:r>
      <w:r>
        <w:t>сельского</w:t>
      </w:r>
      <w:r>
        <w:rPr>
          <w:spacing w:val="77"/>
        </w:rPr>
        <w:t xml:space="preserve"> </w:t>
      </w:r>
      <w:r>
        <w:rPr>
          <w:spacing w:val="-2"/>
        </w:rPr>
        <w:t>поселения</w:t>
      </w:r>
    </w:p>
    <w:p w:rsidR="00A44B8A" w:rsidRDefault="00345F61">
      <w:pPr>
        <w:pStyle w:val="a3"/>
        <w:jc w:val="left"/>
      </w:pPr>
      <w:r>
        <w:rPr>
          <w:spacing w:val="-2"/>
        </w:rPr>
        <w:t>«</w:t>
      </w:r>
      <w:r w:rsidR="000E417F">
        <w:rPr>
          <w:spacing w:val="-2"/>
        </w:rPr>
        <w:t>Мангутское</w:t>
      </w:r>
      <w:r>
        <w:rPr>
          <w:spacing w:val="-2"/>
        </w:rPr>
        <w:t>».</w:t>
      </w:r>
    </w:p>
    <w:p w:rsidR="00A44B8A" w:rsidRDefault="00A44B8A">
      <w:pPr>
        <w:pStyle w:val="a3"/>
        <w:jc w:val="left"/>
        <w:sectPr w:rsidR="00A44B8A">
          <w:pgSz w:w="11910" w:h="16840"/>
          <w:pgMar w:top="760" w:right="708" w:bottom="980" w:left="1559" w:header="0" w:footer="787" w:gutter="0"/>
          <w:cols w:space="720"/>
        </w:sectPr>
      </w:pPr>
    </w:p>
    <w:p w:rsidR="00A44B8A" w:rsidRDefault="00345F61">
      <w:pPr>
        <w:pStyle w:val="a3"/>
        <w:spacing w:before="71" w:line="322" w:lineRule="exact"/>
        <w:ind w:left="5763"/>
        <w:jc w:val="center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A44B8A" w:rsidRDefault="00345F61">
      <w:pPr>
        <w:pStyle w:val="a3"/>
        <w:ind w:left="5760"/>
        <w:jc w:val="center"/>
      </w:pPr>
      <w:r>
        <w:t>к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rPr>
          <w:spacing w:val="-2"/>
        </w:rPr>
        <w:t>программе</w:t>
      </w:r>
    </w:p>
    <w:p w:rsidR="00A44B8A" w:rsidRDefault="00345F61">
      <w:pPr>
        <w:pStyle w:val="a3"/>
        <w:ind w:left="5928" w:right="163"/>
        <w:jc w:val="center"/>
      </w:pPr>
      <w:r>
        <w:t>«Формирование</w:t>
      </w:r>
      <w:r>
        <w:rPr>
          <w:spacing w:val="-18"/>
        </w:rPr>
        <w:t xml:space="preserve"> </w:t>
      </w:r>
      <w:r>
        <w:t>современной городской среды на территории сельского поселения «</w:t>
      </w:r>
      <w:r w:rsidR="000E417F">
        <w:t>Мангутское</w:t>
      </w:r>
      <w:r>
        <w:t>» на 2026-2030 годы»</w:t>
      </w:r>
    </w:p>
    <w:p w:rsidR="00A44B8A" w:rsidRDefault="00A44B8A">
      <w:pPr>
        <w:pStyle w:val="a3"/>
        <w:spacing w:before="5"/>
        <w:ind w:left="0"/>
        <w:jc w:val="left"/>
      </w:pPr>
    </w:p>
    <w:p w:rsidR="00A44B8A" w:rsidRDefault="00345F61">
      <w:pPr>
        <w:pStyle w:val="1"/>
        <w:spacing w:line="319" w:lineRule="exact"/>
      </w:pPr>
      <w:r>
        <w:rPr>
          <w:spacing w:val="-2"/>
        </w:rPr>
        <w:t>СВЕДЕНИЯ</w:t>
      </w:r>
    </w:p>
    <w:p w:rsidR="00A44B8A" w:rsidRDefault="00345F61">
      <w:pPr>
        <w:spacing w:line="319" w:lineRule="exact"/>
        <w:ind w:left="588" w:right="56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показателях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(индикаторах)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A44B8A" w:rsidRDefault="00345F61">
      <w:pPr>
        <w:ind w:left="212" w:right="215"/>
        <w:jc w:val="center"/>
        <w:rPr>
          <w:b/>
          <w:sz w:val="28"/>
        </w:rPr>
      </w:pPr>
      <w:r>
        <w:rPr>
          <w:b/>
          <w:sz w:val="28"/>
        </w:rPr>
        <w:t>«Формирование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современной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городской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среды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сельского поселения «</w:t>
      </w:r>
      <w:r w:rsidR="000903D2">
        <w:rPr>
          <w:b/>
          <w:sz w:val="28"/>
        </w:rPr>
        <w:t>Мангутское</w:t>
      </w:r>
      <w:r>
        <w:rPr>
          <w:b/>
          <w:sz w:val="28"/>
        </w:rPr>
        <w:t>» на 2026-2030 годы»</w:t>
      </w:r>
    </w:p>
    <w:p w:rsidR="00A44B8A" w:rsidRDefault="00A44B8A">
      <w:pPr>
        <w:pStyle w:val="a3"/>
        <w:spacing w:before="96"/>
        <w:ind w:left="0"/>
        <w:jc w:val="left"/>
        <w:rPr>
          <w:b/>
          <w:sz w:val="20"/>
        </w:rPr>
      </w:pPr>
    </w:p>
    <w:tbl>
      <w:tblPr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5727"/>
        <w:gridCol w:w="1563"/>
        <w:gridCol w:w="1666"/>
      </w:tblGrid>
      <w:tr w:rsidR="000903D2" w:rsidTr="00160165">
        <w:trPr>
          <w:trHeight w:val="642"/>
        </w:trPr>
        <w:tc>
          <w:tcPr>
            <w:tcW w:w="617" w:type="dxa"/>
            <w:vMerge w:val="restart"/>
          </w:tcPr>
          <w:p w:rsidR="000903D2" w:rsidRPr="00CD7B86" w:rsidRDefault="000903D2" w:rsidP="000903D2">
            <w:pPr>
              <w:jc w:val="center"/>
              <w:rPr>
                <w:bCs/>
                <w:sz w:val="28"/>
                <w:szCs w:val="28"/>
              </w:rPr>
            </w:pPr>
            <w:r w:rsidRPr="00CD7B86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5727" w:type="dxa"/>
            <w:vMerge w:val="restart"/>
            <w:vAlign w:val="center"/>
          </w:tcPr>
          <w:p w:rsidR="000903D2" w:rsidRPr="00CD7B86" w:rsidRDefault="000903D2" w:rsidP="000903D2">
            <w:pPr>
              <w:jc w:val="center"/>
              <w:rPr>
                <w:bCs/>
                <w:sz w:val="28"/>
                <w:szCs w:val="28"/>
              </w:rPr>
            </w:pPr>
            <w:r w:rsidRPr="00CD7B86">
              <w:rPr>
                <w:bCs/>
                <w:color w:val="000000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563" w:type="dxa"/>
            <w:vMerge w:val="restart"/>
            <w:vAlign w:val="center"/>
          </w:tcPr>
          <w:p w:rsidR="000903D2" w:rsidRPr="00CD7B86" w:rsidRDefault="000903D2" w:rsidP="000903D2">
            <w:pPr>
              <w:jc w:val="center"/>
              <w:rPr>
                <w:bCs/>
                <w:sz w:val="28"/>
                <w:szCs w:val="28"/>
              </w:rPr>
            </w:pPr>
            <w:r w:rsidRPr="00CD7B86">
              <w:rPr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666" w:type="dxa"/>
          </w:tcPr>
          <w:p w:rsidR="000903D2" w:rsidRPr="00CD7B86" w:rsidRDefault="000903D2" w:rsidP="000903D2">
            <w:pPr>
              <w:jc w:val="center"/>
              <w:rPr>
                <w:bCs/>
                <w:sz w:val="28"/>
                <w:szCs w:val="28"/>
              </w:rPr>
            </w:pPr>
            <w:r w:rsidRPr="00CD7B86">
              <w:rPr>
                <w:bCs/>
                <w:sz w:val="28"/>
                <w:szCs w:val="28"/>
              </w:rPr>
              <w:t>Значения показателей</w:t>
            </w:r>
          </w:p>
        </w:tc>
      </w:tr>
      <w:tr w:rsidR="000903D2" w:rsidTr="00160165">
        <w:trPr>
          <w:trHeight w:val="642"/>
        </w:trPr>
        <w:tc>
          <w:tcPr>
            <w:tcW w:w="617" w:type="dxa"/>
            <w:vMerge/>
          </w:tcPr>
          <w:p w:rsidR="000903D2" w:rsidRDefault="000903D2" w:rsidP="000903D2">
            <w:pPr>
              <w:rPr>
                <w:sz w:val="2"/>
                <w:szCs w:val="2"/>
              </w:rPr>
            </w:pPr>
          </w:p>
        </w:tc>
        <w:tc>
          <w:tcPr>
            <w:tcW w:w="5727" w:type="dxa"/>
            <w:vMerge/>
            <w:vAlign w:val="center"/>
          </w:tcPr>
          <w:p w:rsidR="000903D2" w:rsidRDefault="000903D2" w:rsidP="000903D2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vAlign w:val="center"/>
          </w:tcPr>
          <w:p w:rsidR="000903D2" w:rsidRDefault="000903D2" w:rsidP="000903D2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0903D2" w:rsidRDefault="000903D2" w:rsidP="000903D2">
            <w:pPr>
              <w:pStyle w:val="TableParagraph"/>
              <w:spacing w:line="308" w:lineRule="exact"/>
              <w:ind w:left="10" w:right="1"/>
              <w:jc w:val="center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 xml:space="preserve">До </w:t>
            </w:r>
            <w:r w:rsidRPr="00CD7B86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30</w:t>
            </w:r>
            <w:r w:rsidRPr="00CD7B86">
              <w:rPr>
                <w:bCs/>
                <w:sz w:val="28"/>
                <w:szCs w:val="28"/>
              </w:rPr>
              <w:t xml:space="preserve"> год</w:t>
            </w:r>
            <w:r>
              <w:rPr>
                <w:bCs/>
                <w:sz w:val="28"/>
                <w:szCs w:val="28"/>
              </w:rPr>
              <w:t>а</w:t>
            </w:r>
          </w:p>
        </w:tc>
      </w:tr>
      <w:tr w:rsidR="000903D2" w:rsidTr="00160165">
        <w:trPr>
          <w:trHeight w:val="645"/>
        </w:trPr>
        <w:tc>
          <w:tcPr>
            <w:tcW w:w="617" w:type="dxa"/>
          </w:tcPr>
          <w:p w:rsidR="000903D2" w:rsidRPr="00CD7B86" w:rsidRDefault="000903D2" w:rsidP="000903D2">
            <w:pPr>
              <w:jc w:val="center"/>
              <w:rPr>
                <w:bCs/>
                <w:sz w:val="28"/>
                <w:szCs w:val="28"/>
              </w:rPr>
            </w:pPr>
            <w:r w:rsidRPr="00CD7B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727" w:type="dxa"/>
          </w:tcPr>
          <w:p w:rsidR="000903D2" w:rsidRPr="00CD7B86" w:rsidRDefault="000903D2" w:rsidP="000903D2">
            <w:pPr>
              <w:jc w:val="both"/>
              <w:rPr>
                <w:bCs/>
                <w:sz w:val="28"/>
                <w:szCs w:val="28"/>
              </w:rPr>
            </w:pPr>
            <w:r w:rsidRPr="00CD7B86">
              <w:rPr>
                <w:bCs/>
                <w:sz w:val="28"/>
                <w:szCs w:val="28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1563" w:type="dxa"/>
            <w:vAlign w:val="center"/>
          </w:tcPr>
          <w:p w:rsidR="000903D2" w:rsidRPr="00CD7B86" w:rsidRDefault="000903D2" w:rsidP="000903D2">
            <w:pPr>
              <w:jc w:val="center"/>
              <w:rPr>
                <w:bCs/>
                <w:sz w:val="28"/>
                <w:szCs w:val="28"/>
              </w:rPr>
            </w:pPr>
            <w:r w:rsidRPr="00CD7B86">
              <w:rPr>
                <w:bCs/>
                <w:sz w:val="28"/>
                <w:szCs w:val="28"/>
              </w:rPr>
              <w:t>Ед.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0903D2" w:rsidRPr="003A3A69" w:rsidRDefault="000903D2" w:rsidP="000903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0903D2" w:rsidTr="00160165">
        <w:trPr>
          <w:trHeight w:val="967"/>
        </w:trPr>
        <w:tc>
          <w:tcPr>
            <w:tcW w:w="617" w:type="dxa"/>
          </w:tcPr>
          <w:p w:rsidR="000903D2" w:rsidRPr="00CD7B86" w:rsidRDefault="000903D2" w:rsidP="000903D2">
            <w:pPr>
              <w:jc w:val="center"/>
              <w:rPr>
                <w:bCs/>
                <w:sz w:val="28"/>
                <w:szCs w:val="28"/>
              </w:rPr>
            </w:pPr>
            <w:r w:rsidRPr="00CD7B8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727" w:type="dxa"/>
          </w:tcPr>
          <w:p w:rsidR="000903D2" w:rsidRPr="00CD7B86" w:rsidRDefault="000903D2" w:rsidP="000903D2">
            <w:pPr>
              <w:jc w:val="both"/>
              <w:rPr>
                <w:bCs/>
                <w:sz w:val="28"/>
                <w:szCs w:val="28"/>
              </w:rPr>
            </w:pPr>
            <w:r w:rsidRPr="00CD7B86">
              <w:rPr>
                <w:bCs/>
                <w:sz w:val="28"/>
                <w:szCs w:val="28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1563" w:type="dxa"/>
            <w:vAlign w:val="center"/>
          </w:tcPr>
          <w:p w:rsidR="000903D2" w:rsidRPr="00CD7B86" w:rsidRDefault="000903D2" w:rsidP="000903D2">
            <w:pPr>
              <w:jc w:val="center"/>
              <w:rPr>
                <w:bCs/>
                <w:sz w:val="28"/>
                <w:szCs w:val="28"/>
              </w:rPr>
            </w:pPr>
            <w:r w:rsidRPr="00CD7B86">
              <w:rPr>
                <w:bCs/>
                <w:sz w:val="28"/>
                <w:szCs w:val="28"/>
              </w:rPr>
              <w:t>Га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0903D2" w:rsidRPr="003A3A69" w:rsidRDefault="000903D2" w:rsidP="000903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0903D2" w:rsidTr="00160165">
        <w:trPr>
          <w:trHeight w:val="2253"/>
        </w:trPr>
        <w:tc>
          <w:tcPr>
            <w:tcW w:w="617" w:type="dxa"/>
          </w:tcPr>
          <w:p w:rsidR="000903D2" w:rsidRPr="00CD7B86" w:rsidRDefault="000903D2" w:rsidP="000903D2">
            <w:pPr>
              <w:jc w:val="center"/>
              <w:rPr>
                <w:bCs/>
                <w:sz w:val="28"/>
                <w:szCs w:val="28"/>
              </w:rPr>
            </w:pPr>
            <w:r w:rsidRPr="00CD7B8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727" w:type="dxa"/>
          </w:tcPr>
          <w:p w:rsidR="000903D2" w:rsidRPr="00CD7B86" w:rsidRDefault="000903D2" w:rsidP="000903D2">
            <w:pPr>
              <w:jc w:val="both"/>
              <w:rPr>
                <w:bCs/>
                <w:sz w:val="28"/>
                <w:szCs w:val="28"/>
              </w:rPr>
            </w:pPr>
            <w:r w:rsidRPr="00CD7B86">
              <w:rPr>
                <w:bCs/>
                <w:sz w:val="28"/>
                <w:szCs w:val="28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1563" w:type="dxa"/>
            <w:vAlign w:val="center"/>
          </w:tcPr>
          <w:p w:rsidR="000903D2" w:rsidRPr="00CD7B86" w:rsidRDefault="000903D2" w:rsidP="000903D2">
            <w:pPr>
              <w:jc w:val="center"/>
              <w:rPr>
                <w:bCs/>
                <w:sz w:val="28"/>
                <w:szCs w:val="28"/>
              </w:rPr>
            </w:pPr>
            <w:r w:rsidRPr="00CD7B86">
              <w:rPr>
                <w:bCs/>
                <w:sz w:val="28"/>
                <w:szCs w:val="28"/>
              </w:rPr>
              <w:t>Проценты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0903D2" w:rsidRPr="003A3A69" w:rsidRDefault="000903D2" w:rsidP="000903D2">
            <w:pPr>
              <w:jc w:val="center"/>
              <w:rPr>
                <w:bCs/>
                <w:sz w:val="28"/>
                <w:szCs w:val="28"/>
              </w:rPr>
            </w:pPr>
            <w:r w:rsidRPr="003A3A69">
              <w:rPr>
                <w:bCs/>
                <w:sz w:val="28"/>
                <w:szCs w:val="28"/>
              </w:rPr>
              <w:t>50</w:t>
            </w:r>
          </w:p>
        </w:tc>
      </w:tr>
      <w:tr w:rsidR="000903D2" w:rsidTr="00160165">
        <w:trPr>
          <w:trHeight w:val="964"/>
        </w:trPr>
        <w:tc>
          <w:tcPr>
            <w:tcW w:w="617" w:type="dxa"/>
          </w:tcPr>
          <w:p w:rsidR="000903D2" w:rsidRPr="00CD7B86" w:rsidRDefault="000903D2" w:rsidP="000903D2">
            <w:pPr>
              <w:jc w:val="center"/>
              <w:rPr>
                <w:bCs/>
                <w:sz w:val="28"/>
                <w:szCs w:val="28"/>
              </w:rPr>
            </w:pPr>
            <w:r w:rsidRPr="00CD7B8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727" w:type="dxa"/>
          </w:tcPr>
          <w:p w:rsidR="000903D2" w:rsidRPr="00CD7B86" w:rsidRDefault="000903D2" w:rsidP="000903D2">
            <w:pPr>
              <w:jc w:val="both"/>
              <w:rPr>
                <w:bCs/>
                <w:sz w:val="28"/>
                <w:szCs w:val="28"/>
              </w:rPr>
            </w:pPr>
            <w:r w:rsidRPr="00CD7B86">
              <w:rPr>
                <w:bCs/>
                <w:sz w:val="28"/>
                <w:szCs w:val="28"/>
              </w:rPr>
              <w:t>Доля трудового участия в выполнении минимального перечня работ по благоустройству территорий</w:t>
            </w:r>
            <w:r>
              <w:rPr>
                <w:bCs/>
                <w:sz w:val="28"/>
                <w:szCs w:val="28"/>
              </w:rPr>
              <w:t xml:space="preserve"> общего пользования</w:t>
            </w:r>
            <w:r w:rsidRPr="00CD7B86">
              <w:rPr>
                <w:bCs/>
                <w:sz w:val="28"/>
                <w:szCs w:val="28"/>
              </w:rPr>
              <w:t xml:space="preserve"> заинтересованных лиц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63" w:type="dxa"/>
            <w:vAlign w:val="center"/>
          </w:tcPr>
          <w:p w:rsidR="000903D2" w:rsidRPr="00CD7B86" w:rsidRDefault="000903D2" w:rsidP="000903D2">
            <w:pPr>
              <w:jc w:val="center"/>
              <w:rPr>
                <w:bCs/>
                <w:sz w:val="28"/>
                <w:szCs w:val="28"/>
              </w:rPr>
            </w:pPr>
            <w:r w:rsidRPr="00CD7B86">
              <w:rPr>
                <w:bCs/>
                <w:sz w:val="28"/>
                <w:szCs w:val="28"/>
              </w:rPr>
              <w:t>Проценты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0903D2" w:rsidRPr="003A3A69" w:rsidRDefault="000903D2" w:rsidP="000903D2">
            <w:pPr>
              <w:jc w:val="center"/>
              <w:rPr>
                <w:bCs/>
                <w:sz w:val="28"/>
                <w:szCs w:val="28"/>
              </w:rPr>
            </w:pPr>
            <w:r w:rsidRPr="003A3A69">
              <w:rPr>
                <w:bCs/>
                <w:sz w:val="28"/>
                <w:szCs w:val="28"/>
              </w:rPr>
              <w:t>10</w:t>
            </w:r>
          </w:p>
        </w:tc>
      </w:tr>
      <w:tr w:rsidR="000903D2" w:rsidTr="00160165">
        <w:trPr>
          <w:trHeight w:val="645"/>
        </w:trPr>
        <w:tc>
          <w:tcPr>
            <w:tcW w:w="617" w:type="dxa"/>
          </w:tcPr>
          <w:p w:rsidR="000903D2" w:rsidRPr="00CD7B86" w:rsidRDefault="000903D2" w:rsidP="000903D2">
            <w:pPr>
              <w:jc w:val="center"/>
              <w:rPr>
                <w:bCs/>
                <w:sz w:val="28"/>
                <w:szCs w:val="28"/>
              </w:rPr>
            </w:pPr>
            <w:r w:rsidRPr="00CD7B8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727" w:type="dxa"/>
          </w:tcPr>
          <w:p w:rsidR="000903D2" w:rsidRPr="00CD7B86" w:rsidRDefault="000903D2" w:rsidP="000903D2">
            <w:pPr>
              <w:jc w:val="both"/>
              <w:rPr>
                <w:bCs/>
                <w:sz w:val="28"/>
                <w:szCs w:val="28"/>
              </w:rPr>
            </w:pPr>
            <w:r w:rsidRPr="00CD7B86">
              <w:rPr>
                <w:bCs/>
                <w:sz w:val="28"/>
                <w:szCs w:val="28"/>
              </w:rPr>
              <w:t>Доля трудового участия в выполнении дополнительного перечня работ по благоустройству общего пользования заинтересованных лиц</w:t>
            </w:r>
          </w:p>
        </w:tc>
        <w:tc>
          <w:tcPr>
            <w:tcW w:w="1563" w:type="dxa"/>
            <w:vAlign w:val="center"/>
          </w:tcPr>
          <w:p w:rsidR="000903D2" w:rsidRPr="00CD7B86" w:rsidRDefault="000903D2" w:rsidP="000903D2">
            <w:pPr>
              <w:jc w:val="center"/>
              <w:rPr>
                <w:bCs/>
                <w:sz w:val="28"/>
                <w:szCs w:val="28"/>
              </w:rPr>
            </w:pPr>
            <w:r w:rsidRPr="00CD7B86">
              <w:rPr>
                <w:bCs/>
                <w:sz w:val="28"/>
                <w:szCs w:val="28"/>
              </w:rPr>
              <w:t>Проценты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0903D2" w:rsidRPr="003A3A69" w:rsidRDefault="000903D2" w:rsidP="000903D2">
            <w:pPr>
              <w:jc w:val="center"/>
              <w:rPr>
                <w:bCs/>
                <w:sz w:val="28"/>
                <w:szCs w:val="28"/>
              </w:rPr>
            </w:pPr>
            <w:r w:rsidRPr="003A3A69">
              <w:rPr>
                <w:bCs/>
                <w:sz w:val="28"/>
                <w:szCs w:val="28"/>
              </w:rPr>
              <w:t>10</w:t>
            </w:r>
          </w:p>
        </w:tc>
      </w:tr>
    </w:tbl>
    <w:p w:rsidR="00A44B8A" w:rsidRDefault="00A44B8A">
      <w:pPr>
        <w:pStyle w:val="TableParagraph"/>
        <w:jc w:val="center"/>
        <w:rPr>
          <w:sz w:val="28"/>
        </w:rPr>
        <w:sectPr w:rsidR="00A44B8A">
          <w:pgSz w:w="11910" w:h="16840"/>
          <w:pgMar w:top="760" w:right="708" w:bottom="980" w:left="1559" w:header="0" w:footer="787" w:gutter="0"/>
          <w:cols w:space="720"/>
        </w:sectPr>
      </w:pPr>
    </w:p>
    <w:p w:rsidR="00A44B8A" w:rsidRDefault="00345F61">
      <w:pPr>
        <w:pStyle w:val="a3"/>
        <w:spacing w:before="76"/>
        <w:ind w:left="10638"/>
        <w:jc w:val="center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A44B8A" w:rsidRDefault="00345F61">
      <w:pPr>
        <w:pStyle w:val="a3"/>
        <w:spacing w:line="322" w:lineRule="exact"/>
        <w:ind w:left="10635"/>
        <w:jc w:val="center"/>
      </w:pPr>
      <w:r>
        <w:t>к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rPr>
          <w:spacing w:val="-2"/>
        </w:rPr>
        <w:t>программе</w:t>
      </w:r>
    </w:p>
    <w:p w:rsidR="00A44B8A" w:rsidRDefault="00345F61">
      <w:pPr>
        <w:pStyle w:val="a3"/>
        <w:ind w:left="11087" w:right="449" w:hanging="4"/>
        <w:jc w:val="center"/>
      </w:pPr>
      <w:r>
        <w:t>«Формирование современной городской среды на</w:t>
      </w:r>
      <w:r>
        <w:rPr>
          <w:spacing w:val="80"/>
        </w:rPr>
        <w:t xml:space="preserve"> </w:t>
      </w:r>
      <w:r>
        <w:t>территории сельского</w:t>
      </w:r>
      <w:r>
        <w:rPr>
          <w:spacing w:val="-15"/>
        </w:rPr>
        <w:t xml:space="preserve"> </w:t>
      </w:r>
      <w:r>
        <w:t>поселения</w:t>
      </w:r>
      <w:r w:rsidR="000903D2">
        <w:t xml:space="preserve"> </w:t>
      </w:r>
      <w:r>
        <w:t>«</w:t>
      </w:r>
      <w:r w:rsidR="000903D2">
        <w:t>Мангутское</w:t>
      </w:r>
      <w:r>
        <w:t>» на 2026-2030 годы»</w:t>
      </w:r>
    </w:p>
    <w:p w:rsidR="00A44B8A" w:rsidRDefault="00A44B8A">
      <w:pPr>
        <w:pStyle w:val="a3"/>
        <w:spacing w:before="5"/>
        <w:ind w:left="0"/>
        <w:jc w:val="left"/>
      </w:pPr>
    </w:p>
    <w:p w:rsidR="000903D2" w:rsidRPr="00D257FE" w:rsidRDefault="000903D2" w:rsidP="000903D2">
      <w:pPr>
        <w:jc w:val="center"/>
        <w:rPr>
          <w:b/>
          <w:sz w:val="28"/>
          <w:szCs w:val="28"/>
        </w:rPr>
      </w:pPr>
      <w:r w:rsidRPr="00D257FE">
        <w:rPr>
          <w:b/>
          <w:sz w:val="28"/>
          <w:szCs w:val="28"/>
        </w:rPr>
        <w:t>ПЕРЕЧЕНЬ</w:t>
      </w:r>
    </w:p>
    <w:p w:rsidR="000903D2" w:rsidRPr="00290160" w:rsidRDefault="000903D2" w:rsidP="000903D2">
      <w:pPr>
        <w:shd w:val="clear" w:color="auto" w:fill="FFFFFF"/>
        <w:spacing w:line="317" w:lineRule="exact"/>
        <w:ind w:left="24"/>
        <w:jc w:val="center"/>
        <w:rPr>
          <w:b/>
          <w:sz w:val="28"/>
          <w:szCs w:val="28"/>
        </w:rPr>
      </w:pPr>
      <w:r w:rsidRPr="00D257FE">
        <w:rPr>
          <w:b/>
          <w:sz w:val="28"/>
          <w:szCs w:val="28"/>
        </w:rPr>
        <w:t xml:space="preserve">основных мероприятий </w:t>
      </w:r>
      <w:r w:rsidRPr="00290160">
        <w:rPr>
          <w:b/>
          <w:color w:val="000000"/>
          <w:sz w:val="28"/>
          <w:szCs w:val="28"/>
        </w:rPr>
        <w:t>Муниципальной программы</w:t>
      </w:r>
    </w:p>
    <w:p w:rsidR="000903D2" w:rsidRDefault="000903D2" w:rsidP="000903D2">
      <w:pPr>
        <w:jc w:val="center"/>
        <w:rPr>
          <w:color w:val="000000"/>
          <w:sz w:val="28"/>
          <w:szCs w:val="28"/>
        </w:rPr>
      </w:pPr>
      <w:r w:rsidRPr="00290160">
        <w:rPr>
          <w:b/>
          <w:sz w:val="28"/>
          <w:szCs w:val="28"/>
        </w:rPr>
        <w:t xml:space="preserve">«Формирование современной городской среды на территории </w:t>
      </w:r>
      <w:r>
        <w:rPr>
          <w:b/>
          <w:sz w:val="28"/>
          <w:szCs w:val="28"/>
        </w:rPr>
        <w:t>сельского поселения «Мангутское на 2026-2030 годы»</w:t>
      </w:r>
      <w:r w:rsidRPr="005163B5">
        <w:rPr>
          <w:color w:val="000000"/>
          <w:sz w:val="28"/>
          <w:szCs w:val="28"/>
        </w:rPr>
        <w:t xml:space="preserve"> </w:t>
      </w:r>
    </w:p>
    <w:p w:rsidR="000903D2" w:rsidRPr="00D257FE" w:rsidRDefault="000903D2" w:rsidP="000903D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9"/>
        <w:gridCol w:w="2233"/>
        <w:gridCol w:w="1429"/>
        <w:gridCol w:w="1453"/>
        <w:gridCol w:w="3386"/>
        <w:gridCol w:w="1995"/>
        <w:gridCol w:w="2118"/>
      </w:tblGrid>
      <w:tr w:rsidR="000903D2" w:rsidRPr="00FC41FE" w:rsidTr="00160165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160165">
            <w:pPr>
              <w:jc w:val="center"/>
              <w:rPr>
                <w:color w:val="000000"/>
                <w:sz w:val="24"/>
                <w:szCs w:val="24"/>
              </w:rPr>
            </w:pPr>
            <w:r w:rsidRPr="00FC41FE">
              <w:rPr>
                <w:color w:val="000000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160165">
            <w:pPr>
              <w:jc w:val="center"/>
              <w:rPr>
                <w:color w:val="000000"/>
                <w:sz w:val="24"/>
                <w:szCs w:val="24"/>
              </w:rPr>
            </w:pPr>
            <w:r w:rsidRPr="00FC41FE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160165">
            <w:pPr>
              <w:jc w:val="center"/>
              <w:rPr>
                <w:color w:val="000000"/>
                <w:sz w:val="24"/>
                <w:szCs w:val="24"/>
              </w:rPr>
            </w:pPr>
            <w:r w:rsidRPr="00FC41FE">
              <w:rPr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160165">
            <w:pPr>
              <w:jc w:val="center"/>
              <w:rPr>
                <w:color w:val="000000"/>
                <w:sz w:val="24"/>
                <w:szCs w:val="24"/>
              </w:rPr>
            </w:pPr>
            <w:r w:rsidRPr="00FC41FE">
              <w:rPr>
                <w:color w:val="000000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160165">
            <w:pPr>
              <w:jc w:val="center"/>
              <w:rPr>
                <w:color w:val="000000"/>
                <w:sz w:val="24"/>
                <w:szCs w:val="24"/>
              </w:rPr>
            </w:pPr>
            <w:r w:rsidRPr="00FC41FE">
              <w:rPr>
                <w:color w:val="000000"/>
                <w:sz w:val="24"/>
                <w:szCs w:val="24"/>
              </w:rPr>
              <w:t>Основные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C41FE">
              <w:rPr>
                <w:color w:val="000000"/>
                <w:sz w:val="24"/>
                <w:szCs w:val="24"/>
              </w:rPr>
              <w:t>направления 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160165">
            <w:pPr>
              <w:jc w:val="center"/>
              <w:rPr>
                <w:color w:val="000000"/>
                <w:sz w:val="24"/>
                <w:szCs w:val="24"/>
              </w:rPr>
            </w:pPr>
            <w:r w:rsidRPr="00FC41FE">
              <w:rPr>
                <w:color w:val="000000"/>
                <w:sz w:val="24"/>
                <w:szCs w:val="24"/>
              </w:rPr>
              <w:t>Связь с показателями Программы (подпрограммы)</w:t>
            </w:r>
          </w:p>
        </w:tc>
      </w:tr>
      <w:tr w:rsidR="000903D2" w:rsidRPr="00FC41FE" w:rsidTr="00160165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1601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1601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160165">
            <w:pPr>
              <w:jc w:val="center"/>
              <w:rPr>
                <w:color w:val="000000"/>
                <w:sz w:val="24"/>
                <w:szCs w:val="24"/>
              </w:rPr>
            </w:pPr>
            <w:r w:rsidRPr="00FC41FE">
              <w:rPr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160165">
            <w:pPr>
              <w:jc w:val="center"/>
              <w:rPr>
                <w:color w:val="000000"/>
                <w:sz w:val="24"/>
                <w:szCs w:val="24"/>
              </w:rPr>
            </w:pPr>
            <w:r w:rsidRPr="00FC41FE">
              <w:rPr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1601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1601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1601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903D2" w:rsidRPr="00FC41FE" w:rsidTr="00160165">
        <w:trPr>
          <w:trHeight w:val="452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160165">
            <w:pPr>
              <w:rPr>
                <w:color w:val="000000"/>
                <w:sz w:val="24"/>
                <w:szCs w:val="24"/>
              </w:rPr>
            </w:pPr>
            <w:r w:rsidRPr="00FC41FE">
              <w:rPr>
                <w:rStyle w:val="FontStyle11"/>
                <w:sz w:val="24"/>
                <w:szCs w:val="24"/>
              </w:rPr>
              <w:t xml:space="preserve">Задача </w:t>
            </w:r>
            <w:r>
              <w:rPr>
                <w:rStyle w:val="FontStyle11"/>
                <w:sz w:val="24"/>
                <w:szCs w:val="24"/>
              </w:rPr>
              <w:t>1</w:t>
            </w:r>
            <w:r w:rsidRPr="00FC41FE">
              <w:rPr>
                <w:rStyle w:val="FontStyle11"/>
                <w:sz w:val="24"/>
                <w:szCs w:val="24"/>
              </w:rPr>
              <w:t>. Проведение ремонта и комплексного обустройства муниципальных территорий общего пользования</w:t>
            </w:r>
          </w:p>
        </w:tc>
      </w:tr>
      <w:tr w:rsidR="000903D2" w:rsidRPr="00FC41FE" w:rsidTr="00160165">
        <w:trPr>
          <w:trHeight w:val="1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160165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  <w:r w:rsidRPr="00FC41FE">
              <w:rPr>
                <w:rStyle w:val="FontStyle11"/>
              </w:rPr>
              <w:t xml:space="preserve">.1.Мероприятия: Разработка </w:t>
            </w:r>
            <w:proofErr w:type="spellStart"/>
            <w:r w:rsidRPr="00FC41FE">
              <w:rPr>
                <w:rStyle w:val="FontStyle11"/>
              </w:rPr>
              <w:t>проектно</w:t>
            </w:r>
            <w:proofErr w:type="spellEnd"/>
            <w:r w:rsidRPr="00FC41FE">
              <w:rPr>
                <w:rStyle w:val="FontStyle11"/>
              </w:rPr>
              <w:t>— сметной документации на выполнение ремонта территорий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160165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</w:rPr>
            </w:pPr>
            <w:r w:rsidRPr="00FC41FE">
              <w:rPr>
                <w:rStyle w:val="FontStyle11"/>
              </w:rPr>
              <w:t>Администрация сельского поселения «</w:t>
            </w:r>
            <w:r>
              <w:rPr>
                <w:rStyle w:val="FontStyle11"/>
              </w:rPr>
              <w:t>Мангутское</w:t>
            </w:r>
            <w:r w:rsidRPr="00FC41FE">
              <w:rPr>
                <w:rStyle w:val="FontStyle11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090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090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160165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</w:rPr>
            </w:pPr>
            <w:r w:rsidRPr="00FC41FE">
              <w:rPr>
                <w:rStyle w:val="FontStyle11"/>
              </w:rPr>
              <w:t>Разработка проекта и локально - сметных расчетов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160165">
            <w:pPr>
              <w:rPr>
                <w:sz w:val="24"/>
                <w:szCs w:val="24"/>
                <w:shd w:val="clear" w:color="auto" w:fill="FFFFFF"/>
              </w:rPr>
            </w:pPr>
            <w:r w:rsidRPr="00FC41FE">
              <w:rPr>
                <w:sz w:val="24"/>
                <w:szCs w:val="24"/>
                <w:shd w:val="clear" w:color="auto" w:fill="FFFFFF"/>
              </w:rPr>
              <w:t>Повышение уровня ежегодного достижения целевых показателей П</w:t>
            </w:r>
            <w:r w:rsidRPr="00FC41FE">
              <w:rPr>
                <w:rStyle w:val="apple-converted-space"/>
                <w:sz w:val="24"/>
                <w:szCs w:val="24"/>
                <w:shd w:val="clear" w:color="auto" w:fill="FFFFFF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160165">
            <w:pPr>
              <w:rPr>
                <w:color w:val="000000"/>
                <w:sz w:val="24"/>
                <w:szCs w:val="24"/>
              </w:rPr>
            </w:pPr>
          </w:p>
        </w:tc>
      </w:tr>
      <w:tr w:rsidR="000903D2" w:rsidRPr="00FC41FE" w:rsidTr="00160165">
        <w:trPr>
          <w:trHeight w:val="1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160165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  <w:r w:rsidRPr="00FC41FE">
              <w:rPr>
                <w:rStyle w:val="FontStyle11"/>
              </w:rPr>
              <w:t>.2.Мероприятия: проведение ремонта и комплексного обустройства мест массового отдыха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160165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</w:rPr>
            </w:pPr>
            <w:r w:rsidRPr="00FC41FE">
              <w:rPr>
                <w:rStyle w:val="FontStyle11"/>
              </w:rPr>
              <w:t>Администрация сельского поселения «</w:t>
            </w:r>
            <w:r>
              <w:rPr>
                <w:rStyle w:val="FontStyle11"/>
              </w:rPr>
              <w:t>Мангутское</w:t>
            </w:r>
            <w:r w:rsidRPr="00FC41FE">
              <w:rPr>
                <w:rStyle w:val="FontStyle11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090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090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160165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</w:rPr>
            </w:pPr>
            <w:r w:rsidRPr="00FC41FE">
              <w:rPr>
                <w:rStyle w:val="FontStyle11"/>
              </w:rPr>
              <w:t>Устройство тротуаров,</w:t>
            </w:r>
            <w:r>
              <w:rPr>
                <w:rStyle w:val="FontStyle11"/>
              </w:rPr>
              <w:t xml:space="preserve"> асфальтирование общественных территорий, </w:t>
            </w:r>
            <w:r w:rsidRPr="00FC41FE">
              <w:rPr>
                <w:rStyle w:val="FontStyle11"/>
              </w:rPr>
              <w:t>установка малых архитектурных форм, выполнено освещение,</w:t>
            </w:r>
            <w:r w:rsidRPr="00FC41FE">
              <w:t xml:space="preserve"> установлены отдельные элементы спортивной инфраструктуры,</w:t>
            </w:r>
            <w:r w:rsidRPr="00FC41FE">
              <w:rPr>
                <w:rStyle w:val="FontStyle11"/>
              </w:rPr>
              <w:t xml:space="preserve"> озеленение.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160165">
            <w:pPr>
              <w:rPr>
                <w:sz w:val="24"/>
                <w:szCs w:val="24"/>
                <w:shd w:val="clear" w:color="auto" w:fill="FFFFFF"/>
              </w:rPr>
            </w:pPr>
            <w:r w:rsidRPr="00FC41FE">
              <w:rPr>
                <w:sz w:val="24"/>
                <w:szCs w:val="24"/>
                <w:shd w:val="clear" w:color="auto" w:fill="FFFFFF"/>
              </w:rPr>
              <w:t>Повышение уровня ежегодного достижения целевых показателей П</w:t>
            </w:r>
            <w:r w:rsidRPr="00FC41FE">
              <w:rPr>
                <w:rStyle w:val="apple-converted-space"/>
                <w:sz w:val="24"/>
                <w:szCs w:val="24"/>
                <w:shd w:val="clear" w:color="auto" w:fill="FFFFFF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160165">
            <w:pPr>
              <w:rPr>
                <w:color w:val="000000"/>
                <w:sz w:val="24"/>
                <w:szCs w:val="24"/>
              </w:rPr>
            </w:pPr>
          </w:p>
        </w:tc>
      </w:tr>
      <w:tr w:rsidR="000903D2" w:rsidRPr="00FC41FE" w:rsidTr="00160165">
        <w:trPr>
          <w:trHeight w:val="407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160165">
            <w:pPr>
              <w:rPr>
                <w:color w:val="000000"/>
                <w:sz w:val="24"/>
                <w:szCs w:val="24"/>
              </w:rPr>
            </w:pPr>
            <w:r w:rsidRPr="00FC41FE">
              <w:rPr>
                <w:rStyle w:val="FontStyle11"/>
                <w:sz w:val="24"/>
                <w:szCs w:val="24"/>
              </w:rPr>
              <w:lastRenderedPageBreak/>
              <w:t xml:space="preserve">Задача </w:t>
            </w:r>
            <w:r>
              <w:rPr>
                <w:rStyle w:val="FontStyle11"/>
                <w:sz w:val="24"/>
                <w:szCs w:val="24"/>
              </w:rPr>
              <w:t>2</w:t>
            </w:r>
            <w:r w:rsidRPr="00FC41FE">
              <w:rPr>
                <w:rStyle w:val="FontStyle11"/>
                <w:sz w:val="24"/>
                <w:szCs w:val="24"/>
              </w:rPr>
              <w:t>. Повышение уровня благоустройства муниципальных территорий общего пользования</w:t>
            </w:r>
          </w:p>
        </w:tc>
      </w:tr>
      <w:tr w:rsidR="000903D2" w:rsidRPr="00FC41FE" w:rsidTr="00160165">
        <w:trPr>
          <w:trHeight w:val="1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160165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  <w:r w:rsidRPr="00FC41FE">
              <w:rPr>
                <w:rStyle w:val="FontStyle11"/>
              </w:rPr>
              <w:t>.1. Мероприятия:</w:t>
            </w:r>
            <w:r>
              <w:rPr>
                <w:rStyle w:val="FontStyle11"/>
              </w:rPr>
              <w:t xml:space="preserve"> </w:t>
            </w:r>
            <w:r w:rsidRPr="00FC41FE">
              <w:rPr>
                <w:rStyle w:val="FontStyle11"/>
              </w:rPr>
              <w:t xml:space="preserve">Разработка </w:t>
            </w:r>
            <w:proofErr w:type="spellStart"/>
            <w:r w:rsidRPr="00FC41FE">
              <w:rPr>
                <w:rStyle w:val="FontStyle11"/>
              </w:rPr>
              <w:t>проектно</w:t>
            </w:r>
            <w:proofErr w:type="spellEnd"/>
            <w:r w:rsidRPr="00FC41FE">
              <w:rPr>
                <w:rStyle w:val="FontStyle11"/>
              </w:rPr>
              <w:t xml:space="preserve"> - сметная документация на благоустройство</w:t>
            </w:r>
            <w:r>
              <w:rPr>
                <w:rStyle w:val="FontStyle11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160165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</w:rPr>
            </w:pPr>
            <w:r w:rsidRPr="00FC41FE">
              <w:rPr>
                <w:rStyle w:val="FontStyle11"/>
              </w:rPr>
              <w:t>Администрация сельского поселения «</w:t>
            </w:r>
            <w:r>
              <w:rPr>
                <w:rStyle w:val="FontStyle11"/>
              </w:rPr>
              <w:t>Мангутское</w:t>
            </w:r>
            <w:r w:rsidRPr="00FC41FE">
              <w:rPr>
                <w:rStyle w:val="FontStyle11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0903D2">
            <w:pPr>
              <w:pStyle w:val="Style3"/>
              <w:widowControl/>
              <w:spacing w:line="240" w:lineRule="auto"/>
              <w:ind w:firstLine="0"/>
              <w:jc w:val="left"/>
            </w:pPr>
            <w: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0903D2">
            <w:pPr>
              <w:pStyle w:val="Style3"/>
              <w:widowControl/>
              <w:spacing w:line="240" w:lineRule="auto"/>
              <w:ind w:firstLine="0"/>
              <w:jc w:val="left"/>
            </w:pPr>
            <w: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160165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</w:rPr>
            </w:pPr>
            <w:r w:rsidRPr="00FC41FE">
              <w:rPr>
                <w:rStyle w:val="FontStyle11"/>
              </w:rPr>
              <w:t>Площадь благоустроенной территории общего пользования</w:t>
            </w:r>
            <w:r>
              <w:rPr>
                <w:rStyle w:val="FontStyle11"/>
              </w:rPr>
              <w:t xml:space="preserve"> </w:t>
            </w:r>
            <w:r w:rsidRPr="00577AAA">
              <w:rPr>
                <w:rStyle w:val="FontStyle11"/>
                <w:color w:val="FF0000"/>
              </w:rPr>
              <w:t>3</w:t>
            </w:r>
            <w:r>
              <w:rPr>
                <w:rStyle w:val="FontStyle11"/>
              </w:rPr>
              <w:t xml:space="preserve"> </w:t>
            </w:r>
            <w:r w:rsidRPr="00FC41FE">
              <w:rPr>
                <w:rStyle w:val="FontStyle11"/>
              </w:rPr>
              <w:t>Га,</w:t>
            </w:r>
            <w:r>
              <w:rPr>
                <w:rStyle w:val="FontStyle11"/>
              </w:rPr>
              <w:t xml:space="preserve"> </w:t>
            </w:r>
            <w:r w:rsidRPr="00FC41FE">
              <w:rPr>
                <w:rStyle w:val="FontStyle11"/>
              </w:rPr>
              <w:t>доля площади благоустроенной территории общего пользования</w:t>
            </w:r>
            <w:r>
              <w:rPr>
                <w:rStyle w:val="FontStyle11"/>
              </w:rPr>
              <w:t xml:space="preserve"> </w:t>
            </w:r>
            <w:r w:rsidRPr="00577AAA">
              <w:rPr>
                <w:rStyle w:val="FontStyle11"/>
                <w:color w:val="FF0000"/>
              </w:rPr>
              <w:t>50</w:t>
            </w:r>
            <w:r>
              <w:rPr>
                <w:rStyle w:val="FontStyle11"/>
              </w:rPr>
              <w:t xml:space="preserve"> </w:t>
            </w:r>
            <w:r w:rsidRPr="00FC41FE">
              <w:rPr>
                <w:rStyle w:val="FontStyle11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160165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</w:rPr>
            </w:pPr>
            <w:r w:rsidRPr="00FC41FE">
              <w:rPr>
                <w:rStyle w:val="FontStyle11"/>
              </w:rPr>
              <w:t xml:space="preserve">Повышение уровня ежегодного достижения целевых показателей </w:t>
            </w:r>
            <w:r w:rsidRPr="00FC41FE">
              <w:rPr>
                <w:shd w:val="clear" w:color="auto" w:fill="FFFFFF"/>
              </w:rPr>
              <w:t>П</w:t>
            </w:r>
            <w:r w:rsidRPr="00FC41FE">
              <w:rPr>
                <w:rStyle w:val="apple-converted-space"/>
                <w:shd w:val="clear" w:color="auto" w:fill="FFFFFF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160165">
            <w:pPr>
              <w:rPr>
                <w:color w:val="000000"/>
                <w:sz w:val="24"/>
                <w:szCs w:val="24"/>
              </w:rPr>
            </w:pPr>
          </w:p>
        </w:tc>
      </w:tr>
      <w:tr w:rsidR="000903D2" w:rsidRPr="00FC41FE" w:rsidTr="00160165">
        <w:trPr>
          <w:trHeight w:val="426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160165">
            <w:pPr>
              <w:rPr>
                <w:color w:val="000000"/>
                <w:sz w:val="24"/>
                <w:szCs w:val="24"/>
              </w:rPr>
            </w:pPr>
            <w:r w:rsidRPr="00FC41FE">
              <w:rPr>
                <w:rStyle w:val="FontStyle11"/>
                <w:sz w:val="24"/>
                <w:szCs w:val="24"/>
              </w:rPr>
              <w:t xml:space="preserve">Задача </w:t>
            </w:r>
            <w:r>
              <w:rPr>
                <w:rStyle w:val="FontStyle11"/>
                <w:sz w:val="24"/>
                <w:szCs w:val="24"/>
              </w:rPr>
              <w:t>3</w:t>
            </w:r>
            <w:r w:rsidRPr="00FC41FE">
              <w:rPr>
                <w:rStyle w:val="FontStyle11"/>
                <w:sz w:val="24"/>
                <w:szCs w:val="24"/>
              </w:rPr>
              <w:t>. Привлечение населения к участию в благоустройстве территории общего пользования</w:t>
            </w:r>
          </w:p>
        </w:tc>
      </w:tr>
      <w:tr w:rsidR="000903D2" w:rsidRPr="00FC41FE" w:rsidTr="00160165">
        <w:trPr>
          <w:trHeight w:val="1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160165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  <w:r w:rsidRPr="00FC41FE">
              <w:rPr>
                <w:rStyle w:val="FontStyle11"/>
              </w:rPr>
              <w:t>.1.Мероприятия: информирование населения о проводимых мероприятиях по благоустройству территории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160165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</w:rPr>
            </w:pPr>
            <w:r w:rsidRPr="00FC41FE">
              <w:rPr>
                <w:rStyle w:val="FontStyle11"/>
              </w:rPr>
              <w:t>Администрация сельского поселения «</w:t>
            </w:r>
            <w:r>
              <w:rPr>
                <w:rStyle w:val="FontStyle11"/>
              </w:rPr>
              <w:t>Мангутское</w:t>
            </w:r>
            <w:r w:rsidRPr="00FC41FE">
              <w:rPr>
                <w:rStyle w:val="FontStyle11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0903D2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0903D2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160165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</w:rPr>
            </w:pPr>
            <w:r w:rsidRPr="001472FE">
              <w:rPr>
                <w:rStyle w:val="FontStyle11"/>
                <w:color w:val="FF0000"/>
              </w:rPr>
              <w:t>100</w:t>
            </w:r>
            <w:r w:rsidRPr="00FC41FE">
              <w:rPr>
                <w:rStyle w:val="FontStyle11"/>
              </w:rPr>
              <w:t xml:space="preserve"> % уровень информирования о мероприятиях по благоустройству территории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160165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</w:rPr>
            </w:pPr>
            <w:r w:rsidRPr="00FC41FE">
              <w:rPr>
                <w:rStyle w:val="FontStyle11"/>
              </w:rPr>
              <w:t xml:space="preserve">Повышение уровня ежегодного достижения целевых показателей </w:t>
            </w:r>
            <w:r w:rsidRPr="00FC41FE">
              <w:rPr>
                <w:shd w:val="clear" w:color="auto" w:fill="FFFFFF"/>
              </w:rPr>
              <w:t>П</w:t>
            </w:r>
            <w:r w:rsidRPr="00FC41FE">
              <w:rPr>
                <w:rStyle w:val="apple-converted-space"/>
                <w:shd w:val="clear" w:color="auto" w:fill="FFFFFF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160165">
            <w:pPr>
              <w:rPr>
                <w:color w:val="000000"/>
                <w:sz w:val="24"/>
                <w:szCs w:val="24"/>
              </w:rPr>
            </w:pPr>
          </w:p>
        </w:tc>
      </w:tr>
      <w:tr w:rsidR="000903D2" w:rsidRPr="00FC41FE" w:rsidTr="00160165">
        <w:trPr>
          <w:trHeight w:val="1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160165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  <w:r w:rsidRPr="00FC41FE">
              <w:rPr>
                <w:rStyle w:val="FontStyle11"/>
              </w:rPr>
              <w:t>.2.Мероприятия: повышение уровня вовлеченности заинтересованных граждан, организаций в реализацию мероприятий по благоустройству территорий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160165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</w:rPr>
            </w:pPr>
            <w:r w:rsidRPr="00FC41FE">
              <w:rPr>
                <w:rStyle w:val="FontStyle11"/>
              </w:rPr>
              <w:t>Администрация сельского поселения «</w:t>
            </w:r>
            <w:r>
              <w:rPr>
                <w:rStyle w:val="FontStyle11"/>
              </w:rPr>
              <w:t>Мангутское</w:t>
            </w:r>
            <w:r w:rsidRPr="00FC41FE">
              <w:rPr>
                <w:rStyle w:val="FontStyle11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0903D2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0903D2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160165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</w:rPr>
            </w:pPr>
            <w:r w:rsidRPr="00FC41FE">
              <w:rPr>
                <w:rStyle w:val="FontStyle11"/>
              </w:rPr>
              <w:t xml:space="preserve">Доля участия населения в мероприятиях, проводимых </w:t>
            </w:r>
            <w:r>
              <w:rPr>
                <w:rStyle w:val="FontStyle11"/>
              </w:rPr>
              <w:t xml:space="preserve">в рамках Программы, составит </w:t>
            </w:r>
            <w:r w:rsidRPr="001472FE">
              <w:rPr>
                <w:rStyle w:val="FontStyle11"/>
                <w:color w:val="FF0000"/>
              </w:rPr>
              <w:t>10</w:t>
            </w:r>
            <w:r>
              <w:rPr>
                <w:rStyle w:val="FontStyle11"/>
              </w:rPr>
              <w:t xml:space="preserve"> </w:t>
            </w:r>
            <w:r w:rsidRPr="00FC41FE">
              <w:rPr>
                <w:rStyle w:val="FontStyle11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160165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</w:rPr>
            </w:pPr>
            <w:r w:rsidRPr="00FC41FE">
              <w:rPr>
                <w:rStyle w:val="FontStyle11"/>
              </w:rPr>
              <w:t>Повышение</w:t>
            </w:r>
            <w:r>
              <w:rPr>
                <w:rStyle w:val="FontStyle11"/>
              </w:rPr>
              <w:t xml:space="preserve"> </w:t>
            </w:r>
            <w:r w:rsidRPr="00FC41FE">
              <w:rPr>
                <w:rStyle w:val="FontStyle11"/>
              </w:rPr>
              <w:t>уровня</w:t>
            </w:r>
            <w:r>
              <w:rPr>
                <w:rStyle w:val="FontStyle11"/>
              </w:rPr>
              <w:t xml:space="preserve"> </w:t>
            </w:r>
            <w:r w:rsidRPr="00FC41FE">
              <w:rPr>
                <w:rStyle w:val="FontStyle11"/>
              </w:rPr>
              <w:t>ежегодного</w:t>
            </w:r>
            <w:r>
              <w:rPr>
                <w:rStyle w:val="FontStyle11"/>
              </w:rPr>
              <w:t xml:space="preserve"> </w:t>
            </w:r>
            <w:r w:rsidRPr="00FC41FE">
              <w:rPr>
                <w:rStyle w:val="FontStyle11"/>
              </w:rPr>
              <w:t>достижения</w:t>
            </w:r>
            <w:r>
              <w:rPr>
                <w:rStyle w:val="FontStyle11"/>
              </w:rPr>
              <w:t xml:space="preserve"> </w:t>
            </w:r>
            <w:r w:rsidRPr="00FC41FE">
              <w:rPr>
                <w:rStyle w:val="FontStyle11"/>
              </w:rPr>
              <w:t>целевых</w:t>
            </w:r>
            <w:r>
              <w:rPr>
                <w:rStyle w:val="FontStyle11"/>
              </w:rPr>
              <w:t xml:space="preserve"> </w:t>
            </w:r>
            <w:r w:rsidRPr="00FC41FE">
              <w:rPr>
                <w:rStyle w:val="FontStyle11"/>
              </w:rPr>
              <w:t>показателей</w:t>
            </w:r>
            <w:r>
              <w:rPr>
                <w:rStyle w:val="FontStyle11"/>
              </w:rPr>
              <w:t xml:space="preserve"> </w:t>
            </w:r>
            <w:r w:rsidRPr="00FC41FE">
              <w:rPr>
                <w:shd w:val="clear" w:color="auto" w:fill="FFFFFF"/>
              </w:rPr>
              <w:t>П</w:t>
            </w:r>
            <w:r w:rsidRPr="00FC41FE">
              <w:rPr>
                <w:rStyle w:val="apple-converted-space"/>
                <w:shd w:val="clear" w:color="auto" w:fill="FFFFFF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D2" w:rsidRPr="00FC41FE" w:rsidRDefault="000903D2" w:rsidP="0016016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0903D2" w:rsidRDefault="000903D2" w:rsidP="000903D2">
      <w:pPr>
        <w:ind w:left="5760"/>
        <w:rPr>
          <w:sz w:val="28"/>
          <w:szCs w:val="28"/>
        </w:rPr>
      </w:pPr>
    </w:p>
    <w:p w:rsidR="00A44B8A" w:rsidRDefault="000903D2" w:rsidP="000903D2">
      <w:pPr>
        <w:pStyle w:val="TableParagraph"/>
        <w:rPr>
          <w:sz w:val="28"/>
        </w:rPr>
        <w:sectPr w:rsidR="00A44B8A" w:rsidSect="000903D2">
          <w:footerReference w:type="default" r:id="rId10"/>
          <w:pgSz w:w="16840" w:h="11910" w:orient="landscape"/>
          <w:pgMar w:top="820" w:right="425" w:bottom="980" w:left="708" w:header="0" w:footer="718" w:gutter="0"/>
          <w:cols w:space="720"/>
        </w:sectPr>
      </w:pPr>
      <w:r>
        <w:rPr>
          <w:sz w:val="28"/>
          <w:szCs w:val="28"/>
        </w:rPr>
        <w:br w:type="page"/>
      </w:r>
    </w:p>
    <w:p w:rsidR="00A44B8A" w:rsidRDefault="00345F61">
      <w:pPr>
        <w:pStyle w:val="a3"/>
        <w:spacing w:before="76"/>
        <w:ind w:left="11367" w:right="446"/>
        <w:jc w:val="center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3</w:t>
      </w:r>
    </w:p>
    <w:p w:rsidR="00A44B8A" w:rsidRDefault="00345F61">
      <w:pPr>
        <w:pStyle w:val="a3"/>
        <w:spacing w:line="322" w:lineRule="exact"/>
        <w:ind w:left="11367" w:right="449"/>
        <w:jc w:val="center"/>
      </w:pPr>
      <w:r>
        <w:t>к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rPr>
          <w:spacing w:val="-2"/>
        </w:rPr>
        <w:t>программе</w:t>
      </w:r>
    </w:p>
    <w:p w:rsidR="00A44B8A" w:rsidRDefault="00345F61">
      <w:pPr>
        <w:pStyle w:val="a3"/>
        <w:ind w:left="11367" w:right="449"/>
        <w:jc w:val="center"/>
      </w:pPr>
      <w:r>
        <w:t>«Формирование современной городской</w:t>
      </w:r>
      <w:r>
        <w:rPr>
          <w:spacing w:val="-10"/>
        </w:rPr>
        <w:t xml:space="preserve"> </w:t>
      </w:r>
      <w:r>
        <w:t>среды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территории сельского поселения</w:t>
      </w:r>
    </w:p>
    <w:p w:rsidR="00A44B8A" w:rsidRDefault="00345F61">
      <w:pPr>
        <w:pStyle w:val="a3"/>
        <w:spacing w:line="242" w:lineRule="auto"/>
        <w:ind w:left="11367" w:right="446"/>
        <w:jc w:val="center"/>
      </w:pPr>
      <w:r>
        <w:t>«</w:t>
      </w:r>
      <w:r w:rsidR="000903D2">
        <w:t>Мангутское</w:t>
      </w:r>
      <w:r>
        <w:t>»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 xml:space="preserve">2026-2030 </w:t>
      </w:r>
      <w:r>
        <w:rPr>
          <w:spacing w:val="-2"/>
        </w:rPr>
        <w:t>годы»</w:t>
      </w:r>
    </w:p>
    <w:p w:rsidR="00A44B8A" w:rsidRDefault="00345F61">
      <w:pPr>
        <w:spacing w:before="316" w:line="322" w:lineRule="exact"/>
        <w:ind w:left="3344"/>
        <w:jc w:val="center"/>
        <w:rPr>
          <w:b/>
          <w:sz w:val="28"/>
        </w:rPr>
      </w:pPr>
      <w:r>
        <w:rPr>
          <w:b/>
          <w:sz w:val="28"/>
        </w:rPr>
        <w:t>Ресурсное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A44B8A" w:rsidRDefault="00345F61">
      <w:pPr>
        <w:spacing w:line="322" w:lineRule="exact"/>
        <w:ind w:left="3759" w:right="446"/>
        <w:jc w:val="center"/>
        <w:rPr>
          <w:b/>
          <w:sz w:val="28"/>
        </w:rPr>
      </w:pPr>
      <w:r>
        <w:rPr>
          <w:b/>
          <w:sz w:val="28"/>
        </w:rPr>
        <w:t>«Формирование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современной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городской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среды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поселения</w:t>
      </w:r>
    </w:p>
    <w:p w:rsidR="00A44B8A" w:rsidRDefault="00345F61">
      <w:pPr>
        <w:ind w:left="3764" w:right="446"/>
        <w:jc w:val="center"/>
        <w:rPr>
          <w:b/>
          <w:sz w:val="28"/>
        </w:rPr>
      </w:pPr>
      <w:r>
        <w:rPr>
          <w:b/>
          <w:sz w:val="28"/>
        </w:rPr>
        <w:t>«</w:t>
      </w:r>
      <w:r w:rsidR="000903D2">
        <w:rPr>
          <w:b/>
          <w:sz w:val="28"/>
        </w:rPr>
        <w:t>Мангутское</w:t>
      </w:r>
      <w:r>
        <w:rPr>
          <w:b/>
          <w:sz w:val="28"/>
        </w:rPr>
        <w:t>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2026-2030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годы»</w:t>
      </w:r>
    </w:p>
    <w:p w:rsidR="00A44B8A" w:rsidRDefault="00A44B8A">
      <w:pPr>
        <w:pStyle w:val="a3"/>
        <w:spacing w:before="93"/>
        <w:ind w:left="0"/>
        <w:jc w:val="left"/>
        <w:rPr>
          <w:b/>
          <w:sz w:val="20"/>
        </w:rPr>
      </w:pPr>
    </w:p>
    <w:tbl>
      <w:tblPr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4205"/>
        <w:gridCol w:w="2804"/>
        <w:gridCol w:w="483"/>
        <w:gridCol w:w="645"/>
        <w:gridCol w:w="645"/>
        <w:gridCol w:w="647"/>
        <w:gridCol w:w="636"/>
      </w:tblGrid>
      <w:tr w:rsidR="00A44B8A">
        <w:trPr>
          <w:gridAfter w:val="5"/>
          <w:wAfter w:w="3056" w:type="dxa"/>
          <w:trHeight w:val="322"/>
        </w:trPr>
        <w:tc>
          <w:tcPr>
            <w:tcW w:w="4106" w:type="dxa"/>
            <w:vMerge w:val="restart"/>
          </w:tcPr>
          <w:p w:rsidR="00A44B8A" w:rsidRDefault="00A44B8A">
            <w:pPr>
              <w:pStyle w:val="TableParagraph"/>
              <w:rPr>
                <w:b/>
                <w:sz w:val="28"/>
              </w:rPr>
            </w:pPr>
          </w:p>
          <w:p w:rsidR="00A44B8A" w:rsidRDefault="00A44B8A">
            <w:pPr>
              <w:pStyle w:val="TableParagraph"/>
              <w:spacing w:before="155"/>
              <w:rPr>
                <w:b/>
                <w:sz w:val="28"/>
              </w:rPr>
            </w:pPr>
          </w:p>
          <w:p w:rsidR="00A44B8A" w:rsidRDefault="00345F61">
            <w:pPr>
              <w:pStyle w:val="TableParagraph"/>
              <w:ind w:left="92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4205" w:type="dxa"/>
            <w:vMerge w:val="restart"/>
          </w:tcPr>
          <w:p w:rsidR="00A44B8A" w:rsidRDefault="00345F61">
            <w:pPr>
              <w:pStyle w:val="TableParagraph"/>
              <w:ind w:left="175" w:right="169" w:hanging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Ответственный исполнитель, соисполнитель, государственный </w:t>
            </w:r>
            <w:r>
              <w:rPr>
                <w:sz w:val="28"/>
              </w:rPr>
              <w:t>(муниципальный)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заказчик-</w:t>
            </w:r>
          </w:p>
          <w:p w:rsidR="00A44B8A" w:rsidRDefault="00345F61">
            <w:pPr>
              <w:pStyle w:val="TableParagraph"/>
              <w:spacing w:line="307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координатор,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</w:t>
            </w:r>
          </w:p>
        </w:tc>
        <w:tc>
          <w:tcPr>
            <w:tcW w:w="2804" w:type="dxa"/>
            <w:vMerge w:val="restart"/>
          </w:tcPr>
          <w:p w:rsidR="00A44B8A" w:rsidRDefault="00A44B8A">
            <w:pPr>
              <w:pStyle w:val="TableParagraph"/>
              <w:spacing w:before="316"/>
              <w:rPr>
                <w:b/>
                <w:sz w:val="28"/>
              </w:rPr>
            </w:pPr>
          </w:p>
          <w:p w:rsidR="00A44B8A" w:rsidRDefault="00345F61">
            <w:pPr>
              <w:pStyle w:val="TableParagraph"/>
              <w:ind w:left="229" w:firstLine="412"/>
              <w:rPr>
                <w:sz w:val="28"/>
              </w:rPr>
            </w:pPr>
            <w:r>
              <w:rPr>
                <w:spacing w:val="-2"/>
                <w:sz w:val="28"/>
              </w:rPr>
              <w:t>Источник финансирования</w:t>
            </w:r>
          </w:p>
        </w:tc>
      </w:tr>
      <w:tr w:rsidR="00A44B8A">
        <w:trPr>
          <w:trHeight w:val="1604"/>
        </w:trPr>
        <w:tc>
          <w:tcPr>
            <w:tcW w:w="4106" w:type="dxa"/>
            <w:vMerge/>
            <w:tcBorders>
              <w:top w:val="nil"/>
            </w:tcBorders>
          </w:tcPr>
          <w:p w:rsidR="00A44B8A" w:rsidRDefault="00A44B8A">
            <w:pPr>
              <w:rPr>
                <w:sz w:val="2"/>
                <w:szCs w:val="2"/>
              </w:rPr>
            </w:pPr>
          </w:p>
        </w:tc>
        <w:tc>
          <w:tcPr>
            <w:tcW w:w="4205" w:type="dxa"/>
            <w:vMerge/>
            <w:tcBorders>
              <w:top w:val="nil"/>
            </w:tcBorders>
          </w:tcPr>
          <w:p w:rsidR="00A44B8A" w:rsidRDefault="00A44B8A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A44B8A" w:rsidRDefault="00A44B8A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textDirection w:val="btLr"/>
          </w:tcPr>
          <w:p w:rsidR="00A44B8A" w:rsidRDefault="00345F61">
            <w:pPr>
              <w:pStyle w:val="TableParagraph"/>
              <w:spacing w:before="98" w:line="296" w:lineRule="exact"/>
              <w:ind w:left="520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645" w:type="dxa"/>
            <w:textDirection w:val="btLr"/>
          </w:tcPr>
          <w:p w:rsidR="00A44B8A" w:rsidRDefault="00345F61">
            <w:pPr>
              <w:pStyle w:val="TableParagraph"/>
              <w:spacing w:before="171"/>
              <w:ind w:left="520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645" w:type="dxa"/>
            <w:textDirection w:val="btLr"/>
          </w:tcPr>
          <w:p w:rsidR="00A44B8A" w:rsidRDefault="00345F61">
            <w:pPr>
              <w:pStyle w:val="TableParagraph"/>
              <w:spacing w:before="171"/>
              <w:ind w:left="520"/>
              <w:rPr>
                <w:sz w:val="28"/>
              </w:rPr>
            </w:pPr>
            <w:r>
              <w:rPr>
                <w:sz w:val="28"/>
              </w:rPr>
              <w:t>2028</w:t>
            </w:r>
          </w:p>
        </w:tc>
        <w:tc>
          <w:tcPr>
            <w:tcW w:w="647" w:type="dxa"/>
            <w:textDirection w:val="btLr"/>
          </w:tcPr>
          <w:p w:rsidR="00A44B8A" w:rsidRDefault="00345F61">
            <w:pPr>
              <w:pStyle w:val="TableParagraph"/>
              <w:spacing w:before="171"/>
              <w:ind w:left="520"/>
              <w:rPr>
                <w:sz w:val="28"/>
              </w:rPr>
            </w:pPr>
            <w:r>
              <w:rPr>
                <w:sz w:val="28"/>
              </w:rPr>
              <w:t>2029</w:t>
            </w:r>
          </w:p>
        </w:tc>
        <w:tc>
          <w:tcPr>
            <w:tcW w:w="636" w:type="dxa"/>
            <w:textDirection w:val="btLr"/>
          </w:tcPr>
          <w:p w:rsidR="00A44B8A" w:rsidRDefault="00345F61">
            <w:pPr>
              <w:pStyle w:val="TableParagraph"/>
              <w:spacing w:before="167"/>
              <w:ind w:left="520"/>
              <w:rPr>
                <w:sz w:val="28"/>
              </w:rPr>
            </w:pPr>
            <w:r>
              <w:rPr>
                <w:sz w:val="28"/>
              </w:rPr>
              <w:t>2030</w:t>
            </w:r>
          </w:p>
        </w:tc>
      </w:tr>
      <w:tr w:rsidR="00A44B8A">
        <w:trPr>
          <w:trHeight w:val="1273"/>
        </w:trPr>
        <w:tc>
          <w:tcPr>
            <w:tcW w:w="4106" w:type="dxa"/>
            <w:vMerge w:val="restart"/>
          </w:tcPr>
          <w:p w:rsidR="00A44B8A" w:rsidRDefault="00A44B8A">
            <w:pPr>
              <w:pStyle w:val="TableParagraph"/>
              <w:rPr>
                <w:b/>
                <w:sz w:val="28"/>
              </w:rPr>
            </w:pPr>
          </w:p>
          <w:p w:rsidR="00A44B8A" w:rsidRDefault="00A44B8A">
            <w:pPr>
              <w:pStyle w:val="TableParagraph"/>
              <w:spacing w:before="1"/>
              <w:rPr>
                <w:b/>
                <w:sz w:val="28"/>
              </w:rPr>
            </w:pPr>
          </w:p>
          <w:p w:rsidR="00A44B8A" w:rsidRDefault="00345F61">
            <w:pPr>
              <w:pStyle w:val="TableParagraph"/>
              <w:spacing w:line="319" w:lineRule="exact"/>
              <w:ind w:left="165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  <w:p w:rsidR="00A44B8A" w:rsidRDefault="00345F61">
            <w:pPr>
              <w:pStyle w:val="TableParagraph"/>
              <w:spacing w:line="242" w:lineRule="auto"/>
              <w:ind w:left="371" w:firstLine="46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«Формирование </w:t>
            </w:r>
            <w:r>
              <w:rPr>
                <w:sz w:val="28"/>
              </w:rPr>
              <w:t>современной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</w:p>
          <w:p w:rsidR="00A44B8A" w:rsidRDefault="00345F61">
            <w:pPr>
              <w:pStyle w:val="TableParagraph"/>
              <w:ind w:left="10" w:right="6"/>
              <w:jc w:val="center"/>
              <w:rPr>
                <w:sz w:val="28"/>
              </w:rPr>
            </w:pPr>
            <w:r>
              <w:rPr>
                <w:sz w:val="28"/>
              </w:rPr>
              <w:t>среды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территории сельского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поселения</w:t>
            </w:r>
          </w:p>
          <w:p w:rsidR="00A44B8A" w:rsidRDefault="00345F61" w:rsidP="000903D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="000903D2">
              <w:rPr>
                <w:sz w:val="28"/>
              </w:rPr>
              <w:t>Мангутское</w:t>
            </w:r>
            <w:r>
              <w:rPr>
                <w:sz w:val="28"/>
              </w:rPr>
              <w:t>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2026- </w:t>
            </w:r>
            <w:r>
              <w:rPr>
                <w:spacing w:val="-2"/>
                <w:sz w:val="28"/>
              </w:rPr>
              <w:t>2030годы»</w:t>
            </w:r>
          </w:p>
        </w:tc>
        <w:tc>
          <w:tcPr>
            <w:tcW w:w="4205" w:type="dxa"/>
          </w:tcPr>
          <w:p w:rsidR="00A44B8A" w:rsidRDefault="00345F61">
            <w:pPr>
              <w:pStyle w:val="TableParagraph"/>
              <w:spacing w:before="144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Министерство </w:t>
            </w:r>
            <w:r>
              <w:rPr>
                <w:sz w:val="28"/>
              </w:rPr>
              <w:t>территориального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 Забайкальского края</w:t>
            </w:r>
          </w:p>
        </w:tc>
        <w:tc>
          <w:tcPr>
            <w:tcW w:w="2804" w:type="dxa"/>
          </w:tcPr>
          <w:p w:rsidR="00A44B8A" w:rsidRDefault="00345F6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Федеральный бюджет</w:t>
            </w:r>
          </w:p>
        </w:tc>
        <w:tc>
          <w:tcPr>
            <w:tcW w:w="483" w:type="dxa"/>
            <w:textDirection w:val="btLr"/>
          </w:tcPr>
          <w:p w:rsidR="00A44B8A" w:rsidRDefault="00345F61">
            <w:pPr>
              <w:pStyle w:val="TableParagraph"/>
              <w:spacing w:before="98" w:line="296" w:lineRule="exact"/>
              <w:ind w:left="246"/>
              <w:rPr>
                <w:sz w:val="28"/>
              </w:rPr>
            </w:pPr>
            <w:r>
              <w:rPr>
                <w:sz w:val="28"/>
              </w:rPr>
              <w:t>5880</w:t>
            </w:r>
          </w:p>
        </w:tc>
        <w:tc>
          <w:tcPr>
            <w:tcW w:w="645" w:type="dxa"/>
            <w:textDirection w:val="btLr"/>
          </w:tcPr>
          <w:p w:rsidR="00A44B8A" w:rsidRDefault="00345F61">
            <w:pPr>
              <w:pStyle w:val="TableParagraph"/>
              <w:spacing w:before="98" w:line="296" w:lineRule="exact"/>
              <w:ind w:left="246"/>
              <w:rPr>
                <w:sz w:val="28"/>
              </w:rPr>
            </w:pPr>
            <w:r>
              <w:rPr>
                <w:sz w:val="28"/>
              </w:rPr>
              <w:t>5880</w:t>
            </w:r>
          </w:p>
        </w:tc>
        <w:tc>
          <w:tcPr>
            <w:tcW w:w="645" w:type="dxa"/>
            <w:textDirection w:val="btLr"/>
          </w:tcPr>
          <w:p w:rsidR="00A44B8A" w:rsidRDefault="00345F61">
            <w:pPr>
              <w:pStyle w:val="TableParagraph"/>
              <w:spacing w:before="98" w:line="296" w:lineRule="exact"/>
              <w:ind w:left="246"/>
              <w:rPr>
                <w:sz w:val="28"/>
              </w:rPr>
            </w:pPr>
            <w:r>
              <w:rPr>
                <w:sz w:val="28"/>
              </w:rPr>
              <w:t>5880</w:t>
            </w:r>
          </w:p>
        </w:tc>
        <w:tc>
          <w:tcPr>
            <w:tcW w:w="647" w:type="dxa"/>
            <w:textDirection w:val="btLr"/>
          </w:tcPr>
          <w:p w:rsidR="00A44B8A" w:rsidRDefault="00345F61">
            <w:pPr>
              <w:pStyle w:val="TableParagraph"/>
              <w:spacing w:before="98" w:line="296" w:lineRule="exact"/>
              <w:ind w:left="246"/>
              <w:rPr>
                <w:sz w:val="28"/>
              </w:rPr>
            </w:pPr>
            <w:r>
              <w:rPr>
                <w:sz w:val="28"/>
              </w:rPr>
              <w:t>5880</w:t>
            </w:r>
          </w:p>
        </w:tc>
        <w:tc>
          <w:tcPr>
            <w:tcW w:w="636" w:type="dxa"/>
            <w:textDirection w:val="btLr"/>
          </w:tcPr>
          <w:p w:rsidR="00A44B8A" w:rsidRDefault="00345F61">
            <w:pPr>
              <w:pStyle w:val="TableParagraph"/>
              <w:spacing w:before="98" w:line="296" w:lineRule="exact"/>
              <w:ind w:left="246"/>
              <w:rPr>
                <w:sz w:val="28"/>
              </w:rPr>
            </w:pPr>
            <w:r>
              <w:rPr>
                <w:sz w:val="28"/>
              </w:rPr>
              <w:t>5880</w:t>
            </w:r>
          </w:p>
        </w:tc>
      </w:tr>
      <w:tr w:rsidR="00A44B8A">
        <w:trPr>
          <w:trHeight w:val="1140"/>
        </w:trPr>
        <w:tc>
          <w:tcPr>
            <w:tcW w:w="4106" w:type="dxa"/>
            <w:vMerge/>
            <w:tcBorders>
              <w:top w:val="nil"/>
            </w:tcBorders>
          </w:tcPr>
          <w:p w:rsidR="00A44B8A" w:rsidRDefault="00A44B8A">
            <w:pPr>
              <w:rPr>
                <w:sz w:val="2"/>
                <w:szCs w:val="2"/>
              </w:rPr>
            </w:pPr>
          </w:p>
        </w:tc>
        <w:tc>
          <w:tcPr>
            <w:tcW w:w="4205" w:type="dxa"/>
          </w:tcPr>
          <w:p w:rsidR="00A44B8A" w:rsidRDefault="00345F61">
            <w:pPr>
              <w:pStyle w:val="TableParagraph"/>
              <w:spacing w:before="77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Министерство </w:t>
            </w:r>
            <w:r>
              <w:rPr>
                <w:sz w:val="28"/>
              </w:rPr>
              <w:t>территориального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 Забайкальского края</w:t>
            </w:r>
          </w:p>
        </w:tc>
        <w:tc>
          <w:tcPr>
            <w:tcW w:w="2804" w:type="dxa"/>
          </w:tcPr>
          <w:p w:rsidR="00A44B8A" w:rsidRDefault="00345F6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Краевой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</w:t>
            </w:r>
          </w:p>
        </w:tc>
        <w:tc>
          <w:tcPr>
            <w:tcW w:w="483" w:type="dxa"/>
            <w:textDirection w:val="btLr"/>
          </w:tcPr>
          <w:p w:rsidR="00A44B8A" w:rsidRDefault="00345F61">
            <w:pPr>
              <w:pStyle w:val="TableParagraph"/>
              <w:spacing w:before="98" w:line="296" w:lineRule="exact"/>
              <w:ind w:left="321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645" w:type="dxa"/>
            <w:textDirection w:val="btLr"/>
          </w:tcPr>
          <w:p w:rsidR="00A44B8A" w:rsidRDefault="00345F61">
            <w:pPr>
              <w:pStyle w:val="TableParagraph"/>
              <w:spacing w:before="98" w:line="296" w:lineRule="exact"/>
              <w:ind w:left="321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645" w:type="dxa"/>
            <w:textDirection w:val="btLr"/>
          </w:tcPr>
          <w:p w:rsidR="00A44B8A" w:rsidRDefault="00345F61">
            <w:pPr>
              <w:pStyle w:val="TableParagraph"/>
              <w:spacing w:before="98" w:line="296" w:lineRule="exact"/>
              <w:ind w:left="321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647" w:type="dxa"/>
            <w:textDirection w:val="btLr"/>
          </w:tcPr>
          <w:p w:rsidR="00A44B8A" w:rsidRDefault="00345F61">
            <w:pPr>
              <w:pStyle w:val="TableParagraph"/>
              <w:spacing w:before="98" w:line="296" w:lineRule="exact"/>
              <w:ind w:left="321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636" w:type="dxa"/>
            <w:textDirection w:val="btLr"/>
          </w:tcPr>
          <w:p w:rsidR="00A44B8A" w:rsidRDefault="00345F61">
            <w:pPr>
              <w:pStyle w:val="TableParagraph"/>
              <w:spacing w:before="98" w:line="296" w:lineRule="exact"/>
              <w:ind w:left="321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</w:tr>
      <w:tr w:rsidR="00A44B8A">
        <w:trPr>
          <w:trHeight w:val="1151"/>
        </w:trPr>
        <w:tc>
          <w:tcPr>
            <w:tcW w:w="4106" w:type="dxa"/>
            <w:vMerge/>
            <w:tcBorders>
              <w:top w:val="nil"/>
            </w:tcBorders>
          </w:tcPr>
          <w:p w:rsidR="00A44B8A" w:rsidRDefault="00A44B8A">
            <w:pPr>
              <w:rPr>
                <w:sz w:val="2"/>
                <w:szCs w:val="2"/>
              </w:rPr>
            </w:pPr>
          </w:p>
        </w:tc>
        <w:tc>
          <w:tcPr>
            <w:tcW w:w="4205" w:type="dxa"/>
          </w:tcPr>
          <w:p w:rsidR="00A44B8A" w:rsidRDefault="00345F61" w:rsidP="000903D2">
            <w:pPr>
              <w:pStyle w:val="TableParagraph"/>
              <w:spacing w:before="240"/>
              <w:ind w:left="103" w:right="422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«</w:t>
            </w:r>
            <w:r w:rsidR="000903D2">
              <w:rPr>
                <w:sz w:val="28"/>
              </w:rPr>
              <w:t>Мангутское</w:t>
            </w:r>
            <w:r>
              <w:rPr>
                <w:sz w:val="28"/>
              </w:rPr>
              <w:t>»</w:t>
            </w:r>
          </w:p>
        </w:tc>
        <w:tc>
          <w:tcPr>
            <w:tcW w:w="2804" w:type="dxa"/>
          </w:tcPr>
          <w:p w:rsidR="00A44B8A" w:rsidRDefault="00345F6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Бюджет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</w:t>
            </w:r>
            <w:r>
              <w:rPr>
                <w:spacing w:val="-2"/>
                <w:sz w:val="28"/>
              </w:rPr>
              <w:t>поселения</w:t>
            </w:r>
          </w:p>
          <w:p w:rsidR="00A44B8A" w:rsidRDefault="00345F61" w:rsidP="000903D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r w:rsidR="000903D2">
              <w:rPr>
                <w:spacing w:val="-2"/>
                <w:sz w:val="28"/>
              </w:rPr>
              <w:t>Мангутское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483" w:type="dxa"/>
            <w:textDirection w:val="btLr"/>
          </w:tcPr>
          <w:p w:rsidR="00A44B8A" w:rsidRDefault="00345F61">
            <w:pPr>
              <w:pStyle w:val="TableParagraph"/>
              <w:spacing w:before="98" w:line="296" w:lineRule="exact"/>
              <w:ind w:left="249"/>
              <w:rPr>
                <w:sz w:val="28"/>
              </w:rPr>
            </w:pPr>
            <w:r>
              <w:rPr>
                <w:sz w:val="28"/>
              </w:rPr>
              <w:t>1594,9</w:t>
            </w:r>
          </w:p>
        </w:tc>
        <w:tc>
          <w:tcPr>
            <w:tcW w:w="645" w:type="dxa"/>
            <w:textDirection w:val="btLr"/>
          </w:tcPr>
          <w:p w:rsidR="00A44B8A" w:rsidRDefault="00345F61">
            <w:pPr>
              <w:spacing w:before="98" w:line="296" w:lineRule="exact"/>
              <w:jc w:val="center"/>
              <w:rPr>
                <w:sz w:val="28"/>
              </w:rPr>
            </w:pPr>
            <w:r>
              <w:rPr>
                <w:sz w:val="28"/>
              </w:rPr>
              <w:t>1594,9</w:t>
            </w:r>
          </w:p>
        </w:tc>
        <w:tc>
          <w:tcPr>
            <w:tcW w:w="645" w:type="dxa"/>
            <w:textDirection w:val="btLr"/>
          </w:tcPr>
          <w:p w:rsidR="00A44B8A" w:rsidRDefault="00345F61">
            <w:pPr>
              <w:spacing w:before="98" w:line="296" w:lineRule="exact"/>
              <w:jc w:val="center"/>
              <w:rPr>
                <w:sz w:val="28"/>
              </w:rPr>
            </w:pPr>
            <w:r>
              <w:rPr>
                <w:sz w:val="28"/>
              </w:rPr>
              <w:t>1594,9</w:t>
            </w:r>
          </w:p>
        </w:tc>
        <w:tc>
          <w:tcPr>
            <w:tcW w:w="647" w:type="dxa"/>
            <w:textDirection w:val="btLr"/>
          </w:tcPr>
          <w:p w:rsidR="00A44B8A" w:rsidRDefault="00345F61">
            <w:pPr>
              <w:spacing w:before="98" w:line="296" w:lineRule="exact"/>
              <w:jc w:val="center"/>
              <w:rPr>
                <w:sz w:val="28"/>
              </w:rPr>
            </w:pPr>
            <w:r>
              <w:rPr>
                <w:sz w:val="28"/>
              </w:rPr>
              <w:t>1594,9</w:t>
            </w:r>
          </w:p>
        </w:tc>
        <w:tc>
          <w:tcPr>
            <w:tcW w:w="636" w:type="dxa"/>
            <w:textDirection w:val="btLr"/>
          </w:tcPr>
          <w:p w:rsidR="00A44B8A" w:rsidRDefault="00345F61">
            <w:pPr>
              <w:spacing w:before="98" w:line="296" w:lineRule="exact"/>
              <w:jc w:val="center"/>
              <w:rPr>
                <w:sz w:val="28"/>
              </w:rPr>
            </w:pPr>
            <w:r>
              <w:rPr>
                <w:sz w:val="28"/>
              </w:rPr>
              <w:t>1594,9</w:t>
            </w:r>
          </w:p>
        </w:tc>
      </w:tr>
    </w:tbl>
    <w:p w:rsidR="00A44B8A" w:rsidRDefault="00A44B8A">
      <w:pPr>
        <w:pStyle w:val="TableParagraph"/>
        <w:rPr>
          <w:sz w:val="28"/>
        </w:rPr>
        <w:sectPr w:rsidR="00A44B8A">
          <w:pgSz w:w="16840" w:h="11910" w:orient="landscape"/>
          <w:pgMar w:top="760" w:right="425" w:bottom="980" w:left="708" w:header="0" w:footer="718" w:gutter="0"/>
          <w:cols w:space="720"/>
        </w:sectPr>
      </w:pPr>
    </w:p>
    <w:p w:rsidR="00A44B8A" w:rsidRDefault="00A44B8A">
      <w:pPr>
        <w:pStyle w:val="TableParagraph"/>
        <w:rPr>
          <w:sz w:val="26"/>
        </w:rPr>
        <w:sectPr w:rsidR="00A44B8A">
          <w:type w:val="continuous"/>
          <w:pgSz w:w="16840" w:h="11910" w:orient="landscape"/>
          <w:pgMar w:top="820" w:right="425" w:bottom="980" w:left="708" w:header="0" w:footer="718" w:gutter="0"/>
          <w:cols w:space="720"/>
        </w:sectPr>
      </w:pPr>
    </w:p>
    <w:p w:rsidR="00A44B8A" w:rsidRDefault="00345F61">
      <w:pPr>
        <w:pStyle w:val="a3"/>
        <w:spacing w:before="76"/>
        <w:ind w:left="11367" w:right="446"/>
        <w:jc w:val="center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:rsidR="00A44B8A" w:rsidRDefault="00345F61">
      <w:pPr>
        <w:pStyle w:val="a3"/>
        <w:spacing w:line="322" w:lineRule="exact"/>
        <w:ind w:left="11367" w:right="449"/>
        <w:jc w:val="center"/>
      </w:pPr>
      <w:r>
        <w:t>к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rPr>
          <w:spacing w:val="-2"/>
        </w:rPr>
        <w:t>программе</w:t>
      </w:r>
    </w:p>
    <w:p w:rsidR="00A44B8A" w:rsidRDefault="00345F61">
      <w:pPr>
        <w:pStyle w:val="a3"/>
        <w:ind w:left="11404" w:right="486" w:hanging="1"/>
        <w:jc w:val="center"/>
      </w:pPr>
      <w:r>
        <w:t>«Формирование современной городской</w:t>
      </w:r>
      <w:r>
        <w:rPr>
          <w:spacing w:val="-10"/>
        </w:rPr>
        <w:t xml:space="preserve"> </w:t>
      </w:r>
      <w:r>
        <w:t>среды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территории сельского поселения</w:t>
      </w:r>
    </w:p>
    <w:p w:rsidR="00A44B8A" w:rsidRDefault="00345F61">
      <w:pPr>
        <w:pStyle w:val="a3"/>
        <w:spacing w:line="242" w:lineRule="auto"/>
        <w:ind w:left="11367" w:right="446"/>
        <w:jc w:val="center"/>
      </w:pPr>
      <w:r>
        <w:t>«</w:t>
      </w:r>
      <w:r w:rsidR="000903D2">
        <w:t>Мангутское</w:t>
      </w:r>
      <w:r>
        <w:t>»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 xml:space="preserve">2026-2030 </w:t>
      </w:r>
      <w:r>
        <w:rPr>
          <w:spacing w:val="-2"/>
        </w:rPr>
        <w:t>годы»</w:t>
      </w:r>
    </w:p>
    <w:p w:rsidR="00A44B8A" w:rsidRDefault="00345F61">
      <w:pPr>
        <w:pStyle w:val="a3"/>
        <w:spacing w:before="316" w:line="322" w:lineRule="exact"/>
        <w:ind w:left="165" w:right="446"/>
        <w:jc w:val="center"/>
      </w:pPr>
      <w:r>
        <w:t>План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A44B8A" w:rsidRDefault="00345F61">
      <w:pPr>
        <w:pStyle w:val="a3"/>
        <w:ind w:left="173" w:right="446"/>
        <w:jc w:val="center"/>
      </w:pPr>
      <w:r>
        <w:t>«Формирование</w:t>
      </w:r>
      <w:r>
        <w:rPr>
          <w:spacing w:val="-10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городской</w:t>
      </w:r>
      <w:r>
        <w:rPr>
          <w:spacing w:val="-5"/>
        </w:rPr>
        <w:t xml:space="preserve"> </w:t>
      </w:r>
      <w:r>
        <w:t>среды»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сельского</w:t>
      </w:r>
      <w:r>
        <w:rPr>
          <w:spacing w:val="-7"/>
        </w:rPr>
        <w:t xml:space="preserve"> </w:t>
      </w:r>
      <w:r>
        <w:t>поселения</w:t>
      </w:r>
      <w:r>
        <w:rPr>
          <w:spacing w:val="-7"/>
        </w:rPr>
        <w:t xml:space="preserve"> </w:t>
      </w:r>
      <w:r>
        <w:t>«</w:t>
      </w:r>
      <w:r w:rsidR="000903D2">
        <w:t>Мангутское</w:t>
      </w:r>
      <w:r>
        <w:t>»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2026-2030</w:t>
      </w:r>
      <w:r>
        <w:rPr>
          <w:spacing w:val="-6"/>
        </w:rPr>
        <w:t xml:space="preserve"> </w:t>
      </w:r>
      <w:r>
        <w:rPr>
          <w:spacing w:val="-2"/>
        </w:rPr>
        <w:t>годы»</w:t>
      </w:r>
    </w:p>
    <w:p w:rsidR="00A44B8A" w:rsidRDefault="00A44B8A">
      <w:pPr>
        <w:pStyle w:val="a3"/>
        <w:spacing w:before="98"/>
        <w:ind w:left="0"/>
        <w:jc w:val="left"/>
        <w:rPr>
          <w:sz w:val="20"/>
        </w:rPr>
      </w:pPr>
    </w:p>
    <w:tbl>
      <w:tblPr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2"/>
        <w:gridCol w:w="1075"/>
        <w:gridCol w:w="2226"/>
        <w:gridCol w:w="474"/>
        <w:gridCol w:w="929"/>
        <w:gridCol w:w="912"/>
        <w:gridCol w:w="852"/>
        <w:gridCol w:w="850"/>
        <w:gridCol w:w="852"/>
        <w:gridCol w:w="984"/>
      </w:tblGrid>
      <w:tr w:rsidR="00A44B8A" w:rsidTr="00160165">
        <w:trPr>
          <w:trHeight w:val="645"/>
        </w:trPr>
        <w:tc>
          <w:tcPr>
            <w:tcW w:w="6402" w:type="dxa"/>
            <w:tcBorders>
              <w:bottom w:val="nil"/>
            </w:tcBorders>
          </w:tcPr>
          <w:p w:rsidR="00A44B8A" w:rsidRDefault="00A44B8A">
            <w:pPr>
              <w:pStyle w:val="TableParagraph"/>
              <w:spacing w:before="4"/>
              <w:rPr>
                <w:sz w:val="28"/>
              </w:rPr>
            </w:pPr>
          </w:p>
          <w:p w:rsidR="00A44B8A" w:rsidRDefault="00345F61">
            <w:pPr>
              <w:pStyle w:val="TableParagraph"/>
              <w:spacing w:line="299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события</w:t>
            </w:r>
          </w:p>
        </w:tc>
        <w:tc>
          <w:tcPr>
            <w:tcW w:w="1075" w:type="dxa"/>
            <w:tcBorders>
              <w:bottom w:val="nil"/>
            </w:tcBorders>
          </w:tcPr>
          <w:p w:rsidR="00A44B8A" w:rsidRDefault="00A44B8A">
            <w:pPr>
              <w:pStyle w:val="TableParagraph"/>
              <w:spacing w:before="4"/>
              <w:rPr>
                <w:sz w:val="28"/>
              </w:rPr>
            </w:pPr>
          </w:p>
          <w:p w:rsidR="00A44B8A" w:rsidRDefault="00345F61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Стату</w:t>
            </w:r>
            <w:proofErr w:type="spellEnd"/>
          </w:p>
        </w:tc>
        <w:tc>
          <w:tcPr>
            <w:tcW w:w="2226" w:type="dxa"/>
            <w:tcBorders>
              <w:bottom w:val="nil"/>
            </w:tcBorders>
          </w:tcPr>
          <w:p w:rsidR="00A44B8A" w:rsidRDefault="00A44B8A">
            <w:pPr>
              <w:pStyle w:val="TableParagraph"/>
              <w:spacing w:before="4"/>
              <w:rPr>
                <w:sz w:val="28"/>
              </w:rPr>
            </w:pPr>
          </w:p>
          <w:p w:rsidR="00A44B8A" w:rsidRDefault="00345F61">
            <w:pPr>
              <w:pStyle w:val="TableParagraph"/>
              <w:spacing w:line="299" w:lineRule="exact"/>
              <w:ind w:left="265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  <w:tc>
          <w:tcPr>
            <w:tcW w:w="5853" w:type="dxa"/>
            <w:gridSpan w:val="7"/>
          </w:tcPr>
          <w:p w:rsidR="00A44B8A" w:rsidRDefault="00345F61">
            <w:pPr>
              <w:pStyle w:val="TableParagraph"/>
              <w:spacing w:line="315" w:lineRule="exact"/>
              <w:ind w:left="9" w:right="8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наступления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события</w:t>
            </w:r>
          </w:p>
          <w:p w:rsidR="00A44B8A" w:rsidRDefault="00345F61">
            <w:pPr>
              <w:pStyle w:val="TableParagraph"/>
              <w:spacing w:before="2" w:line="308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(дата)</w:t>
            </w:r>
          </w:p>
        </w:tc>
      </w:tr>
      <w:tr w:rsidR="00A44B8A" w:rsidTr="00160165">
        <w:trPr>
          <w:trHeight w:val="321"/>
        </w:trPr>
        <w:tc>
          <w:tcPr>
            <w:tcW w:w="6402" w:type="dxa"/>
            <w:vMerge w:val="restart"/>
            <w:tcBorders>
              <w:top w:val="nil"/>
            </w:tcBorders>
          </w:tcPr>
          <w:p w:rsidR="00A44B8A" w:rsidRDefault="00345F61">
            <w:pPr>
              <w:pStyle w:val="TableParagraph"/>
              <w:spacing w:line="315" w:lineRule="exact"/>
              <w:ind w:left="1541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13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программы</w:t>
            </w:r>
          </w:p>
        </w:tc>
        <w:tc>
          <w:tcPr>
            <w:tcW w:w="1075" w:type="dxa"/>
            <w:vMerge w:val="restart"/>
            <w:tcBorders>
              <w:top w:val="nil"/>
            </w:tcBorders>
          </w:tcPr>
          <w:p w:rsidR="00A44B8A" w:rsidRDefault="00345F61"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2226" w:type="dxa"/>
            <w:vMerge w:val="restart"/>
            <w:tcBorders>
              <w:top w:val="nil"/>
            </w:tcBorders>
          </w:tcPr>
          <w:p w:rsidR="00A44B8A" w:rsidRDefault="00345F61">
            <w:pPr>
              <w:pStyle w:val="TableParagraph"/>
              <w:spacing w:line="315" w:lineRule="exact"/>
              <w:ind w:left="428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исполнитель</w:t>
            </w:r>
          </w:p>
        </w:tc>
        <w:tc>
          <w:tcPr>
            <w:tcW w:w="5853" w:type="dxa"/>
            <w:gridSpan w:val="7"/>
          </w:tcPr>
          <w:p w:rsidR="00A44B8A" w:rsidRDefault="00345F61">
            <w:pPr>
              <w:pStyle w:val="TableParagraph"/>
              <w:spacing w:line="301" w:lineRule="exact"/>
              <w:ind w:left="9" w:right="3"/>
              <w:jc w:val="center"/>
              <w:rPr>
                <w:sz w:val="28"/>
              </w:rPr>
            </w:pPr>
            <w:r>
              <w:rPr>
                <w:sz w:val="28"/>
              </w:rPr>
              <w:t>2026-2030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годы</w:t>
            </w:r>
          </w:p>
        </w:tc>
      </w:tr>
      <w:tr w:rsidR="00A44B8A" w:rsidTr="00160165">
        <w:trPr>
          <w:trHeight w:val="321"/>
        </w:trPr>
        <w:tc>
          <w:tcPr>
            <w:tcW w:w="6402" w:type="dxa"/>
            <w:vMerge/>
            <w:tcBorders>
              <w:top w:val="nil"/>
            </w:tcBorders>
          </w:tcPr>
          <w:p w:rsidR="00A44B8A" w:rsidRDefault="00A44B8A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:rsidR="00A44B8A" w:rsidRDefault="00A44B8A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vMerge/>
            <w:tcBorders>
              <w:top w:val="nil"/>
            </w:tcBorders>
          </w:tcPr>
          <w:p w:rsidR="00A44B8A" w:rsidRDefault="00A44B8A">
            <w:pPr>
              <w:rPr>
                <w:sz w:val="2"/>
                <w:szCs w:val="2"/>
              </w:rPr>
            </w:pPr>
          </w:p>
        </w:tc>
        <w:tc>
          <w:tcPr>
            <w:tcW w:w="474" w:type="dxa"/>
          </w:tcPr>
          <w:p w:rsidR="00A44B8A" w:rsidRDefault="00A44B8A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:rsidR="00A44B8A" w:rsidRDefault="00A44B8A">
            <w:pPr>
              <w:pStyle w:val="TableParagraph"/>
              <w:spacing w:line="301" w:lineRule="exact"/>
              <w:ind w:left="180"/>
              <w:rPr>
                <w:sz w:val="28"/>
              </w:rPr>
            </w:pPr>
          </w:p>
        </w:tc>
        <w:tc>
          <w:tcPr>
            <w:tcW w:w="912" w:type="dxa"/>
          </w:tcPr>
          <w:p w:rsidR="00A44B8A" w:rsidRDefault="00345F61">
            <w:pPr>
              <w:pStyle w:val="TableParagraph"/>
              <w:spacing w:line="301" w:lineRule="exact"/>
              <w:ind w:left="173"/>
              <w:rPr>
                <w:sz w:val="28"/>
              </w:rPr>
            </w:pP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852" w:type="dxa"/>
          </w:tcPr>
          <w:p w:rsidR="00A44B8A" w:rsidRDefault="00345F61">
            <w:pPr>
              <w:pStyle w:val="TableParagraph"/>
              <w:spacing w:line="301" w:lineRule="exact"/>
              <w:ind w:left="144"/>
              <w:rPr>
                <w:sz w:val="28"/>
              </w:rPr>
            </w:pPr>
            <w:r>
              <w:rPr>
                <w:spacing w:val="-4"/>
                <w:sz w:val="28"/>
              </w:rPr>
              <w:t>2027</w:t>
            </w:r>
          </w:p>
        </w:tc>
        <w:tc>
          <w:tcPr>
            <w:tcW w:w="850" w:type="dxa"/>
          </w:tcPr>
          <w:p w:rsidR="00A44B8A" w:rsidRDefault="00345F61">
            <w:pPr>
              <w:pStyle w:val="TableParagraph"/>
              <w:spacing w:line="301" w:lineRule="exact"/>
              <w:ind w:left="139"/>
              <w:rPr>
                <w:sz w:val="28"/>
              </w:rPr>
            </w:pPr>
            <w:r>
              <w:rPr>
                <w:spacing w:val="-4"/>
                <w:sz w:val="28"/>
              </w:rPr>
              <w:t>2028</w:t>
            </w:r>
          </w:p>
        </w:tc>
        <w:tc>
          <w:tcPr>
            <w:tcW w:w="852" w:type="dxa"/>
          </w:tcPr>
          <w:p w:rsidR="00A44B8A" w:rsidRDefault="00345F61">
            <w:pPr>
              <w:pStyle w:val="TableParagraph"/>
              <w:spacing w:line="301" w:lineRule="exact"/>
              <w:ind w:left="144"/>
              <w:rPr>
                <w:sz w:val="28"/>
              </w:rPr>
            </w:pPr>
            <w:r>
              <w:rPr>
                <w:spacing w:val="-4"/>
                <w:sz w:val="28"/>
              </w:rPr>
              <w:t>2029</w:t>
            </w:r>
          </w:p>
        </w:tc>
        <w:tc>
          <w:tcPr>
            <w:tcW w:w="984" w:type="dxa"/>
          </w:tcPr>
          <w:p w:rsidR="00A44B8A" w:rsidRDefault="00345F61">
            <w:pPr>
              <w:pStyle w:val="TableParagraph"/>
              <w:spacing w:line="301" w:lineRule="exact"/>
              <w:ind w:left="207"/>
              <w:rPr>
                <w:sz w:val="28"/>
              </w:rPr>
            </w:pPr>
            <w:r>
              <w:rPr>
                <w:spacing w:val="-4"/>
                <w:sz w:val="28"/>
              </w:rPr>
              <w:t>2030</w:t>
            </w:r>
          </w:p>
        </w:tc>
      </w:tr>
      <w:tr w:rsidR="00A44B8A" w:rsidTr="00160165">
        <w:trPr>
          <w:trHeight w:val="1288"/>
        </w:trPr>
        <w:tc>
          <w:tcPr>
            <w:tcW w:w="6402" w:type="dxa"/>
          </w:tcPr>
          <w:p w:rsidR="00A44B8A" w:rsidRDefault="00345F6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1:</w:t>
            </w:r>
          </w:p>
          <w:p w:rsidR="00A44B8A" w:rsidRDefault="00345F61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Опубликование для общественного обсуждения проекта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формирования современной городской среды на 2026-2030 годы</w:t>
            </w:r>
          </w:p>
        </w:tc>
        <w:tc>
          <w:tcPr>
            <w:tcW w:w="1075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  <w:tc>
          <w:tcPr>
            <w:tcW w:w="2226" w:type="dxa"/>
          </w:tcPr>
          <w:p w:rsidR="00A44B8A" w:rsidRDefault="00345F61">
            <w:pPr>
              <w:pStyle w:val="TableParagraph"/>
              <w:ind w:left="24" w:right="2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Администрации сельского поселения</w:t>
            </w:r>
          </w:p>
          <w:p w:rsidR="00A44B8A" w:rsidRDefault="00345F61" w:rsidP="00160165">
            <w:pPr>
              <w:pStyle w:val="TableParagraph"/>
              <w:spacing w:line="307" w:lineRule="exact"/>
              <w:ind w:left="27" w:right="2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r w:rsidR="00160165">
              <w:rPr>
                <w:spacing w:val="-2"/>
                <w:sz w:val="28"/>
              </w:rPr>
              <w:t>Мангутское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474" w:type="dxa"/>
          </w:tcPr>
          <w:p w:rsidR="00A44B8A" w:rsidRDefault="00A44B8A">
            <w:pPr>
              <w:pStyle w:val="TableParagraph"/>
              <w:spacing w:before="156"/>
              <w:rPr>
                <w:sz w:val="28"/>
              </w:rPr>
            </w:pPr>
          </w:p>
          <w:p w:rsidR="00A44B8A" w:rsidRDefault="00345F61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х</w:t>
            </w:r>
          </w:p>
        </w:tc>
        <w:tc>
          <w:tcPr>
            <w:tcW w:w="929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  <w:tc>
          <w:tcPr>
            <w:tcW w:w="912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  <w:tc>
          <w:tcPr>
            <w:tcW w:w="852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  <w:tc>
          <w:tcPr>
            <w:tcW w:w="852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  <w:tc>
          <w:tcPr>
            <w:tcW w:w="984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</w:tr>
      <w:tr w:rsidR="00A44B8A" w:rsidTr="00160165">
        <w:trPr>
          <w:trHeight w:val="1289"/>
        </w:trPr>
        <w:tc>
          <w:tcPr>
            <w:tcW w:w="6402" w:type="dxa"/>
          </w:tcPr>
          <w:p w:rsidR="00A44B8A" w:rsidRDefault="00345F6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2:</w:t>
            </w:r>
          </w:p>
          <w:p w:rsidR="00A44B8A" w:rsidRDefault="00345F6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 муниципальной программы формирования</w:t>
            </w:r>
          </w:p>
          <w:p w:rsidR="00A44B8A" w:rsidRDefault="00345F6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2026-2030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годы</w:t>
            </w:r>
          </w:p>
        </w:tc>
        <w:tc>
          <w:tcPr>
            <w:tcW w:w="1075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  <w:tc>
          <w:tcPr>
            <w:tcW w:w="2226" w:type="dxa"/>
          </w:tcPr>
          <w:p w:rsidR="00160165" w:rsidRDefault="00160165" w:rsidP="00160165">
            <w:pPr>
              <w:pStyle w:val="TableParagraph"/>
              <w:ind w:left="24" w:right="2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Администрации сельского поселения</w:t>
            </w:r>
          </w:p>
          <w:p w:rsidR="00A44B8A" w:rsidRDefault="00160165" w:rsidP="00160165">
            <w:pPr>
              <w:pStyle w:val="TableParagraph"/>
              <w:spacing w:line="309" w:lineRule="exact"/>
              <w:ind w:left="27" w:right="2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«Мангутское»</w:t>
            </w:r>
          </w:p>
        </w:tc>
        <w:tc>
          <w:tcPr>
            <w:tcW w:w="474" w:type="dxa"/>
          </w:tcPr>
          <w:p w:rsidR="00A44B8A" w:rsidRDefault="00A44B8A">
            <w:pPr>
              <w:pStyle w:val="TableParagraph"/>
              <w:spacing w:before="155"/>
              <w:rPr>
                <w:sz w:val="28"/>
              </w:rPr>
            </w:pPr>
          </w:p>
          <w:p w:rsidR="00A44B8A" w:rsidRDefault="00345F61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х</w:t>
            </w:r>
          </w:p>
        </w:tc>
        <w:tc>
          <w:tcPr>
            <w:tcW w:w="929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  <w:tc>
          <w:tcPr>
            <w:tcW w:w="912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  <w:tc>
          <w:tcPr>
            <w:tcW w:w="852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  <w:tc>
          <w:tcPr>
            <w:tcW w:w="852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  <w:tc>
          <w:tcPr>
            <w:tcW w:w="984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</w:tr>
      <w:tr w:rsidR="00A44B8A" w:rsidTr="00160165">
        <w:trPr>
          <w:trHeight w:val="1288"/>
        </w:trPr>
        <w:tc>
          <w:tcPr>
            <w:tcW w:w="6402" w:type="dxa"/>
          </w:tcPr>
          <w:p w:rsidR="00A44B8A" w:rsidRDefault="00345F6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3:</w:t>
            </w:r>
          </w:p>
          <w:p w:rsidR="00A44B8A" w:rsidRDefault="00345F6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заявок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заинтересованных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 включению по благоустройству дворовых</w:t>
            </w:r>
          </w:p>
          <w:p w:rsidR="00A44B8A" w:rsidRDefault="00345F61">
            <w:pPr>
              <w:pStyle w:val="TableParagraph"/>
              <w:spacing w:before="1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территорий,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территорий</w:t>
            </w:r>
          </w:p>
        </w:tc>
        <w:tc>
          <w:tcPr>
            <w:tcW w:w="1075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  <w:tc>
          <w:tcPr>
            <w:tcW w:w="2226" w:type="dxa"/>
          </w:tcPr>
          <w:p w:rsidR="00160165" w:rsidRDefault="00160165" w:rsidP="00160165">
            <w:pPr>
              <w:pStyle w:val="TableParagraph"/>
              <w:ind w:left="24" w:right="2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Администрации сельского поселения</w:t>
            </w:r>
          </w:p>
          <w:p w:rsidR="00A44B8A" w:rsidRDefault="00160165" w:rsidP="00160165">
            <w:pPr>
              <w:pStyle w:val="TableParagraph"/>
              <w:spacing w:line="308" w:lineRule="exact"/>
              <w:ind w:left="27" w:right="2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«Мангутское»</w:t>
            </w:r>
          </w:p>
        </w:tc>
        <w:tc>
          <w:tcPr>
            <w:tcW w:w="474" w:type="dxa"/>
          </w:tcPr>
          <w:p w:rsidR="00A44B8A" w:rsidRDefault="00A44B8A">
            <w:pPr>
              <w:pStyle w:val="TableParagraph"/>
              <w:spacing w:before="153"/>
              <w:rPr>
                <w:sz w:val="28"/>
              </w:rPr>
            </w:pPr>
          </w:p>
          <w:p w:rsidR="00A44B8A" w:rsidRDefault="00345F61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х</w:t>
            </w:r>
          </w:p>
        </w:tc>
        <w:tc>
          <w:tcPr>
            <w:tcW w:w="929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  <w:tc>
          <w:tcPr>
            <w:tcW w:w="912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  <w:tc>
          <w:tcPr>
            <w:tcW w:w="852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  <w:tc>
          <w:tcPr>
            <w:tcW w:w="852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  <w:tc>
          <w:tcPr>
            <w:tcW w:w="984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</w:tr>
      <w:tr w:rsidR="00A44B8A" w:rsidTr="00160165">
        <w:trPr>
          <w:trHeight w:val="1288"/>
        </w:trPr>
        <w:tc>
          <w:tcPr>
            <w:tcW w:w="6402" w:type="dxa"/>
          </w:tcPr>
          <w:p w:rsidR="00A44B8A" w:rsidRDefault="00345F6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4.</w:t>
            </w:r>
          </w:p>
          <w:p w:rsidR="00A44B8A" w:rsidRDefault="00345F61">
            <w:pPr>
              <w:pStyle w:val="TableParagraph"/>
              <w:tabs>
                <w:tab w:val="left" w:pos="2377"/>
                <w:tab w:val="left" w:pos="4938"/>
              </w:tabs>
              <w:ind w:left="107" w:right="100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программы </w:t>
            </w:r>
            <w:r>
              <w:rPr>
                <w:sz w:val="28"/>
              </w:rPr>
              <w:t>формирование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A44B8A" w:rsidRDefault="00345F61">
            <w:pPr>
              <w:pStyle w:val="TableParagraph"/>
              <w:tabs>
                <w:tab w:val="left" w:pos="1855"/>
                <w:tab w:val="left" w:pos="3037"/>
                <w:tab w:val="left" w:pos="5149"/>
              </w:tabs>
              <w:spacing w:line="31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2026-</w:t>
            </w:r>
            <w:r>
              <w:rPr>
                <w:spacing w:val="-4"/>
                <w:sz w:val="28"/>
              </w:rPr>
              <w:t>2030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годы,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включающей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дворовые</w:t>
            </w:r>
          </w:p>
        </w:tc>
        <w:tc>
          <w:tcPr>
            <w:tcW w:w="1075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  <w:tc>
          <w:tcPr>
            <w:tcW w:w="2226" w:type="dxa"/>
          </w:tcPr>
          <w:p w:rsidR="00160165" w:rsidRDefault="00160165" w:rsidP="00160165">
            <w:pPr>
              <w:pStyle w:val="TableParagraph"/>
              <w:ind w:left="24" w:right="2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Администрации сельского поселения</w:t>
            </w:r>
          </w:p>
          <w:p w:rsidR="00A44B8A" w:rsidRDefault="00160165" w:rsidP="00160165">
            <w:pPr>
              <w:pStyle w:val="TableParagraph"/>
              <w:spacing w:line="310" w:lineRule="exact"/>
              <w:ind w:left="27" w:right="2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«Мангутское»</w:t>
            </w:r>
          </w:p>
        </w:tc>
        <w:tc>
          <w:tcPr>
            <w:tcW w:w="474" w:type="dxa"/>
          </w:tcPr>
          <w:p w:rsidR="00A44B8A" w:rsidRDefault="00A44B8A">
            <w:pPr>
              <w:pStyle w:val="TableParagraph"/>
              <w:spacing w:before="153"/>
              <w:rPr>
                <w:sz w:val="28"/>
              </w:rPr>
            </w:pPr>
          </w:p>
          <w:p w:rsidR="00A44B8A" w:rsidRDefault="00345F61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х</w:t>
            </w:r>
          </w:p>
        </w:tc>
        <w:tc>
          <w:tcPr>
            <w:tcW w:w="929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  <w:tc>
          <w:tcPr>
            <w:tcW w:w="912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  <w:tc>
          <w:tcPr>
            <w:tcW w:w="852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  <w:tc>
          <w:tcPr>
            <w:tcW w:w="852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  <w:tc>
          <w:tcPr>
            <w:tcW w:w="984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</w:tr>
    </w:tbl>
    <w:p w:rsidR="00A44B8A" w:rsidRDefault="00A44B8A">
      <w:pPr>
        <w:pStyle w:val="TableParagraph"/>
        <w:rPr>
          <w:sz w:val="28"/>
        </w:rPr>
        <w:sectPr w:rsidR="00A44B8A">
          <w:pgSz w:w="16840" w:h="11910" w:orient="landscape"/>
          <w:pgMar w:top="760" w:right="425" w:bottom="900" w:left="708" w:header="0" w:footer="718" w:gutter="0"/>
          <w:cols w:space="720"/>
        </w:sectPr>
      </w:pPr>
    </w:p>
    <w:tbl>
      <w:tblPr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2"/>
        <w:gridCol w:w="920"/>
        <w:gridCol w:w="2381"/>
        <w:gridCol w:w="474"/>
        <w:gridCol w:w="929"/>
        <w:gridCol w:w="912"/>
        <w:gridCol w:w="852"/>
        <w:gridCol w:w="348"/>
        <w:gridCol w:w="502"/>
        <w:gridCol w:w="852"/>
        <w:gridCol w:w="984"/>
      </w:tblGrid>
      <w:tr w:rsidR="00A44B8A">
        <w:trPr>
          <w:trHeight w:val="1931"/>
        </w:trPr>
        <w:tc>
          <w:tcPr>
            <w:tcW w:w="6402" w:type="dxa"/>
          </w:tcPr>
          <w:p w:rsidR="00A44B8A" w:rsidRDefault="00345F61">
            <w:pPr>
              <w:pStyle w:val="TableParagraph"/>
              <w:tabs>
                <w:tab w:val="left" w:pos="2330"/>
                <w:tab w:val="left" w:pos="4842"/>
              </w:tabs>
              <w:ind w:left="107" w:right="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территории,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общественные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территории, </w:t>
            </w:r>
            <w:r>
              <w:rPr>
                <w:sz w:val="28"/>
              </w:rPr>
              <w:t>подлежащих благоустройству, сформированные на основании предложений граждан, одобренных в порядке, установленном муниципальным образованием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(прошедших</w:t>
            </w:r>
            <w:r>
              <w:rPr>
                <w:spacing w:val="58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общественное</w:t>
            </w:r>
          </w:p>
          <w:p w:rsidR="00A44B8A" w:rsidRDefault="00345F6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обсуждение)</w:t>
            </w:r>
          </w:p>
        </w:tc>
        <w:tc>
          <w:tcPr>
            <w:tcW w:w="920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  <w:tc>
          <w:tcPr>
            <w:tcW w:w="2381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  <w:tc>
          <w:tcPr>
            <w:tcW w:w="474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  <w:tc>
          <w:tcPr>
            <w:tcW w:w="929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  <w:tc>
          <w:tcPr>
            <w:tcW w:w="912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  <w:tc>
          <w:tcPr>
            <w:tcW w:w="852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gridSpan w:val="2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  <w:tc>
          <w:tcPr>
            <w:tcW w:w="852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  <w:tc>
          <w:tcPr>
            <w:tcW w:w="984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</w:tr>
      <w:tr w:rsidR="00A44B8A">
        <w:trPr>
          <w:trHeight w:val="2253"/>
        </w:trPr>
        <w:tc>
          <w:tcPr>
            <w:tcW w:w="6402" w:type="dxa"/>
          </w:tcPr>
          <w:p w:rsidR="00A44B8A" w:rsidRDefault="00345F6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5:</w:t>
            </w:r>
          </w:p>
          <w:p w:rsidR="00A44B8A" w:rsidRDefault="00345F6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A44B8A" w:rsidRDefault="00345F6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заинтересованными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лицами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 благоустройства наиболее посещаемых</w:t>
            </w:r>
          </w:p>
          <w:p w:rsidR="00A44B8A" w:rsidRDefault="00345F6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дворовых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территорий,</w:t>
            </w:r>
          </w:p>
          <w:p w:rsidR="00A44B8A" w:rsidRDefault="00345F61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включенных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муниципальную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2026- 2030 годы</w:t>
            </w:r>
          </w:p>
        </w:tc>
        <w:tc>
          <w:tcPr>
            <w:tcW w:w="920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  <w:tc>
          <w:tcPr>
            <w:tcW w:w="2381" w:type="dxa"/>
          </w:tcPr>
          <w:p w:rsidR="00A44B8A" w:rsidRDefault="00A44B8A">
            <w:pPr>
              <w:pStyle w:val="TableParagraph"/>
              <w:spacing w:before="153"/>
              <w:rPr>
                <w:sz w:val="28"/>
              </w:rPr>
            </w:pPr>
          </w:p>
          <w:p w:rsidR="00160165" w:rsidRDefault="00160165" w:rsidP="00160165">
            <w:pPr>
              <w:pStyle w:val="TableParagraph"/>
              <w:ind w:left="24" w:right="2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Администрации сельского поселения</w:t>
            </w:r>
          </w:p>
          <w:p w:rsidR="00A44B8A" w:rsidRDefault="00160165" w:rsidP="00160165">
            <w:pPr>
              <w:pStyle w:val="TableParagraph"/>
              <w:spacing w:before="1"/>
              <w:ind w:left="27" w:right="2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«Мангутское»</w:t>
            </w:r>
          </w:p>
        </w:tc>
        <w:tc>
          <w:tcPr>
            <w:tcW w:w="474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  <w:p w:rsidR="00A44B8A" w:rsidRDefault="00A44B8A">
            <w:pPr>
              <w:pStyle w:val="TableParagraph"/>
              <w:spacing w:before="314"/>
              <w:rPr>
                <w:sz w:val="28"/>
              </w:rPr>
            </w:pPr>
          </w:p>
          <w:p w:rsidR="00A44B8A" w:rsidRDefault="00345F61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х</w:t>
            </w:r>
          </w:p>
        </w:tc>
        <w:tc>
          <w:tcPr>
            <w:tcW w:w="929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  <w:p w:rsidR="00A44B8A" w:rsidRDefault="00A44B8A">
            <w:pPr>
              <w:pStyle w:val="TableParagraph"/>
              <w:spacing w:before="314"/>
              <w:rPr>
                <w:sz w:val="28"/>
              </w:rPr>
            </w:pPr>
          </w:p>
          <w:p w:rsidR="00A44B8A" w:rsidRDefault="00345F61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х</w:t>
            </w:r>
          </w:p>
        </w:tc>
        <w:tc>
          <w:tcPr>
            <w:tcW w:w="912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  <w:p w:rsidR="00A44B8A" w:rsidRDefault="00A44B8A">
            <w:pPr>
              <w:pStyle w:val="TableParagraph"/>
              <w:spacing w:before="314"/>
              <w:rPr>
                <w:sz w:val="28"/>
              </w:rPr>
            </w:pPr>
          </w:p>
          <w:p w:rsidR="00A44B8A" w:rsidRDefault="00345F61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х</w:t>
            </w:r>
          </w:p>
        </w:tc>
        <w:tc>
          <w:tcPr>
            <w:tcW w:w="852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  <w:p w:rsidR="00A44B8A" w:rsidRDefault="00A44B8A">
            <w:pPr>
              <w:pStyle w:val="TableParagraph"/>
              <w:spacing w:before="314"/>
              <w:rPr>
                <w:sz w:val="28"/>
              </w:rPr>
            </w:pPr>
          </w:p>
          <w:p w:rsidR="00A44B8A" w:rsidRDefault="00345F61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х</w:t>
            </w:r>
          </w:p>
        </w:tc>
        <w:tc>
          <w:tcPr>
            <w:tcW w:w="850" w:type="dxa"/>
            <w:gridSpan w:val="2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  <w:tc>
          <w:tcPr>
            <w:tcW w:w="852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  <w:p w:rsidR="00A44B8A" w:rsidRDefault="00A44B8A">
            <w:pPr>
              <w:pStyle w:val="TableParagraph"/>
              <w:spacing w:before="314"/>
              <w:rPr>
                <w:sz w:val="28"/>
              </w:rPr>
            </w:pPr>
          </w:p>
          <w:p w:rsidR="00A44B8A" w:rsidRDefault="00345F61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х</w:t>
            </w:r>
          </w:p>
        </w:tc>
        <w:tc>
          <w:tcPr>
            <w:tcW w:w="984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</w:tr>
      <w:tr w:rsidR="00A44B8A">
        <w:trPr>
          <w:trHeight w:val="1288"/>
        </w:trPr>
        <w:tc>
          <w:tcPr>
            <w:tcW w:w="6402" w:type="dxa"/>
          </w:tcPr>
          <w:p w:rsidR="00A44B8A" w:rsidRDefault="00345F6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6:</w:t>
            </w:r>
          </w:p>
          <w:p w:rsidR="00A44B8A" w:rsidRDefault="00345F6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благоустройства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160165">
              <w:rPr>
                <w:sz w:val="28"/>
              </w:rPr>
              <w:t>Мангутское</w:t>
            </w:r>
            <w:r>
              <w:rPr>
                <w:sz w:val="28"/>
              </w:rPr>
              <w:t>»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общественных</w:t>
            </w:r>
          </w:p>
          <w:p w:rsidR="00A44B8A" w:rsidRDefault="00345F61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обсуждений)</w:t>
            </w:r>
          </w:p>
        </w:tc>
        <w:tc>
          <w:tcPr>
            <w:tcW w:w="920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  <w:tc>
          <w:tcPr>
            <w:tcW w:w="2381" w:type="dxa"/>
          </w:tcPr>
          <w:p w:rsidR="00160165" w:rsidRDefault="00160165" w:rsidP="00160165">
            <w:pPr>
              <w:pStyle w:val="TableParagraph"/>
              <w:ind w:left="24" w:right="2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Администрации сельского поселения</w:t>
            </w:r>
          </w:p>
          <w:p w:rsidR="00A44B8A" w:rsidRDefault="00160165" w:rsidP="00160165">
            <w:pPr>
              <w:pStyle w:val="TableParagraph"/>
              <w:spacing w:line="308" w:lineRule="exact"/>
              <w:ind w:left="27" w:right="2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«Мангутское»</w:t>
            </w:r>
          </w:p>
        </w:tc>
        <w:tc>
          <w:tcPr>
            <w:tcW w:w="474" w:type="dxa"/>
          </w:tcPr>
          <w:p w:rsidR="00A44B8A" w:rsidRDefault="00A44B8A">
            <w:pPr>
              <w:pStyle w:val="TableParagraph"/>
              <w:spacing w:before="153"/>
              <w:rPr>
                <w:sz w:val="28"/>
              </w:rPr>
            </w:pPr>
          </w:p>
          <w:p w:rsidR="00A44B8A" w:rsidRDefault="00345F61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х</w:t>
            </w:r>
          </w:p>
        </w:tc>
        <w:tc>
          <w:tcPr>
            <w:tcW w:w="929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  <w:tc>
          <w:tcPr>
            <w:tcW w:w="912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  <w:tc>
          <w:tcPr>
            <w:tcW w:w="1200" w:type="dxa"/>
            <w:gridSpan w:val="2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  <w:tc>
          <w:tcPr>
            <w:tcW w:w="2338" w:type="dxa"/>
            <w:gridSpan w:val="3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</w:tr>
      <w:tr w:rsidR="00A44B8A">
        <w:trPr>
          <w:trHeight w:val="1288"/>
        </w:trPr>
        <w:tc>
          <w:tcPr>
            <w:tcW w:w="6402" w:type="dxa"/>
          </w:tcPr>
          <w:p w:rsidR="00A44B8A" w:rsidRDefault="00345F61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Контрольное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7:</w:t>
            </w:r>
          </w:p>
          <w:p w:rsidR="00A44B8A" w:rsidRDefault="00345F61">
            <w:pPr>
              <w:pStyle w:val="TableParagraph"/>
              <w:tabs>
                <w:tab w:val="left" w:pos="2254"/>
                <w:tab w:val="left" w:pos="4938"/>
              </w:tabs>
              <w:spacing w:line="322" w:lineRule="exact"/>
              <w:ind w:left="107" w:right="9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программы </w:t>
            </w:r>
            <w:r>
              <w:rPr>
                <w:sz w:val="28"/>
              </w:rPr>
              <w:t>формирование современной городской среды на 2026-2030 годы</w:t>
            </w:r>
          </w:p>
        </w:tc>
        <w:tc>
          <w:tcPr>
            <w:tcW w:w="920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  <w:tc>
          <w:tcPr>
            <w:tcW w:w="2381" w:type="dxa"/>
          </w:tcPr>
          <w:p w:rsidR="00160165" w:rsidRDefault="00160165" w:rsidP="00160165">
            <w:pPr>
              <w:pStyle w:val="TableParagraph"/>
              <w:ind w:left="24" w:right="2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Администрации сельского поселения</w:t>
            </w:r>
          </w:p>
          <w:p w:rsidR="00A44B8A" w:rsidRDefault="00160165" w:rsidP="00160165">
            <w:pPr>
              <w:pStyle w:val="TableParagraph"/>
              <w:spacing w:line="310" w:lineRule="exact"/>
              <w:ind w:left="27" w:right="2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«Мангутское»</w:t>
            </w:r>
          </w:p>
        </w:tc>
        <w:tc>
          <w:tcPr>
            <w:tcW w:w="474" w:type="dxa"/>
          </w:tcPr>
          <w:p w:rsidR="00A44B8A" w:rsidRDefault="00A44B8A">
            <w:pPr>
              <w:pStyle w:val="TableParagraph"/>
              <w:spacing w:before="153"/>
              <w:rPr>
                <w:sz w:val="28"/>
              </w:rPr>
            </w:pPr>
          </w:p>
          <w:p w:rsidR="00A44B8A" w:rsidRDefault="00345F61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х</w:t>
            </w:r>
          </w:p>
        </w:tc>
        <w:tc>
          <w:tcPr>
            <w:tcW w:w="929" w:type="dxa"/>
          </w:tcPr>
          <w:p w:rsidR="00A44B8A" w:rsidRDefault="00A44B8A">
            <w:pPr>
              <w:pStyle w:val="TableParagraph"/>
              <w:spacing w:before="153"/>
              <w:rPr>
                <w:sz w:val="28"/>
              </w:rPr>
            </w:pPr>
          </w:p>
          <w:p w:rsidR="00A44B8A" w:rsidRDefault="00345F61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х</w:t>
            </w:r>
          </w:p>
        </w:tc>
        <w:tc>
          <w:tcPr>
            <w:tcW w:w="912" w:type="dxa"/>
          </w:tcPr>
          <w:p w:rsidR="00A44B8A" w:rsidRDefault="00A44B8A">
            <w:pPr>
              <w:pStyle w:val="TableParagraph"/>
              <w:spacing w:before="153"/>
              <w:rPr>
                <w:sz w:val="28"/>
              </w:rPr>
            </w:pPr>
          </w:p>
          <w:p w:rsidR="00A44B8A" w:rsidRDefault="00345F61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х</w:t>
            </w:r>
          </w:p>
        </w:tc>
        <w:tc>
          <w:tcPr>
            <w:tcW w:w="1200" w:type="dxa"/>
            <w:gridSpan w:val="2"/>
          </w:tcPr>
          <w:p w:rsidR="00A44B8A" w:rsidRDefault="00A44B8A">
            <w:pPr>
              <w:pStyle w:val="TableParagraph"/>
              <w:spacing w:before="153"/>
              <w:rPr>
                <w:sz w:val="28"/>
              </w:rPr>
            </w:pPr>
          </w:p>
          <w:p w:rsidR="00A44B8A" w:rsidRDefault="00345F61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х</w:t>
            </w:r>
          </w:p>
        </w:tc>
        <w:tc>
          <w:tcPr>
            <w:tcW w:w="2338" w:type="dxa"/>
            <w:gridSpan w:val="3"/>
          </w:tcPr>
          <w:p w:rsidR="00A44B8A" w:rsidRDefault="00A44B8A">
            <w:pPr>
              <w:pStyle w:val="TableParagraph"/>
              <w:spacing w:before="153"/>
              <w:rPr>
                <w:sz w:val="28"/>
              </w:rPr>
            </w:pPr>
          </w:p>
          <w:p w:rsidR="00A44B8A" w:rsidRDefault="00345F61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х</w:t>
            </w:r>
          </w:p>
        </w:tc>
      </w:tr>
      <w:tr w:rsidR="00A44B8A">
        <w:trPr>
          <w:trHeight w:val="1286"/>
        </w:trPr>
        <w:tc>
          <w:tcPr>
            <w:tcW w:w="6402" w:type="dxa"/>
          </w:tcPr>
          <w:p w:rsidR="00A44B8A" w:rsidRDefault="00345F6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Контрольное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Благоустройство общественных территорий (по адресам):</w:t>
            </w:r>
          </w:p>
        </w:tc>
        <w:tc>
          <w:tcPr>
            <w:tcW w:w="920" w:type="dxa"/>
          </w:tcPr>
          <w:p w:rsidR="00A44B8A" w:rsidRDefault="00A44B8A">
            <w:pPr>
              <w:pStyle w:val="TableParagraph"/>
              <w:rPr>
                <w:sz w:val="28"/>
              </w:rPr>
            </w:pPr>
          </w:p>
        </w:tc>
        <w:tc>
          <w:tcPr>
            <w:tcW w:w="2381" w:type="dxa"/>
          </w:tcPr>
          <w:p w:rsidR="00160165" w:rsidRDefault="00160165" w:rsidP="00160165">
            <w:pPr>
              <w:pStyle w:val="TableParagraph"/>
              <w:ind w:left="24" w:right="2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Администрации сельского поселения</w:t>
            </w:r>
          </w:p>
          <w:p w:rsidR="00A44B8A" w:rsidRDefault="00160165" w:rsidP="00160165">
            <w:pPr>
              <w:pStyle w:val="TableParagraph"/>
              <w:spacing w:line="308" w:lineRule="exact"/>
              <w:ind w:left="26" w:right="2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«Мангутское»</w:t>
            </w:r>
          </w:p>
        </w:tc>
        <w:tc>
          <w:tcPr>
            <w:tcW w:w="474" w:type="dxa"/>
          </w:tcPr>
          <w:p w:rsidR="00A44B8A" w:rsidRDefault="00A44B8A">
            <w:pPr>
              <w:pStyle w:val="TableParagraph"/>
              <w:spacing w:before="153"/>
              <w:rPr>
                <w:sz w:val="28"/>
              </w:rPr>
            </w:pPr>
          </w:p>
          <w:p w:rsidR="00A44B8A" w:rsidRDefault="00345F61">
            <w:pPr>
              <w:pStyle w:val="TableParagraph"/>
              <w:spacing w:before="1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х</w:t>
            </w:r>
          </w:p>
        </w:tc>
        <w:tc>
          <w:tcPr>
            <w:tcW w:w="929" w:type="dxa"/>
          </w:tcPr>
          <w:p w:rsidR="00A44B8A" w:rsidRDefault="00A44B8A">
            <w:pPr>
              <w:pStyle w:val="TableParagraph"/>
              <w:spacing w:before="153"/>
              <w:rPr>
                <w:sz w:val="28"/>
              </w:rPr>
            </w:pPr>
          </w:p>
          <w:p w:rsidR="00A44B8A" w:rsidRDefault="00345F61">
            <w:pPr>
              <w:pStyle w:val="TableParagraph"/>
              <w:spacing w:before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х</w:t>
            </w:r>
          </w:p>
        </w:tc>
        <w:tc>
          <w:tcPr>
            <w:tcW w:w="912" w:type="dxa"/>
          </w:tcPr>
          <w:p w:rsidR="00A44B8A" w:rsidRDefault="00A44B8A">
            <w:pPr>
              <w:pStyle w:val="TableParagraph"/>
              <w:spacing w:before="153"/>
              <w:rPr>
                <w:sz w:val="28"/>
              </w:rPr>
            </w:pPr>
          </w:p>
          <w:p w:rsidR="00A44B8A" w:rsidRDefault="00345F61">
            <w:pPr>
              <w:pStyle w:val="TableParagraph"/>
              <w:spacing w:before="1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х</w:t>
            </w:r>
          </w:p>
        </w:tc>
        <w:tc>
          <w:tcPr>
            <w:tcW w:w="1200" w:type="dxa"/>
            <w:gridSpan w:val="2"/>
          </w:tcPr>
          <w:p w:rsidR="00A44B8A" w:rsidRDefault="00A44B8A">
            <w:pPr>
              <w:pStyle w:val="TableParagraph"/>
              <w:spacing w:before="153"/>
              <w:rPr>
                <w:sz w:val="28"/>
              </w:rPr>
            </w:pPr>
          </w:p>
          <w:p w:rsidR="00A44B8A" w:rsidRDefault="00345F61">
            <w:pPr>
              <w:pStyle w:val="TableParagraph"/>
              <w:spacing w:before="1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х</w:t>
            </w:r>
          </w:p>
        </w:tc>
        <w:tc>
          <w:tcPr>
            <w:tcW w:w="2338" w:type="dxa"/>
            <w:gridSpan w:val="3"/>
          </w:tcPr>
          <w:p w:rsidR="00A44B8A" w:rsidRDefault="00A44B8A">
            <w:pPr>
              <w:pStyle w:val="TableParagraph"/>
              <w:spacing w:before="153"/>
              <w:rPr>
                <w:sz w:val="28"/>
              </w:rPr>
            </w:pPr>
          </w:p>
          <w:p w:rsidR="00A44B8A" w:rsidRDefault="00345F61">
            <w:pPr>
              <w:pStyle w:val="TableParagraph"/>
              <w:spacing w:before="1"/>
              <w:ind w:lef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х</w:t>
            </w:r>
          </w:p>
        </w:tc>
      </w:tr>
    </w:tbl>
    <w:p w:rsidR="00A44B8A" w:rsidRDefault="00A44B8A">
      <w:pPr>
        <w:pStyle w:val="TableParagraph"/>
        <w:jc w:val="center"/>
        <w:rPr>
          <w:sz w:val="28"/>
        </w:rPr>
        <w:sectPr w:rsidR="00A44B8A">
          <w:type w:val="continuous"/>
          <w:pgSz w:w="16840" w:h="11910" w:orient="landscape"/>
          <w:pgMar w:top="820" w:right="425" w:bottom="980" w:left="708" w:header="0" w:footer="718" w:gutter="0"/>
          <w:cols w:space="720"/>
        </w:sectPr>
      </w:pPr>
    </w:p>
    <w:p w:rsidR="00A44B8A" w:rsidRDefault="00345F61">
      <w:pPr>
        <w:pStyle w:val="a3"/>
        <w:spacing w:before="71" w:line="322" w:lineRule="exact"/>
        <w:ind w:left="5763"/>
        <w:jc w:val="center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5</w:t>
      </w:r>
    </w:p>
    <w:p w:rsidR="00A44B8A" w:rsidRDefault="00345F61">
      <w:pPr>
        <w:pStyle w:val="a3"/>
        <w:ind w:left="5760"/>
        <w:jc w:val="center"/>
      </w:pPr>
      <w:r>
        <w:t>к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rPr>
          <w:spacing w:val="-2"/>
        </w:rPr>
        <w:t>программе</w:t>
      </w:r>
    </w:p>
    <w:p w:rsidR="00A44B8A" w:rsidRDefault="00345F61">
      <w:pPr>
        <w:pStyle w:val="a3"/>
        <w:ind w:left="5925" w:right="166"/>
        <w:jc w:val="center"/>
      </w:pPr>
      <w:r>
        <w:t>«Формирование</w:t>
      </w:r>
      <w:r>
        <w:rPr>
          <w:spacing w:val="-18"/>
        </w:rPr>
        <w:t xml:space="preserve"> </w:t>
      </w:r>
      <w:r>
        <w:t>современной городской среды на территории сельского поселения «</w:t>
      </w:r>
      <w:r w:rsidR="00160165">
        <w:t>Мангутское</w:t>
      </w:r>
      <w:r>
        <w:t>» на 2026-2030 годы»</w:t>
      </w:r>
    </w:p>
    <w:p w:rsidR="00A44B8A" w:rsidRDefault="00A44B8A">
      <w:pPr>
        <w:pStyle w:val="a3"/>
        <w:ind w:left="0"/>
        <w:jc w:val="left"/>
      </w:pPr>
    </w:p>
    <w:p w:rsidR="00A44B8A" w:rsidRDefault="00A44B8A">
      <w:pPr>
        <w:pStyle w:val="a3"/>
        <w:spacing w:before="4"/>
        <w:ind w:left="0"/>
        <w:jc w:val="left"/>
      </w:pPr>
    </w:p>
    <w:p w:rsidR="00A44B8A" w:rsidRDefault="00345F61">
      <w:pPr>
        <w:pStyle w:val="1"/>
        <w:ind w:right="586"/>
      </w:pPr>
      <w:r>
        <w:rPr>
          <w:spacing w:val="-2"/>
        </w:rPr>
        <w:t>ПОРЯДОК</w:t>
      </w:r>
    </w:p>
    <w:p w:rsidR="00A44B8A" w:rsidRDefault="00345F61">
      <w:pPr>
        <w:ind w:left="371" w:right="371"/>
        <w:jc w:val="center"/>
        <w:rPr>
          <w:b/>
          <w:sz w:val="28"/>
        </w:rPr>
      </w:pPr>
      <w:r>
        <w:rPr>
          <w:b/>
          <w:sz w:val="28"/>
        </w:rPr>
        <w:t>разработки,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обсуждения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заинтересованными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лицами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утверждения дизайн - проектов благоустройства дворовой территории и</w:t>
      </w:r>
    </w:p>
    <w:p w:rsidR="00A44B8A" w:rsidRDefault="00345F61">
      <w:pPr>
        <w:spacing w:before="2" w:line="322" w:lineRule="exact"/>
        <w:jc w:val="center"/>
        <w:rPr>
          <w:b/>
          <w:sz w:val="28"/>
        </w:rPr>
      </w:pPr>
      <w:r>
        <w:rPr>
          <w:b/>
          <w:sz w:val="28"/>
        </w:rPr>
        <w:t>общественной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территории,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включаемых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муниципальную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программу</w:t>
      </w:r>
    </w:p>
    <w:p w:rsidR="00A44B8A" w:rsidRDefault="00345F61">
      <w:pPr>
        <w:ind w:left="212" w:right="215"/>
        <w:jc w:val="center"/>
        <w:rPr>
          <w:b/>
          <w:sz w:val="28"/>
        </w:rPr>
      </w:pPr>
      <w:r>
        <w:rPr>
          <w:b/>
          <w:sz w:val="28"/>
        </w:rPr>
        <w:t>«Формирование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современной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городской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среды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сельского поселения «</w:t>
      </w:r>
      <w:r w:rsidR="00160165">
        <w:rPr>
          <w:b/>
          <w:sz w:val="28"/>
        </w:rPr>
        <w:t>Мангутское</w:t>
      </w:r>
      <w:r>
        <w:rPr>
          <w:b/>
          <w:sz w:val="28"/>
        </w:rPr>
        <w:t>» на 2026-2030 годы»</w:t>
      </w:r>
    </w:p>
    <w:p w:rsidR="00A44B8A" w:rsidRDefault="00345F61">
      <w:pPr>
        <w:pStyle w:val="a5"/>
        <w:numPr>
          <w:ilvl w:val="0"/>
          <w:numId w:val="10"/>
        </w:numPr>
        <w:tabs>
          <w:tab w:val="left" w:pos="1368"/>
        </w:tabs>
        <w:spacing w:before="316"/>
        <w:ind w:right="135" w:firstLine="707"/>
        <w:jc w:val="both"/>
        <w:rPr>
          <w:sz w:val="28"/>
        </w:rPr>
      </w:pPr>
      <w:r>
        <w:rPr>
          <w:sz w:val="28"/>
        </w:rPr>
        <w:t>Настоящий порядок регламентирует процедуру разработки, обсуждения и согласования с заинтересованными лицами дизайн-проекта благоустройства дворовой территории, расположенного на территории сельского поселения «</w:t>
      </w:r>
      <w:r w:rsidR="00160165">
        <w:rPr>
          <w:sz w:val="28"/>
        </w:rPr>
        <w:t>Мангутское</w:t>
      </w:r>
      <w:r>
        <w:rPr>
          <w:sz w:val="28"/>
        </w:rPr>
        <w:t>», а также дизайн – проекта</w:t>
      </w:r>
      <w:r>
        <w:rPr>
          <w:spacing w:val="80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45"/>
          <w:w w:val="150"/>
          <w:sz w:val="28"/>
        </w:rPr>
        <w:t xml:space="preserve">   </w:t>
      </w:r>
      <w:r>
        <w:rPr>
          <w:sz w:val="28"/>
        </w:rPr>
        <w:t>общественной</w:t>
      </w:r>
      <w:r>
        <w:rPr>
          <w:spacing w:val="48"/>
          <w:w w:val="150"/>
          <w:sz w:val="28"/>
        </w:rPr>
        <w:t xml:space="preserve">   </w:t>
      </w:r>
      <w:r>
        <w:rPr>
          <w:sz w:val="28"/>
        </w:rPr>
        <w:t>территории</w:t>
      </w:r>
      <w:r>
        <w:rPr>
          <w:spacing w:val="48"/>
          <w:w w:val="150"/>
          <w:sz w:val="28"/>
        </w:rPr>
        <w:t xml:space="preserve">   </w:t>
      </w:r>
      <w:r>
        <w:rPr>
          <w:sz w:val="28"/>
        </w:rPr>
        <w:t>сельского</w:t>
      </w:r>
      <w:r>
        <w:rPr>
          <w:spacing w:val="48"/>
          <w:w w:val="150"/>
          <w:sz w:val="28"/>
        </w:rPr>
        <w:t xml:space="preserve">   </w:t>
      </w:r>
      <w:r>
        <w:rPr>
          <w:spacing w:val="-2"/>
          <w:sz w:val="28"/>
        </w:rPr>
        <w:t>поселения</w:t>
      </w:r>
    </w:p>
    <w:p w:rsidR="00A44B8A" w:rsidRDefault="00345F61">
      <w:pPr>
        <w:pStyle w:val="a3"/>
        <w:spacing w:before="1"/>
        <w:ind w:right="145"/>
      </w:pPr>
      <w:r>
        <w:t>«</w:t>
      </w:r>
      <w:r w:rsidR="00160165">
        <w:t>Мангутское</w:t>
      </w:r>
      <w:r>
        <w:t>», а также их утверждение в рамках реализации муниципальной программы «Формирование современной городской среды на территории сельского поселения «</w:t>
      </w:r>
      <w:r w:rsidR="00160165">
        <w:t>Мангутское</w:t>
      </w:r>
      <w:r>
        <w:t>» на 2026-2030 годы» (далее - Порядок).</w:t>
      </w:r>
    </w:p>
    <w:p w:rsidR="00A44B8A" w:rsidRDefault="00345F61">
      <w:pPr>
        <w:pStyle w:val="a3"/>
        <w:ind w:right="144" w:firstLine="707"/>
      </w:pPr>
      <w:r>
        <w:t xml:space="preserve">1.2. Под дизайн-проектом понимается графический и текстовый материал, включающий в себя визуализированное изображение дворовой территории и общественной территории, представленный в нескольких ракурсах, с планировочной схемой, </w:t>
      </w:r>
      <w:proofErr w:type="spellStart"/>
      <w:r>
        <w:t>фотофиксацией</w:t>
      </w:r>
      <w:proofErr w:type="spellEnd"/>
      <w:r>
        <w:t xml:space="preserve"> существующего положения, с описанием работ и мероприятий, предлагаемых к выполнению (далее – дизайн-проект).</w:t>
      </w:r>
    </w:p>
    <w:p w:rsidR="00A44B8A" w:rsidRDefault="00345F61">
      <w:pPr>
        <w:pStyle w:val="a5"/>
        <w:numPr>
          <w:ilvl w:val="0"/>
          <w:numId w:val="10"/>
        </w:numPr>
        <w:tabs>
          <w:tab w:val="left" w:pos="961"/>
        </w:tabs>
        <w:ind w:left="961" w:hanging="27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целей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понятия:</w:t>
      </w:r>
    </w:p>
    <w:p w:rsidR="00A44B8A" w:rsidRDefault="00345F61">
      <w:pPr>
        <w:pStyle w:val="a5"/>
        <w:numPr>
          <w:ilvl w:val="1"/>
          <w:numId w:val="10"/>
        </w:numPr>
        <w:tabs>
          <w:tab w:val="left" w:pos="1388"/>
        </w:tabs>
        <w:spacing w:before="2"/>
        <w:ind w:right="136" w:firstLine="707"/>
        <w:rPr>
          <w:sz w:val="28"/>
        </w:rPr>
      </w:pPr>
      <w:r>
        <w:rPr>
          <w:sz w:val="28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образующие проезды к территориям, прилегающим к многоквартирным домам;</w:t>
      </w:r>
    </w:p>
    <w:p w:rsidR="00A44B8A" w:rsidRDefault="00345F61">
      <w:pPr>
        <w:pStyle w:val="a5"/>
        <w:numPr>
          <w:ilvl w:val="1"/>
          <w:numId w:val="10"/>
        </w:numPr>
        <w:tabs>
          <w:tab w:val="left" w:pos="1642"/>
        </w:tabs>
        <w:ind w:right="138" w:firstLine="707"/>
        <w:rPr>
          <w:sz w:val="28"/>
        </w:rPr>
      </w:pPr>
      <w:r>
        <w:rPr>
          <w:sz w:val="28"/>
        </w:rPr>
        <w:t xml:space="preserve">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</w:t>
      </w:r>
      <w:r>
        <w:rPr>
          <w:spacing w:val="-2"/>
          <w:sz w:val="28"/>
        </w:rPr>
        <w:t>благоустройству.</w:t>
      </w:r>
    </w:p>
    <w:p w:rsidR="00A44B8A" w:rsidRDefault="00345F61">
      <w:pPr>
        <w:pStyle w:val="a5"/>
        <w:numPr>
          <w:ilvl w:val="1"/>
          <w:numId w:val="10"/>
        </w:numPr>
        <w:tabs>
          <w:tab w:val="left" w:pos="1506"/>
        </w:tabs>
        <w:ind w:right="142" w:firstLine="707"/>
        <w:rPr>
          <w:sz w:val="28"/>
        </w:rPr>
      </w:pPr>
      <w:r>
        <w:rPr>
          <w:sz w:val="28"/>
        </w:rPr>
        <w:t>общественная территория – понимается территория общего пользования,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40"/>
          <w:sz w:val="28"/>
        </w:rPr>
        <w:t xml:space="preserve"> </w:t>
      </w:r>
      <w:r>
        <w:rPr>
          <w:sz w:val="28"/>
        </w:rPr>
        <w:t>беспрепятственно</w:t>
      </w:r>
      <w:r>
        <w:rPr>
          <w:spacing w:val="40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40"/>
          <w:sz w:val="28"/>
        </w:rPr>
        <w:t xml:space="preserve"> </w:t>
      </w:r>
      <w:r>
        <w:rPr>
          <w:sz w:val="28"/>
        </w:rPr>
        <w:t>неограниченный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круг</w:t>
      </w:r>
    </w:p>
    <w:p w:rsidR="00A44B8A" w:rsidRDefault="00A44B8A">
      <w:pPr>
        <w:pStyle w:val="a5"/>
        <w:rPr>
          <w:sz w:val="28"/>
        </w:rPr>
        <w:sectPr w:rsidR="00A44B8A">
          <w:footerReference w:type="default" r:id="rId11"/>
          <w:pgSz w:w="11910" w:h="16840"/>
          <w:pgMar w:top="760" w:right="708" w:bottom="280" w:left="1559" w:header="0" w:footer="0" w:gutter="0"/>
          <w:cols w:space="720"/>
        </w:sectPr>
      </w:pPr>
    </w:p>
    <w:p w:rsidR="00A44B8A" w:rsidRDefault="00345F61">
      <w:pPr>
        <w:pStyle w:val="a3"/>
        <w:spacing w:before="71"/>
        <w:ind w:right="140"/>
      </w:pPr>
      <w:r>
        <w:lastRenderedPageBreak/>
        <w:t>лиц соответствующего функционального назначения (в том числе площади, улицы, пешеходные зоны, скверы, парки).</w:t>
      </w:r>
    </w:p>
    <w:p w:rsidR="00A44B8A" w:rsidRDefault="00345F61">
      <w:pPr>
        <w:pStyle w:val="a5"/>
        <w:numPr>
          <w:ilvl w:val="0"/>
          <w:numId w:val="10"/>
        </w:numPr>
        <w:tabs>
          <w:tab w:val="left" w:pos="1001"/>
        </w:tabs>
        <w:ind w:right="140" w:firstLine="539"/>
        <w:jc w:val="both"/>
        <w:rPr>
          <w:sz w:val="28"/>
        </w:rPr>
      </w:pPr>
      <w:r>
        <w:rPr>
          <w:sz w:val="28"/>
        </w:rPr>
        <w:t>Разработку дизайн - проекта осуществляет администрация сельского поселения «</w:t>
      </w:r>
      <w:r w:rsidR="00160165">
        <w:rPr>
          <w:sz w:val="28"/>
        </w:rPr>
        <w:t>Мангутское</w:t>
      </w:r>
      <w:r>
        <w:rPr>
          <w:sz w:val="28"/>
        </w:rPr>
        <w:t>».</w:t>
      </w:r>
    </w:p>
    <w:p w:rsidR="00A44B8A" w:rsidRDefault="00345F61">
      <w:pPr>
        <w:pStyle w:val="a5"/>
        <w:numPr>
          <w:ilvl w:val="0"/>
          <w:numId w:val="10"/>
        </w:numPr>
        <w:tabs>
          <w:tab w:val="left" w:pos="989"/>
        </w:tabs>
        <w:ind w:right="143" w:firstLine="539"/>
        <w:jc w:val="both"/>
        <w:rPr>
          <w:sz w:val="28"/>
        </w:rPr>
      </w:pPr>
      <w:r>
        <w:rPr>
          <w:sz w:val="28"/>
        </w:rPr>
        <w:t>Дизайн-проект разрабатывается в отношении дворовых территорий и общественных территорий, прошедших отбор, исходя из даты представления предложений заинтересованных лиц в пределах выделенных лимитов бюджетных ассигнований.</w:t>
      </w:r>
    </w:p>
    <w:p w:rsidR="00A44B8A" w:rsidRDefault="00345F61">
      <w:pPr>
        <w:pStyle w:val="a3"/>
        <w:ind w:right="134" w:firstLine="539"/>
      </w:pPr>
      <w: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A44B8A" w:rsidRDefault="00345F61">
      <w:pPr>
        <w:pStyle w:val="a5"/>
        <w:numPr>
          <w:ilvl w:val="0"/>
          <w:numId w:val="10"/>
        </w:numPr>
        <w:tabs>
          <w:tab w:val="left" w:pos="1001"/>
        </w:tabs>
        <w:ind w:right="136" w:firstLine="539"/>
        <w:jc w:val="both"/>
        <w:rPr>
          <w:sz w:val="28"/>
        </w:rPr>
      </w:pPr>
      <w:r>
        <w:rPr>
          <w:sz w:val="28"/>
        </w:rPr>
        <w:t>Содержание дизайн-проекта зависит от вида и состава планируемых работ. Дизайн-проект может быть подготовлен в виде проектно-сметной документации или в упрощенном виде - изображение дворовой территории и общественной территории на топографической съемке в масштабе с отображением текстового и визуального описания проекта благоустройства дворовой территории и общественной территории и техническому оснащению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 исходя из единичных расценок.</w:t>
      </w:r>
    </w:p>
    <w:p w:rsidR="00A44B8A" w:rsidRDefault="00345F61">
      <w:pPr>
        <w:pStyle w:val="a3"/>
        <w:spacing w:before="5" w:line="225" w:lineRule="auto"/>
        <w:ind w:left="150" w:right="155" w:firstLine="561"/>
      </w:pPr>
      <w:r>
        <w:t xml:space="preserve">В составе дизайн-проекта благоустройства дворовой или общественной территории должны учитываться мероприятия по обеспечению физической, пространственной, информационной доступности зданий, сооружений дворовых и общественных территорий для инвалидов и маломобильных </w:t>
      </w:r>
      <w:r>
        <w:rPr>
          <w:spacing w:val="-2"/>
        </w:rPr>
        <w:t>групп</w:t>
      </w:r>
    </w:p>
    <w:p w:rsidR="00A44B8A" w:rsidRDefault="00345F61">
      <w:pPr>
        <w:pStyle w:val="a5"/>
        <w:numPr>
          <w:ilvl w:val="0"/>
          <w:numId w:val="10"/>
        </w:numPr>
        <w:tabs>
          <w:tab w:val="left" w:pos="961"/>
        </w:tabs>
        <w:spacing w:line="315" w:lineRule="exact"/>
        <w:ind w:left="961" w:hanging="279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10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стадии:</w:t>
      </w:r>
    </w:p>
    <w:p w:rsidR="00A44B8A" w:rsidRDefault="00345F61">
      <w:pPr>
        <w:pStyle w:val="a5"/>
        <w:numPr>
          <w:ilvl w:val="1"/>
          <w:numId w:val="10"/>
        </w:numPr>
        <w:tabs>
          <w:tab w:val="left" w:pos="1393"/>
        </w:tabs>
        <w:ind w:right="139" w:firstLine="539"/>
        <w:rPr>
          <w:sz w:val="28"/>
        </w:rPr>
      </w:pPr>
      <w:r>
        <w:rPr>
          <w:sz w:val="28"/>
        </w:rPr>
        <w:t>осмотр дворовой территории и общественной территории, предлагаемой к благоустройству, совместно с представителем заинтересованных лиц;</w:t>
      </w:r>
    </w:p>
    <w:p w:rsidR="00A44B8A" w:rsidRDefault="00345F61">
      <w:pPr>
        <w:pStyle w:val="a5"/>
        <w:numPr>
          <w:ilvl w:val="1"/>
          <w:numId w:val="10"/>
        </w:numPr>
        <w:tabs>
          <w:tab w:val="left" w:pos="1173"/>
        </w:tabs>
        <w:spacing w:line="321" w:lineRule="exact"/>
        <w:ind w:left="1173" w:hanging="491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проекта;</w:t>
      </w:r>
    </w:p>
    <w:p w:rsidR="00A44B8A" w:rsidRDefault="00345F61">
      <w:pPr>
        <w:pStyle w:val="a5"/>
        <w:numPr>
          <w:ilvl w:val="1"/>
          <w:numId w:val="10"/>
        </w:numPr>
        <w:tabs>
          <w:tab w:val="left" w:pos="1412"/>
        </w:tabs>
        <w:spacing w:before="1"/>
        <w:ind w:right="138" w:firstLine="539"/>
        <w:rPr>
          <w:sz w:val="28"/>
        </w:rPr>
      </w:pPr>
      <w:r>
        <w:rPr>
          <w:sz w:val="28"/>
        </w:rPr>
        <w:t xml:space="preserve">согласование дизайн - проекта благоустройства дворовой территории и общественной территории с представителем заинтересованных </w:t>
      </w:r>
      <w:r>
        <w:rPr>
          <w:spacing w:val="-4"/>
          <w:sz w:val="28"/>
        </w:rPr>
        <w:t>лиц;</w:t>
      </w:r>
    </w:p>
    <w:p w:rsidR="00A44B8A" w:rsidRDefault="00345F61">
      <w:pPr>
        <w:pStyle w:val="a5"/>
        <w:numPr>
          <w:ilvl w:val="1"/>
          <w:numId w:val="10"/>
        </w:numPr>
        <w:tabs>
          <w:tab w:val="left" w:pos="1347"/>
        </w:tabs>
        <w:ind w:right="140" w:firstLine="539"/>
        <w:rPr>
          <w:sz w:val="28"/>
        </w:rPr>
      </w:pPr>
      <w:r>
        <w:rPr>
          <w:sz w:val="28"/>
        </w:rPr>
        <w:t>утверждение дизайн - проекта общественной комиссией по обеспечению реализации муниципальной программы «Формирование современной</w:t>
      </w:r>
      <w:r>
        <w:rPr>
          <w:spacing w:val="77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77"/>
          <w:sz w:val="28"/>
        </w:rPr>
        <w:t xml:space="preserve"> </w:t>
      </w:r>
      <w:r>
        <w:rPr>
          <w:sz w:val="28"/>
        </w:rPr>
        <w:t>среды</w:t>
      </w:r>
      <w:r>
        <w:rPr>
          <w:spacing w:val="76"/>
          <w:sz w:val="28"/>
        </w:rPr>
        <w:t xml:space="preserve"> </w:t>
      </w:r>
      <w:r>
        <w:rPr>
          <w:sz w:val="28"/>
        </w:rPr>
        <w:t>на</w:t>
      </w:r>
      <w:r>
        <w:rPr>
          <w:spacing w:val="76"/>
          <w:sz w:val="28"/>
        </w:rPr>
        <w:t xml:space="preserve"> </w:t>
      </w:r>
      <w:proofErr w:type="gramStart"/>
      <w:r>
        <w:rPr>
          <w:sz w:val="28"/>
        </w:rPr>
        <w:t>территории</w:t>
      </w:r>
      <w:r>
        <w:rPr>
          <w:spacing w:val="77"/>
          <w:sz w:val="28"/>
        </w:rPr>
        <w:t xml:space="preserve">  </w:t>
      </w:r>
      <w:r>
        <w:rPr>
          <w:sz w:val="28"/>
        </w:rPr>
        <w:t>сельского</w:t>
      </w:r>
      <w:proofErr w:type="gramEnd"/>
      <w:r>
        <w:rPr>
          <w:spacing w:val="77"/>
          <w:sz w:val="28"/>
        </w:rPr>
        <w:t xml:space="preserve">  </w:t>
      </w:r>
      <w:r>
        <w:rPr>
          <w:sz w:val="28"/>
        </w:rPr>
        <w:t>поселения</w:t>
      </w:r>
    </w:p>
    <w:p w:rsidR="00A44B8A" w:rsidRDefault="00345F61">
      <w:pPr>
        <w:pStyle w:val="a3"/>
        <w:spacing w:before="1" w:line="322" w:lineRule="exact"/>
      </w:pPr>
      <w:r>
        <w:t>«</w:t>
      </w:r>
      <w:r w:rsidR="00160165">
        <w:t>Мангутское</w:t>
      </w:r>
      <w:r>
        <w:t>»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2025-2030</w:t>
      </w:r>
      <w:r>
        <w:rPr>
          <w:spacing w:val="-5"/>
        </w:rPr>
        <w:t xml:space="preserve"> </w:t>
      </w:r>
      <w:r>
        <w:rPr>
          <w:spacing w:val="-2"/>
        </w:rPr>
        <w:t>годы».</w:t>
      </w:r>
    </w:p>
    <w:p w:rsidR="00A44B8A" w:rsidRDefault="00345F61">
      <w:pPr>
        <w:pStyle w:val="a5"/>
        <w:numPr>
          <w:ilvl w:val="1"/>
          <w:numId w:val="10"/>
        </w:numPr>
        <w:tabs>
          <w:tab w:val="left" w:pos="1606"/>
        </w:tabs>
        <w:ind w:right="143" w:firstLine="707"/>
        <w:rPr>
          <w:sz w:val="28"/>
        </w:rPr>
      </w:pPr>
      <w:r>
        <w:rPr>
          <w:sz w:val="28"/>
        </w:rPr>
        <w:t>Дизайн-проект на благоустройство дворовой территории многоквартирного дома утверждается в одном экземпляре и хранится у уполномоченного лица.</w:t>
      </w:r>
    </w:p>
    <w:p w:rsidR="00A44B8A" w:rsidRDefault="00345F61">
      <w:pPr>
        <w:pStyle w:val="a5"/>
        <w:numPr>
          <w:ilvl w:val="1"/>
          <w:numId w:val="10"/>
        </w:numPr>
        <w:tabs>
          <w:tab w:val="left" w:pos="1486"/>
        </w:tabs>
        <w:ind w:right="137" w:firstLine="707"/>
        <w:rPr>
          <w:sz w:val="28"/>
        </w:rPr>
      </w:pPr>
      <w:r>
        <w:rPr>
          <w:sz w:val="28"/>
        </w:rPr>
        <w:t>Дизайн-проект на благоустройство общественной территории утверждается в одном экземпляре и хранится в отделе архитектуры градостроительства Администрации сельского поселения «</w:t>
      </w:r>
      <w:r w:rsidR="00160165">
        <w:rPr>
          <w:sz w:val="28"/>
        </w:rPr>
        <w:t>Мангутское</w:t>
      </w:r>
      <w:r>
        <w:rPr>
          <w:sz w:val="28"/>
        </w:rPr>
        <w:t>».</w:t>
      </w:r>
    </w:p>
    <w:p w:rsidR="00A44B8A" w:rsidRDefault="00345F61">
      <w:pPr>
        <w:pStyle w:val="a5"/>
        <w:numPr>
          <w:ilvl w:val="1"/>
          <w:numId w:val="10"/>
        </w:numPr>
        <w:tabs>
          <w:tab w:val="left" w:pos="1357"/>
        </w:tabs>
        <w:spacing w:before="1"/>
        <w:ind w:right="142" w:firstLine="707"/>
        <w:rPr>
          <w:sz w:val="28"/>
        </w:rPr>
      </w:pPr>
      <w:r>
        <w:rPr>
          <w:sz w:val="28"/>
        </w:rPr>
        <w:t xml:space="preserve">Решение об утверждении оформляется в виде протокола заседания </w:t>
      </w:r>
      <w:r>
        <w:rPr>
          <w:spacing w:val="-2"/>
          <w:sz w:val="28"/>
        </w:rPr>
        <w:t>комиссии.</w:t>
      </w:r>
    </w:p>
    <w:p w:rsidR="00A44B8A" w:rsidRDefault="00A44B8A">
      <w:pPr>
        <w:pStyle w:val="a5"/>
        <w:rPr>
          <w:sz w:val="28"/>
        </w:rPr>
        <w:sectPr w:rsidR="00A44B8A">
          <w:footerReference w:type="default" r:id="rId12"/>
          <w:pgSz w:w="11910" w:h="16840"/>
          <w:pgMar w:top="760" w:right="708" w:bottom="280" w:left="1559" w:header="0" w:footer="0" w:gutter="0"/>
          <w:cols w:space="720"/>
        </w:sectPr>
      </w:pPr>
    </w:p>
    <w:p w:rsidR="00A44B8A" w:rsidRDefault="00345F61">
      <w:pPr>
        <w:pStyle w:val="a5"/>
        <w:numPr>
          <w:ilvl w:val="1"/>
          <w:numId w:val="10"/>
        </w:numPr>
        <w:tabs>
          <w:tab w:val="left" w:pos="1342"/>
        </w:tabs>
        <w:spacing w:before="71"/>
        <w:ind w:right="134" w:firstLine="539"/>
        <w:rPr>
          <w:sz w:val="28"/>
        </w:rPr>
      </w:pPr>
      <w:r>
        <w:rPr>
          <w:sz w:val="28"/>
        </w:rPr>
        <w:lastRenderedPageBreak/>
        <w:t>На основании одобренных общественной комиссией дизайн- проектов, мероприятия по благоустройству дворовых территорий многоквартирных домов и общественных территорий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сельского поселения включаются в перечень мероприятий программы «Формирование </w:t>
      </w:r>
      <w:proofErr w:type="gramStart"/>
      <w:r>
        <w:rPr>
          <w:sz w:val="28"/>
        </w:rPr>
        <w:t>современной</w:t>
      </w:r>
      <w:r>
        <w:rPr>
          <w:spacing w:val="75"/>
          <w:sz w:val="28"/>
        </w:rPr>
        <w:t xml:space="preserve">  </w:t>
      </w:r>
      <w:r>
        <w:rPr>
          <w:sz w:val="28"/>
        </w:rPr>
        <w:t>городской</w:t>
      </w:r>
      <w:proofErr w:type="gramEnd"/>
      <w:r>
        <w:rPr>
          <w:spacing w:val="77"/>
          <w:sz w:val="28"/>
        </w:rPr>
        <w:t xml:space="preserve">  </w:t>
      </w:r>
      <w:r>
        <w:rPr>
          <w:sz w:val="28"/>
        </w:rPr>
        <w:t>среды</w:t>
      </w:r>
      <w:r>
        <w:rPr>
          <w:spacing w:val="76"/>
          <w:sz w:val="28"/>
        </w:rPr>
        <w:t xml:space="preserve">  </w:t>
      </w:r>
      <w:r>
        <w:rPr>
          <w:sz w:val="28"/>
        </w:rPr>
        <w:t>на</w:t>
      </w:r>
      <w:r>
        <w:rPr>
          <w:spacing w:val="75"/>
          <w:sz w:val="28"/>
        </w:rPr>
        <w:t xml:space="preserve">  </w:t>
      </w:r>
      <w:r>
        <w:rPr>
          <w:sz w:val="28"/>
        </w:rPr>
        <w:t>территории</w:t>
      </w:r>
      <w:r>
        <w:rPr>
          <w:spacing w:val="77"/>
          <w:sz w:val="28"/>
        </w:rPr>
        <w:t xml:space="preserve">  </w:t>
      </w:r>
      <w:r>
        <w:rPr>
          <w:sz w:val="28"/>
        </w:rPr>
        <w:t>сельского</w:t>
      </w:r>
      <w:r>
        <w:rPr>
          <w:spacing w:val="78"/>
          <w:sz w:val="28"/>
        </w:rPr>
        <w:t xml:space="preserve">  </w:t>
      </w:r>
      <w:r>
        <w:rPr>
          <w:spacing w:val="-2"/>
          <w:sz w:val="28"/>
        </w:rPr>
        <w:t>поселения</w:t>
      </w:r>
    </w:p>
    <w:p w:rsidR="00A44B8A" w:rsidRDefault="00345F61">
      <w:pPr>
        <w:pStyle w:val="a3"/>
        <w:spacing w:line="321" w:lineRule="exact"/>
      </w:pPr>
      <w:r>
        <w:t>«</w:t>
      </w:r>
      <w:r w:rsidR="00160165">
        <w:t>Мангутское</w:t>
      </w:r>
      <w:r>
        <w:t>»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2026-2030</w:t>
      </w:r>
      <w:r>
        <w:rPr>
          <w:spacing w:val="-5"/>
        </w:rPr>
        <w:t xml:space="preserve"> </w:t>
      </w:r>
      <w:r>
        <w:rPr>
          <w:spacing w:val="-2"/>
        </w:rPr>
        <w:t>годы».</w:t>
      </w:r>
    </w:p>
    <w:p w:rsidR="00A44B8A" w:rsidRDefault="00A44B8A">
      <w:pPr>
        <w:pStyle w:val="a3"/>
        <w:ind w:left="0"/>
        <w:jc w:val="left"/>
      </w:pPr>
    </w:p>
    <w:p w:rsidR="00A44B8A" w:rsidRDefault="00A44B8A">
      <w:pPr>
        <w:pStyle w:val="a3"/>
        <w:ind w:left="0"/>
        <w:jc w:val="left"/>
      </w:pPr>
    </w:p>
    <w:p w:rsidR="00A44B8A" w:rsidRDefault="00A44B8A">
      <w:pPr>
        <w:pStyle w:val="a3"/>
        <w:ind w:left="0"/>
        <w:jc w:val="left"/>
      </w:pPr>
    </w:p>
    <w:p w:rsidR="00A44B8A" w:rsidRDefault="00A44B8A">
      <w:pPr>
        <w:pStyle w:val="a3"/>
        <w:ind w:left="0"/>
        <w:jc w:val="left"/>
      </w:pPr>
    </w:p>
    <w:p w:rsidR="00A44B8A" w:rsidRDefault="00A44B8A">
      <w:pPr>
        <w:pStyle w:val="a3"/>
        <w:ind w:left="0"/>
        <w:jc w:val="left"/>
      </w:pPr>
    </w:p>
    <w:p w:rsidR="00160165" w:rsidRDefault="00160165">
      <w:pPr>
        <w:pStyle w:val="a3"/>
        <w:ind w:left="0"/>
        <w:jc w:val="left"/>
      </w:pPr>
    </w:p>
    <w:p w:rsidR="00160165" w:rsidRDefault="00160165">
      <w:pPr>
        <w:pStyle w:val="a3"/>
        <w:ind w:left="0"/>
        <w:jc w:val="left"/>
      </w:pPr>
    </w:p>
    <w:p w:rsidR="00160165" w:rsidRDefault="00160165">
      <w:pPr>
        <w:pStyle w:val="a3"/>
        <w:ind w:left="0"/>
        <w:jc w:val="left"/>
      </w:pPr>
    </w:p>
    <w:p w:rsidR="00160165" w:rsidRDefault="00160165">
      <w:pPr>
        <w:pStyle w:val="a3"/>
        <w:ind w:left="0"/>
        <w:jc w:val="left"/>
      </w:pPr>
    </w:p>
    <w:p w:rsidR="00160165" w:rsidRDefault="00160165">
      <w:pPr>
        <w:pStyle w:val="a3"/>
        <w:ind w:left="0"/>
        <w:jc w:val="left"/>
      </w:pPr>
    </w:p>
    <w:p w:rsidR="00160165" w:rsidRDefault="00160165">
      <w:pPr>
        <w:pStyle w:val="a3"/>
        <w:ind w:left="0"/>
        <w:jc w:val="left"/>
      </w:pPr>
    </w:p>
    <w:p w:rsidR="00160165" w:rsidRDefault="00160165">
      <w:pPr>
        <w:pStyle w:val="a3"/>
        <w:ind w:left="0"/>
        <w:jc w:val="left"/>
      </w:pPr>
    </w:p>
    <w:p w:rsidR="00160165" w:rsidRDefault="00160165">
      <w:pPr>
        <w:pStyle w:val="a3"/>
        <w:ind w:left="0"/>
        <w:jc w:val="left"/>
      </w:pPr>
    </w:p>
    <w:p w:rsidR="00160165" w:rsidRDefault="00160165">
      <w:pPr>
        <w:pStyle w:val="a3"/>
        <w:ind w:left="0"/>
        <w:jc w:val="left"/>
      </w:pPr>
    </w:p>
    <w:p w:rsidR="00160165" w:rsidRDefault="00160165">
      <w:pPr>
        <w:pStyle w:val="a3"/>
        <w:ind w:left="0"/>
        <w:jc w:val="left"/>
      </w:pPr>
    </w:p>
    <w:p w:rsidR="00160165" w:rsidRDefault="00160165">
      <w:pPr>
        <w:pStyle w:val="a3"/>
        <w:ind w:left="0"/>
        <w:jc w:val="left"/>
      </w:pPr>
    </w:p>
    <w:p w:rsidR="00160165" w:rsidRDefault="00160165">
      <w:pPr>
        <w:pStyle w:val="a3"/>
        <w:ind w:left="0"/>
        <w:jc w:val="left"/>
      </w:pPr>
    </w:p>
    <w:p w:rsidR="00160165" w:rsidRDefault="00160165">
      <w:pPr>
        <w:pStyle w:val="a3"/>
        <w:ind w:left="0"/>
        <w:jc w:val="left"/>
      </w:pPr>
    </w:p>
    <w:p w:rsidR="00160165" w:rsidRDefault="00160165">
      <w:pPr>
        <w:pStyle w:val="a3"/>
        <w:ind w:left="0"/>
        <w:jc w:val="left"/>
      </w:pPr>
    </w:p>
    <w:p w:rsidR="00160165" w:rsidRDefault="00160165">
      <w:pPr>
        <w:pStyle w:val="a3"/>
        <w:ind w:left="0"/>
        <w:jc w:val="left"/>
      </w:pPr>
    </w:p>
    <w:p w:rsidR="00160165" w:rsidRDefault="00160165">
      <w:pPr>
        <w:pStyle w:val="a3"/>
        <w:ind w:left="0"/>
        <w:jc w:val="left"/>
      </w:pPr>
    </w:p>
    <w:p w:rsidR="00160165" w:rsidRDefault="00160165">
      <w:pPr>
        <w:pStyle w:val="a3"/>
        <w:ind w:left="0"/>
        <w:jc w:val="left"/>
      </w:pPr>
    </w:p>
    <w:p w:rsidR="00160165" w:rsidRDefault="00160165">
      <w:pPr>
        <w:pStyle w:val="a3"/>
        <w:ind w:left="0"/>
        <w:jc w:val="left"/>
      </w:pPr>
    </w:p>
    <w:p w:rsidR="00160165" w:rsidRDefault="00160165">
      <w:pPr>
        <w:pStyle w:val="a3"/>
        <w:ind w:left="0"/>
        <w:jc w:val="left"/>
      </w:pPr>
    </w:p>
    <w:p w:rsidR="00160165" w:rsidRDefault="00160165">
      <w:pPr>
        <w:pStyle w:val="a3"/>
        <w:ind w:left="0"/>
        <w:jc w:val="left"/>
      </w:pPr>
    </w:p>
    <w:p w:rsidR="00160165" w:rsidRDefault="00160165">
      <w:pPr>
        <w:pStyle w:val="a3"/>
        <w:ind w:left="0"/>
        <w:jc w:val="left"/>
      </w:pPr>
    </w:p>
    <w:p w:rsidR="00160165" w:rsidRDefault="00160165">
      <w:pPr>
        <w:pStyle w:val="a3"/>
        <w:ind w:left="0"/>
        <w:jc w:val="left"/>
      </w:pPr>
    </w:p>
    <w:p w:rsidR="00160165" w:rsidRDefault="00160165">
      <w:pPr>
        <w:pStyle w:val="a3"/>
        <w:ind w:left="0"/>
        <w:jc w:val="left"/>
      </w:pPr>
    </w:p>
    <w:p w:rsidR="00160165" w:rsidRDefault="00160165">
      <w:pPr>
        <w:pStyle w:val="a3"/>
        <w:ind w:left="0"/>
        <w:jc w:val="left"/>
      </w:pPr>
    </w:p>
    <w:p w:rsidR="00160165" w:rsidRDefault="00160165">
      <w:pPr>
        <w:pStyle w:val="a3"/>
        <w:ind w:left="0"/>
        <w:jc w:val="left"/>
      </w:pPr>
    </w:p>
    <w:p w:rsidR="00160165" w:rsidRDefault="00160165">
      <w:pPr>
        <w:pStyle w:val="a3"/>
        <w:ind w:left="0"/>
        <w:jc w:val="left"/>
      </w:pPr>
    </w:p>
    <w:p w:rsidR="00160165" w:rsidRDefault="00160165">
      <w:pPr>
        <w:pStyle w:val="a3"/>
        <w:ind w:left="0"/>
        <w:jc w:val="left"/>
      </w:pPr>
    </w:p>
    <w:p w:rsidR="00160165" w:rsidRDefault="00160165">
      <w:pPr>
        <w:pStyle w:val="a3"/>
        <w:ind w:left="0"/>
        <w:jc w:val="left"/>
      </w:pPr>
    </w:p>
    <w:p w:rsidR="00160165" w:rsidRDefault="00160165">
      <w:pPr>
        <w:pStyle w:val="a3"/>
        <w:ind w:left="0"/>
        <w:jc w:val="left"/>
      </w:pPr>
    </w:p>
    <w:p w:rsidR="00160165" w:rsidRDefault="00160165">
      <w:pPr>
        <w:pStyle w:val="a3"/>
        <w:ind w:left="0"/>
        <w:jc w:val="left"/>
      </w:pPr>
    </w:p>
    <w:p w:rsidR="00160165" w:rsidRDefault="00160165">
      <w:pPr>
        <w:pStyle w:val="a3"/>
        <w:ind w:left="0"/>
        <w:jc w:val="left"/>
      </w:pPr>
    </w:p>
    <w:p w:rsidR="00160165" w:rsidRDefault="00160165">
      <w:pPr>
        <w:pStyle w:val="a3"/>
        <w:ind w:left="0"/>
        <w:jc w:val="left"/>
      </w:pPr>
    </w:p>
    <w:p w:rsidR="00160165" w:rsidRDefault="00160165">
      <w:pPr>
        <w:pStyle w:val="a3"/>
        <w:ind w:left="0"/>
        <w:jc w:val="left"/>
      </w:pPr>
    </w:p>
    <w:p w:rsidR="00160165" w:rsidRDefault="00160165">
      <w:pPr>
        <w:pStyle w:val="a3"/>
        <w:ind w:left="0"/>
        <w:jc w:val="left"/>
      </w:pPr>
    </w:p>
    <w:p w:rsidR="00160165" w:rsidRDefault="00160165">
      <w:pPr>
        <w:pStyle w:val="a3"/>
        <w:ind w:left="0"/>
        <w:jc w:val="left"/>
      </w:pPr>
    </w:p>
    <w:p w:rsidR="00160165" w:rsidRDefault="00160165">
      <w:pPr>
        <w:pStyle w:val="a3"/>
        <w:ind w:left="0"/>
        <w:jc w:val="left"/>
      </w:pPr>
    </w:p>
    <w:p w:rsidR="00A44B8A" w:rsidRDefault="00A44B8A">
      <w:pPr>
        <w:pStyle w:val="a3"/>
        <w:ind w:left="0"/>
        <w:jc w:val="left"/>
      </w:pPr>
    </w:p>
    <w:p w:rsidR="00A44B8A" w:rsidRDefault="00A44B8A">
      <w:pPr>
        <w:pStyle w:val="a3"/>
        <w:spacing w:before="304"/>
        <w:ind w:left="0"/>
        <w:jc w:val="left"/>
      </w:pPr>
    </w:p>
    <w:p w:rsidR="00A44B8A" w:rsidRDefault="00345F61">
      <w:pPr>
        <w:pStyle w:val="a3"/>
        <w:spacing w:line="322" w:lineRule="exact"/>
        <w:ind w:left="6888" w:right="514"/>
        <w:jc w:val="center"/>
      </w:pPr>
      <w:r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6</w:t>
      </w:r>
    </w:p>
    <w:p w:rsidR="00A44B8A" w:rsidRDefault="00345F61">
      <w:pPr>
        <w:pStyle w:val="a3"/>
        <w:spacing w:line="322" w:lineRule="exact"/>
        <w:ind w:left="5760"/>
        <w:jc w:val="center"/>
      </w:pPr>
      <w:r>
        <w:t>к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rPr>
          <w:spacing w:val="-2"/>
        </w:rPr>
        <w:t>программе</w:t>
      </w:r>
    </w:p>
    <w:p w:rsidR="00A44B8A" w:rsidRDefault="00345F61">
      <w:pPr>
        <w:pStyle w:val="a3"/>
        <w:ind w:left="5925" w:right="166"/>
        <w:jc w:val="center"/>
      </w:pPr>
      <w:r>
        <w:t>«Формирование</w:t>
      </w:r>
      <w:r>
        <w:rPr>
          <w:spacing w:val="-18"/>
        </w:rPr>
        <w:t xml:space="preserve"> </w:t>
      </w:r>
      <w:r>
        <w:t>современной городской среды на территории сельского поселения «</w:t>
      </w:r>
      <w:r w:rsidR="00160165">
        <w:t>Мангутское</w:t>
      </w:r>
      <w:r>
        <w:t>» на 2026-2030 годы»</w:t>
      </w:r>
    </w:p>
    <w:p w:rsidR="00A44B8A" w:rsidRDefault="00A44B8A">
      <w:pPr>
        <w:pStyle w:val="a3"/>
        <w:ind w:left="0"/>
        <w:jc w:val="left"/>
      </w:pPr>
    </w:p>
    <w:p w:rsidR="00A44B8A" w:rsidRDefault="00A44B8A">
      <w:pPr>
        <w:pStyle w:val="a3"/>
        <w:ind w:left="0"/>
        <w:jc w:val="left"/>
      </w:pPr>
    </w:p>
    <w:p w:rsidR="00A44B8A" w:rsidRDefault="00A44B8A">
      <w:pPr>
        <w:pStyle w:val="a3"/>
        <w:ind w:left="0"/>
        <w:jc w:val="left"/>
      </w:pPr>
    </w:p>
    <w:p w:rsidR="00A44B8A" w:rsidRDefault="00345F61">
      <w:pPr>
        <w:pStyle w:val="a3"/>
        <w:ind w:left="301" w:right="302" w:hanging="3"/>
        <w:jc w:val="center"/>
      </w:pPr>
      <w:r>
        <w:t>Адресный перечень дворовых и общественных территорий, включенных в муниципальную</w:t>
      </w:r>
      <w:r>
        <w:rPr>
          <w:spacing w:val="-7"/>
        </w:rPr>
        <w:t xml:space="preserve"> </w:t>
      </w:r>
      <w:r>
        <w:t>программу</w:t>
      </w:r>
      <w:r>
        <w:rPr>
          <w:spacing w:val="-10"/>
        </w:rPr>
        <w:t xml:space="preserve"> </w:t>
      </w:r>
      <w:r>
        <w:t>«Формирование</w:t>
      </w:r>
      <w:r>
        <w:rPr>
          <w:spacing w:val="-9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r>
        <w:t>городской</w:t>
      </w:r>
      <w:r>
        <w:rPr>
          <w:spacing w:val="-6"/>
        </w:rPr>
        <w:t xml:space="preserve"> </w:t>
      </w:r>
      <w:r>
        <w:t>среды на территории сельского поселения «</w:t>
      </w:r>
      <w:r w:rsidR="00160165">
        <w:t>Мангутское</w:t>
      </w:r>
      <w:r>
        <w:t>» на 2026-2030 годы»</w:t>
      </w:r>
    </w:p>
    <w:p w:rsidR="00A44B8A" w:rsidRDefault="00A44B8A">
      <w:pPr>
        <w:pStyle w:val="a3"/>
        <w:ind w:left="0"/>
        <w:jc w:val="left"/>
        <w:rPr>
          <w:sz w:val="20"/>
        </w:rPr>
      </w:pPr>
    </w:p>
    <w:p w:rsidR="00A44B8A" w:rsidRDefault="00A44B8A">
      <w:pPr>
        <w:pStyle w:val="a3"/>
        <w:spacing w:before="192"/>
        <w:ind w:left="0"/>
        <w:jc w:val="left"/>
        <w:rPr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3293"/>
        <w:gridCol w:w="3277"/>
        <w:gridCol w:w="2331"/>
      </w:tblGrid>
      <w:tr w:rsidR="00160165" w:rsidTr="00160165">
        <w:trPr>
          <w:trHeight w:val="257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65" w:rsidRPr="00160165" w:rsidRDefault="00500831" w:rsidP="00160165">
            <w:pPr>
              <w:pStyle w:val="TableParagraph"/>
              <w:spacing w:line="315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65" w:rsidRPr="00160165" w:rsidRDefault="00500831" w:rsidP="00160165">
            <w:pPr>
              <w:pStyle w:val="TableParagraph"/>
              <w:ind w:left="10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Наименование муниципального образования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31" w:rsidRDefault="00500831" w:rsidP="0050083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Адрес</w:t>
            </w:r>
          </w:p>
          <w:p w:rsidR="00500831" w:rsidRDefault="00500831" w:rsidP="00500831">
            <w:pPr>
              <w:pStyle w:val="TableParagraph"/>
              <w:ind w:left="108" w:right="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общественной </w:t>
            </w:r>
            <w:r>
              <w:rPr>
                <w:sz w:val="28"/>
              </w:rPr>
              <w:t>территории,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включенной в муниципальную </w:t>
            </w:r>
            <w:r>
              <w:rPr>
                <w:spacing w:val="-2"/>
                <w:sz w:val="28"/>
              </w:rPr>
              <w:t>программу</w:t>
            </w:r>
          </w:p>
          <w:p w:rsidR="00500831" w:rsidRDefault="00500831" w:rsidP="00500831">
            <w:pPr>
              <w:pStyle w:val="TableParagraph"/>
              <w:spacing w:before="1"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«Формирование</w:t>
            </w:r>
          </w:p>
          <w:p w:rsidR="00160165" w:rsidRPr="00160165" w:rsidRDefault="00500831" w:rsidP="00500831">
            <w:pPr>
              <w:pStyle w:val="TableParagraph"/>
              <w:spacing w:line="315" w:lineRule="exact"/>
              <w:ind w:left="108"/>
              <w:rPr>
                <w:spacing w:val="-2"/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городской среды на территории</w:t>
            </w:r>
            <w:r w:rsidRPr="00160165">
              <w:rPr>
                <w:spacing w:val="-2"/>
                <w:sz w:val="28"/>
              </w:rPr>
              <w:t xml:space="preserve"> </w:t>
            </w:r>
            <w:r w:rsidR="00160165" w:rsidRPr="00160165">
              <w:rPr>
                <w:spacing w:val="-2"/>
                <w:sz w:val="28"/>
              </w:rPr>
              <w:t xml:space="preserve">сельского </w:t>
            </w:r>
            <w:r w:rsidR="00160165">
              <w:rPr>
                <w:spacing w:val="-2"/>
                <w:sz w:val="28"/>
              </w:rPr>
              <w:t>поселения</w:t>
            </w:r>
          </w:p>
          <w:p w:rsidR="00160165" w:rsidRPr="00160165" w:rsidRDefault="00160165" w:rsidP="00160165">
            <w:pPr>
              <w:pStyle w:val="TableParagraph"/>
              <w:spacing w:line="315" w:lineRule="exact"/>
              <w:ind w:left="108"/>
              <w:rPr>
                <w:spacing w:val="-2"/>
                <w:sz w:val="28"/>
              </w:rPr>
            </w:pPr>
            <w:r w:rsidRPr="00160165">
              <w:rPr>
                <w:spacing w:val="-2"/>
                <w:sz w:val="28"/>
              </w:rPr>
              <w:t xml:space="preserve">«Мангутское» на </w:t>
            </w:r>
            <w:r>
              <w:rPr>
                <w:spacing w:val="-2"/>
                <w:sz w:val="28"/>
              </w:rPr>
              <w:t>2026-</w:t>
            </w:r>
          </w:p>
          <w:p w:rsidR="00160165" w:rsidRPr="00160165" w:rsidRDefault="00160165" w:rsidP="00160165">
            <w:pPr>
              <w:pStyle w:val="TableParagraph"/>
              <w:spacing w:line="315" w:lineRule="exact"/>
              <w:ind w:left="108"/>
              <w:rPr>
                <w:spacing w:val="-2"/>
                <w:sz w:val="28"/>
              </w:rPr>
            </w:pPr>
            <w:r w:rsidRPr="00160165">
              <w:rPr>
                <w:spacing w:val="-2"/>
                <w:sz w:val="28"/>
              </w:rPr>
              <w:t xml:space="preserve">2030 </w:t>
            </w:r>
            <w:r>
              <w:rPr>
                <w:spacing w:val="-2"/>
                <w:sz w:val="28"/>
              </w:rPr>
              <w:t>годы»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31" w:rsidRDefault="00500831" w:rsidP="0050083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Планируемый период</w:t>
            </w:r>
          </w:p>
          <w:p w:rsidR="00160165" w:rsidRPr="00160165" w:rsidRDefault="00500831" w:rsidP="00500831">
            <w:pPr>
              <w:pStyle w:val="TableParagraph"/>
              <w:ind w:left="10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проведения благоустройства территории</w:t>
            </w:r>
          </w:p>
        </w:tc>
      </w:tr>
      <w:tr w:rsidR="00160165" w:rsidTr="00160165">
        <w:trPr>
          <w:trHeight w:val="645"/>
        </w:trPr>
        <w:tc>
          <w:tcPr>
            <w:tcW w:w="9570" w:type="dxa"/>
            <w:gridSpan w:val="4"/>
          </w:tcPr>
          <w:p w:rsidR="00160165" w:rsidRDefault="00160165" w:rsidP="00160165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Адресный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перечень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территорий,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подлежащих </w:t>
            </w:r>
            <w:r>
              <w:rPr>
                <w:b/>
                <w:spacing w:val="-2"/>
                <w:sz w:val="28"/>
              </w:rPr>
              <w:t>благоустройству</w:t>
            </w:r>
          </w:p>
        </w:tc>
      </w:tr>
      <w:tr w:rsidR="00160165" w:rsidTr="00160165">
        <w:trPr>
          <w:trHeight w:val="90"/>
        </w:trPr>
        <w:tc>
          <w:tcPr>
            <w:tcW w:w="669" w:type="dxa"/>
          </w:tcPr>
          <w:p w:rsidR="00160165" w:rsidRDefault="00160165" w:rsidP="00160165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3293" w:type="dxa"/>
          </w:tcPr>
          <w:p w:rsidR="00160165" w:rsidRDefault="00160165" w:rsidP="00160165">
            <w:pPr>
              <w:pStyle w:val="TableParagraph"/>
              <w:spacing w:line="311" w:lineRule="exact"/>
              <w:ind w:left="108"/>
              <w:rPr>
                <w:sz w:val="28"/>
              </w:rPr>
            </w:pPr>
          </w:p>
        </w:tc>
        <w:tc>
          <w:tcPr>
            <w:tcW w:w="3277" w:type="dxa"/>
          </w:tcPr>
          <w:p w:rsidR="00160165" w:rsidRDefault="00160165" w:rsidP="00160165">
            <w:pPr>
              <w:pStyle w:val="TableParagraph"/>
              <w:spacing w:line="315" w:lineRule="exact"/>
              <w:ind w:left="108"/>
              <w:rPr>
                <w:sz w:val="28"/>
              </w:rPr>
            </w:pPr>
          </w:p>
        </w:tc>
        <w:tc>
          <w:tcPr>
            <w:tcW w:w="2331" w:type="dxa"/>
          </w:tcPr>
          <w:p w:rsidR="00160165" w:rsidRDefault="00160165" w:rsidP="00160165">
            <w:pPr>
              <w:pStyle w:val="TableParagraph"/>
              <w:spacing w:line="315" w:lineRule="exact"/>
              <w:ind w:left="108"/>
              <w:rPr>
                <w:sz w:val="28"/>
              </w:rPr>
            </w:pPr>
          </w:p>
        </w:tc>
      </w:tr>
      <w:tr w:rsidR="00160165" w:rsidTr="00160165">
        <w:trPr>
          <w:trHeight w:val="643"/>
        </w:trPr>
        <w:tc>
          <w:tcPr>
            <w:tcW w:w="669" w:type="dxa"/>
          </w:tcPr>
          <w:p w:rsidR="00160165" w:rsidRDefault="00160165" w:rsidP="0016016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293" w:type="dxa"/>
          </w:tcPr>
          <w:p w:rsidR="00160165" w:rsidRDefault="00160165" w:rsidP="0016016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Сельское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поселение</w:t>
            </w:r>
          </w:p>
          <w:p w:rsidR="00160165" w:rsidRDefault="00160165" w:rsidP="0050083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r w:rsidR="00500831">
              <w:rPr>
                <w:spacing w:val="-2"/>
                <w:sz w:val="28"/>
              </w:rPr>
              <w:t>Мангутское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3277" w:type="dxa"/>
          </w:tcPr>
          <w:p w:rsidR="00160165" w:rsidRDefault="00160165" w:rsidP="0050083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ул.</w:t>
            </w:r>
            <w:r w:rsidR="00500831">
              <w:rPr>
                <w:sz w:val="28"/>
              </w:rPr>
              <w:t xml:space="preserve"> Колхозная, 74</w:t>
            </w:r>
            <w:r>
              <w:rPr>
                <w:spacing w:val="-8"/>
                <w:sz w:val="28"/>
              </w:rPr>
              <w:t xml:space="preserve"> </w:t>
            </w:r>
          </w:p>
        </w:tc>
        <w:tc>
          <w:tcPr>
            <w:tcW w:w="2331" w:type="dxa"/>
          </w:tcPr>
          <w:p w:rsidR="00160165" w:rsidRDefault="00160165" w:rsidP="0016016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2026</w:t>
            </w:r>
          </w:p>
        </w:tc>
      </w:tr>
      <w:tr w:rsidR="00500831" w:rsidTr="00160165">
        <w:trPr>
          <w:trHeight w:val="642"/>
        </w:trPr>
        <w:tc>
          <w:tcPr>
            <w:tcW w:w="669" w:type="dxa"/>
          </w:tcPr>
          <w:p w:rsidR="00500831" w:rsidRDefault="00500831" w:rsidP="0050083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293" w:type="dxa"/>
          </w:tcPr>
          <w:p w:rsidR="00500831" w:rsidRDefault="00500831" w:rsidP="0050083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Сельское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поселение</w:t>
            </w:r>
          </w:p>
          <w:p w:rsidR="00500831" w:rsidRDefault="00500831" w:rsidP="0050083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«Мангутское»</w:t>
            </w:r>
          </w:p>
        </w:tc>
        <w:tc>
          <w:tcPr>
            <w:tcW w:w="3277" w:type="dxa"/>
          </w:tcPr>
          <w:p w:rsidR="00500831" w:rsidRDefault="00500831" w:rsidP="0050083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ул. Колхозная, 74</w:t>
            </w:r>
            <w:r>
              <w:rPr>
                <w:spacing w:val="-8"/>
                <w:sz w:val="28"/>
              </w:rPr>
              <w:t xml:space="preserve"> </w:t>
            </w:r>
          </w:p>
        </w:tc>
        <w:tc>
          <w:tcPr>
            <w:tcW w:w="2331" w:type="dxa"/>
          </w:tcPr>
          <w:p w:rsidR="00500831" w:rsidRDefault="00500831" w:rsidP="0050083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2027</w:t>
            </w:r>
          </w:p>
        </w:tc>
      </w:tr>
      <w:tr w:rsidR="00500831" w:rsidTr="00160165">
        <w:trPr>
          <w:trHeight w:val="645"/>
        </w:trPr>
        <w:tc>
          <w:tcPr>
            <w:tcW w:w="669" w:type="dxa"/>
          </w:tcPr>
          <w:p w:rsidR="00500831" w:rsidRDefault="00500831" w:rsidP="0050083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293" w:type="dxa"/>
          </w:tcPr>
          <w:p w:rsidR="00500831" w:rsidRDefault="00500831" w:rsidP="0050083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Сельское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поселение</w:t>
            </w:r>
          </w:p>
          <w:p w:rsidR="00500831" w:rsidRDefault="00500831" w:rsidP="0050083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«Мангутское»</w:t>
            </w:r>
          </w:p>
        </w:tc>
        <w:tc>
          <w:tcPr>
            <w:tcW w:w="3277" w:type="dxa"/>
          </w:tcPr>
          <w:p w:rsidR="00500831" w:rsidRDefault="00500831" w:rsidP="0050083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ул. Колхозная, 74</w:t>
            </w:r>
            <w:r>
              <w:rPr>
                <w:spacing w:val="-8"/>
                <w:sz w:val="28"/>
              </w:rPr>
              <w:t xml:space="preserve"> </w:t>
            </w:r>
          </w:p>
        </w:tc>
        <w:tc>
          <w:tcPr>
            <w:tcW w:w="2331" w:type="dxa"/>
          </w:tcPr>
          <w:p w:rsidR="00500831" w:rsidRDefault="00500831" w:rsidP="0050083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2028</w:t>
            </w:r>
          </w:p>
        </w:tc>
      </w:tr>
      <w:tr w:rsidR="00500831" w:rsidTr="00160165">
        <w:trPr>
          <w:trHeight w:val="966"/>
        </w:trPr>
        <w:tc>
          <w:tcPr>
            <w:tcW w:w="669" w:type="dxa"/>
          </w:tcPr>
          <w:p w:rsidR="00500831" w:rsidRDefault="00500831" w:rsidP="0050083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293" w:type="dxa"/>
          </w:tcPr>
          <w:p w:rsidR="00500831" w:rsidRDefault="00500831" w:rsidP="0050083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Сельское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поселение</w:t>
            </w:r>
          </w:p>
          <w:p w:rsidR="00500831" w:rsidRDefault="00500831" w:rsidP="0050083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«Мангутское»</w:t>
            </w:r>
          </w:p>
        </w:tc>
        <w:tc>
          <w:tcPr>
            <w:tcW w:w="3277" w:type="dxa"/>
          </w:tcPr>
          <w:p w:rsidR="00500831" w:rsidRDefault="00500831" w:rsidP="0050083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ул. Колхозная, 74</w:t>
            </w:r>
            <w:r>
              <w:rPr>
                <w:spacing w:val="-8"/>
                <w:sz w:val="28"/>
              </w:rPr>
              <w:t xml:space="preserve"> </w:t>
            </w:r>
          </w:p>
        </w:tc>
        <w:tc>
          <w:tcPr>
            <w:tcW w:w="2331" w:type="dxa"/>
          </w:tcPr>
          <w:p w:rsidR="00500831" w:rsidRDefault="00500831" w:rsidP="0050083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2029</w:t>
            </w:r>
          </w:p>
        </w:tc>
      </w:tr>
      <w:tr w:rsidR="00500831" w:rsidTr="00160165">
        <w:trPr>
          <w:trHeight w:val="643"/>
        </w:trPr>
        <w:tc>
          <w:tcPr>
            <w:tcW w:w="669" w:type="dxa"/>
          </w:tcPr>
          <w:p w:rsidR="00500831" w:rsidRDefault="00500831" w:rsidP="0050083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293" w:type="dxa"/>
          </w:tcPr>
          <w:p w:rsidR="00500831" w:rsidRDefault="00500831" w:rsidP="0050083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Сельское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поселение</w:t>
            </w:r>
          </w:p>
          <w:p w:rsidR="00500831" w:rsidRDefault="00500831" w:rsidP="0050083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«Мангутское»</w:t>
            </w:r>
          </w:p>
        </w:tc>
        <w:tc>
          <w:tcPr>
            <w:tcW w:w="3277" w:type="dxa"/>
          </w:tcPr>
          <w:p w:rsidR="00500831" w:rsidRDefault="00500831" w:rsidP="0050083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ул. Колхозная, 74</w:t>
            </w:r>
            <w:r>
              <w:rPr>
                <w:spacing w:val="-8"/>
                <w:sz w:val="28"/>
              </w:rPr>
              <w:t xml:space="preserve"> </w:t>
            </w:r>
          </w:p>
        </w:tc>
        <w:tc>
          <w:tcPr>
            <w:tcW w:w="2331" w:type="dxa"/>
          </w:tcPr>
          <w:p w:rsidR="00500831" w:rsidRDefault="00500831" w:rsidP="0050083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2030</w:t>
            </w:r>
          </w:p>
        </w:tc>
      </w:tr>
    </w:tbl>
    <w:p w:rsidR="00A44B8A" w:rsidRDefault="00A44B8A">
      <w:pPr>
        <w:pStyle w:val="TableParagraph"/>
        <w:rPr>
          <w:sz w:val="28"/>
        </w:rPr>
        <w:sectPr w:rsidR="00A44B8A">
          <w:footerReference w:type="default" r:id="rId13"/>
          <w:pgSz w:w="11910" w:h="16840"/>
          <w:pgMar w:top="760" w:right="708" w:bottom="280" w:left="1559" w:header="0" w:footer="0" w:gutter="0"/>
          <w:cols w:space="720"/>
        </w:sectPr>
      </w:pPr>
    </w:p>
    <w:p w:rsidR="00A44B8A" w:rsidRDefault="00A44B8A">
      <w:bookmarkStart w:id="0" w:name="_GoBack"/>
      <w:bookmarkEnd w:id="0"/>
    </w:p>
    <w:sectPr w:rsidR="00A44B8A">
      <w:footerReference w:type="default" r:id="rId14"/>
      <w:pgSz w:w="11910" w:h="16840"/>
      <w:pgMar w:top="820" w:right="708" w:bottom="280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B5E" w:rsidRDefault="00253B5E">
      <w:r>
        <w:separator/>
      </w:r>
    </w:p>
  </w:endnote>
  <w:endnote w:type="continuationSeparator" w:id="0">
    <w:p w:rsidR="00253B5E" w:rsidRDefault="0025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E0" w:rsidRDefault="002472E0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6857365</wp:posOffset>
              </wp:positionH>
              <wp:positionV relativeFrom="page">
                <wp:posOffset>10049510</wp:posOffset>
              </wp:positionV>
              <wp:extent cx="215900" cy="19431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72E0" w:rsidRDefault="002472E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A412E8">
                            <w:rPr>
                              <w:noProof/>
                              <w:spacing w:val="-5"/>
                              <w:sz w:val="24"/>
                            </w:rPr>
                            <w:t>18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9.95pt;margin-top:791.3pt;width:17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" filled="f" stroked="f">
              <v:textbox inset="0,0,0,0">
                <w:txbxContent>
                  <w:p w:rsidR="002472E0" w:rsidRDefault="002472E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A412E8">
                      <w:rPr>
                        <w:noProof/>
                        <w:spacing w:val="-5"/>
                        <w:sz w:val="24"/>
                      </w:rPr>
                      <w:t>18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E0" w:rsidRDefault="002472E0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9959340</wp:posOffset>
              </wp:positionH>
              <wp:positionV relativeFrom="page">
                <wp:posOffset>6922770</wp:posOffset>
              </wp:positionV>
              <wp:extent cx="241300" cy="19431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72E0" w:rsidRDefault="002472E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A412E8">
                            <w:rPr>
                              <w:noProof/>
                              <w:spacing w:val="-5"/>
                              <w:sz w:val="24"/>
                            </w:rPr>
                            <w:t>23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84.2pt;margin-top:545.1pt;width:19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" filled="f" stroked="f">
              <v:textbox inset="0,0,0,0">
                <w:txbxContent>
                  <w:p w:rsidR="002472E0" w:rsidRDefault="002472E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A412E8">
                      <w:rPr>
                        <w:noProof/>
                        <w:spacing w:val="-5"/>
                        <w:sz w:val="24"/>
                      </w:rPr>
                      <w:t>23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E0" w:rsidRDefault="002472E0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E0" w:rsidRDefault="002472E0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E0" w:rsidRDefault="002472E0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E0" w:rsidRDefault="002472E0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B5E" w:rsidRDefault="00253B5E">
      <w:r>
        <w:separator/>
      </w:r>
    </w:p>
  </w:footnote>
  <w:footnote w:type="continuationSeparator" w:id="0">
    <w:p w:rsidR="00253B5E" w:rsidRDefault="00253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143" w:hanging="5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0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1" w:hanging="540"/>
      </w:pPr>
      <w:rPr>
        <w:rFonts w:hint="default"/>
        <w:lang w:val="ru-RU" w:eastAsia="en-US" w:bidi="ar-SA"/>
      </w:rPr>
    </w:lvl>
  </w:abstractNum>
  <w:abstractNum w:abstractNumId="1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798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35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0" w:hanging="494"/>
      </w:pPr>
      <w:rPr>
        <w:rFonts w:hint="default"/>
        <w:lang w:val="ru-RU" w:eastAsia="en-US" w:bidi="ar-SA"/>
      </w:rPr>
    </w:lvl>
  </w:abstractNum>
  <w:abstractNum w:abstractNumId="2" w15:restartNumberingAfterBreak="0">
    <w:nsid w:val="BF205925"/>
    <w:multiLevelType w:val="multilevel"/>
    <w:tmpl w:val="BF205925"/>
    <w:lvl w:ilvl="0">
      <w:numFmt w:val="bullet"/>
      <w:lvlText w:val="-"/>
      <w:lvlJc w:val="left"/>
      <w:pPr>
        <w:ind w:left="10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68" w:hanging="49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8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48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CF092B84"/>
    <w:multiLevelType w:val="multilevel"/>
    <w:tmpl w:val="CF092B84"/>
    <w:lvl w:ilvl="0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68" w:hanging="3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7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05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74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43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11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80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48" w:hanging="380"/>
      </w:pPr>
      <w:rPr>
        <w:rFonts w:hint="default"/>
        <w:lang w:val="ru-RU" w:eastAsia="en-US" w:bidi="ar-SA"/>
      </w:rPr>
    </w:lvl>
  </w:abstractNum>
  <w:abstractNum w:abstractNumId="4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43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90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40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0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1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1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1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0248C179"/>
    <w:multiLevelType w:val="multilevel"/>
    <w:tmpl w:val="0248C179"/>
    <w:lvl w:ilvl="0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90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40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1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03D62ECE"/>
    <w:multiLevelType w:val="multilevel"/>
    <w:tmpl w:val="03D62ECE"/>
    <w:lvl w:ilvl="0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90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40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143" w:hanging="29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6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4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07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2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4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59ADCABA"/>
    <w:multiLevelType w:val="multilevel"/>
    <w:tmpl w:val="59ADCABA"/>
    <w:lvl w:ilvl="0">
      <w:numFmt w:val="bullet"/>
      <w:lvlText w:val="-"/>
      <w:lvlJc w:val="left"/>
      <w:pPr>
        <w:ind w:left="107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68" w:hanging="29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7" w:hanging="2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05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74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43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11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80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48" w:hanging="298"/>
      </w:pPr>
      <w:rPr>
        <w:rFonts w:hint="default"/>
        <w:lang w:val="ru-RU" w:eastAsia="en-US" w:bidi="ar-SA"/>
      </w:rPr>
    </w:lvl>
  </w:abstractNum>
  <w:abstractNum w:abstractNumId="9" w15:restartNumberingAfterBreak="0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143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90" w:hanging="52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40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0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1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1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1" w:hanging="52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44B8A"/>
    <w:rsid w:val="000903D2"/>
    <w:rsid w:val="000E417F"/>
    <w:rsid w:val="00152E55"/>
    <w:rsid w:val="00160165"/>
    <w:rsid w:val="002472E0"/>
    <w:rsid w:val="00253B5E"/>
    <w:rsid w:val="00345F61"/>
    <w:rsid w:val="00486C76"/>
    <w:rsid w:val="004874A7"/>
    <w:rsid w:val="00500831"/>
    <w:rsid w:val="005840AA"/>
    <w:rsid w:val="00762A7D"/>
    <w:rsid w:val="00A21212"/>
    <w:rsid w:val="00A412E8"/>
    <w:rsid w:val="00A44B8A"/>
    <w:rsid w:val="00EA68B9"/>
    <w:rsid w:val="00ED3815"/>
    <w:rsid w:val="0E341FDE"/>
    <w:rsid w:val="289E0A6A"/>
    <w:rsid w:val="32F56E86"/>
    <w:rsid w:val="600A5719"/>
    <w:rsid w:val="61D5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9729"/>
  <w15:docId w15:val="{B0F2D717-9048-48D3-A378-CBBE91FD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588" w:right="5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Title"/>
    <w:basedOn w:val="a"/>
    <w:qFormat/>
    <w:pPr>
      <w:spacing w:before="4"/>
      <w:ind w:left="431" w:right="428"/>
      <w:jc w:val="center"/>
    </w:pPr>
    <w:rPr>
      <w:b/>
      <w:bCs/>
      <w:i/>
      <w:iCs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printj">
    <w:name w:val="printj"/>
    <w:basedOn w:val="a"/>
    <w:rsid w:val="00A2121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840AA"/>
    <w:pPr>
      <w:adjustRightInd w:val="0"/>
      <w:spacing w:line="302" w:lineRule="exact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903D2"/>
    <w:pPr>
      <w:adjustRightInd w:val="0"/>
      <w:spacing w:line="323" w:lineRule="exact"/>
      <w:ind w:firstLine="701"/>
      <w:jc w:val="both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903D2"/>
    <w:pPr>
      <w:adjustRightInd w:val="0"/>
      <w:spacing w:line="325" w:lineRule="exact"/>
      <w:ind w:firstLine="898"/>
      <w:jc w:val="both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03D2"/>
  </w:style>
  <w:style w:type="character" w:customStyle="1" w:styleId="FontStyle11">
    <w:name w:val="Font Style11"/>
    <w:uiPriority w:val="99"/>
    <w:rsid w:val="000903D2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rsid w:val="00A412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412E8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kyrinskiy.75.ru/" TargetMode="Externa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28</Pages>
  <Words>6308</Words>
  <Characters>35956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Виктор Багринцев</cp:lastModifiedBy>
  <cp:revision>7</cp:revision>
  <cp:lastPrinted>2025-09-08T05:27:00Z</cp:lastPrinted>
  <dcterms:created xsi:type="dcterms:W3CDTF">2025-09-07T12:26:00Z</dcterms:created>
  <dcterms:modified xsi:type="dcterms:W3CDTF">2025-09-08T05:30:00Z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2025-09-07T00:00:00Z</vt:filetime>
  </property>
  <property fmtid="{D5CDD505-2E9C-101B-9397-08002B2CF9AE}" pid="3" name="LastSaved">
    <vt:filetime>2025-09-07T00:00:00Z</vt:filetime>
  </property>
  <property fmtid="{D5CDD505-2E9C-101B-9397-08002B2CF9AE}" pid="4" name="Producer">
    <vt:lpwstr>iLovePDF</vt:lpwstr>
  </property>
  <property fmtid="{D5CDD505-2E9C-101B-9397-08002B2CF9AE}" pid="5" name="KSOProductBuildVer">
    <vt:lpwstr>1049-12.2.0.22549</vt:lpwstr>
  </property>
  <property fmtid="{D5CDD505-2E9C-101B-9397-08002B2CF9AE}" pid="6" name="ICV">
    <vt:lpwstr>B0A9287822FA4CEE9A719FA318DE8033_12</vt:lpwstr>
  </property>
</Properties>
</file>