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69" w:rsidRDefault="00942469" w:rsidP="00942469">
      <w:pPr>
        <w:pStyle w:val="30"/>
        <w:shd w:val="clear" w:color="auto" w:fill="auto"/>
        <w:spacing w:after="198" w:line="230" w:lineRule="exact"/>
        <w:ind w:left="20" w:hanging="20"/>
        <w:rPr>
          <w:b w:val="0"/>
          <w:sz w:val="28"/>
          <w:szCs w:val="28"/>
        </w:rPr>
      </w:pPr>
      <w:bookmarkStart w:id="0" w:name="bookmark3"/>
    </w:p>
    <w:p w:rsidR="000D5D7D" w:rsidRPr="00824406" w:rsidRDefault="00824406" w:rsidP="00556D3C">
      <w:pPr>
        <w:pStyle w:val="30"/>
        <w:shd w:val="clear" w:color="auto" w:fill="auto"/>
        <w:spacing w:after="0" w:line="240" w:lineRule="auto"/>
        <w:ind w:left="20" w:hanging="20"/>
        <w:rPr>
          <w:b w:val="0"/>
          <w:i/>
          <w:color w:val="FF0000"/>
          <w:sz w:val="28"/>
          <w:szCs w:val="28"/>
        </w:rPr>
      </w:pPr>
      <w:r w:rsidRPr="00824406">
        <w:rPr>
          <w:b w:val="0"/>
          <w:sz w:val="28"/>
          <w:szCs w:val="28"/>
        </w:rPr>
        <w:t>Администрация Могочинского муниципального округа</w:t>
      </w:r>
    </w:p>
    <w:p w:rsidR="000D5D7D" w:rsidRDefault="000D5D7D" w:rsidP="00556D3C">
      <w:pPr>
        <w:pStyle w:val="Title"/>
        <w:spacing w:before="0" w:after="0"/>
        <w:ind w:right="-6"/>
        <w:rPr>
          <w:rFonts w:ascii="Times New Roman" w:hAnsi="Times New Roman" w:cs="Times New Roman"/>
          <w:sz w:val="28"/>
          <w:szCs w:val="28"/>
        </w:rPr>
      </w:pPr>
    </w:p>
    <w:p w:rsidR="00556D3C" w:rsidRPr="00824406" w:rsidRDefault="00556D3C" w:rsidP="00556D3C">
      <w:pPr>
        <w:pStyle w:val="Title"/>
        <w:spacing w:before="0" w:after="0"/>
        <w:ind w:right="-6"/>
        <w:rPr>
          <w:rFonts w:ascii="Times New Roman" w:hAnsi="Times New Roman" w:cs="Times New Roman"/>
          <w:sz w:val="28"/>
          <w:szCs w:val="28"/>
        </w:rPr>
      </w:pPr>
    </w:p>
    <w:p w:rsidR="000D5D7D" w:rsidRPr="00942469" w:rsidRDefault="000D5D7D" w:rsidP="00556D3C">
      <w:pPr>
        <w:pStyle w:val="Title"/>
        <w:spacing w:before="0" w:after="0"/>
        <w:ind w:right="-6" w:firstLine="0"/>
        <w:contextualSpacing/>
        <w:rPr>
          <w:rFonts w:ascii="Times New Roman" w:hAnsi="Times New Roman" w:cs="Times New Roman"/>
        </w:rPr>
      </w:pPr>
      <w:r w:rsidRPr="00942469">
        <w:rPr>
          <w:rFonts w:ascii="Times New Roman" w:hAnsi="Times New Roman" w:cs="Times New Roman"/>
        </w:rPr>
        <w:t>ПОСТАНОВЛЕНИЕ</w:t>
      </w:r>
    </w:p>
    <w:p w:rsidR="000D5D7D" w:rsidRPr="00824406" w:rsidRDefault="000A64BC" w:rsidP="00556D3C">
      <w:pPr>
        <w:pStyle w:val="ConsPlusTitle"/>
        <w:widowControl/>
        <w:suppressAutoHyphens/>
        <w:ind w:right="-6"/>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10</w:t>
      </w:r>
      <w:r w:rsidR="00942469">
        <w:rPr>
          <w:rFonts w:ascii="Times New Roman" w:hAnsi="Times New Roman" w:cs="Times New Roman"/>
          <w:b w:val="0"/>
          <w:bCs w:val="0"/>
          <w:sz w:val="28"/>
          <w:szCs w:val="28"/>
        </w:rPr>
        <w:t xml:space="preserve"> </w:t>
      </w:r>
      <w:r w:rsidR="000D5D7D" w:rsidRPr="00824406">
        <w:rPr>
          <w:rFonts w:ascii="Times New Roman" w:hAnsi="Times New Roman" w:cs="Times New Roman"/>
          <w:b w:val="0"/>
          <w:bCs w:val="0"/>
          <w:sz w:val="28"/>
          <w:szCs w:val="28"/>
        </w:rPr>
        <w:t xml:space="preserve"> </w:t>
      </w:r>
      <w:r w:rsidR="00824406" w:rsidRPr="00824406">
        <w:rPr>
          <w:rFonts w:ascii="Times New Roman" w:hAnsi="Times New Roman" w:cs="Times New Roman"/>
          <w:b w:val="0"/>
          <w:bCs w:val="0"/>
          <w:sz w:val="28"/>
          <w:szCs w:val="28"/>
        </w:rPr>
        <w:t>февраля</w:t>
      </w:r>
      <w:r w:rsidR="000D5D7D" w:rsidRPr="00824406">
        <w:rPr>
          <w:rFonts w:ascii="Times New Roman" w:hAnsi="Times New Roman" w:cs="Times New Roman"/>
          <w:b w:val="0"/>
          <w:bCs w:val="0"/>
          <w:sz w:val="28"/>
          <w:szCs w:val="28"/>
        </w:rPr>
        <w:t xml:space="preserve"> 202</w:t>
      </w:r>
      <w:r w:rsidR="00824406" w:rsidRPr="00824406">
        <w:rPr>
          <w:rFonts w:ascii="Times New Roman" w:hAnsi="Times New Roman" w:cs="Times New Roman"/>
          <w:b w:val="0"/>
          <w:bCs w:val="0"/>
          <w:sz w:val="28"/>
          <w:szCs w:val="28"/>
        </w:rPr>
        <w:t>5</w:t>
      </w:r>
      <w:r w:rsidR="000D5D7D" w:rsidRPr="00824406">
        <w:rPr>
          <w:rFonts w:ascii="Times New Roman" w:hAnsi="Times New Roman" w:cs="Times New Roman"/>
          <w:b w:val="0"/>
          <w:bCs w:val="0"/>
          <w:sz w:val="28"/>
          <w:szCs w:val="28"/>
        </w:rPr>
        <w:t xml:space="preserve"> года </w:t>
      </w:r>
      <w:r w:rsidR="000D5D7D" w:rsidRPr="00824406">
        <w:rPr>
          <w:rFonts w:ascii="Times New Roman" w:hAnsi="Times New Roman" w:cs="Times New Roman"/>
          <w:b w:val="0"/>
          <w:bCs w:val="0"/>
          <w:sz w:val="28"/>
          <w:szCs w:val="28"/>
        </w:rPr>
        <w:tab/>
      </w:r>
      <w:r w:rsidR="000D5D7D" w:rsidRPr="00824406">
        <w:rPr>
          <w:rFonts w:ascii="Times New Roman" w:hAnsi="Times New Roman" w:cs="Times New Roman"/>
          <w:b w:val="0"/>
          <w:bCs w:val="0"/>
          <w:sz w:val="28"/>
          <w:szCs w:val="28"/>
        </w:rPr>
        <w:tab/>
      </w:r>
      <w:r w:rsidR="000D5D7D" w:rsidRPr="00824406">
        <w:rPr>
          <w:rFonts w:ascii="Times New Roman" w:hAnsi="Times New Roman" w:cs="Times New Roman"/>
          <w:b w:val="0"/>
          <w:bCs w:val="0"/>
          <w:sz w:val="28"/>
          <w:szCs w:val="28"/>
        </w:rPr>
        <w:tab/>
      </w:r>
      <w:r w:rsidR="000D5D7D" w:rsidRPr="00824406">
        <w:rPr>
          <w:rFonts w:ascii="Times New Roman" w:hAnsi="Times New Roman" w:cs="Times New Roman"/>
          <w:b w:val="0"/>
          <w:bCs w:val="0"/>
          <w:sz w:val="28"/>
          <w:szCs w:val="28"/>
        </w:rPr>
        <w:tab/>
      </w:r>
      <w:r w:rsidR="00824406" w:rsidRPr="00824406">
        <w:rPr>
          <w:rFonts w:ascii="Times New Roman" w:hAnsi="Times New Roman" w:cs="Times New Roman"/>
          <w:b w:val="0"/>
          <w:bCs w:val="0"/>
          <w:sz w:val="28"/>
          <w:szCs w:val="28"/>
        </w:rPr>
        <w:tab/>
        <w:t xml:space="preserve">   </w:t>
      </w:r>
      <w:r w:rsidR="00824406" w:rsidRPr="00824406">
        <w:rPr>
          <w:rFonts w:ascii="Times New Roman" w:hAnsi="Times New Roman" w:cs="Times New Roman"/>
          <w:b w:val="0"/>
          <w:bCs w:val="0"/>
          <w:sz w:val="28"/>
          <w:szCs w:val="28"/>
        </w:rPr>
        <w:tab/>
      </w:r>
      <w:r w:rsidR="00942469">
        <w:rPr>
          <w:rFonts w:ascii="Times New Roman" w:hAnsi="Times New Roman" w:cs="Times New Roman"/>
          <w:b w:val="0"/>
          <w:bCs w:val="0"/>
          <w:sz w:val="28"/>
          <w:szCs w:val="28"/>
        </w:rPr>
        <w:t xml:space="preserve">   </w:t>
      </w:r>
      <w:r w:rsidR="000D5D7D" w:rsidRPr="00824406">
        <w:rPr>
          <w:rFonts w:ascii="Times New Roman" w:hAnsi="Times New Roman" w:cs="Times New Roman"/>
          <w:b w:val="0"/>
          <w:bCs w:val="0"/>
          <w:sz w:val="28"/>
          <w:szCs w:val="28"/>
        </w:rPr>
        <w:tab/>
      </w:r>
      <w:r w:rsidR="0094246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0D5D7D" w:rsidRPr="00824406">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167</w:t>
      </w:r>
    </w:p>
    <w:p w:rsidR="000D5D7D" w:rsidRPr="00824406" w:rsidRDefault="00824406" w:rsidP="00556D3C">
      <w:pPr>
        <w:pStyle w:val="ConsPlusTitle"/>
        <w:widowControl/>
        <w:suppressAutoHyphens/>
        <w:ind w:right="-6"/>
        <w:contextualSpacing/>
        <w:jc w:val="center"/>
        <w:rPr>
          <w:rFonts w:ascii="Times New Roman" w:hAnsi="Times New Roman" w:cs="Times New Roman"/>
          <w:b w:val="0"/>
          <w:bCs w:val="0"/>
          <w:sz w:val="28"/>
          <w:szCs w:val="28"/>
        </w:rPr>
      </w:pPr>
      <w:r w:rsidRPr="00824406">
        <w:rPr>
          <w:rFonts w:ascii="Times New Roman" w:hAnsi="Times New Roman" w:cs="Times New Roman"/>
          <w:b w:val="0"/>
          <w:bCs w:val="0"/>
          <w:sz w:val="28"/>
          <w:szCs w:val="28"/>
        </w:rPr>
        <w:t>г.Могоча</w:t>
      </w:r>
    </w:p>
    <w:p w:rsidR="00824406" w:rsidRDefault="00824406" w:rsidP="00556D3C">
      <w:pPr>
        <w:pStyle w:val="ConsPlusTitle"/>
        <w:widowControl/>
        <w:suppressAutoHyphens/>
        <w:ind w:right="-6" w:firstLine="709"/>
        <w:jc w:val="both"/>
        <w:rPr>
          <w:rFonts w:ascii="Times New Roman" w:hAnsi="Times New Roman" w:cs="Times New Roman"/>
          <w:b w:val="0"/>
          <w:bCs w:val="0"/>
          <w:sz w:val="28"/>
          <w:szCs w:val="28"/>
        </w:rPr>
      </w:pPr>
    </w:p>
    <w:p w:rsidR="00942469" w:rsidRPr="00824406" w:rsidRDefault="00942469" w:rsidP="00556D3C">
      <w:pPr>
        <w:pStyle w:val="ConsPlusTitle"/>
        <w:widowControl/>
        <w:suppressAutoHyphens/>
        <w:ind w:right="-6" w:firstLine="709"/>
        <w:jc w:val="both"/>
        <w:rPr>
          <w:rFonts w:ascii="Times New Roman" w:hAnsi="Times New Roman" w:cs="Times New Roman"/>
          <w:b w:val="0"/>
          <w:bCs w:val="0"/>
          <w:sz w:val="28"/>
          <w:szCs w:val="28"/>
        </w:rPr>
      </w:pPr>
    </w:p>
    <w:p w:rsidR="000D5D7D" w:rsidRDefault="00824406" w:rsidP="00556D3C">
      <w:pPr>
        <w:jc w:val="center"/>
        <w:rPr>
          <w:rFonts w:ascii="Times New Roman" w:hAnsi="Times New Roman" w:cs="Times New Roman"/>
          <w:b/>
          <w:color w:val="auto"/>
          <w:sz w:val="28"/>
          <w:szCs w:val="28"/>
        </w:rPr>
      </w:pPr>
      <w:r w:rsidRPr="00824406">
        <w:rPr>
          <w:rFonts w:ascii="Times New Roman" w:hAnsi="Times New Roman" w:cs="Times New Roman"/>
          <w:b/>
          <w:color w:val="auto"/>
          <w:sz w:val="28"/>
          <w:szCs w:val="28"/>
        </w:rPr>
        <w:t xml:space="preserve">Об утверждении административного регламента предоставления муниципальной услуги «Перевод жилого помещения </w:t>
      </w:r>
      <w:r w:rsidR="00944B2E">
        <w:rPr>
          <w:rFonts w:ascii="Times New Roman" w:hAnsi="Times New Roman" w:cs="Times New Roman"/>
          <w:b/>
          <w:color w:val="auto"/>
          <w:sz w:val="28"/>
          <w:szCs w:val="28"/>
        </w:rPr>
        <w:t>в</w:t>
      </w:r>
      <w:r w:rsidRPr="00824406">
        <w:rPr>
          <w:rFonts w:ascii="Times New Roman" w:hAnsi="Times New Roman" w:cs="Times New Roman"/>
          <w:b/>
          <w:color w:val="auto"/>
          <w:sz w:val="28"/>
          <w:szCs w:val="28"/>
        </w:rPr>
        <w:t xml:space="preserve"> нежилое помещение</w:t>
      </w:r>
      <w:r w:rsidR="000D5D7D" w:rsidRPr="00824406">
        <w:rPr>
          <w:rFonts w:ascii="Times New Roman" w:hAnsi="Times New Roman" w:cs="Times New Roman"/>
          <w:b/>
          <w:color w:val="auto"/>
          <w:sz w:val="28"/>
          <w:szCs w:val="28"/>
        </w:rPr>
        <w:t xml:space="preserve"> </w:t>
      </w:r>
      <w:r w:rsidRPr="00824406">
        <w:rPr>
          <w:rFonts w:ascii="Times New Roman" w:hAnsi="Times New Roman" w:cs="Times New Roman"/>
          <w:b/>
          <w:color w:val="auto"/>
          <w:sz w:val="28"/>
          <w:szCs w:val="28"/>
        </w:rPr>
        <w:t>и нежилого пом</w:t>
      </w:r>
      <w:r w:rsidR="00667B30">
        <w:rPr>
          <w:rFonts w:ascii="Times New Roman" w:hAnsi="Times New Roman" w:cs="Times New Roman"/>
          <w:b/>
          <w:color w:val="auto"/>
          <w:sz w:val="28"/>
          <w:szCs w:val="28"/>
        </w:rPr>
        <w:t>ещения в жилое помещение</w:t>
      </w:r>
      <w:r w:rsidR="00944B2E">
        <w:rPr>
          <w:rFonts w:ascii="Times New Roman" w:hAnsi="Times New Roman" w:cs="Times New Roman"/>
          <w:b/>
          <w:color w:val="auto"/>
          <w:sz w:val="28"/>
          <w:szCs w:val="28"/>
        </w:rPr>
        <w:t>»</w:t>
      </w:r>
      <w:r w:rsidRPr="00824406">
        <w:rPr>
          <w:rFonts w:ascii="Times New Roman" w:hAnsi="Times New Roman" w:cs="Times New Roman"/>
          <w:b/>
          <w:color w:val="auto"/>
          <w:sz w:val="28"/>
          <w:szCs w:val="28"/>
        </w:rPr>
        <w:t xml:space="preserve"> на территории Могочинского муниципального округа</w:t>
      </w:r>
    </w:p>
    <w:p w:rsidR="00556D3C" w:rsidRDefault="00556D3C" w:rsidP="00556D3C">
      <w:pPr>
        <w:jc w:val="center"/>
        <w:rPr>
          <w:rFonts w:ascii="Times New Roman" w:hAnsi="Times New Roman" w:cs="Times New Roman"/>
          <w:b/>
          <w:color w:val="FF0000"/>
          <w:sz w:val="28"/>
          <w:szCs w:val="28"/>
        </w:rPr>
      </w:pPr>
    </w:p>
    <w:p w:rsidR="00556D3C" w:rsidRPr="00824406" w:rsidRDefault="00556D3C" w:rsidP="00556D3C">
      <w:pPr>
        <w:jc w:val="center"/>
        <w:rPr>
          <w:rFonts w:ascii="Times New Roman" w:hAnsi="Times New Roman" w:cs="Times New Roman"/>
          <w:b/>
          <w:color w:val="FF0000"/>
          <w:sz w:val="28"/>
          <w:szCs w:val="28"/>
        </w:rPr>
      </w:pPr>
    </w:p>
    <w:p w:rsidR="000D5D7D" w:rsidRPr="00824406" w:rsidRDefault="00824406" w:rsidP="00556D3C">
      <w:pPr>
        <w:autoSpaceDE w:val="0"/>
        <w:autoSpaceDN w:val="0"/>
        <w:adjustRightInd w:val="0"/>
        <w:ind w:firstLine="709"/>
        <w:contextualSpacing/>
        <w:jc w:val="both"/>
        <w:rPr>
          <w:rFonts w:ascii="Times New Roman" w:hAnsi="Times New Roman" w:cs="Times New Roman"/>
          <w:color w:val="000000" w:themeColor="text1"/>
          <w:sz w:val="28"/>
          <w:szCs w:val="28"/>
        </w:rPr>
      </w:pPr>
      <w:r w:rsidRPr="00824406">
        <w:rPr>
          <w:rFonts w:ascii="Times New Roman" w:hAnsi="Times New Roman" w:cs="Times New Roman"/>
          <w:color w:val="000000" w:themeColor="text1"/>
          <w:sz w:val="28"/>
          <w:szCs w:val="28"/>
        </w:rPr>
        <w:t xml:space="preserve">В соответствии с Жилищным кодексом Российской Федерации, руководствуясь Федеральным законом от 27 июля 2010 года </w:t>
      </w:r>
      <w:hyperlink r:id="rId9" w:history="1">
        <w:r w:rsidRPr="00824406">
          <w:rPr>
            <w:rFonts w:ascii="Times New Roman" w:hAnsi="Times New Roman" w:cs="Times New Roman"/>
            <w:color w:val="000000" w:themeColor="text1"/>
            <w:sz w:val="28"/>
            <w:szCs w:val="28"/>
          </w:rPr>
          <w:t>№ 210-ФЗ</w:t>
        </w:r>
      </w:hyperlink>
      <w:r w:rsidRPr="00824406">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постановлением администрации № 1073 от 27.06.2024 «Об утверждении Порядка разработки и утверждения административных регламентов предоставления муниципальных услуг в Могочинском муниципальном округе», Уставом Могочинского муниципального округа; администрация Могочинского муниципального округа постановляет</w:t>
      </w:r>
      <w:bookmarkStart w:id="1" w:name="sub_1"/>
      <w:r w:rsidRPr="00824406">
        <w:rPr>
          <w:rFonts w:ascii="Times New Roman" w:hAnsi="Times New Roman" w:cs="Times New Roman"/>
          <w:color w:val="000000" w:themeColor="text1"/>
          <w:sz w:val="28"/>
          <w:szCs w:val="28"/>
        </w:rPr>
        <w:t>:</w:t>
      </w:r>
    </w:p>
    <w:p w:rsidR="000D5D7D" w:rsidRPr="00824406" w:rsidRDefault="000D5D7D" w:rsidP="00556D3C">
      <w:pPr>
        <w:autoSpaceDE w:val="0"/>
        <w:autoSpaceDN w:val="0"/>
        <w:adjustRightInd w:val="0"/>
        <w:ind w:firstLine="540"/>
        <w:jc w:val="both"/>
        <w:rPr>
          <w:rFonts w:ascii="Times New Roman" w:hAnsi="Times New Roman" w:cs="Times New Roman"/>
          <w:color w:val="000000" w:themeColor="text1"/>
          <w:sz w:val="28"/>
          <w:szCs w:val="28"/>
        </w:rPr>
      </w:pPr>
    </w:p>
    <w:p w:rsidR="000D5D7D" w:rsidRPr="00824406" w:rsidRDefault="000D5D7D" w:rsidP="00556D3C">
      <w:pPr>
        <w:ind w:firstLine="709"/>
        <w:contextualSpacing/>
        <w:jc w:val="both"/>
        <w:rPr>
          <w:rFonts w:ascii="Times New Roman" w:hAnsi="Times New Roman" w:cs="Times New Roman"/>
          <w:color w:val="auto"/>
          <w:sz w:val="28"/>
          <w:szCs w:val="28"/>
        </w:rPr>
      </w:pPr>
      <w:r w:rsidRPr="00824406">
        <w:rPr>
          <w:rFonts w:ascii="Times New Roman" w:hAnsi="Times New Roman" w:cs="Times New Roman"/>
          <w:sz w:val="28"/>
          <w:szCs w:val="28"/>
        </w:rPr>
        <w:t>1. </w:t>
      </w:r>
      <w:bookmarkEnd w:id="1"/>
      <w:r w:rsidRPr="00824406">
        <w:rPr>
          <w:rFonts w:ascii="Times New Roman" w:hAnsi="Times New Roman" w:cs="Times New Roman"/>
          <w:color w:val="auto"/>
          <w:sz w:val="28"/>
          <w:szCs w:val="28"/>
        </w:rPr>
        <w:t>Утвердить</w:t>
      </w:r>
      <w:r w:rsidR="00942469">
        <w:rPr>
          <w:rFonts w:ascii="Times New Roman" w:hAnsi="Times New Roman" w:cs="Times New Roman"/>
          <w:color w:val="auto"/>
          <w:sz w:val="28"/>
          <w:szCs w:val="28"/>
        </w:rPr>
        <w:t xml:space="preserve"> прилагаемый </w:t>
      </w:r>
      <w:r w:rsidRPr="00824406">
        <w:rPr>
          <w:rFonts w:ascii="Times New Roman" w:hAnsi="Times New Roman" w:cs="Times New Roman"/>
          <w:color w:val="auto"/>
          <w:sz w:val="28"/>
          <w:szCs w:val="28"/>
        </w:rPr>
        <w:t xml:space="preserve"> административный регламент предоставления муниципальной услуги </w:t>
      </w:r>
      <w:r w:rsidR="00EE5DD0" w:rsidRPr="00824406">
        <w:rPr>
          <w:rFonts w:ascii="Times New Roman" w:hAnsi="Times New Roman" w:cs="Times New Roman"/>
          <w:color w:val="auto"/>
          <w:sz w:val="28"/>
          <w:szCs w:val="28"/>
        </w:rPr>
        <w:t xml:space="preserve">«Перевод жилого помещения в нежилое помещение и нежилого помещения в жилое помещение» </w:t>
      </w:r>
      <w:r w:rsidRPr="00824406">
        <w:rPr>
          <w:rFonts w:ascii="Times New Roman" w:hAnsi="Times New Roman" w:cs="Times New Roman"/>
          <w:color w:val="auto"/>
          <w:sz w:val="28"/>
          <w:szCs w:val="28"/>
        </w:rPr>
        <w:t xml:space="preserve">на территории </w:t>
      </w:r>
      <w:r w:rsidR="00824406" w:rsidRPr="00824406">
        <w:rPr>
          <w:rFonts w:ascii="Times New Roman" w:hAnsi="Times New Roman" w:cs="Times New Roman"/>
          <w:color w:val="auto"/>
          <w:sz w:val="28"/>
          <w:szCs w:val="28"/>
        </w:rPr>
        <w:t>Могочинского муниципального округа</w:t>
      </w:r>
      <w:r w:rsidR="00942469">
        <w:rPr>
          <w:rFonts w:ascii="Times New Roman" w:hAnsi="Times New Roman" w:cs="Times New Roman"/>
          <w:color w:val="auto"/>
          <w:sz w:val="28"/>
          <w:szCs w:val="28"/>
        </w:rPr>
        <w:t xml:space="preserve"> </w:t>
      </w:r>
      <w:r w:rsidRPr="00824406">
        <w:rPr>
          <w:rFonts w:ascii="Times New Roman" w:hAnsi="Times New Roman" w:cs="Times New Roman"/>
          <w:color w:val="auto"/>
          <w:sz w:val="28"/>
          <w:szCs w:val="28"/>
        </w:rPr>
        <w:t>.</w:t>
      </w:r>
    </w:p>
    <w:p w:rsidR="000D5D7D" w:rsidRDefault="000D5D7D" w:rsidP="00556D3C">
      <w:pPr>
        <w:ind w:firstLine="709"/>
        <w:contextualSpacing/>
        <w:jc w:val="both"/>
        <w:rPr>
          <w:rFonts w:ascii="Times New Roman" w:hAnsi="Times New Roman" w:cs="Times New Roman"/>
          <w:sz w:val="28"/>
          <w:szCs w:val="28"/>
        </w:rPr>
      </w:pPr>
      <w:r w:rsidRPr="00667B30">
        <w:rPr>
          <w:rFonts w:ascii="Times New Roman" w:hAnsi="Times New Roman" w:cs="Times New Roman"/>
          <w:sz w:val="28"/>
          <w:szCs w:val="28"/>
        </w:rPr>
        <w:t>2. Признать утратившим силу</w:t>
      </w:r>
      <w:r w:rsidR="00667B30" w:rsidRPr="00667B30">
        <w:rPr>
          <w:rFonts w:ascii="Times New Roman" w:hAnsi="Times New Roman" w:cs="Times New Roman"/>
          <w:i/>
          <w:sz w:val="28"/>
          <w:szCs w:val="28"/>
        </w:rPr>
        <w:t>:</w:t>
      </w:r>
    </w:p>
    <w:p w:rsidR="00667B30" w:rsidRDefault="00667B30" w:rsidP="00556D3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муниципального района «Могочинский район» </w:t>
      </w:r>
      <w:r w:rsidR="006B264A">
        <w:rPr>
          <w:rFonts w:ascii="Times New Roman" w:hAnsi="Times New Roman" w:cs="Times New Roman"/>
          <w:sz w:val="28"/>
          <w:szCs w:val="28"/>
        </w:rPr>
        <w:t>№</w:t>
      </w:r>
      <w:r w:rsidR="00942469">
        <w:rPr>
          <w:rFonts w:ascii="Times New Roman" w:hAnsi="Times New Roman" w:cs="Times New Roman"/>
          <w:sz w:val="28"/>
          <w:szCs w:val="28"/>
        </w:rPr>
        <w:t xml:space="preserve"> </w:t>
      </w:r>
      <w:r w:rsidR="006B264A">
        <w:rPr>
          <w:rFonts w:ascii="Times New Roman" w:hAnsi="Times New Roman" w:cs="Times New Roman"/>
          <w:sz w:val="28"/>
          <w:szCs w:val="28"/>
        </w:rPr>
        <w:t xml:space="preserve">574 от 18.09.2018 </w:t>
      </w:r>
      <w:r>
        <w:rPr>
          <w:rFonts w:ascii="Times New Roman" w:hAnsi="Times New Roman" w:cs="Times New Roman"/>
          <w:sz w:val="28"/>
          <w:szCs w:val="28"/>
        </w:rPr>
        <w:t>«</w:t>
      </w:r>
      <w:r w:rsidRPr="00667B30">
        <w:rPr>
          <w:rFonts w:ascii="Times New Roman" w:hAnsi="Times New Roman" w:cs="Times New Roman"/>
          <w:sz w:val="28"/>
          <w:szCs w:val="28"/>
        </w:rPr>
        <w:t>Об утверждении административного регламента предоставления муниципальной ус</w:t>
      </w:r>
      <w:r>
        <w:rPr>
          <w:rFonts w:ascii="Times New Roman" w:hAnsi="Times New Roman" w:cs="Times New Roman"/>
          <w:sz w:val="28"/>
          <w:szCs w:val="28"/>
        </w:rPr>
        <w:t>луги «Перевод жилого помещения в</w:t>
      </w:r>
      <w:r w:rsidRPr="00667B30">
        <w:rPr>
          <w:rFonts w:ascii="Times New Roman" w:hAnsi="Times New Roman" w:cs="Times New Roman"/>
          <w:sz w:val="28"/>
          <w:szCs w:val="28"/>
        </w:rPr>
        <w:t xml:space="preserve"> нежилое помещение и нежил</w:t>
      </w:r>
      <w:r>
        <w:rPr>
          <w:rFonts w:ascii="Times New Roman" w:hAnsi="Times New Roman" w:cs="Times New Roman"/>
          <w:sz w:val="28"/>
          <w:szCs w:val="28"/>
        </w:rPr>
        <w:t>ого помещения в жилое помещение</w:t>
      </w:r>
      <w:r w:rsidRPr="00667B30">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сельских поселений, межселенной территории муниципального района «Могочинский район»</w:t>
      </w:r>
      <w:r w:rsidR="006B264A">
        <w:rPr>
          <w:rFonts w:ascii="Times New Roman" w:hAnsi="Times New Roman" w:cs="Times New Roman"/>
          <w:sz w:val="28"/>
          <w:szCs w:val="28"/>
        </w:rPr>
        <w:t>;</w:t>
      </w:r>
      <w:r>
        <w:rPr>
          <w:rFonts w:ascii="Times New Roman" w:hAnsi="Times New Roman" w:cs="Times New Roman"/>
          <w:sz w:val="28"/>
          <w:szCs w:val="28"/>
        </w:rPr>
        <w:t xml:space="preserve"> </w:t>
      </w:r>
    </w:p>
    <w:p w:rsidR="00667B30" w:rsidRDefault="00667B30" w:rsidP="00556D3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городского поселения «Могочинское» </w:t>
      </w:r>
      <w:r w:rsidR="006B264A">
        <w:rPr>
          <w:rFonts w:ascii="Times New Roman" w:hAnsi="Times New Roman" w:cs="Times New Roman"/>
          <w:sz w:val="28"/>
          <w:szCs w:val="28"/>
        </w:rPr>
        <w:t>№</w:t>
      </w:r>
      <w:r w:rsidR="00942469">
        <w:rPr>
          <w:rFonts w:ascii="Times New Roman" w:hAnsi="Times New Roman" w:cs="Times New Roman"/>
          <w:sz w:val="28"/>
          <w:szCs w:val="28"/>
        </w:rPr>
        <w:t xml:space="preserve"> </w:t>
      </w:r>
      <w:r w:rsidR="006B264A">
        <w:rPr>
          <w:rFonts w:ascii="Times New Roman" w:hAnsi="Times New Roman" w:cs="Times New Roman"/>
          <w:sz w:val="28"/>
          <w:szCs w:val="28"/>
        </w:rPr>
        <w:t xml:space="preserve">809 от 23.11.2022 </w:t>
      </w:r>
      <w:r>
        <w:rPr>
          <w:rFonts w:ascii="Times New Roman" w:hAnsi="Times New Roman" w:cs="Times New Roman"/>
          <w:sz w:val="28"/>
          <w:szCs w:val="28"/>
        </w:rPr>
        <w:t>«</w:t>
      </w:r>
      <w:r w:rsidRPr="00667B30">
        <w:rPr>
          <w:rFonts w:ascii="Times New Roman" w:hAnsi="Times New Roman" w:cs="Times New Roman"/>
          <w:sz w:val="28"/>
          <w:szCs w:val="28"/>
        </w:rPr>
        <w:t>Об утверждении административного регламента предоставления муниципальной ус</w:t>
      </w:r>
      <w:r>
        <w:rPr>
          <w:rFonts w:ascii="Times New Roman" w:hAnsi="Times New Roman" w:cs="Times New Roman"/>
          <w:sz w:val="28"/>
          <w:szCs w:val="28"/>
        </w:rPr>
        <w:t>луги «Перевод жилого помещения в</w:t>
      </w:r>
      <w:r w:rsidRPr="00667B30">
        <w:rPr>
          <w:rFonts w:ascii="Times New Roman" w:hAnsi="Times New Roman" w:cs="Times New Roman"/>
          <w:sz w:val="28"/>
          <w:szCs w:val="28"/>
        </w:rPr>
        <w:t xml:space="preserve"> нежилое помещение и нежил</w:t>
      </w:r>
      <w:r>
        <w:rPr>
          <w:rFonts w:ascii="Times New Roman" w:hAnsi="Times New Roman" w:cs="Times New Roman"/>
          <w:sz w:val="28"/>
          <w:szCs w:val="28"/>
        </w:rPr>
        <w:t>ого помещения в жилое помещение»</w:t>
      </w:r>
      <w:r w:rsidRPr="00667B30">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гор</w:t>
      </w:r>
      <w:r w:rsidR="006B264A">
        <w:rPr>
          <w:rFonts w:ascii="Times New Roman" w:hAnsi="Times New Roman" w:cs="Times New Roman"/>
          <w:sz w:val="28"/>
          <w:szCs w:val="28"/>
        </w:rPr>
        <w:t>одского поселения «Могочинское»;</w:t>
      </w:r>
    </w:p>
    <w:p w:rsidR="00B3592B" w:rsidRDefault="00B3592B" w:rsidP="00556D3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городского поселения «Ксеньевское» </w:t>
      </w:r>
      <w:r w:rsidR="006B264A">
        <w:rPr>
          <w:rFonts w:ascii="Times New Roman" w:hAnsi="Times New Roman" w:cs="Times New Roman"/>
          <w:sz w:val="28"/>
          <w:szCs w:val="28"/>
        </w:rPr>
        <w:t>№</w:t>
      </w:r>
      <w:r w:rsidR="00942469">
        <w:rPr>
          <w:rFonts w:ascii="Times New Roman" w:hAnsi="Times New Roman" w:cs="Times New Roman"/>
          <w:sz w:val="28"/>
          <w:szCs w:val="28"/>
        </w:rPr>
        <w:t xml:space="preserve"> </w:t>
      </w:r>
      <w:r w:rsidR="006B264A">
        <w:rPr>
          <w:rFonts w:ascii="Times New Roman" w:hAnsi="Times New Roman" w:cs="Times New Roman"/>
          <w:sz w:val="28"/>
          <w:szCs w:val="28"/>
        </w:rPr>
        <w:t xml:space="preserve">58 от 30.11.2012 </w:t>
      </w:r>
      <w:r>
        <w:rPr>
          <w:rFonts w:ascii="Times New Roman" w:hAnsi="Times New Roman" w:cs="Times New Roman"/>
          <w:sz w:val="28"/>
          <w:szCs w:val="28"/>
        </w:rPr>
        <w:t>«</w:t>
      </w:r>
      <w:r w:rsidRPr="00667B30">
        <w:rPr>
          <w:rFonts w:ascii="Times New Roman" w:hAnsi="Times New Roman" w:cs="Times New Roman"/>
          <w:sz w:val="28"/>
          <w:szCs w:val="28"/>
        </w:rPr>
        <w:t>Об утверждении административного регламента предоставления</w:t>
      </w:r>
      <w:r>
        <w:rPr>
          <w:rFonts w:ascii="Times New Roman" w:hAnsi="Times New Roman" w:cs="Times New Roman"/>
          <w:sz w:val="28"/>
          <w:szCs w:val="28"/>
        </w:rPr>
        <w:t xml:space="preserve"> администрацией городского поселения «Ксеньевское»</w:t>
      </w:r>
      <w:r w:rsidRPr="00667B30">
        <w:rPr>
          <w:rFonts w:ascii="Times New Roman" w:hAnsi="Times New Roman" w:cs="Times New Roman"/>
          <w:sz w:val="28"/>
          <w:szCs w:val="28"/>
        </w:rPr>
        <w:t xml:space="preserve"> муниципальной ус</w:t>
      </w:r>
      <w:r>
        <w:rPr>
          <w:rFonts w:ascii="Times New Roman" w:hAnsi="Times New Roman" w:cs="Times New Roman"/>
          <w:sz w:val="28"/>
          <w:szCs w:val="28"/>
        </w:rPr>
        <w:t>луги «</w:t>
      </w:r>
      <w:r w:rsidRPr="00B3592B">
        <w:rPr>
          <w:rFonts w:ascii="Times New Roman" w:hAnsi="Times New Roman" w:cs="Times New Roman"/>
          <w:sz w:val="28"/>
          <w:szCs w:val="28"/>
        </w:rPr>
        <w:t xml:space="preserve">Принятие документов, а также выдача разрешений о </w:t>
      </w:r>
      <w:r w:rsidRPr="00B3592B">
        <w:rPr>
          <w:rFonts w:ascii="Times New Roman" w:hAnsi="Times New Roman" w:cs="Times New Roman"/>
          <w:sz w:val="28"/>
          <w:szCs w:val="28"/>
        </w:rPr>
        <w:lastRenderedPageBreak/>
        <w:t>переводе или об отказе в переводе жилого помещения в нежилое или нежилого помещения в жилое помещение</w:t>
      </w:r>
      <w:r>
        <w:rPr>
          <w:rFonts w:ascii="Times New Roman" w:hAnsi="Times New Roman" w:cs="Times New Roman"/>
          <w:sz w:val="28"/>
          <w:szCs w:val="28"/>
        </w:rPr>
        <w:t>»</w:t>
      </w:r>
      <w:r w:rsidRPr="00667B30">
        <w:rPr>
          <w:rFonts w:ascii="Times New Roman" w:hAnsi="Times New Roman" w:cs="Times New Roman"/>
          <w:sz w:val="28"/>
          <w:szCs w:val="28"/>
        </w:rPr>
        <w:t xml:space="preserve"> на территории</w:t>
      </w:r>
      <w:r>
        <w:rPr>
          <w:rFonts w:ascii="Times New Roman" w:hAnsi="Times New Roman" w:cs="Times New Roman"/>
          <w:sz w:val="28"/>
          <w:szCs w:val="28"/>
        </w:rPr>
        <w:t>;</w:t>
      </w:r>
    </w:p>
    <w:p w:rsidR="0004666B" w:rsidRDefault="0004666B" w:rsidP="00556D3C">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городского поселения «Амазарское» </w:t>
      </w:r>
      <w:r w:rsidR="006B264A">
        <w:rPr>
          <w:rFonts w:ascii="Times New Roman" w:hAnsi="Times New Roman" w:cs="Times New Roman"/>
          <w:sz w:val="28"/>
          <w:szCs w:val="28"/>
        </w:rPr>
        <w:t>№</w:t>
      </w:r>
      <w:r w:rsidR="00942469">
        <w:rPr>
          <w:rFonts w:ascii="Times New Roman" w:hAnsi="Times New Roman" w:cs="Times New Roman"/>
          <w:sz w:val="28"/>
          <w:szCs w:val="28"/>
        </w:rPr>
        <w:t xml:space="preserve"> </w:t>
      </w:r>
      <w:r w:rsidR="006B264A">
        <w:rPr>
          <w:rFonts w:ascii="Times New Roman" w:hAnsi="Times New Roman" w:cs="Times New Roman"/>
          <w:sz w:val="28"/>
          <w:szCs w:val="28"/>
        </w:rPr>
        <w:t xml:space="preserve">176 от 29.11.2022 </w:t>
      </w:r>
      <w:r>
        <w:rPr>
          <w:rFonts w:ascii="Times New Roman" w:hAnsi="Times New Roman" w:cs="Times New Roman"/>
          <w:sz w:val="28"/>
          <w:szCs w:val="28"/>
        </w:rPr>
        <w:t>«</w:t>
      </w:r>
      <w:r w:rsidRPr="0004666B">
        <w:rPr>
          <w:rFonts w:ascii="Times New Roman" w:hAnsi="Times New Roman" w:cs="Times New Roman"/>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городского поселения «Амазарское» муниципального района «Могочинский район»</w:t>
      </w:r>
      <w:r>
        <w:rPr>
          <w:rFonts w:ascii="Times New Roman" w:hAnsi="Times New Roman" w:cs="Times New Roman"/>
          <w:sz w:val="28"/>
          <w:szCs w:val="28"/>
        </w:rPr>
        <w:t>;</w:t>
      </w:r>
    </w:p>
    <w:p w:rsidR="0004666B" w:rsidRPr="008558F6" w:rsidRDefault="0004666B" w:rsidP="008558F6">
      <w:pPr>
        <w:pStyle w:val="ConsPlusTitle"/>
        <w:widowControl/>
        <w:ind w:firstLine="709"/>
        <w:jc w:val="both"/>
        <w:rPr>
          <w:rFonts w:ascii="Times New Roman" w:hAnsi="Times New Roman" w:cs="Times New Roman"/>
          <w:b w:val="0"/>
          <w:bCs w:val="0"/>
          <w:sz w:val="28"/>
          <w:szCs w:val="28"/>
        </w:rPr>
      </w:pPr>
      <w:r w:rsidRPr="008558F6">
        <w:rPr>
          <w:rFonts w:ascii="Times New Roman" w:hAnsi="Times New Roman" w:cs="Times New Roman"/>
          <w:b w:val="0"/>
          <w:sz w:val="28"/>
          <w:szCs w:val="28"/>
        </w:rPr>
        <w:t>- постановление администрации городского поселения «Давендинское»</w:t>
      </w:r>
      <w:r w:rsidR="006B264A" w:rsidRPr="006B264A">
        <w:rPr>
          <w:rFonts w:ascii="Times New Roman" w:hAnsi="Times New Roman" w:cs="Times New Roman"/>
          <w:b w:val="0"/>
          <w:bCs w:val="0"/>
          <w:sz w:val="28"/>
          <w:szCs w:val="28"/>
        </w:rPr>
        <w:t xml:space="preserve"> </w:t>
      </w:r>
      <w:r w:rsidR="006B264A" w:rsidRPr="008558F6">
        <w:rPr>
          <w:rFonts w:ascii="Times New Roman" w:hAnsi="Times New Roman" w:cs="Times New Roman"/>
          <w:b w:val="0"/>
          <w:bCs w:val="0"/>
          <w:sz w:val="28"/>
          <w:szCs w:val="28"/>
        </w:rPr>
        <w:t>№</w:t>
      </w:r>
      <w:r w:rsidR="00942469">
        <w:rPr>
          <w:rFonts w:ascii="Times New Roman" w:hAnsi="Times New Roman" w:cs="Times New Roman"/>
          <w:b w:val="0"/>
          <w:bCs w:val="0"/>
          <w:sz w:val="28"/>
          <w:szCs w:val="28"/>
        </w:rPr>
        <w:t xml:space="preserve"> </w:t>
      </w:r>
      <w:r w:rsidR="006B264A" w:rsidRPr="008558F6">
        <w:rPr>
          <w:rFonts w:ascii="Times New Roman" w:hAnsi="Times New Roman" w:cs="Times New Roman"/>
          <w:b w:val="0"/>
          <w:bCs w:val="0"/>
          <w:sz w:val="28"/>
          <w:szCs w:val="28"/>
        </w:rPr>
        <w:t>94 от 23.12.2015</w:t>
      </w:r>
      <w:r w:rsidRPr="008558F6">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w:t>
      </w:r>
      <w:r w:rsidRPr="008558F6">
        <w:rPr>
          <w:rFonts w:ascii="Times New Roman" w:hAnsi="Times New Roman" w:cs="Times New Roman"/>
          <w:b w:val="0"/>
          <w:bCs w:val="0"/>
          <w:sz w:val="28"/>
          <w:szCs w:val="28"/>
        </w:rPr>
        <w:t>«</w:t>
      </w:r>
      <w:r w:rsidR="008558F6" w:rsidRPr="008558F6">
        <w:rPr>
          <w:rFonts w:ascii="Times New Roman" w:hAnsi="Times New Roman" w:cs="Times New Roman"/>
          <w:b w:val="0"/>
          <w:bCs w:val="0"/>
          <w:sz w:val="28"/>
          <w:szCs w:val="28"/>
        </w:rPr>
        <w:t xml:space="preserve">Прием документов, необходимых для согласования перевода жилого помещения в нежилое </w:t>
      </w:r>
      <w:r w:rsidR="008558F6">
        <w:rPr>
          <w:rFonts w:ascii="Times New Roman" w:hAnsi="Times New Roman" w:cs="Times New Roman"/>
          <w:b w:val="0"/>
          <w:bCs w:val="0"/>
          <w:sz w:val="28"/>
          <w:szCs w:val="28"/>
        </w:rPr>
        <w:t>или нежилого помещения в жилое, а</w:t>
      </w:r>
      <w:r w:rsidR="008558F6" w:rsidRPr="008558F6">
        <w:rPr>
          <w:rFonts w:ascii="Times New Roman" w:hAnsi="Times New Roman" w:cs="Times New Roman"/>
          <w:b w:val="0"/>
          <w:bCs w:val="0"/>
          <w:sz w:val="28"/>
          <w:szCs w:val="28"/>
        </w:rPr>
        <w:t xml:space="preserve"> также выдача соответствующих разрешений  переводе или отказе в переводе</w:t>
      </w:r>
      <w:r w:rsidRPr="008558F6">
        <w:rPr>
          <w:rFonts w:ascii="Times New Roman" w:hAnsi="Times New Roman" w:cs="Times New Roman"/>
          <w:b w:val="0"/>
          <w:bCs w:val="0"/>
          <w:sz w:val="28"/>
          <w:szCs w:val="28"/>
        </w:rPr>
        <w:t>»</w:t>
      </w:r>
      <w:r w:rsidR="008558F6">
        <w:rPr>
          <w:rFonts w:ascii="Times New Roman" w:hAnsi="Times New Roman" w:cs="Times New Roman"/>
          <w:b w:val="0"/>
          <w:bCs w:val="0"/>
          <w:sz w:val="28"/>
          <w:szCs w:val="28"/>
        </w:rPr>
        <w:t>;</w:t>
      </w:r>
    </w:p>
    <w:p w:rsidR="00F54B8E" w:rsidRDefault="00F54B8E" w:rsidP="00F54B8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городского поселения «Ключевское» </w:t>
      </w:r>
      <w:r w:rsidR="006B264A">
        <w:rPr>
          <w:rFonts w:ascii="Times New Roman" w:hAnsi="Times New Roman" w:cs="Times New Roman"/>
          <w:sz w:val="28"/>
          <w:szCs w:val="28"/>
        </w:rPr>
        <w:t>№</w:t>
      </w:r>
      <w:r w:rsidR="00942469">
        <w:rPr>
          <w:rFonts w:ascii="Times New Roman" w:hAnsi="Times New Roman" w:cs="Times New Roman"/>
          <w:sz w:val="28"/>
          <w:szCs w:val="28"/>
        </w:rPr>
        <w:t xml:space="preserve"> </w:t>
      </w:r>
      <w:r w:rsidR="006B264A">
        <w:rPr>
          <w:rFonts w:ascii="Times New Roman" w:hAnsi="Times New Roman" w:cs="Times New Roman"/>
          <w:sz w:val="28"/>
          <w:szCs w:val="28"/>
        </w:rPr>
        <w:t xml:space="preserve">33 от 22.03.2022 </w:t>
      </w:r>
      <w:r>
        <w:rPr>
          <w:rFonts w:ascii="Times New Roman" w:hAnsi="Times New Roman" w:cs="Times New Roman"/>
          <w:sz w:val="28"/>
          <w:szCs w:val="28"/>
        </w:rPr>
        <w:t>«</w:t>
      </w:r>
      <w:r w:rsidRPr="00667B30">
        <w:rPr>
          <w:rFonts w:ascii="Times New Roman" w:hAnsi="Times New Roman" w:cs="Times New Roman"/>
          <w:sz w:val="28"/>
          <w:szCs w:val="28"/>
        </w:rPr>
        <w:t>Об утверждении административного регламента предоставления муниципальной ус</w:t>
      </w:r>
      <w:r>
        <w:rPr>
          <w:rFonts w:ascii="Times New Roman" w:hAnsi="Times New Roman" w:cs="Times New Roman"/>
          <w:sz w:val="28"/>
          <w:szCs w:val="28"/>
        </w:rPr>
        <w:t>луги «Перевод жилого помещения в</w:t>
      </w:r>
      <w:r w:rsidRPr="00667B30">
        <w:rPr>
          <w:rFonts w:ascii="Times New Roman" w:hAnsi="Times New Roman" w:cs="Times New Roman"/>
          <w:sz w:val="28"/>
          <w:szCs w:val="28"/>
        </w:rPr>
        <w:t xml:space="preserve"> нежилое помещение и нежил</w:t>
      </w:r>
      <w:r>
        <w:rPr>
          <w:rFonts w:ascii="Times New Roman" w:hAnsi="Times New Roman" w:cs="Times New Roman"/>
          <w:sz w:val="28"/>
          <w:szCs w:val="28"/>
        </w:rPr>
        <w:t>ого помещения в жилое помещение»</w:t>
      </w:r>
      <w:r w:rsidRPr="00667B30">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городского поселения «Ключевское»;</w:t>
      </w:r>
    </w:p>
    <w:p w:rsidR="0004666B" w:rsidRDefault="00F54B8E" w:rsidP="00B3592B">
      <w:pPr>
        <w:ind w:firstLine="709"/>
        <w:contextualSpacing/>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сельского поселения</w:t>
      </w:r>
      <w:r w:rsidR="00E92293">
        <w:rPr>
          <w:rFonts w:ascii="Times New Roman" w:hAnsi="Times New Roman" w:cs="Times New Roman"/>
          <w:sz w:val="28"/>
          <w:szCs w:val="28"/>
        </w:rPr>
        <w:t xml:space="preserve"> «Сбегинское»</w:t>
      </w:r>
      <w:r>
        <w:rPr>
          <w:rFonts w:ascii="Times New Roman" w:hAnsi="Times New Roman" w:cs="Times New Roman"/>
          <w:sz w:val="28"/>
          <w:szCs w:val="28"/>
        </w:rPr>
        <w:t xml:space="preserve"> </w:t>
      </w:r>
      <w:r w:rsidR="006B264A">
        <w:rPr>
          <w:rFonts w:ascii="Times New Roman" w:hAnsi="Times New Roman" w:cs="Times New Roman"/>
          <w:sz w:val="28"/>
          <w:szCs w:val="28"/>
        </w:rPr>
        <w:t>№</w:t>
      </w:r>
      <w:r w:rsidR="00942469">
        <w:rPr>
          <w:rFonts w:ascii="Times New Roman" w:hAnsi="Times New Roman" w:cs="Times New Roman"/>
          <w:sz w:val="28"/>
          <w:szCs w:val="28"/>
        </w:rPr>
        <w:t xml:space="preserve"> </w:t>
      </w:r>
      <w:r w:rsidR="006B264A">
        <w:rPr>
          <w:rFonts w:ascii="Times New Roman" w:hAnsi="Times New Roman" w:cs="Times New Roman"/>
          <w:sz w:val="28"/>
          <w:szCs w:val="28"/>
        </w:rPr>
        <w:t>85 от 23.11.2022 «</w:t>
      </w:r>
      <w:r w:rsidRPr="00F54B8E">
        <w:rPr>
          <w:rFonts w:ascii="Times New Roman" w:hAnsi="Times New Roman" w:cs="Times New Roman"/>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сельского поселения «Сбегинское» муниципального района «Могочинский район»</w:t>
      </w:r>
      <w:r>
        <w:rPr>
          <w:rFonts w:ascii="Times New Roman" w:hAnsi="Times New Roman" w:cs="Times New Roman"/>
          <w:sz w:val="28"/>
          <w:szCs w:val="28"/>
        </w:rPr>
        <w:t>;</w:t>
      </w:r>
    </w:p>
    <w:p w:rsidR="006B264A" w:rsidRDefault="006B264A" w:rsidP="006B264A">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городского поселения «Амазарское» </w:t>
      </w:r>
      <w:r w:rsidRPr="006B264A">
        <w:rPr>
          <w:rFonts w:ascii="Times New Roman" w:hAnsi="Times New Roman" w:cs="Times New Roman"/>
          <w:sz w:val="28"/>
          <w:szCs w:val="28"/>
        </w:rPr>
        <w:t xml:space="preserve">№ 86 </w:t>
      </w:r>
      <w:r>
        <w:rPr>
          <w:rFonts w:ascii="Times New Roman" w:hAnsi="Times New Roman" w:cs="Times New Roman"/>
          <w:sz w:val="28"/>
          <w:szCs w:val="28"/>
        </w:rPr>
        <w:t>от</w:t>
      </w:r>
      <w:r w:rsidRPr="006B264A">
        <w:rPr>
          <w:rFonts w:ascii="Times New Roman" w:hAnsi="Times New Roman" w:cs="Times New Roman"/>
          <w:sz w:val="28"/>
          <w:szCs w:val="28"/>
        </w:rPr>
        <w:t xml:space="preserve"> 31.05.2022 </w:t>
      </w:r>
      <w:r>
        <w:rPr>
          <w:rFonts w:ascii="Times New Roman" w:hAnsi="Times New Roman" w:cs="Times New Roman"/>
          <w:sz w:val="28"/>
          <w:szCs w:val="28"/>
        </w:rPr>
        <w:t>«</w:t>
      </w:r>
      <w:r w:rsidRPr="006B264A">
        <w:rPr>
          <w:rFonts w:ascii="Times New Roman" w:hAnsi="Times New Roman" w:cs="Times New Roman"/>
          <w:sz w:val="28"/>
          <w:szCs w:val="28"/>
        </w:rPr>
        <w:t>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r>
        <w:rPr>
          <w:rFonts w:ascii="Times New Roman" w:hAnsi="Times New Roman" w:cs="Times New Roman"/>
          <w:sz w:val="28"/>
          <w:szCs w:val="28"/>
        </w:rPr>
        <w:t>;</w:t>
      </w:r>
    </w:p>
    <w:p w:rsidR="006B264A" w:rsidRDefault="006B264A" w:rsidP="00B3592B">
      <w:pPr>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-постановление администрации городского поселения «Могочинское» </w:t>
      </w:r>
      <w:r w:rsidRPr="006B264A">
        <w:rPr>
          <w:rFonts w:ascii="Times New Roman" w:eastAsia="Times New Roman" w:hAnsi="Times New Roman" w:cs="Times New Roman"/>
          <w:sz w:val="28"/>
          <w:szCs w:val="28"/>
        </w:rPr>
        <w:t xml:space="preserve">№ 78 от 29.03.2012 «О внесении изменений в Административный регламент «Принятие документов, а также выдача разрешений о переводе или об отказе в переводе жилого помещения в нежилое или нежилого помещения в жилое помещение», утвержденного постановлением № 301 </w:t>
      </w:r>
      <w:r>
        <w:rPr>
          <w:rFonts w:ascii="Times New Roman" w:eastAsia="Times New Roman" w:hAnsi="Times New Roman" w:cs="Times New Roman"/>
          <w:sz w:val="28"/>
          <w:szCs w:val="28"/>
        </w:rPr>
        <w:t>от 28.12.2011»;</w:t>
      </w:r>
    </w:p>
    <w:p w:rsidR="006B264A" w:rsidRDefault="00E92293" w:rsidP="00B3592B">
      <w:pPr>
        <w:ind w:firstLine="709"/>
        <w:contextualSpacing/>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сельского поселения «Сбегинское» №</w:t>
      </w:r>
      <w:r w:rsidR="00942469">
        <w:rPr>
          <w:rFonts w:ascii="Times New Roman" w:hAnsi="Times New Roman" w:cs="Times New Roman"/>
          <w:sz w:val="28"/>
          <w:szCs w:val="28"/>
        </w:rPr>
        <w:t xml:space="preserve"> </w:t>
      </w:r>
      <w:r>
        <w:rPr>
          <w:rFonts w:ascii="Times New Roman" w:hAnsi="Times New Roman" w:cs="Times New Roman"/>
          <w:sz w:val="28"/>
          <w:szCs w:val="28"/>
        </w:rPr>
        <w:t>303 от 16.07.2018 «</w:t>
      </w:r>
      <w:r w:rsidRPr="00E92293">
        <w:rPr>
          <w:rFonts w:ascii="Times New Roman" w:hAnsi="Times New Roman" w:cs="Times New Roman"/>
          <w:sz w:val="28"/>
          <w:szCs w:val="28"/>
        </w:rPr>
        <w:t>О внесении изменений и дополнений в административный регламент по предоставлению муниципальной услуги «Принятие документов, а также выдача решений о переводе или отказе в переводе жилого помещения в нежилое или нежилого помещения в жилое помещение», утвержденный постановлением администрации сельского поселения «Сбегинское» № 52 от 25.11.2014 года</w:t>
      </w:r>
      <w:r>
        <w:rPr>
          <w:rFonts w:ascii="Times New Roman" w:hAnsi="Times New Roman" w:cs="Times New Roman"/>
          <w:sz w:val="28"/>
          <w:szCs w:val="28"/>
        </w:rPr>
        <w:t>»;</w:t>
      </w:r>
    </w:p>
    <w:p w:rsidR="006B264A" w:rsidRDefault="00E92293" w:rsidP="00B3592B">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постановление администрации сельского поселения «Семиозернинское» №128 от 09.11.2012 «</w:t>
      </w:r>
      <w:r w:rsidRPr="00F54B8E">
        <w:rPr>
          <w:rFonts w:ascii="Times New Roman" w:hAnsi="Times New Roman" w:cs="Times New Roman"/>
          <w:sz w:val="28"/>
          <w:szCs w:val="28"/>
        </w:rPr>
        <w:t>Об утверждении административного регламента предоставления муниципальной услуги</w:t>
      </w:r>
      <w:r>
        <w:rPr>
          <w:rFonts w:ascii="Times New Roman" w:hAnsi="Times New Roman" w:cs="Times New Roman"/>
          <w:sz w:val="28"/>
          <w:szCs w:val="28"/>
        </w:rPr>
        <w:t xml:space="preserve"> «Принятие документов, а также выдача решений о переводе или отказе в переводе жилого помещения в нежилое или нежилого в жилое помещение»</w:t>
      </w:r>
      <w:r w:rsidR="00556D3C">
        <w:rPr>
          <w:rFonts w:ascii="Times New Roman" w:hAnsi="Times New Roman" w:cs="Times New Roman"/>
          <w:sz w:val="28"/>
          <w:szCs w:val="28"/>
        </w:rPr>
        <w:t>.</w:t>
      </w:r>
    </w:p>
    <w:p w:rsidR="00F54B8E" w:rsidRPr="00F54B8E" w:rsidRDefault="00F54B8E" w:rsidP="00F54B8E">
      <w:pPr>
        <w:pStyle w:val="ConsPlusTitle"/>
        <w:suppressAutoHyphens/>
        <w:ind w:right="-7" w:firstLine="709"/>
        <w:jc w:val="both"/>
        <w:rPr>
          <w:rFonts w:ascii="Times New Roman" w:hAnsi="Times New Roman" w:cs="Times New Roman"/>
          <w:b w:val="0"/>
          <w:bCs w:val="0"/>
          <w:color w:val="000000"/>
          <w:sz w:val="28"/>
          <w:szCs w:val="28"/>
        </w:rPr>
      </w:pPr>
      <w:r w:rsidRPr="00F54B8E">
        <w:rPr>
          <w:rFonts w:ascii="Times New Roman" w:hAnsi="Times New Roman" w:cs="Times New Roman"/>
          <w:b w:val="0"/>
          <w:bCs w:val="0"/>
          <w:color w:val="000000"/>
          <w:sz w:val="28"/>
          <w:szCs w:val="28"/>
        </w:rPr>
        <w:t>3. 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размещенному по адресу: «https://mogocha.75.ru/».</w:t>
      </w:r>
    </w:p>
    <w:p w:rsidR="000D5D7D" w:rsidRPr="00824406" w:rsidRDefault="00F54B8E" w:rsidP="000D5D7D">
      <w:pPr>
        <w:pStyle w:val="ConsPlusTitle"/>
        <w:widowControl/>
        <w:suppressAutoHyphens/>
        <w:ind w:right="-7" w:firstLine="709"/>
        <w:jc w:val="both"/>
        <w:rPr>
          <w:rFonts w:ascii="Times New Roman" w:hAnsi="Times New Roman" w:cs="Times New Roman"/>
          <w:b w:val="0"/>
          <w:sz w:val="28"/>
          <w:szCs w:val="28"/>
          <w:highlight w:val="yellow"/>
        </w:rPr>
      </w:pPr>
      <w:r w:rsidRPr="00F54B8E">
        <w:rPr>
          <w:rFonts w:ascii="Times New Roman" w:hAnsi="Times New Roman" w:cs="Times New Roman"/>
          <w:b w:val="0"/>
          <w:bCs w:val="0"/>
          <w:color w:val="000000"/>
          <w:sz w:val="28"/>
          <w:szCs w:val="28"/>
        </w:rPr>
        <w:t xml:space="preserve">4. Настоящее постановление вступает в силу на следующий день после дня официального </w:t>
      </w:r>
      <w:r w:rsidR="00556D3C">
        <w:rPr>
          <w:rFonts w:ascii="Times New Roman" w:hAnsi="Times New Roman" w:cs="Times New Roman"/>
          <w:b w:val="0"/>
          <w:bCs w:val="0"/>
          <w:color w:val="000000"/>
          <w:sz w:val="28"/>
          <w:szCs w:val="28"/>
        </w:rPr>
        <w:t>обнародования</w:t>
      </w:r>
      <w:r w:rsidR="00D53F19">
        <w:rPr>
          <w:rFonts w:ascii="Times New Roman" w:hAnsi="Times New Roman" w:cs="Times New Roman"/>
          <w:b w:val="0"/>
          <w:bCs w:val="0"/>
          <w:color w:val="000000"/>
          <w:sz w:val="28"/>
          <w:szCs w:val="28"/>
        </w:rPr>
        <w:t>.</w:t>
      </w:r>
    </w:p>
    <w:p w:rsidR="000D5D7D" w:rsidRDefault="000D5D7D" w:rsidP="000D5D7D">
      <w:pPr>
        <w:pStyle w:val="ConsPlusTitle"/>
        <w:widowControl/>
        <w:suppressAutoHyphens/>
        <w:ind w:right="-7" w:firstLine="709"/>
        <w:jc w:val="both"/>
        <w:rPr>
          <w:rFonts w:ascii="Times New Roman" w:hAnsi="Times New Roman" w:cs="Times New Roman"/>
          <w:b w:val="0"/>
          <w:sz w:val="28"/>
          <w:szCs w:val="28"/>
          <w:highlight w:val="yellow"/>
        </w:rPr>
      </w:pPr>
    </w:p>
    <w:p w:rsidR="00E92293" w:rsidRDefault="00E92293" w:rsidP="000D5D7D">
      <w:pPr>
        <w:pStyle w:val="ConsPlusTitle"/>
        <w:widowControl/>
        <w:suppressAutoHyphens/>
        <w:ind w:right="-7" w:firstLine="709"/>
        <w:jc w:val="both"/>
        <w:rPr>
          <w:rFonts w:ascii="Times New Roman" w:hAnsi="Times New Roman" w:cs="Times New Roman"/>
          <w:b w:val="0"/>
          <w:sz w:val="28"/>
          <w:szCs w:val="28"/>
          <w:highlight w:val="yellow"/>
        </w:rPr>
      </w:pPr>
    </w:p>
    <w:p w:rsidR="00556D3C" w:rsidRDefault="00556D3C" w:rsidP="000D5D7D">
      <w:pPr>
        <w:pStyle w:val="ConsPlusTitle"/>
        <w:widowControl/>
        <w:suppressAutoHyphens/>
        <w:ind w:right="-7" w:firstLine="709"/>
        <w:jc w:val="both"/>
        <w:rPr>
          <w:rFonts w:ascii="Times New Roman" w:hAnsi="Times New Roman" w:cs="Times New Roman"/>
          <w:b w:val="0"/>
          <w:sz w:val="28"/>
          <w:szCs w:val="28"/>
          <w:highlight w:val="yellow"/>
        </w:rPr>
      </w:pPr>
    </w:p>
    <w:p w:rsidR="00556D3C" w:rsidRPr="00824406" w:rsidRDefault="00556D3C" w:rsidP="000D5D7D">
      <w:pPr>
        <w:pStyle w:val="ConsPlusTitle"/>
        <w:widowControl/>
        <w:suppressAutoHyphens/>
        <w:ind w:right="-7" w:firstLine="709"/>
        <w:jc w:val="both"/>
        <w:rPr>
          <w:rFonts w:ascii="Times New Roman" w:hAnsi="Times New Roman" w:cs="Times New Roman"/>
          <w:b w:val="0"/>
          <w:sz w:val="28"/>
          <w:szCs w:val="28"/>
          <w:highlight w:val="yellow"/>
        </w:rPr>
      </w:pPr>
    </w:p>
    <w:p w:rsidR="00824406" w:rsidRPr="00824406" w:rsidRDefault="000D5D7D" w:rsidP="00824406">
      <w:pPr>
        <w:outlineLvl w:val="0"/>
        <w:rPr>
          <w:rFonts w:ascii="Times New Roman" w:hAnsi="Times New Roman" w:cs="Times New Roman"/>
          <w:color w:val="auto"/>
          <w:sz w:val="28"/>
          <w:szCs w:val="28"/>
        </w:rPr>
      </w:pPr>
      <w:r w:rsidRPr="00824406">
        <w:rPr>
          <w:rFonts w:ascii="Times New Roman" w:hAnsi="Times New Roman" w:cs="Times New Roman"/>
          <w:bCs/>
          <w:iCs/>
          <w:color w:val="auto"/>
          <w:sz w:val="28"/>
          <w:szCs w:val="28"/>
        </w:rPr>
        <w:t xml:space="preserve">Глава </w:t>
      </w:r>
      <w:r w:rsidR="00824406" w:rsidRPr="00824406">
        <w:rPr>
          <w:rFonts w:ascii="Times New Roman" w:hAnsi="Times New Roman" w:cs="Times New Roman"/>
          <w:color w:val="auto"/>
          <w:sz w:val="28"/>
          <w:szCs w:val="28"/>
        </w:rPr>
        <w:t xml:space="preserve"> Могочинского</w:t>
      </w:r>
    </w:p>
    <w:p w:rsidR="000D5D7D" w:rsidRPr="00824406" w:rsidRDefault="00824406" w:rsidP="00824406">
      <w:pPr>
        <w:outlineLvl w:val="0"/>
        <w:rPr>
          <w:rFonts w:ascii="Times New Roman" w:hAnsi="Times New Roman" w:cs="Times New Roman"/>
          <w:bCs/>
          <w:i/>
          <w:iCs/>
          <w:sz w:val="28"/>
          <w:szCs w:val="28"/>
        </w:rPr>
      </w:pPr>
      <w:r w:rsidRPr="00824406">
        <w:rPr>
          <w:rFonts w:ascii="Times New Roman" w:hAnsi="Times New Roman" w:cs="Times New Roman"/>
          <w:color w:val="auto"/>
          <w:sz w:val="28"/>
          <w:szCs w:val="28"/>
        </w:rPr>
        <w:t xml:space="preserve">муниципального округа </w:t>
      </w:r>
      <w:r w:rsidRPr="00824406">
        <w:rPr>
          <w:rFonts w:ascii="Times New Roman" w:hAnsi="Times New Roman" w:cs="Times New Roman"/>
          <w:color w:val="auto"/>
          <w:sz w:val="28"/>
          <w:szCs w:val="28"/>
        </w:rPr>
        <w:tab/>
      </w:r>
      <w:r w:rsidRPr="00824406">
        <w:rPr>
          <w:rFonts w:ascii="Times New Roman" w:hAnsi="Times New Roman" w:cs="Times New Roman"/>
          <w:color w:val="auto"/>
          <w:sz w:val="28"/>
          <w:szCs w:val="28"/>
        </w:rPr>
        <w:tab/>
      </w:r>
      <w:r w:rsidRPr="00824406">
        <w:rPr>
          <w:rFonts w:ascii="Times New Roman" w:hAnsi="Times New Roman" w:cs="Times New Roman"/>
          <w:color w:val="auto"/>
          <w:sz w:val="28"/>
          <w:szCs w:val="28"/>
        </w:rPr>
        <w:tab/>
      </w:r>
      <w:r w:rsidRPr="00824406">
        <w:rPr>
          <w:rFonts w:ascii="Times New Roman" w:hAnsi="Times New Roman" w:cs="Times New Roman"/>
          <w:color w:val="auto"/>
          <w:sz w:val="28"/>
          <w:szCs w:val="28"/>
        </w:rPr>
        <w:tab/>
      </w:r>
      <w:r w:rsidRPr="00824406">
        <w:rPr>
          <w:rFonts w:ascii="Times New Roman" w:hAnsi="Times New Roman" w:cs="Times New Roman"/>
          <w:color w:val="auto"/>
          <w:sz w:val="28"/>
          <w:szCs w:val="28"/>
        </w:rPr>
        <w:tab/>
      </w:r>
      <w:r w:rsidRPr="00824406">
        <w:rPr>
          <w:rFonts w:ascii="Times New Roman" w:hAnsi="Times New Roman" w:cs="Times New Roman"/>
          <w:color w:val="auto"/>
          <w:sz w:val="28"/>
          <w:szCs w:val="28"/>
        </w:rPr>
        <w:tab/>
        <w:t>А.А.Сорокотягин</w:t>
      </w:r>
      <w:r w:rsidR="000D5D7D" w:rsidRPr="00824406">
        <w:rPr>
          <w:rFonts w:ascii="Times New Roman" w:hAnsi="Times New Roman" w:cs="Times New Roman"/>
          <w:bCs/>
          <w:iCs/>
          <w:color w:val="auto"/>
          <w:sz w:val="28"/>
          <w:szCs w:val="28"/>
        </w:rPr>
        <w:tab/>
      </w:r>
      <w:r w:rsidR="000D5D7D" w:rsidRPr="00824406">
        <w:rPr>
          <w:rFonts w:ascii="Times New Roman" w:hAnsi="Times New Roman" w:cs="Times New Roman"/>
          <w:bCs/>
          <w:i/>
          <w:iCs/>
          <w:sz w:val="28"/>
          <w:szCs w:val="28"/>
        </w:rPr>
        <w:tab/>
      </w:r>
    </w:p>
    <w:p w:rsidR="000D5D7D" w:rsidRPr="00824406" w:rsidRDefault="000D5D7D" w:rsidP="000D5D7D">
      <w:pPr>
        <w:outlineLvl w:val="0"/>
        <w:rPr>
          <w:rFonts w:ascii="Times New Roman" w:hAnsi="Times New Roman" w:cs="Times New Roman"/>
          <w:sz w:val="28"/>
          <w:szCs w:val="28"/>
        </w:rPr>
      </w:pPr>
    </w:p>
    <w:p w:rsidR="00824406" w:rsidRDefault="00824406">
      <w:pPr>
        <w:rPr>
          <w:rFonts w:ascii="Times New Roman" w:hAnsi="Times New Roman" w:cs="Times New Roman"/>
          <w:sz w:val="28"/>
          <w:szCs w:val="28"/>
        </w:rPr>
      </w:pPr>
      <w:r>
        <w:rPr>
          <w:rFonts w:ascii="Times New Roman" w:hAnsi="Times New Roman" w:cs="Times New Roman"/>
          <w:sz w:val="28"/>
          <w:szCs w:val="28"/>
        </w:rPr>
        <w:br w:type="page"/>
      </w:r>
    </w:p>
    <w:p w:rsidR="00A23B58" w:rsidRPr="00824406" w:rsidRDefault="00A23B58" w:rsidP="00942469">
      <w:pPr>
        <w:suppressAutoHyphens/>
        <w:ind w:left="5529" w:right="12" w:firstLine="708"/>
        <w:jc w:val="right"/>
        <w:rPr>
          <w:rFonts w:ascii="Times New Roman" w:hAnsi="Times New Roman" w:cs="Times New Roman"/>
          <w:sz w:val="28"/>
          <w:szCs w:val="28"/>
        </w:rPr>
      </w:pPr>
      <w:r w:rsidRPr="00824406">
        <w:rPr>
          <w:rFonts w:ascii="Times New Roman" w:hAnsi="Times New Roman" w:cs="Times New Roman"/>
          <w:sz w:val="28"/>
          <w:szCs w:val="28"/>
        </w:rPr>
        <w:lastRenderedPageBreak/>
        <w:t>УТВЕРЖДЕН</w:t>
      </w:r>
    </w:p>
    <w:p w:rsidR="00A23B58" w:rsidRPr="00824406" w:rsidRDefault="00A23B58" w:rsidP="00942469">
      <w:pPr>
        <w:suppressAutoHyphens/>
        <w:ind w:left="4111" w:right="12"/>
        <w:jc w:val="right"/>
        <w:rPr>
          <w:rFonts w:ascii="Times New Roman" w:hAnsi="Times New Roman" w:cs="Times New Roman"/>
          <w:sz w:val="28"/>
          <w:szCs w:val="28"/>
        </w:rPr>
      </w:pPr>
      <w:r w:rsidRPr="00824406">
        <w:rPr>
          <w:rFonts w:ascii="Times New Roman" w:hAnsi="Times New Roman" w:cs="Times New Roman"/>
          <w:sz w:val="28"/>
          <w:szCs w:val="28"/>
        </w:rPr>
        <w:t xml:space="preserve">постановлением администрации </w:t>
      </w:r>
      <w:r w:rsidR="001737D8" w:rsidRPr="00824406">
        <w:rPr>
          <w:rFonts w:ascii="Times New Roman" w:hAnsi="Times New Roman" w:cs="Times New Roman"/>
          <w:color w:val="auto"/>
          <w:sz w:val="28"/>
          <w:szCs w:val="28"/>
        </w:rPr>
        <w:t>Могочинского муниципального округа</w:t>
      </w:r>
      <w:r w:rsidR="001737D8" w:rsidRPr="00824406">
        <w:rPr>
          <w:rFonts w:ascii="Times New Roman" w:hAnsi="Times New Roman" w:cs="Times New Roman"/>
          <w:sz w:val="28"/>
          <w:szCs w:val="28"/>
        </w:rPr>
        <w:t xml:space="preserve"> </w:t>
      </w:r>
      <w:r w:rsidRPr="00824406">
        <w:rPr>
          <w:rFonts w:ascii="Times New Roman" w:hAnsi="Times New Roman" w:cs="Times New Roman"/>
          <w:sz w:val="28"/>
          <w:szCs w:val="28"/>
        </w:rPr>
        <w:t xml:space="preserve">от </w:t>
      </w:r>
      <w:r w:rsidR="00D53F19">
        <w:rPr>
          <w:rFonts w:ascii="Times New Roman" w:hAnsi="Times New Roman" w:cs="Times New Roman"/>
          <w:sz w:val="28"/>
          <w:szCs w:val="28"/>
        </w:rPr>
        <w:t xml:space="preserve">от </w:t>
      </w:r>
      <w:r w:rsidR="000A64BC">
        <w:rPr>
          <w:rFonts w:ascii="Times New Roman" w:hAnsi="Times New Roman" w:cs="Times New Roman"/>
          <w:sz w:val="28"/>
          <w:szCs w:val="28"/>
        </w:rPr>
        <w:t xml:space="preserve">10 </w:t>
      </w:r>
      <w:r w:rsidR="00942469">
        <w:rPr>
          <w:rFonts w:ascii="Times New Roman" w:hAnsi="Times New Roman" w:cs="Times New Roman"/>
          <w:sz w:val="28"/>
          <w:szCs w:val="28"/>
        </w:rPr>
        <w:t xml:space="preserve"> февраля </w:t>
      </w:r>
      <w:r w:rsidRPr="00824406">
        <w:rPr>
          <w:rFonts w:ascii="Times New Roman" w:hAnsi="Times New Roman" w:cs="Times New Roman"/>
          <w:sz w:val="28"/>
          <w:szCs w:val="28"/>
        </w:rPr>
        <w:t xml:space="preserve"> 202</w:t>
      </w:r>
      <w:r w:rsidR="00942469">
        <w:rPr>
          <w:rFonts w:ascii="Times New Roman" w:hAnsi="Times New Roman" w:cs="Times New Roman"/>
          <w:sz w:val="28"/>
          <w:szCs w:val="28"/>
        </w:rPr>
        <w:t xml:space="preserve">5 </w:t>
      </w:r>
      <w:r w:rsidRPr="00824406">
        <w:rPr>
          <w:rFonts w:ascii="Times New Roman" w:hAnsi="Times New Roman" w:cs="Times New Roman"/>
          <w:sz w:val="28"/>
          <w:szCs w:val="28"/>
        </w:rPr>
        <w:t>г</w:t>
      </w:r>
      <w:r w:rsidR="00942469">
        <w:rPr>
          <w:rFonts w:ascii="Times New Roman" w:hAnsi="Times New Roman" w:cs="Times New Roman"/>
          <w:sz w:val="28"/>
          <w:szCs w:val="28"/>
        </w:rPr>
        <w:t xml:space="preserve">ода </w:t>
      </w:r>
      <w:r w:rsidRPr="00824406">
        <w:rPr>
          <w:rFonts w:ascii="Times New Roman" w:hAnsi="Times New Roman" w:cs="Times New Roman"/>
          <w:sz w:val="28"/>
          <w:szCs w:val="28"/>
        </w:rPr>
        <w:t xml:space="preserve"> № </w:t>
      </w:r>
      <w:r w:rsidR="000A64BC">
        <w:rPr>
          <w:rFonts w:ascii="Times New Roman" w:hAnsi="Times New Roman" w:cs="Times New Roman"/>
          <w:sz w:val="28"/>
          <w:szCs w:val="28"/>
        </w:rPr>
        <w:t>167</w:t>
      </w:r>
    </w:p>
    <w:p w:rsidR="00A71576" w:rsidRDefault="00A71576" w:rsidP="00942469">
      <w:pPr>
        <w:pStyle w:val="91"/>
        <w:shd w:val="clear" w:color="auto" w:fill="auto"/>
        <w:spacing w:after="0" w:line="322" w:lineRule="exact"/>
        <w:ind w:left="20" w:right="20" w:firstLine="2460"/>
        <w:jc w:val="right"/>
        <w:rPr>
          <w:sz w:val="28"/>
          <w:szCs w:val="28"/>
        </w:rPr>
      </w:pPr>
      <w:bookmarkStart w:id="2" w:name="_GoBack"/>
      <w:bookmarkEnd w:id="2"/>
    </w:p>
    <w:p w:rsidR="00942469" w:rsidRPr="00824406" w:rsidRDefault="00942469" w:rsidP="00942469">
      <w:pPr>
        <w:pStyle w:val="91"/>
        <w:shd w:val="clear" w:color="auto" w:fill="auto"/>
        <w:spacing w:after="0" w:line="322" w:lineRule="exact"/>
        <w:ind w:left="20" w:right="20" w:firstLine="2460"/>
        <w:jc w:val="right"/>
        <w:rPr>
          <w:sz w:val="28"/>
          <w:szCs w:val="28"/>
        </w:rPr>
      </w:pPr>
    </w:p>
    <w:p w:rsidR="001737D8" w:rsidRPr="001737D8" w:rsidRDefault="00942469" w:rsidP="001737D8">
      <w:pPr>
        <w:pStyle w:val="91"/>
        <w:shd w:val="clear" w:color="auto" w:fill="auto"/>
        <w:spacing w:after="0" w:line="322" w:lineRule="exact"/>
        <w:ind w:left="20" w:right="20" w:firstLine="831"/>
        <w:rPr>
          <w:sz w:val="28"/>
          <w:szCs w:val="28"/>
        </w:rPr>
      </w:pPr>
      <w:bookmarkStart w:id="3" w:name="bookmark5"/>
      <w:bookmarkEnd w:id="0"/>
      <w:r w:rsidRPr="001737D8">
        <w:rPr>
          <w:sz w:val="28"/>
          <w:szCs w:val="28"/>
        </w:rPr>
        <w:t>АДМИНИСТРАТИВНЫЙ РЕГЛАМЕНТ</w:t>
      </w:r>
    </w:p>
    <w:p w:rsidR="00F250DF" w:rsidRPr="001737D8" w:rsidRDefault="001737D8" w:rsidP="001737D8">
      <w:pPr>
        <w:pStyle w:val="91"/>
        <w:shd w:val="clear" w:color="auto" w:fill="auto"/>
        <w:spacing w:after="0" w:line="322" w:lineRule="exact"/>
        <w:ind w:left="20" w:right="20" w:firstLine="831"/>
        <w:rPr>
          <w:sz w:val="28"/>
          <w:szCs w:val="28"/>
        </w:rPr>
      </w:pPr>
      <w:r w:rsidRPr="001737D8">
        <w:rPr>
          <w:sz w:val="28"/>
          <w:szCs w:val="28"/>
        </w:rPr>
        <w:t xml:space="preserve"> предоставления муниципальной услуги «Перевод жилого помещения </w:t>
      </w:r>
      <w:r w:rsidR="00556D3C">
        <w:rPr>
          <w:sz w:val="28"/>
          <w:szCs w:val="28"/>
        </w:rPr>
        <w:t>в</w:t>
      </w:r>
      <w:r w:rsidRPr="001737D8">
        <w:rPr>
          <w:sz w:val="28"/>
          <w:szCs w:val="28"/>
        </w:rPr>
        <w:t xml:space="preserve"> нежилое помещение и нежилого помещения в жилое помещение» на территории Могочинского муниципального округа</w:t>
      </w:r>
    </w:p>
    <w:p w:rsidR="001737D8" w:rsidRPr="00824406" w:rsidRDefault="001737D8" w:rsidP="00F250DF">
      <w:pPr>
        <w:pStyle w:val="91"/>
        <w:shd w:val="clear" w:color="auto" w:fill="auto"/>
        <w:spacing w:after="0" w:line="322" w:lineRule="exact"/>
        <w:ind w:left="20" w:right="20" w:firstLine="2460"/>
        <w:jc w:val="left"/>
        <w:rPr>
          <w:sz w:val="28"/>
          <w:szCs w:val="28"/>
        </w:rPr>
      </w:pPr>
    </w:p>
    <w:p w:rsidR="000D5D7D" w:rsidRPr="00824406" w:rsidRDefault="000D5D7D" w:rsidP="003F116F">
      <w:pPr>
        <w:pStyle w:val="91"/>
        <w:shd w:val="clear" w:color="auto" w:fill="auto"/>
        <w:spacing w:after="0" w:line="322" w:lineRule="exact"/>
        <w:ind w:left="20" w:right="20" w:hanging="20"/>
        <w:rPr>
          <w:sz w:val="28"/>
          <w:szCs w:val="28"/>
        </w:rPr>
      </w:pPr>
      <w:r w:rsidRPr="00824406">
        <w:rPr>
          <w:sz w:val="28"/>
          <w:szCs w:val="28"/>
        </w:rPr>
        <w:t>1. Общие положения</w:t>
      </w:r>
      <w:bookmarkEnd w:id="3"/>
    </w:p>
    <w:p w:rsidR="00F250DF" w:rsidRPr="00824406" w:rsidRDefault="00F250DF" w:rsidP="0089057D">
      <w:pPr>
        <w:pStyle w:val="a3"/>
        <w:shd w:val="clear" w:color="auto" w:fill="auto"/>
        <w:spacing w:after="0" w:line="240" w:lineRule="auto"/>
        <w:ind w:firstLine="540"/>
        <w:jc w:val="both"/>
        <w:rPr>
          <w:sz w:val="28"/>
          <w:szCs w:val="28"/>
        </w:rPr>
      </w:pP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1. Предмет регулирования административного регламента.</w:t>
      </w:r>
    </w:p>
    <w:p w:rsidR="000D5D7D" w:rsidRPr="00824406" w:rsidRDefault="000D5D7D" w:rsidP="0089057D">
      <w:pPr>
        <w:pStyle w:val="a3"/>
        <w:numPr>
          <w:ilvl w:val="0"/>
          <w:numId w:val="1"/>
        </w:numPr>
        <w:shd w:val="clear" w:color="auto" w:fill="auto"/>
        <w:tabs>
          <w:tab w:val="left" w:pos="1460"/>
        </w:tabs>
        <w:spacing w:after="0" w:line="240" w:lineRule="auto"/>
        <w:ind w:firstLine="540"/>
        <w:jc w:val="both"/>
        <w:rPr>
          <w:sz w:val="28"/>
          <w:szCs w:val="28"/>
        </w:rPr>
      </w:pPr>
      <w:r w:rsidRPr="00824406">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D5D7D" w:rsidRPr="00824406" w:rsidRDefault="000D5D7D" w:rsidP="0089057D">
      <w:pPr>
        <w:pStyle w:val="a3"/>
        <w:numPr>
          <w:ilvl w:val="0"/>
          <w:numId w:val="1"/>
        </w:numPr>
        <w:shd w:val="clear" w:color="auto" w:fill="auto"/>
        <w:tabs>
          <w:tab w:val="left" w:pos="949"/>
        </w:tabs>
        <w:spacing w:after="0" w:line="240" w:lineRule="auto"/>
        <w:ind w:firstLine="540"/>
        <w:jc w:val="both"/>
        <w:rPr>
          <w:sz w:val="28"/>
          <w:szCs w:val="28"/>
        </w:rPr>
      </w:pPr>
      <w:r w:rsidRPr="00824406">
        <w:rPr>
          <w:sz w:val="28"/>
          <w:szCs w:val="28"/>
        </w:rPr>
        <w:t>Круг заявителей.</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0D5D7D" w:rsidRPr="00824406" w:rsidRDefault="000D5D7D" w:rsidP="0089057D">
      <w:pPr>
        <w:pStyle w:val="a3"/>
        <w:numPr>
          <w:ilvl w:val="0"/>
          <w:numId w:val="1"/>
        </w:numPr>
        <w:shd w:val="clear" w:color="auto" w:fill="auto"/>
        <w:tabs>
          <w:tab w:val="left" w:pos="958"/>
        </w:tabs>
        <w:spacing w:after="0" w:line="240" w:lineRule="auto"/>
        <w:ind w:firstLine="540"/>
        <w:jc w:val="both"/>
        <w:rPr>
          <w:sz w:val="28"/>
          <w:szCs w:val="28"/>
        </w:rPr>
      </w:pPr>
      <w:r w:rsidRPr="00824406">
        <w:rPr>
          <w:sz w:val="28"/>
          <w:szCs w:val="28"/>
        </w:rPr>
        <w:t>Требования к порядку информирования о предоставлении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1.3.1. Информация о порядке и условиях информирования предоставления муниципальной услуги предоставляется: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путем размещения на информационном стенде в помещении уполномоченного органа, в</w:t>
      </w:r>
      <w:r w:rsidR="00EB65F0" w:rsidRPr="00824406">
        <w:rPr>
          <w:sz w:val="28"/>
          <w:szCs w:val="28"/>
        </w:rPr>
        <w:t xml:space="preserve"> </w:t>
      </w:r>
      <w:r w:rsidRPr="00824406">
        <w:rPr>
          <w:sz w:val="28"/>
          <w:szCs w:val="28"/>
        </w:rPr>
        <w:t>информационных материалах (брошюры, буклеты, листовки, памятки);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путем публикации информационных материалов в средствах массовой информации;</w:t>
      </w:r>
    </w:p>
    <w:p w:rsidR="000D5D7D" w:rsidRPr="00824406" w:rsidRDefault="000D5D7D" w:rsidP="0089057D">
      <w:pPr>
        <w:pStyle w:val="a3"/>
        <w:shd w:val="clear" w:color="auto" w:fill="auto"/>
        <w:spacing w:after="0" w:line="240" w:lineRule="auto"/>
        <w:ind w:firstLine="539"/>
        <w:jc w:val="both"/>
        <w:rPr>
          <w:sz w:val="28"/>
          <w:szCs w:val="28"/>
        </w:rPr>
      </w:pPr>
      <w:r w:rsidRPr="00824406">
        <w:rPr>
          <w:sz w:val="28"/>
          <w:szCs w:val="28"/>
        </w:rPr>
        <w:t>посредством ответов на письменные обращения;</w:t>
      </w:r>
    </w:p>
    <w:p w:rsidR="000D5D7D" w:rsidRPr="00824406" w:rsidRDefault="000D5D7D" w:rsidP="0089057D">
      <w:pPr>
        <w:pStyle w:val="a3"/>
        <w:shd w:val="clear" w:color="auto" w:fill="auto"/>
        <w:spacing w:after="0" w:line="240" w:lineRule="auto"/>
        <w:ind w:firstLine="539"/>
        <w:jc w:val="both"/>
        <w:rPr>
          <w:sz w:val="28"/>
          <w:szCs w:val="28"/>
        </w:rPr>
      </w:pPr>
      <w:r w:rsidRPr="00824406">
        <w:rPr>
          <w:sz w:val="28"/>
          <w:szCs w:val="28"/>
        </w:rPr>
        <w:t>сотрудником отдела МФЦ в соответствии с пунктом 6.3 настоящего административного регламента.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D5D7D" w:rsidRPr="001737D8" w:rsidRDefault="000D5D7D" w:rsidP="0089057D">
      <w:pPr>
        <w:pStyle w:val="a3"/>
        <w:shd w:val="clear" w:color="auto" w:fill="auto"/>
        <w:spacing w:after="0" w:line="240" w:lineRule="auto"/>
        <w:ind w:firstLine="720"/>
        <w:jc w:val="both"/>
        <w:rPr>
          <w:color w:val="000000" w:themeColor="text1"/>
          <w:sz w:val="28"/>
          <w:szCs w:val="28"/>
        </w:rPr>
      </w:pPr>
      <w:r w:rsidRPr="00824406">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1F4AB3" w:rsidRPr="00824406">
        <w:rPr>
          <w:sz w:val="28"/>
          <w:szCs w:val="28"/>
        </w:rPr>
        <w:t xml:space="preserve"> </w:t>
      </w:r>
      <w:hyperlink r:id="rId10" w:history="1">
        <w:r w:rsidR="001737D8" w:rsidRPr="001737D8">
          <w:rPr>
            <w:rStyle w:val="ad"/>
            <w:color w:val="000000" w:themeColor="text1"/>
            <w:sz w:val="28"/>
            <w:szCs w:val="28"/>
          </w:rPr>
          <w:t>https://mogocha.75.ru/</w:t>
        </w:r>
      </w:hyperlink>
      <w:r w:rsidR="001737D8" w:rsidRPr="001737D8">
        <w:rPr>
          <w:rStyle w:val="ac"/>
          <w:i w:val="0"/>
          <w:color w:val="000000" w:themeColor="text1"/>
          <w:sz w:val="28"/>
          <w:szCs w:val="28"/>
        </w:rPr>
        <w:t xml:space="preserve">; </w:t>
      </w:r>
      <w:r w:rsidR="001F4AB3" w:rsidRPr="001737D8">
        <w:rPr>
          <w:color w:val="000000" w:themeColor="text1"/>
          <w:sz w:val="28"/>
          <w:szCs w:val="28"/>
        </w:rPr>
        <w:t>ЕПГУ.</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C31D6" w:rsidRPr="00824406" w:rsidRDefault="009C31D6" w:rsidP="0089057D">
      <w:pPr>
        <w:pStyle w:val="a3"/>
        <w:shd w:val="clear" w:color="auto" w:fill="auto"/>
        <w:spacing w:after="0" w:line="240" w:lineRule="auto"/>
        <w:ind w:firstLine="540"/>
        <w:jc w:val="both"/>
        <w:rPr>
          <w:sz w:val="28"/>
          <w:szCs w:val="28"/>
        </w:rPr>
      </w:pPr>
    </w:p>
    <w:p w:rsidR="000D5D7D" w:rsidRPr="00824406" w:rsidRDefault="000D5D7D" w:rsidP="009C31D6">
      <w:pPr>
        <w:pStyle w:val="91"/>
        <w:shd w:val="clear" w:color="auto" w:fill="auto"/>
        <w:spacing w:after="0" w:line="240" w:lineRule="auto"/>
        <w:rPr>
          <w:sz w:val="28"/>
          <w:szCs w:val="28"/>
        </w:rPr>
      </w:pPr>
      <w:bookmarkStart w:id="4" w:name="bookmark6"/>
      <w:r w:rsidRPr="00824406">
        <w:rPr>
          <w:sz w:val="28"/>
          <w:szCs w:val="28"/>
        </w:rPr>
        <w:t>2. Стандарт предоставления муниципальной услуги</w:t>
      </w:r>
      <w:bookmarkEnd w:id="4"/>
    </w:p>
    <w:p w:rsidR="009C31D6" w:rsidRPr="00824406" w:rsidRDefault="009C31D6" w:rsidP="009C31D6">
      <w:pPr>
        <w:pStyle w:val="91"/>
        <w:shd w:val="clear" w:color="auto" w:fill="auto"/>
        <w:spacing w:after="0" w:line="240" w:lineRule="auto"/>
        <w:rPr>
          <w:sz w:val="28"/>
          <w:szCs w:val="28"/>
        </w:rPr>
      </w:pPr>
    </w:p>
    <w:p w:rsidR="000D5D7D" w:rsidRPr="00824406" w:rsidRDefault="000D5D7D" w:rsidP="0089057D">
      <w:pPr>
        <w:pStyle w:val="a3"/>
        <w:numPr>
          <w:ilvl w:val="0"/>
          <w:numId w:val="2"/>
        </w:numPr>
        <w:shd w:val="clear" w:color="auto" w:fill="auto"/>
        <w:tabs>
          <w:tab w:val="left" w:pos="973"/>
        </w:tabs>
        <w:spacing w:after="0" w:line="240" w:lineRule="auto"/>
        <w:ind w:firstLine="540"/>
        <w:jc w:val="both"/>
        <w:rPr>
          <w:sz w:val="28"/>
          <w:szCs w:val="28"/>
        </w:rPr>
      </w:pPr>
      <w:r w:rsidRPr="00824406">
        <w:rPr>
          <w:sz w:val="28"/>
          <w:szCs w:val="28"/>
        </w:rPr>
        <w:t>Наименование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Наименование муниципальной услуги - перевод жилого помещения в нежилое помещение и нежилого помещения в жилое помещение.</w:t>
      </w:r>
    </w:p>
    <w:p w:rsidR="000D5D7D" w:rsidRPr="00824406" w:rsidRDefault="000D5D7D" w:rsidP="0089057D">
      <w:pPr>
        <w:pStyle w:val="a3"/>
        <w:numPr>
          <w:ilvl w:val="0"/>
          <w:numId w:val="2"/>
        </w:numPr>
        <w:shd w:val="clear" w:color="auto" w:fill="auto"/>
        <w:tabs>
          <w:tab w:val="left" w:pos="973"/>
        </w:tabs>
        <w:spacing w:after="0" w:line="240" w:lineRule="auto"/>
        <w:ind w:firstLine="540"/>
        <w:jc w:val="both"/>
        <w:rPr>
          <w:sz w:val="28"/>
          <w:szCs w:val="28"/>
        </w:rPr>
      </w:pPr>
      <w:r w:rsidRPr="00824406">
        <w:rPr>
          <w:sz w:val="28"/>
          <w:szCs w:val="28"/>
        </w:rPr>
        <w:t>Наименование органа, предоставляющего муниципальную услугу.</w:t>
      </w:r>
    </w:p>
    <w:p w:rsidR="000D5D7D" w:rsidRPr="001737D8" w:rsidRDefault="00FB13E3" w:rsidP="0089057D">
      <w:pPr>
        <w:pStyle w:val="a3"/>
        <w:shd w:val="clear" w:color="auto" w:fill="auto"/>
        <w:spacing w:after="0" w:line="240" w:lineRule="auto"/>
        <w:ind w:firstLine="540"/>
        <w:jc w:val="both"/>
        <w:rPr>
          <w:color w:val="000000" w:themeColor="text1"/>
          <w:sz w:val="28"/>
          <w:szCs w:val="28"/>
        </w:rPr>
      </w:pPr>
      <w:r w:rsidRPr="001737D8">
        <w:rPr>
          <w:color w:val="000000" w:themeColor="text1"/>
          <w:sz w:val="28"/>
          <w:szCs w:val="28"/>
        </w:rPr>
        <w:t xml:space="preserve">Администрация </w:t>
      </w:r>
      <w:r w:rsidR="001737D8" w:rsidRPr="001737D8">
        <w:rPr>
          <w:color w:val="000000" w:themeColor="text1"/>
          <w:sz w:val="28"/>
          <w:szCs w:val="28"/>
        </w:rPr>
        <w:t>Могочинского муниципального округа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МФЦ участвует в предоставлении муниципальной услуги в части:</w:t>
      </w:r>
    </w:p>
    <w:p w:rsidR="000D5D7D" w:rsidRPr="00824406" w:rsidRDefault="000D5D7D" w:rsidP="00D5024D">
      <w:pPr>
        <w:pStyle w:val="a3"/>
        <w:shd w:val="clear" w:color="auto" w:fill="auto"/>
        <w:tabs>
          <w:tab w:val="left" w:pos="699"/>
        </w:tabs>
        <w:spacing w:after="0" w:line="240" w:lineRule="auto"/>
        <w:ind w:firstLine="567"/>
        <w:jc w:val="both"/>
        <w:rPr>
          <w:sz w:val="28"/>
          <w:szCs w:val="28"/>
        </w:rPr>
      </w:pPr>
      <w:r w:rsidRPr="00824406">
        <w:rPr>
          <w:sz w:val="28"/>
          <w:szCs w:val="28"/>
        </w:rPr>
        <w:t>информирования по вопросам предоставления муниципальной услуги;</w:t>
      </w:r>
    </w:p>
    <w:p w:rsidR="000D5D7D" w:rsidRPr="00824406" w:rsidRDefault="000D5D7D" w:rsidP="00D5024D">
      <w:pPr>
        <w:pStyle w:val="a3"/>
        <w:shd w:val="clear" w:color="auto" w:fill="auto"/>
        <w:tabs>
          <w:tab w:val="left" w:pos="699"/>
        </w:tabs>
        <w:spacing w:after="0" w:line="240" w:lineRule="auto"/>
        <w:ind w:firstLine="567"/>
        <w:jc w:val="both"/>
        <w:rPr>
          <w:sz w:val="28"/>
          <w:szCs w:val="28"/>
        </w:rPr>
      </w:pPr>
      <w:r w:rsidRPr="00824406">
        <w:rPr>
          <w:sz w:val="28"/>
          <w:szCs w:val="28"/>
        </w:rPr>
        <w:t>приема заявлений и документов, необходимых для предоставления муниципальной услуги;</w:t>
      </w:r>
    </w:p>
    <w:p w:rsidR="000D5D7D" w:rsidRPr="00824406" w:rsidRDefault="000D5D7D" w:rsidP="00D5024D">
      <w:pPr>
        <w:pStyle w:val="a3"/>
        <w:shd w:val="clear" w:color="auto" w:fill="auto"/>
        <w:tabs>
          <w:tab w:val="left" w:pos="699"/>
        </w:tabs>
        <w:spacing w:after="0" w:line="240" w:lineRule="auto"/>
        <w:ind w:firstLine="567"/>
        <w:jc w:val="both"/>
        <w:rPr>
          <w:sz w:val="28"/>
          <w:szCs w:val="28"/>
        </w:rPr>
      </w:pPr>
      <w:r w:rsidRPr="00824406">
        <w:rPr>
          <w:sz w:val="28"/>
          <w:szCs w:val="28"/>
        </w:rPr>
        <w:t>выдачи результата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lastRenderedPageBreak/>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w:t>
      </w:r>
      <w:r w:rsidR="004037D7" w:rsidRPr="00824406">
        <w:rPr>
          <w:sz w:val="28"/>
          <w:szCs w:val="28"/>
        </w:rPr>
        <w:t xml:space="preserve"> </w:t>
      </w:r>
      <w:r w:rsidRPr="00824406">
        <w:rPr>
          <w:sz w:val="28"/>
          <w:szCs w:val="28"/>
        </w:rPr>
        <w:t>муниципальные организации технической инвентаризации.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sidRPr="00824406">
        <w:rPr>
          <w:sz w:val="28"/>
          <w:szCs w:val="28"/>
        </w:rPr>
        <w:t xml:space="preserve">тправлением или с помощью ЕПГУ </w:t>
      </w:r>
      <w:r w:rsidRPr="00824406">
        <w:rPr>
          <w:sz w:val="28"/>
          <w:szCs w:val="28"/>
        </w:rPr>
        <w:t xml:space="preserve">по форме в соответствии с Приложением № </w:t>
      </w:r>
      <w:r w:rsidR="006603E1" w:rsidRPr="00824406">
        <w:rPr>
          <w:sz w:val="28"/>
          <w:szCs w:val="28"/>
        </w:rPr>
        <w:t>1</w:t>
      </w:r>
      <w:r w:rsidRPr="00824406">
        <w:rPr>
          <w:sz w:val="28"/>
          <w:szCs w:val="28"/>
        </w:rPr>
        <w:t xml:space="preserve"> к настоящему административному регламенту.</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5D7D" w:rsidRPr="00824406" w:rsidRDefault="000D5D7D" w:rsidP="0089057D">
      <w:pPr>
        <w:pStyle w:val="a3"/>
        <w:numPr>
          <w:ilvl w:val="0"/>
          <w:numId w:val="2"/>
        </w:numPr>
        <w:shd w:val="clear" w:color="auto" w:fill="auto"/>
        <w:tabs>
          <w:tab w:val="left" w:pos="982"/>
        </w:tabs>
        <w:spacing w:after="0" w:line="240" w:lineRule="auto"/>
        <w:ind w:firstLine="540"/>
        <w:jc w:val="both"/>
        <w:rPr>
          <w:sz w:val="28"/>
          <w:szCs w:val="28"/>
        </w:rPr>
      </w:pPr>
      <w:r w:rsidRPr="00824406">
        <w:rPr>
          <w:sz w:val="28"/>
          <w:szCs w:val="28"/>
        </w:rPr>
        <w:t>Описание результата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sidRPr="00824406">
        <w:rPr>
          <w:sz w:val="28"/>
          <w:szCs w:val="28"/>
        </w:rPr>
        <w:t xml:space="preserve"> года</w:t>
      </w:r>
      <w:r w:rsidRPr="00824406">
        <w:rPr>
          <w:sz w:val="28"/>
          <w:szCs w:val="28"/>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sidRPr="00824406">
        <w:rPr>
          <w:sz w:val="28"/>
          <w:szCs w:val="28"/>
        </w:rPr>
        <w:t>2</w:t>
      </w:r>
      <w:r w:rsidRPr="00824406">
        <w:rPr>
          <w:sz w:val="28"/>
          <w:szCs w:val="28"/>
        </w:rPr>
        <w:t xml:space="preserve"> к настоящему административному регламенту).</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Результат предоставления муниципальной услуги может быть получен:</w:t>
      </w:r>
    </w:p>
    <w:p w:rsidR="000D5D7D" w:rsidRPr="00824406" w:rsidRDefault="000D5D7D" w:rsidP="00352528">
      <w:pPr>
        <w:pStyle w:val="a3"/>
        <w:shd w:val="clear" w:color="auto" w:fill="auto"/>
        <w:tabs>
          <w:tab w:val="left" w:pos="745"/>
        </w:tabs>
        <w:spacing w:after="0" w:line="240" w:lineRule="auto"/>
        <w:ind w:firstLine="567"/>
        <w:contextualSpacing/>
        <w:jc w:val="both"/>
        <w:rPr>
          <w:sz w:val="28"/>
          <w:szCs w:val="28"/>
        </w:rPr>
      </w:pPr>
      <w:r w:rsidRPr="00824406">
        <w:rPr>
          <w:sz w:val="28"/>
          <w:szCs w:val="28"/>
        </w:rPr>
        <w:t>в уполномоченном органе местного самоуправления на бумажном носителе при личном обращении;</w:t>
      </w:r>
    </w:p>
    <w:p w:rsidR="000D5D7D" w:rsidRPr="00824406" w:rsidRDefault="000D5D7D" w:rsidP="00352528">
      <w:pPr>
        <w:pStyle w:val="a3"/>
        <w:shd w:val="clear" w:color="auto" w:fill="auto"/>
        <w:tabs>
          <w:tab w:val="left" w:pos="699"/>
        </w:tabs>
        <w:spacing w:after="0" w:line="240" w:lineRule="auto"/>
        <w:ind w:firstLine="567"/>
        <w:contextualSpacing/>
        <w:jc w:val="both"/>
        <w:rPr>
          <w:sz w:val="28"/>
          <w:szCs w:val="28"/>
        </w:rPr>
      </w:pPr>
      <w:r w:rsidRPr="00824406">
        <w:rPr>
          <w:sz w:val="28"/>
          <w:szCs w:val="28"/>
        </w:rPr>
        <w:t>в МФЦ на бумажном носителе при личном обращении;</w:t>
      </w:r>
    </w:p>
    <w:p w:rsidR="000D5D7D" w:rsidRPr="00824406" w:rsidRDefault="000D5D7D" w:rsidP="00352528">
      <w:pPr>
        <w:pStyle w:val="a3"/>
        <w:shd w:val="clear" w:color="auto" w:fill="auto"/>
        <w:tabs>
          <w:tab w:val="left" w:pos="699"/>
        </w:tabs>
        <w:spacing w:after="0" w:line="240" w:lineRule="auto"/>
        <w:ind w:firstLine="567"/>
        <w:contextualSpacing/>
        <w:jc w:val="both"/>
        <w:rPr>
          <w:sz w:val="28"/>
          <w:szCs w:val="28"/>
        </w:rPr>
      </w:pPr>
      <w:r w:rsidRPr="00824406">
        <w:rPr>
          <w:sz w:val="28"/>
          <w:szCs w:val="28"/>
        </w:rPr>
        <w:t>почтовым отправлением;</w:t>
      </w:r>
    </w:p>
    <w:p w:rsidR="000D5D7D" w:rsidRPr="00824406" w:rsidRDefault="000D5D7D" w:rsidP="00352528">
      <w:pPr>
        <w:pStyle w:val="a3"/>
        <w:shd w:val="clear" w:color="auto" w:fill="auto"/>
        <w:tabs>
          <w:tab w:val="left" w:pos="716"/>
        </w:tabs>
        <w:spacing w:after="0" w:line="240" w:lineRule="auto"/>
        <w:ind w:firstLine="567"/>
        <w:contextualSpacing/>
        <w:jc w:val="both"/>
        <w:rPr>
          <w:sz w:val="28"/>
          <w:szCs w:val="28"/>
        </w:rPr>
      </w:pPr>
      <w:r w:rsidRPr="00824406">
        <w:rPr>
          <w:sz w:val="28"/>
          <w:szCs w:val="28"/>
        </w:rPr>
        <w:t>на ЕПГУ, в том числе в форме электронного документа, подписанного электронной подписью.</w:t>
      </w:r>
    </w:p>
    <w:p w:rsidR="000D5D7D" w:rsidRPr="00824406" w:rsidRDefault="000D5D7D" w:rsidP="0089057D">
      <w:pPr>
        <w:pStyle w:val="a3"/>
        <w:numPr>
          <w:ilvl w:val="0"/>
          <w:numId w:val="2"/>
        </w:numPr>
        <w:shd w:val="clear" w:color="auto" w:fill="auto"/>
        <w:tabs>
          <w:tab w:val="left" w:pos="1052"/>
        </w:tabs>
        <w:spacing w:after="0" w:line="240" w:lineRule="auto"/>
        <w:ind w:firstLine="540"/>
        <w:jc w:val="both"/>
        <w:rPr>
          <w:sz w:val="28"/>
          <w:szCs w:val="28"/>
        </w:rPr>
      </w:pPr>
      <w:r w:rsidRPr="00824406">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lastRenderedPageBreak/>
        <w:t>В случа</w:t>
      </w:r>
      <w:r w:rsidR="003678B6" w:rsidRPr="00824406">
        <w:rPr>
          <w:sz w:val="28"/>
          <w:szCs w:val="28"/>
        </w:rPr>
        <w:t xml:space="preserve">е подачи документов через ЕПГУ </w:t>
      </w:r>
      <w:r w:rsidRPr="00824406">
        <w:rPr>
          <w:sz w:val="28"/>
          <w:szCs w:val="28"/>
        </w:rPr>
        <w:t>срок предоставления исчисляется со дня поступления в уполномоченный орган документов. Направление при</w:t>
      </w:r>
      <w:r w:rsidR="003678B6" w:rsidRPr="00824406">
        <w:rPr>
          <w:sz w:val="28"/>
          <w:szCs w:val="28"/>
        </w:rPr>
        <w:t xml:space="preserve">нятых на ЕПГУ </w:t>
      </w:r>
      <w:r w:rsidRPr="00824406">
        <w:rPr>
          <w:sz w:val="28"/>
          <w:szCs w:val="28"/>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Приостановление предоставления муниципальной услуги законодательством Российской Федерации не предусмотрено.</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B44CD" w:rsidRPr="00824406" w:rsidRDefault="00EB44CD" w:rsidP="0089057D">
      <w:pPr>
        <w:pStyle w:val="a3"/>
        <w:shd w:val="clear" w:color="auto" w:fill="auto"/>
        <w:spacing w:after="0" w:line="240" w:lineRule="auto"/>
        <w:ind w:firstLine="540"/>
        <w:jc w:val="both"/>
        <w:rPr>
          <w:sz w:val="28"/>
          <w:szCs w:val="28"/>
        </w:rPr>
      </w:pPr>
      <w:r w:rsidRPr="00824406">
        <w:rPr>
          <w:sz w:val="28"/>
          <w:szCs w:val="28"/>
        </w:rPr>
        <w:t>2.5. Правовые основания для предоставления муниципальной услуги.</w:t>
      </w:r>
    </w:p>
    <w:p w:rsidR="00EB44CD" w:rsidRPr="00824406" w:rsidRDefault="00EB44CD" w:rsidP="00EB44CD">
      <w:pPr>
        <w:pStyle w:val="a3"/>
        <w:spacing w:after="0" w:line="240" w:lineRule="auto"/>
        <w:ind w:firstLine="539"/>
        <w:contextualSpacing/>
        <w:jc w:val="both"/>
        <w:rPr>
          <w:sz w:val="28"/>
          <w:szCs w:val="28"/>
        </w:rPr>
      </w:pPr>
      <w:r w:rsidRPr="00824406">
        <w:rPr>
          <w:sz w:val="28"/>
          <w:szCs w:val="28"/>
        </w:rPr>
        <w:t>Конституция Российской Федерации;</w:t>
      </w:r>
    </w:p>
    <w:p w:rsidR="00EB44CD" w:rsidRPr="00824406" w:rsidRDefault="00EB44CD" w:rsidP="00EB44CD">
      <w:pPr>
        <w:pStyle w:val="a3"/>
        <w:spacing w:after="0" w:line="240" w:lineRule="auto"/>
        <w:ind w:firstLine="539"/>
        <w:contextualSpacing/>
        <w:jc w:val="both"/>
        <w:rPr>
          <w:sz w:val="28"/>
          <w:szCs w:val="28"/>
        </w:rPr>
      </w:pPr>
      <w:r w:rsidRPr="00824406">
        <w:rPr>
          <w:sz w:val="28"/>
          <w:szCs w:val="28"/>
        </w:rPr>
        <w:t>Жилищный кодекс Российской Федерации;</w:t>
      </w:r>
    </w:p>
    <w:p w:rsidR="00EB44CD" w:rsidRPr="00824406" w:rsidRDefault="00EB44CD" w:rsidP="00EB44CD">
      <w:pPr>
        <w:pStyle w:val="a3"/>
        <w:spacing w:after="0" w:line="240" w:lineRule="auto"/>
        <w:ind w:firstLine="539"/>
        <w:contextualSpacing/>
        <w:jc w:val="both"/>
        <w:rPr>
          <w:sz w:val="28"/>
          <w:szCs w:val="28"/>
        </w:rPr>
      </w:pPr>
      <w:r w:rsidRPr="00824406">
        <w:rPr>
          <w:sz w:val="28"/>
          <w:szCs w:val="28"/>
        </w:rPr>
        <w:t>Федеральным законом от 27 июля 2010 года № 210-ФЗ «Об организации предоставления государственных и муниципальных услуг»;</w:t>
      </w:r>
    </w:p>
    <w:p w:rsidR="00EB44CD" w:rsidRPr="00824406" w:rsidRDefault="00EB44CD" w:rsidP="00EB44CD">
      <w:pPr>
        <w:pStyle w:val="a3"/>
        <w:spacing w:after="0" w:line="240" w:lineRule="auto"/>
        <w:ind w:firstLine="539"/>
        <w:contextualSpacing/>
        <w:jc w:val="both"/>
        <w:rPr>
          <w:sz w:val="28"/>
          <w:szCs w:val="28"/>
        </w:rPr>
      </w:pPr>
      <w:r w:rsidRPr="00824406">
        <w:rPr>
          <w:sz w:val="28"/>
          <w:szCs w:val="28"/>
        </w:rPr>
        <w:t>Федеральный закон от 6 апреля 2011 года № 63-ФЗ «Об электронной подписи»;</w:t>
      </w:r>
    </w:p>
    <w:p w:rsidR="00631117" w:rsidRPr="00824406" w:rsidRDefault="00EB44CD" w:rsidP="00631117">
      <w:pPr>
        <w:pStyle w:val="a3"/>
        <w:spacing w:after="0" w:line="240" w:lineRule="auto"/>
        <w:ind w:firstLine="539"/>
        <w:contextualSpacing/>
        <w:jc w:val="both"/>
        <w:rPr>
          <w:sz w:val="28"/>
          <w:szCs w:val="28"/>
        </w:rPr>
      </w:pPr>
      <w:r w:rsidRPr="00824406">
        <w:rPr>
          <w:sz w:val="28"/>
          <w:szCs w:val="28"/>
        </w:rPr>
        <w:t>Федеральный закон от 27 июля 2006 года № 152-ФЗ «О персональных данных»;</w:t>
      </w:r>
    </w:p>
    <w:p w:rsidR="00631117" w:rsidRPr="00824406" w:rsidRDefault="00631117" w:rsidP="00631117">
      <w:pPr>
        <w:pStyle w:val="a3"/>
        <w:spacing w:after="0" w:line="240" w:lineRule="auto"/>
        <w:ind w:firstLine="539"/>
        <w:contextualSpacing/>
        <w:jc w:val="both"/>
        <w:rPr>
          <w:sz w:val="28"/>
          <w:szCs w:val="28"/>
        </w:rPr>
      </w:pPr>
      <w:r w:rsidRPr="00824406">
        <w:rPr>
          <w:sz w:val="28"/>
          <w:szCs w:val="28"/>
        </w:rPr>
        <w:t>постановление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DF3185" w:rsidRPr="00824406" w:rsidRDefault="00DF3185" w:rsidP="00EB44CD">
      <w:pPr>
        <w:pStyle w:val="a3"/>
        <w:spacing w:after="0" w:line="240" w:lineRule="auto"/>
        <w:ind w:firstLine="539"/>
        <w:contextualSpacing/>
        <w:jc w:val="both"/>
        <w:rPr>
          <w:sz w:val="28"/>
          <w:szCs w:val="28"/>
        </w:rPr>
      </w:pPr>
      <w:r w:rsidRPr="00824406">
        <w:rPr>
          <w:sz w:val="28"/>
          <w:szCs w:val="28"/>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F3185" w:rsidRPr="00824406" w:rsidRDefault="00DF3185" w:rsidP="00DF3185">
      <w:pPr>
        <w:pStyle w:val="a3"/>
        <w:spacing w:after="0" w:line="240" w:lineRule="auto"/>
        <w:ind w:firstLine="539"/>
        <w:contextualSpacing/>
        <w:jc w:val="both"/>
        <w:rPr>
          <w:sz w:val="28"/>
          <w:szCs w:val="28"/>
        </w:rPr>
      </w:pPr>
      <w:r w:rsidRPr="00824406">
        <w:rPr>
          <w:sz w:val="28"/>
          <w:szCs w:val="28"/>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824406">
        <w:rPr>
          <w:sz w:val="28"/>
          <w:szCs w:val="28"/>
        </w:rPr>
        <w:tab/>
        <w:t>муниципальных</w:t>
      </w:r>
      <w:r w:rsidRPr="00824406">
        <w:rPr>
          <w:sz w:val="28"/>
          <w:szCs w:val="28"/>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44CD" w:rsidRPr="00824406" w:rsidRDefault="00EB44CD" w:rsidP="00EB44CD">
      <w:pPr>
        <w:pStyle w:val="a3"/>
        <w:spacing w:after="0" w:line="240" w:lineRule="auto"/>
        <w:ind w:firstLine="539"/>
        <w:contextualSpacing/>
        <w:jc w:val="both"/>
        <w:rPr>
          <w:sz w:val="28"/>
          <w:szCs w:val="28"/>
        </w:rPr>
      </w:pPr>
      <w:r w:rsidRPr="00824406">
        <w:rPr>
          <w:sz w:val="28"/>
          <w:szCs w:val="28"/>
        </w:rPr>
        <w:t xml:space="preserve">постановление Правительства Российской Федерации от 22 декабря 2012 года </w:t>
      </w:r>
      <w:r w:rsidR="00816C44" w:rsidRPr="00824406">
        <w:rPr>
          <w:sz w:val="28"/>
          <w:szCs w:val="28"/>
        </w:rPr>
        <w:br/>
      </w:r>
      <w:r w:rsidRPr="00824406">
        <w:rPr>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EB44CD" w:rsidRPr="00824406" w:rsidRDefault="00EB44CD" w:rsidP="00EB44CD">
      <w:pPr>
        <w:pStyle w:val="a3"/>
        <w:spacing w:after="0" w:line="240" w:lineRule="auto"/>
        <w:ind w:firstLine="539"/>
        <w:contextualSpacing/>
        <w:jc w:val="both"/>
        <w:rPr>
          <w:sz w:val="28"/>
          <w:szCs w:val="28"/>
        </w:rPr>
      </w:pPr>
      <w:r w:rsidRPr="00824406">
        <w:rPr>
          <w:sz w:val="28"/>
          <w:szCs w:val="28"/>
        </w:rPr>
        <w:t xml:space="preserve">постановление Правительства Российской Федерации от 25 января 2013 года </w:t>
      </w:r>
      <w:r w:rsidR="00FA4277" w:rsidRPr="00824406">
        <w:rPr>
          <w:sz w:val="28"/>
          <w:szCs w:val="28"/>
        </w:rPr>
        <w:br/>
      </w:r>
      <w:r w:rsidRPr="00824406">
        <w:rPr>
          <w:sz w:val="28"/>
          <w:szCs w:val="28"/>
        </w:rPr>
        <w:t>№ 33 «Об использовании простой электронной подписи при оказании государственных и муниципальных услуг»;</w:t>
      </w:r>
    </w:p>
    <w:p w:rsidR="00EB44CD" w:rsidRPr="00824406" w:rsidRDefault="00EB44CD" w:rsidP="00EB44CD">
      <w:pPr>
        <w:pStyle w:val="a3"/>
        <w:spacing w:after="0" w:line="240" w:lineRule="auto"/>
        <w:ind w:firstLine="539"/>
        <w:contextualSpacing/>
        <w:jc w:val="both"/>
        <w:rPr>
          <w:sz w:val="28"/>
          <w:szCs w:val="28"/>
        </w:rPr>
      </w:pPr>
      <w:r w:rsidRPr="00824406">
        <w:rPr>
          <w:sz w:val="28"/>
          <w:szCs w:val="28"/>
        </w:rPr>
        <w:lastRenderedPageBreak/>
        <w:t xml:space="preserve">постановление Правительства Российской Федерации от 18 марта 2015 года </w:t>
      </w:r>
      <w:r w:rsidR="00FA4277" w:rsidRPr="00824406">
        <w:rPr>
          <w:sz w:val="28"/>
          <w:szCs w:val="28"/>
        </w:rPr>
        <w:br/>
      </w:r>
      <w:r w:rsidRPr="00824406">
        <w:rPr>
          <w:sz w:val="28"/>
          <w:szCs w:val="28"/>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A4277" w:rsidRPr="00824406" w:rsidRDefault="00EB44CD" w:rsidP="00FA4277">
      <w:pPr>
        <w:pStyle w:val="a3"/>
        <w:spacing w:after="0" w:line="240" w:lineRule="auto"/>
        <w:ind w:firstLine="539"/>
        <w:contextualSpacing/>
        <w:jc w:val="both"/>
        <w:rPr>
          <w:sz w:val="28"/>
          <w:szCs w:val="28"/>
        </w:rPr>
      </w:pPr>
      <w:r w:rsidRPr="00824406">
        <w:rPr>
          <w:sz w:val="28"/>
          <w:szCs w:val="28"/>
        </w:rPr>
        <w:t xml:space="preserve">постановление Правительства Российской Федерации от 26 марта 2016 года </w:t>
      </w:r>
      <w:r w:rsidR="00FA4277" w:rsidRPr="00824406">
        <w:rPr>
          <w:sz w:val="28"/>
          <w:szCs w:val="28"/>
        </w:rPr>
        <w:br/>
      </w:r>
      <w:r w:rsidRPr="00824406">
        <w:rPr>
          <w:sz w:val="28"/>
          <w:szCs w:val="28"/>
        </w:rPr>
        <w:t>№ 236 «О требованиях к предоставлению в электронной форме государственных и муниципальных услуг»;</w:t>
      </w:r>
    </w:p>
    <w:p w:rsidR="00FA4277" w:rsidRPr="00824406" w:rsidRDefault="00FA4277" w:rsidP="00FA4277">
      <w:pPr>
        <w:pStyle w:val="a3"/>
        <w:spacing w:after="0" w:line="240" w:lineRule="auto"/>
        <w:ind w:firstLine="539"/>
        <w:contextualSpacing/>
        <w:jc w:val="both"/>
        <w:rPr>
          <w:sz w:val="28"/>
          <w:szCs w:val="28"/>
        </w:rPr>
      </w:pPr>
      <w:r w:rsidRPr="00824406">
        <w:rPr>
          <w:sz w:val="28"/>
          <w:szCs w:val="28"/>
        </w:rPr>
        <w:t xml:space="preserve">распоряжением Правительства Российской Федерации от 17 декабря 2009 г. </w:t>
      </w:r>
      <w:r w:rsidRPr="00824406">
        <w:rPr>
          <w:sz w:val="28"/>
          <w:szCs w:val="28"/>
        </w:rPr>
        <w:br/>
        <w:t>№ 1993-р «Об утверждении сводного перечня первоочередных государственных и муниципальных услуг, предоставляемых в электронном виде»;</w:t>
      </w:r>
    </w:p>
    <w:p w:rsidR="00EB44CD" w:rsidRPr="00824406" w:rsidRDefault="00EB44CD" w:rsidP="00EB44CD">
      <w:pPr>
        <w:pStyle w:val="a3"/>
        <w:spacing w:after="0" w:line="240" w:lineRule="auto"/>
        <w:ind w:firstLine="539"/>
        <w:contextualSpacing/>
        <w:jc w:val="both"/>
        <w:rPr>
          <w:sz w:val="28"/>
          <w:szCs w:val="28"/>
        </w:rPr>
      </w:pPr>
      <w:r w:rsidRPr="00824406">
        <w:rPr>
          <w:sz w:val="28"/>
          <w:szCs w:val="28"/>
        </w:rPr>
        <w:t xml:space="preserve">Устав </w:t>
      </w:r>
      <w:r w:rsidR="001737D8" w:rsidRPr="00824406">
        <w:rPr>
          <w:color w:val="000000" w:themeColor="text1"/>
          <w:sz w:val="28"/>
          <w:szCs w:val="28"/>
        </w:rPr>
        <w:t>Могочинского муниципального округа</w:t>
      </w:r>
      <w:r w:rsidR="001737D8">
        <w:rPr>
          <w:sz w:val="28"/>
          <w:szCs w:val="28"/>
        </w:rPr>
        <w:t xml:space="preserve">, </w:t>
      </w:r>
      <w:r w:rsidRPr="00824406">
        <w:rPr>
          <w:sz w:val="28"/>
          <w:szCs w:val="28"/>
        </w:rPr>
        <w:t>приняты</w:t>
      </w:r>
      <w:r w:rsidR="00FA4277" w:rsidRPr="00824406">
        <w:rPr>
          <w:sz w:val="28"/>
          <w:szCs w:val="28"/>
        </w:rPr>
        <w:t>й</w:t>
      </w:r>
      <w:r w:rsidRPr="00824406">
        <w:rPr>
          <w:sz w:val="28"/>
          <w:szCs w:val="28"/>
        </w:rPr>
        <w:t xml:space="preserve"> решением Совета </w:t>
      </w:r>
      <w:r w:rsidR="001737D8" w:rsidRPr="00824406">
        <w:rPr>
          <w:color w:val="000000" w:themeColor="text1"/>
          <w:sz w:val="28"/>
          <w:szCs w:val="28"/>
        </w:rPr>
        <w:t>Могочинского муниципального округа</w:t>
      </w:r>
      <w:r w:rsidRPr="00824406">
        <w:rPr>
          <w:sz w:val="28"/>
          <w:szCs w:val="28"/>
        </w:rPr>
        <w:t xml:space="preserve"> от </w:t>
      </w:r>
      <w:r w:rsidR="004553CD" w:rsidRPr="004553CD">
        <w:rPr>
          <w:color w:val="000000" w:themeColor="text1"/>
          <w:sz w:val="28"/>
          <w:szCs w:val="28"/>
        </w:rPr>
        <w:t>№ 6 от 31.10.2023 года</w:t>
      </w:r>
      <w:r w:rsidR="004553CD">
        <w:rPr>
          <w:color w:val="000000" w:themeColor="text1"/>
          <w:sz w:val="28"/>
          <w:szCs w:val="28"/>
        </w:rPr>
        <w:t>;</w:t>
      </w:r>
    </w:p>
    <w:p w:rsidR="00EB44CD" w:rsidRPr="00824406" w:rsidRDefault="00EB44CD" w:rsidP="00EB44CD">
      <w:pPr>
        <w:pStyle w:val="a3"/>
        <w:shd w:val="clear" w:color="auto" w:fill="auto"/>
        <w:spacing w:after="0" w:line="240" w:lineRule="auto"/>
        <w:ind w:firstLine="539"/>
        <w:contextualSpacing/>
        <w:jc w:val="both"/>
        <w:rPr>
          <w:sz w:val="28"/>
          <w:szCs w:val="28"/>
        </w:rPr>
      </w:pPr>
      <w:r w:rsidRPr="00824406">
        <w:rPr>
          <w:sz w:val="28"/>
          <w:szCs w:val="28"/>
        </w:rPr>
        <w:t>иными нормативными правовыми актами Российской Федерации, Забайкальского края и муниципальными правовыми актами.</w:t>
      </w:r>
    </w:p>
    <w:p w:rsidR="000D5D7D" w:rsidRPr="00824406" w:rsidRDefault="00EB44CD" w:rsidP="00EB44CD">
      <w:pPr>
        <w:pStyle w:val="a3"/>
        <w:shd w:val="clear" w:color="auto" w:fill="auto"/>
        <w:spacing w:after="0" w:line="240" w:lineRule="auto"/>
        <w:ind w:firstLine="539"/>
        <w:contextualSpacing/>
        <w:jc w:val="both"/>
        <w:rPr>
          <w:sz w:val="28"/>
          <w:szCs w:val="28"/>
        </w:rPr>
      </w:pPr>
      <w:r w:rsidRPr="00824406">
        <w:rPr>
          <w:sz w:val="28"/>
          <w:szCs w:val="28"/>
        </w:rPr>
        <w:t>2.6. </w:t>
      </w:r>
      <w:r w:rsidR="000D5D7D" w:rsidRPr="00824406">
        <w:rPr>
          <w:sz w:val="28"/>
          <w:szCs w:val="28"/>
        </w:rPr>
        <w:t>Нормативные правовые акты, регулирующие предоставление муниципальной услуги.</w:t>
      </w:r>
    </w:p>
    <w:p w:rsidR="000D5D7D" w:rsidRPr="00824406" w:rsidRDefault="000D5D7D" w:rsidP="00EB44CD">
      <w:pPr>
        <w:pStyle w:val="a3"/>
        <w:shd w:val="clear" w:color="auto" w:fill="auto"/>
        <w:spacing w:after="0" w:line="240" w:lineRule="auto"/>
        <w:ind w:firstLine="539"/>
        <w:contextualSpacing/>
        <w:jc w:val="both"/>
        <w:rPr>
          <w:sz w:val="28"/>
          <w:szCs w:val="28"/>
        </w:rPr>
      </w:pPr>
      <w:r w:rsidRPr="0082440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sidRPr="00824406">
        <w:rPr>
          <w:sz w:val="28"/>
          <w:szCs w:val="28"/>
        </w:rPr>
        <w:t>уполномоченного органа, на ЕПГУ</w:t>
      </w:r>
      <w:r w:rsidRPr="00824406">
        <w:rPr>
          <w:sz w:val="28"/>
          <w:szCs w:val="28"/>
        </w:rPr>
        <w:t>.</w:t>
      </w:r>
    </w:p>
    <w:p w:rsidR="000D5D7D" w:rsidRPr="00824406" w:rsidRDefault="000D5D7D" w:rsidP="00EB44CD">
      <w:pPr>
        <w:pStyle w:val="a3"/>
        <w:shd w:val="clear" w:color="auto" w:fill="auto"/>
        <w:spacing w:after="0" w:line="240" w:lineRule="auto"/>
        <w:ind w:firstLine="539"/>
        <w:contextualSpacing/>
        <w:jc w:val="both"/>
        <w:rPr>
          <w:sz w:val="28"/>
          <w:szCs w:val="28"/>
        </w:rPr>
      </w:pPr>
      <w:r w:rsidRPr="00824406">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5D7D" w:rsidRPr="00824406" w:rsidRDefault="006E354C" w:rsidP="006E354C">
      <w:pPr>
        <w:pStyle w:val="a3"/>
        <w:shd w:val="clear" w:color="auto" w:fill="auto"/>
        <w:tabs>
          <w:tab w:val="left" w:pos="1134"/>
        </w:tabs>
        <w:spacing w:after="0" w:line="240" w:lineRule="auto"/>
        <w:ind w:firstLine="567"/>
        <w:jc w:val="both"/>
        <w:rPr>
          <w:sz w:val="28"/>
          <w:szCs w:val="28"/>
        </w:rPr>
      </w:pPr>
      <w:r w:rsidRPr="00824406">
        <w:rPr>
          <w:sz w:val="28"/>
          <w:szCs w:val="28"/>
        </w:rPr>
        <w:t xml:space="preserve">2.7. </w:t>
      </w:r>
      <w:r w:rsidR="000D5D7D" w:rsidRPr="00824406">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2.</w:t>
      </w:r>
      <w:r w:rsidR="006E354C" w:rsidRPr="00824406">
        <w:rPr>
          <w:sz w:val="28"/>
          <w:szCs w:val="28"/>
        </w:rPr>
        <w:t>7</w:t>
      </w:r>
      <w:r w:rsidRPr="00824406">
        <w:rPr>
          <w:sz w:val="28"/>
          <w:szCs w:val="28"/>
        </w:rPr>
        <w:t>.1. Исчерпывающий перечень документов, необходимых для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lastRenderedPageBreak/>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D5D7D" w:rsidRPr="00824406" w:rsidRDefault="000D5D7D" w:rsidP="0089057D">
      <w:pPr>
        <w:pStyle w:val="a3"/>
        <w:numPr>
          <w:ilvl w:val="1"/>
          <w:numId w:val="2"/>
        </w:numPr>
        <w:shd w:val="clear" w:color="auto" w:fill="auto"/>
        <w:tabs>
          <w:tab w:val="left" w:pos="790"/>
        </w:tabs>
        <w:spacing w:after="0" w:line="240" w:lineRule="auto"/>
        <w:ind w:firstLine="540"/>
        <w:jc w:val="both"/>
        <w:rPr>
          <w:sz w:val="28"/>
          <w:szCs w:val="28"/>
        </w:rPr>
      </w:pPr>
      <w:r w:rsidRPr="00824406">
        <w:rPr>
          <w:sz w:val="28"/>
          <w:szCs w:val="28"/>
        </w:rPr>
        <w:t>заявление о переводе помещения;</w:t>
      </w:r>
    </w:p>
    <w:p w:rsidR="000D5D7D" w:rsidRPr="00824406" w:rsidRDefault="000D5D7D" w:rsidP="0089057D">
      <w:pPr>
        <w:pStyle w:val="a3"/>
        <w:numPr>
          <w:ilvl w:val="1"/>
          <w:numId w:val="2"/>
        </w:numPr>
        <w:shd w:val="clear" w:color="auto" w:fill="auto"/>
        <w:tabs>
          <w:tab w:val="left" w:pos="1004"/>
        </w:tabs>
        <w:spacing w:after="0" w:line="240" w:lineRule="auto"/>
        <w:ind w:firstLine="540"/>
        <w:jc w:val="both"/>
        <w:rPr>
          <w:sz w:val="28"/>
          <w:szCs w:val="28"/>
        </w:rPr>
      </w:pPr>
      <w:r w:rsidRPr="00824406">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0D5D7D" w:rsidRPr="00824406" w:rsidRDefault="000D5D7D" w:rsidP="0089057D">
      <w:pPr>
        <w:pStyle w:val="a3"/>
        <w:numPr>
          <w:ilvl w:val="1"/>
          <w:numId w:val="2"/>
        </w:numPr>
        <w:shd w:val="clear" w:color="auto" w:fill="auto"/>
        <w:tabs>
          <w:tab w:val="left" w:pos="836"/>
        </w:tabs>
        <w:spacing w:after="0" w:line="240" w:lineRule="auto"/>
        <w:ind w:firstLine="540"/>
        <w:jc w:val="both"/>
        <w:rPr>
          <w:sz w:val="28"/>
          <w:szCs w:val="28"/>
        </w:rPr>
      </w:pPr>
      <w:r w:rsidRPr="00824406">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D5D7D" w:rsidRPr="00824406" w:rsidRDefault="000D5D7D" w:rsidP="0089057D">
      <w:pPr>
        <w:pStyle w:val="a3"/>
        <w:numPr>
          <w:ilvl w:val="1"/>
          <w:numId w:val="2"/>
        </w:numPr>
        <w:shd w:val="clear" w:color="auto" w:fill="auto"/>
        <w:tabs>
          <w:tab w:val="left" w:pos="824"/>
        </w:tabs>
        <w:spacing w:after="0" w:line="240" w:lineRule="auto"/>
        <w:ind w:firstLine="540"/>
        <w:jc w:val="both"/>
        <w:rPr>
          <w:sz w:val="28"/>
          <w:szCs w:val="28"/>
        </w:rPr>
      </w:pPr>
      <w:r w:rsidRPr="00824406">
        <w:rPr>
          <w:sz w:val="28"/>
          <w:szCs w:val="28"/>
        </w:rPr>
        <w:t>поэтажный план дома, в котором находится переводимое помещение;</w:t>
      </w:r>
    </w:p>
    <w:p w:rsidR="000D5D7D" w:rsidRPr="00824406" w:rsidRDefault="000D5D7D" w:rsidP="0089057D">
      <w:pPr>
        <w:pStyle w:val="a3"/>
        <w:numPr>
          <w:ilvl w:val="1"/>
          <w:numId w:val="2"/>
        </w:numPr>
        <w:shd w:val="clear" w:color="auto" w:fill="auto"/>
        <w:tabs>
          <w:tab w:val="left" w:pos="846"/>
        </w:tabs>
        <w:spacing w:after="0" w:line="240" w:lineRule="auto"/>
        <w:ind w:firstLine="540"/>
        <w:jc w:val="both"/>
        <w:rPr>
          <w:sz w:val="28"/>
          <w:szCs w:val="28"/>
        </w:rPr>
      </w:pPr>
      <w:r w:rsidRPr="00824406">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824406" w:rsidRDefault="000D5D7D" w:rsidP="0089057D">
      <w:pPr>
        <w:pStyle w:val="a3"/>
        <w:numPr>
          <w:ilvl w:val="1"/>
          <w:numId w:val="2"/>
        </w:numPr>
        <w:shd w:val="clear" w:color="auto" w:fill="auto"/>
        <w:tabs>
          <w:tab w:val="left" w:pos="961"/>
        </w:tabs>
        <w:spacing w:after="0" w:line="240" w:lineRule="auto"/>
        <w:ind w:firstLine="540"/>
        <w:jc w:val="both"/>
        <w:rPr>
          <w:sz w:val="28"/>
          <w:szCs w:val="28"/>
        </w:rPr>
      </w:pPr>
      <w:r w:rsidRPr="00824406">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354C" w:rsidRPr="00824406" w:rsidRDefault="000D5D7D" w:rsidP="0089057D">
      <w:pPr>
        <w:pStyle w:val="a3"/>
        <w:numPr>
          <w:ilvl w:val="1"/>
          <w:numId w:val="2"/>
        </w:numPr>
        <w:shd w:val="clear" w:color="auto" w:fill="auto"/>
        <w:tabs>
          <w:tab w:val="left" w:pos="951"/>
        </w:tabs>
        <w:spacing w:after="0" w:line="240" w:lineRule="auto"/>
        <w:ind w:left="20" w:firstLine="540"/>
        <w:jc w:val="both"/>
        <w:rPr>
          <w:sz w:val="28"/>
          <w:szCs w:val="28"/>
        </w:rPr>
      </w:pPr>
      <w:r w:rsidRPr="00824406">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0D5D7D" w:rsidRPr="00824406" w:rsidRDefault="000D5D7D" w:rsidP="006E354C">
      <w:pPr>
        <w:pStyle w:val="a3"/>
        <w:shd w:val="clear" w:color="auto" w:fill="auto"/>
        <w:tabs>
          <w:tab w:val="left" w:pos="951"/>
        </w:tabs>
        <w:spacing w:after="0" w:line="240" w:lineRule="auto"/>
        <w:ind w:firstLine="567"/>
        <w:jc w:val="both"/>
        <w:rPr>
          <w:sz w:val="28"/>
          <w:szCs w:val="28"/>
        </w:rPr>
      </w:pPr>
      <w:r w:rsidRPr="00824406">
        <w:rPr>
          <w:sz w:val="28"/>
          <w:szCs w:val="28"/>
        </w:rPr>
        <w:t>2.</w:t>
      </w:r>
      <w:r w:rsidR="006E354C" w:rsidRPr="00824406">
        <w:rPr>
          <w:sz w:val="28"/>
          <w:szCs w:val="28"/>
        </w:rPr>
        <w:t>7</w:t>
      </w:r>
      <w:r w:rsidRPr="00824406">
        <w:rPr>
          <w:sz w:val="28"/>
          <w:szCs w:val="28"/>
        </w:rPr>
        <w:t>.1.1</w:t>
      </w:r>
      <w:r w:rsidR="003C1535" w:rsidRPr="00824406">
        <w:rPr>
          <w:sz w:val="28"/>
          <w:szCs w:val="28"/>
        </w:rPr>
        <w:t>.</w:t>
      </w:r>
      <w:r w:rsidRPr="00824406">
        <w:rPr>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D5D7D" w:rsidRPr="00824406" w:rsidRDefault="000D5D7D" w:rsidP="008E3899">
      <w:pPr>
        <w:pStyle w:val="a3"/>
        <w:shd w:val="clear" w:color="auto" w:fill="auto"/>
        <w:tabs>
          <w:tab w:val="left" w:pos="692"/>
        </w:tabs>
        <w:spacing w:after="0" w:line="240" w:lineRule="auto"/>
        <w:ind w:firstLine="709"/>
        <w:jc w:val="both"/>
        <w:rPr>
          <w:sz w:val="28"/>
          <w:szCs w:val="28"/>
        </w:rPr>
      </w:pPr>
      <w:r w:rsidRPr="00824406">
        <w:rPr>
          <w:sz w:val="28"/>
          <w:szCs w:val="28"/>
        </w:rPr>
        <w:t>оформленную в соответствии с законодательством Российской Федерации доверенность (для физических лиц);</w:t>
      </w:r>
    </w:p>
    <w:p w:rsidR="000D5D7D" w:rsidRPr="00824406" w:rsidRDefault="000D5D7D" w:rsidP="008E3899">
      <w:pPr>
        <w:pStyle w:val="a3"/>
        <w:shd w:val="clear" w:color="auto" w:fill="auto"/>
        <w:tabs>
          <w:tab w:val="left" w:pos="754"/>
        </w:tabs>
        <w:spacing w:after="0" w:line="240" w:lineRule="auto"/>
        <w:ind w:firstLine="709"/>
        <w:jc w:val="both"/>
        <w:rPr>
          <w:sz w:val="28"/>
          <w:szCs w:val="28"/>
        </w:rPr>
      </w:pPr>
      <w:r w:rsidRPr="00824406">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51F7" w:rsidRPr="00824406" w:rsidRDefault="003C1535" w:rsidP="005F51F7">
      <w:pPr>
        <w:pStyle w:val="a3"/>
        <w:shd w:val="clear" w:color="auto" w:fill="auto"/>
        <w:tabs>
          <w:tab w:val="left" w:pos="1215"/>
        </w:tabs>
        <w:spacing w:after="0" w:line="240" w:lineRule="auto"/>
        <w:ind w:firstLine="567"/>
        <w:jc w:val="both"/>
        <w:rPr>
          <w:sz w:val="28"/>
          <w:szCs w:val="28"/>
        </w:rPr>
      </w:pPr>
      <w:r w:rsidRPr="00824406">
        <w:rPr>
          <w:sz w:val="28"/>
          <w:szCs w:val="28"/>
        </w:rPr>
        <w:t>2.7.2.</w:t>
      </w:r>
      <w:r w:rsidR="000D5D7D" w:rsidRPr="00824406">
        <w:rPr>
          <w:sz w:val="28"/>
          <w:szCs w:val="28"/>
        </w:rPr>
        <w:t>Заявитель вправе не представлять документы, предусмотренные в подпунктах 3, 4 пункта 2.</w:t>
      </w:r>
      <w:r w:rsidRPr="00824406">
        <w:rPr>
          <w:sz w:val="28"/>
          <w:szCs w:val="28"/>
        </w:rPr>
        <w:t>7</w:t>
      </w:r>
      <w:r w:rsidR="000D5D7D" w:rsidRPr="00824406">
        <w:rPr>
          <w:sz w:val="28"/>
          <w:szCs w:val="28"/>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sidRPr="00824406">
        <w:rPr>
          <w:sz w:val="28"/>
          <w:szCs w:val="28"/>
        </w:rPr>
        <w:t>7</w:t>
      </w:r>
      <w:r w:rsidR="000D5D7D" w:rsidRPr="00824406">
        <w:rPr>
          <w:sz w:val="28"/>
          <w:szCs w:val="28"/>
        </w:rPr>
        <w:t>.1 настоящего административного регламента.</w:t>
      </w:r>
    </w:p>
    <w:p w:rsidR="000D5D7D" w:rsidRPr="00824406" w:rsidRDefault="005F51F7" w:rsidP="005F51F7">
      <w:pPr>
        <w:pStyle w:val="a3"/>
        <w:shd w:val="clear" w:color="auto" w:fill="auto"/>
        <w:tabs>
          <w:tab w:val="left" w:pos="1215"/>
        </w:tabs>
        <w:spacing w:after="0" w:line="240" w:lineRule="auto"/>
        <w:ind w:firstLine="567"/>
        <w:jc w:val="both"/>
        <w:rPr>
          <w:sz w:val="28"/>
          <w:szCs w:val="28"/>
        </w:rPr>
      </w:pPr>
      <w:r w:rsidRPr="00824406">
        <w:rPr>
          <w:sz w:val="28"/>
          <w:szCs w:val="28"/>
        </w:rPr>
        <w:lastRenderedPageBreak/>
        <w:t>2.7.3.</w:t>
      </w:r>
      <w:r w:rsidR="000D5D7D" w:rsidRPr="00824406">
        <w:rPr>
          <w:sz w:val="28"/>
          <w:szCs w:val="28"/>
        </w:rPr>
        <w:t>Документы (их копии или сведения, содержащиеся в них), указанные в подпунктах 2, 3, 4 пункта 2.</w:t>
      </w:r>
      <w:r w:rsidR="00CF7114" w:rsidRPr="00824406">
        <w:rPr>
          <w:sz w:val="28"/>
          <w:szCs w:val="28"/>
        </w:rPr>
        <w:t>7</w:t>
      </w:r>
      <w:r w:rsidR="000D5D7D" w:rsidRPr="00824406">
        <w:rPr>
          <w:sz w:val="28"/>
          <w:szCs w:val="28"/>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CF7114" w:rsidRPr="00824406">
        <w:rPr>
          <w:sz w:val="28"/>
          <w:szCs w:val="28"/>
        </w:rPr>
        <w:t>7</w:t>
      </w:r>
      <w:r w:rsidRPr="00824406">
        <w:rPr>
          <w:sz w:val="28"/>
          <w:szCs w:val="28"/>
        </w:rPr>
        <w:t>.1 настоящего административного регламента.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CD7817" w:rsidRPr="00824406">
        <w:rPr>
          <w:sz w:val="28"/>
          <w:szCs w:val="28"/>
        </w:rPr>
        <w:t xml:space="preserve">Забайкальского края </w:t>
      </w:r>
      <w:r w:rsidRPr="00824406">
        <w:rPr>
          <w:sz w:val="28"/>
          <w:szCs w:val="28"/>
        </w:rPr>
        <w:t>Российской Федерации.</w:t>
      </w:r>
    </w:p>
    <w:p w:rsidR="000D5D7D" w:rsidRPr="00824406" w:rsidRDefault="00C30461" w:rsidP="00C30461">
      <w:pPr>
        <w:pStyle w:val="a3"/>
        <w:shd w:val="clear" w:color="auto" w:fill="auto"/>
        <w:tabs>
          <w:tab w:val="left" w:pos="980"/>
        </w:tabs>
        <w:spacing w:after="0" w:line="240" w:lineRule="auto"/>
        <w:ind w:left="540"/>
        <w:jc w:val="both"/>
        <w:rPr>
          <w:sz w:val="28"/>
          <w:szCs w:val="28"/>
        </w:rPr>
      </w:pPr>
      <w:r w:rsidRPr="00824406">
        <w:rPr>
          <w:sz w:val="28"/>
          <w:szCs w:val="28"/>
        </w:rPr>
        <w:t xml:space="preserve">2.8. </w:t>
      </w:r>
      <w:r w:rsidR="000D5D7D" w:rsidRPr="00824406">
        <w:rPr>
          <w:sz w:val="28"/>
          <w:szCs w:val="28"/>
        </w:rPr>
        <w:t>Исчерпывающий перечень оснований для отказа в приеме документов, необходимых для предоставления муниципальной услуги.</w:t>
      </w:r>
    </w:p>
    <w:p w:rsidR="00C30461" w:rsidRPr="00824406" w:rsidRDefault="000D5D7D" w:rsidP="00C30461">
      <w:pPr>
        <w:pStyle w:val="a3"/>
        <w:shd w:val="clear" w:color="auto" w:fill="auto"/>
        <w:spacing w:after="0" w:line="240" w:lineRule="auto"/>
        <w:ind w:firstLine="540"/>
        <w:jc w:val="both"/>
        <w:rPr>
          <w:sz w:val="28"/>
          <w:szCs w:val="28"/>
        </w:rPr>
      </w:pPr>
      <w:r w:rsidRPr="00824406">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D5D7D" w:rsidRPr="00824406" w:rsidRDefault="00C30461" w:rsidP="00C30461">
      <w:pPr>
        <w:pStyle w:val="a3"/>
        <w:shd w:val="clear" w:color="auto" w:fill="auto"/>
        <w:spacing w:after="0" w:line="240" w:lineRule="auto"/>
        <w:ind w:firstLine="540"/>
        <w:jc w:val="both"/>
        <w:rPr>
          <w:sz w:val="28"/>
          <w:szCs w:val="28"/>
        </w:rPr>
      </w:pPr>
      <w:r w:rsidRPr="00824406">
        <w:rPr>
          <w:sz w:val="28"/>
          <w:szCs w:val="28"/>
        </w:rPr>
        <w:t>2.9.</w:t>
      </w:r>
      <w:r w:rsidR="000D5D7D" w:rsidRPr="00824406">
        <w:rPr>
          <w:sz w:val="28"/>
          <w:szCs w:val="28"/>
        </w:rPr>
        <w:t>Исчерпывающий перечень оснований для приостановления или отказа в предоставлении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Приостановление предоставления муниципальной услуги законодательством Российской Федерации не предусмотрено.</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0D5D7D" w:rsidRPr="00824406" w:rsidRDefault="000D5D7D" w:rsidP="0089057D">
      <w:pPr>
        <w:pStyle w:val="a3"/>
        <w:numPr>
          <w:ilvl w:val="1"/>
          <w:numId w:val="5"/>
        </w:numPr>
        <w:shd w:val="clear" w:color="auto" w:fill="auto"/>
        <w:tabs>
          <w:tab w:val="left" w:pos="1450"/>
        </w:tabs>
        <w:spacing w:after="0" w:line="240" w:lineRule="auto"/>
        <w:ind w:firstLine="540"/>
        <w:jc w:val="both"/>
        <w:rPr>
          <w:sz w:val="28"/>
          <w:szCs w:val="28"/>
        </w:rPr>
      </w:pPr>
      <w:r w:rsidRPr="00824406">
        <w:rPr>
          <w:sz w:val="28"/>
          <w:szCs w:val="28"/>
        </w:rPr>
        <w:lastRenderedPageBreak/>
        <w:t>заявителем не представлены документы, определенные пунктом 2.</w:t>
      </w:r>
      <w:r w:rsidR="007115D6" w:rsidRPr="00824406">
        <w:rPr>
          <w:sz w:val="28"/>
          <w:szCs w:val="28"/>
        </w:rPr>
        <w:t>7</w:t>
      </w:r>
      <w:r w:rsidRPr="00824406">
        <w:rPr>
          <w:sz w:val="28"/>
          <w:szCs w:val="28"/>
        </w:rPr>
        <w:t>.1 настоящего административного регламента, обязанность по представлению которых с учетом пункта 2.</w:t>
      </w:r>
      <w:r w:rsidR="007115D6" w:rsidRPr="00824406">
        <w:rPr>
          <w:sz w:val="28"/>
          <w:szCs w:val="28"/>
        </w:rPr>
        <w:t>7</w:t>
      </w:r>
      <w:r w:rsidRPr="00824406">
        <w:rPr>
          <w:sz w:val="28"/>
          <w:szCs w:val="28"/>
        </w:rPr>
        <w:t>.3 настоящего административного регламента возложена на заявителя;</w:t>
      </w:r>
    </w:p>
    <w:p w:rsidR="000D5D7D" w:rsidRPr="00824406" w:rsidRDefault="000D5D7D" w:rsidP="0089057D">
      <w:pPr>
        <w:pStyle w:val="a3"/>
        <w:numPr>
          <w:ilvl w:val="1"/>
          <w:numId w:val="5"/>
        </w:numPr>
        <w:shd w:val="clear" w:color="auto" w:fill="auto"/>
        <w:tabs>
          <w:tab w:val="left" w:pos="903"/>
        </w:tabs>
        <w:spacing w:after="0" w:line="240" w:lineRule="auto"/>
        <w:ind w:firstLine="540"/>
        <w:jc w:val="both"/>
        <w:rPr>
          <w:sz w:val="28"/>
          <w:szCs w:val="28"/>
        </w:rPr>
      </w:pPr>
      <w:r w:rsidRPr="00824406">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sidRPr="00824406">
        <w:rPr>
          <w:sz w:val="28"/>
          <w:szCs w:val="28"/>
        </w:rPr>
        <w:t>7</w:t>
      </w:r>
      <w:r w:rsidRPr="00824406">
        <w:rPr>
          <w:sz w:val="28"/>
          <w:szCs w:val="28"/>
        </w:rPr>
        <w:t>.1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sidRPr="00824406">
        <w:rPr>
          <w:sz w:val="28"/>
          <w:szCs w:val="28"/>
        </w:rPr>
        <w:t>7</w:t>
      </w:r>
      <w:r w:rsidRPr="00824406">
        <w:rPr>
          <w:sz w:val="28"/>
          <w:szCs w:val="28"/>
        </w:rPr>
        <w:t>.1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D5D7D" w:rsidRPr="00824406" w:rsidRDefault="000D5D7D" w:rsidP="0089057D">
      <w:pPr>
        <w:pStyle w:val="a3"/>
        <w:numPr>
          <w:ilvl w:val="1"/>
          <w:numId w:val="5"/>
        </w:numPr>
        <w:shd w:val="clear" w:color="auto" w:fill="auto"/>
        <w:tabs>
          <w:tab w:val="left" w:pos="860"/>
        </w:tabs>
        <w:spacing w:after="0" w:line="240" w:lineRule="auto"/>
        <w:ind w:firstLine="540"/>
        <w:jc w:val="both"/>
        <w:rPr>
          <w:sz w:val="28"/>
          <w:szCs w:val="28"/>
        </w:rPr>
      </w:pPr>
      <w:r w:rsidRPr="00824406">
        <w:rPr>
          <w:sz w:val="28"/>
          <w:szCs w:val="28"/>
        </w:rPr>
        <w:t>представления документов, определенных пунктом 2.</w:t>
      </w:r>
      <w:r w:rsidR="007115D6" w:rsidRPr="00824406">
        <w:rPr>
          <w:sz w:val="28"/>
          <w:szCs w:val="28"/>
        </w:rPr>
        <w:t>7</w:t>
      </w:r>
      <w:r w:rsidRPr="00824406">
        <w:rPr>
          <w:sz w:val="28"/>
          <w:szCs w:val="28"/>
        </w:rPr>
        <w:t>.1 настоящего административного регламента в ненадлежащий орган;</w:t>
      </w:r>
    </w:p>
    <w:p w:rsidR="000D5D7D" w:rsidRPr="00824406" w:rsidRDefault="000D5D7D" w:rsidP="0089057D">
      <w:pPr>
        <w:pStyle w:val="a3"/>
        <w:numPr>
          <w:ilvl w:val="1"/>
          <w:numId w:val="5"/>
        </w:numPr>
        <w:shd w:val="clear" w:color="auto" w:fill="auto"/>
        <w:tabs>
          <w:tab w:val="left" w:pos="927"/>
        </w:tabs>
        <w:spacing w:after="0" w:line="240" w:lineRule="auto"/>
        <w:ind w:firstLine="540"/>
        <w:jc w:val="both"/>
        <w:rPr>
          <w:sz w:val="28"/>
          <w:szCs w:val="28"/>
        </w:rPr>
      </w:pPr>
      <w:r w:rsidRPr="00824406">
        <w:rPr>
          <w:sz w:val="28"/>
          <w:szCs w:val="28"/>
        </w:rPr>
        <w:t>несоблюдение предусмотренных статьей 22 Жилищного кодекса условий перевода помещения, а именно:</w:t>
      </w:r>
    </w:p>
    <w:p w:rsidR="000D5D7D" w:rsidRPr="00824406" w:rsidRDefault="000D5D7D" w:rsidP="0089057D">
      <w:pPr>
        <w:pStyle w:val="a3"/>
        <w:shd w:val="clear" w:color="auto" w:fill="auto"/>
        <w:tabs>
          <w:tab w:val="left" w:pos="927"/>
        </w:tabs>
        <w:spacing w:after="0" w:line="240" w:lineRule="auto"/>
        <w:ind w:firstLine="540"/>
        <w:jc w:val="both"/>
        <w:rPr>
          <w:sz w:val="28"/>
          <w:szCs w:val="28"/>
        </w:rPr>
      </w:pPr>
      <w:r w:rsidRPr="00824406">
        <w:rPr>
          <w:sz w:val="28"/>
          <w:szCs w:val="28"/>
        </w:rPr>
        <w:t>а).</w:t>
      </w:r>
      <w:r w:rsidRPr="00824406">
        <w:rPr>
          <w:sz w:val="28"/>
          <w:szCs w:val="28"/>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D5D7D" w:rsidRPr="00824406" w:rsidRDefault="000D5D7D" w:rsidP="0089057D">
      <w:pPr>
        <w:pStyle w:val="a3"/>
        <w:shd w:val="clear" w:color="auto" w:fill="auto"/>
        <w:tabs>
          <w:tab w:val="left" w:pos="942"/>
        </w:tabs>
        <w:spacing w:after="0" w:line="240" w:lineRule="auto"/>
        <w:ind w:firstLine="540"/>
        <w:jc w:val="both"/>
        <w:rPr>
          <w:sz w:val="28"/>
          <w:szCs w:val="28"/>
        </w:rPr>
      </w:pPr>
      <w:r w:rsidRPr="00824406">
        <w:rPr>
          <w:sz w:val="28"/>
          <w:szCs w:val="28"/>
        </w:rPr>
        <w:t>б).</w:t>
      </w:r>
      <w:r w:rsidRPr="00824406">
        <w:rPr>
          <w:sz w:val="28"/>
          <w:szCs w:val="28"/>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D5D7D" w:rsidRPr="00824406" w:rsidRDefault="000D5D7D" w:rsidP="0089057D">
      <w:pPr>
        <w:pStyle w:val="a3"/>
        <w:shd w:val="clear" w:color="auto" w:fill="auto"/>
        <w:tabs>
          <w:tab w:val="left" w:pos="858"/>
        </w:tabs>
        <w:spacing w:after="0" w:line="240" w:lineRule="auto"/>
        <w:ind w:firstLine="540"/>
        <w:jc w:val="both"/>
        <w:rPr>
          <w:sz w:val="28"/>
          <w:szCs w:val="28"/>
        </w:rPr>
      </w:pPr>
      <w:r w:rsidRPr="00824406">
        <w:rPr>
          <w:sz w:val="28"/>
          <w:szCs w:val="28"/>
        </w:rPr>
        <w:t>в).</w:t>
      </w:r>
      <w:r w:rsidRPr="00824406">
        <w:rPr>
          <w:sz w:val="28"/>
          <w:szCs w:val="28"/>
        </w:rPr>
        <w:tab/>
        <w:t>если право собственности на переводимое помещение обременено правами каких-либо лиц;</w:t>
      </w:r>
    </w:p>
    <w:p w:rsidR="000D5D7D" w:rsidRPr="00824406" w:rsidRDefault="000D5D7D" w:rsidP="0089057D">
      <w:pPr>
        <w:pStyle w:val="a3"/>
        <w:shd w:val="clear" w:color="auto" w:fill="auto"/>
        <w:tabs>
          <w:tab w:val="left" w:pos="870"/>
        </w:tabs>
        <w:spacing w:after="0" w:line="240" w:lineRule="auto"/>
        <w:ind w:firstLine="540"/>
        <w:jc w:val="both"/>
        <w:rPr>
          <w:sz w:val="28"/>
          <w:szCs w:val="28"/>
        </w:rPr>
      </w:pPr>
      <w:r w:rsidRPr="00824406">
        <w:rPr>
          <w:sz w:val="28"/>
          <w:szCs w:val="28"/>
        </w:rPr>
        <w:t>г).</w:t>
      </w:r>
      <w:r w:rsidRPr="00824406">
        <w:rPr>
          <w:sz w:val="28"/>
          <w:szCs w:val="28"/>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D5D7D" w:rsidRPr="00824406" w:rsidRDefault="000D5D7D" w:rsidP="0089057D">
      <w:pPr>
        <w:pStyle w:val="a3"/>
        <w:shd w:val="clear" w:color="auto" w:fill="auto"/>
        <w:tabs>
          <w:tab w:val="left" w:pos="879"/>
        </w:tabs>
        <w:spacing w:after="0" w:line="240" w:lineRule="auto"/>
        <w:ind w:firstLine="540"/>
        <w:jc w:val="both"/>
        <w:rPr>
          <w:sz w:val="28"/>
          <w:szCs w:val="28"/>
        </w:rPr>
      </w:pPr>
      <w:r w:rsidRPr="00824406">
        <w:rPr>
          <w:sz w:val="28"/>
          <w:szCs w:val="28"/>
        </w:rPr>
        <w:t>д).</w:t>
      </w:r>
      <w:r w:rsidRPr="00824406">
        <w:rPr>
          <w:sz w:val="28"/>
          <w:szCs w:val="28"/>
        </w:rPr>
        <w:tab/>
        <w:t>если при переводе квартиры в многоквартирном доме в нежилое помещение не соблюдены следующие требования:</w:t>
      </w:r>
    </w:p>
    <w:p w:rsidR="000D5D7D" w:rsidRPr="00824406" w:rsidRDefault="000D5D7D" w:rsidP="007115D6">
      <w:pPr>
        <w:pStyle w:val="a3"/>
        <w:shd w:val="clear" w:color="auto" w:fill="auto"/>
        <w:tabs>
          <w:tab w:val="left" w:pos="699"/>
        </w:tabs>
        <w:spacing w:after="0" w:line="240" w:lineRule="auto"/>
        <w:ind w:firstLine="709"/>
        <w:jc w:val="both"/>
        <w:rPr>
          <w:sz w:val="28"/>
          <w:szCs w:val="28"/>
        </w:rPr>
      </w:pPr>
      <w:r w:rsidRPr="00824406">
        <w:rPr>
          <w:sz w:val="28"/>
          <w:szCs w:val="28"/>
        </w:rPr>
        <w:t>квартира расположена на первом этаже указанного дома;</w:t>
      </w:r>
    </w:p>
    <w:p w:rsidR="000D5D7D" w:rsidRPr="00824406" w:rsidRDefault="000D5D7D" w:rsidP="007115D6">
      <w:pPr>
        <w:pStyle w:val="a3"/>
        <w:shd w:val="clear" w:color="auto" w:fill="auto"/>
        <w:tabs>
          <w:tab w:val="left" w:pos="702"/>
        </w:tabs>
        <w:spacing w:after="0" w:line="240" w:lineRule="auto"/>
        <w:ind w:firstLine="709"/>
        <w:jc w:val="both"/>
        <w:rPr>
          <w:sz w:val="28"/>
          <w:szCs w:val="28"/>
        </w:rPr>
      </w:pPr>
      <w:r w:rsidRPr="00824406">
        <w:rPr>
          <w:sz w:val="28"/>
          <w:szCs w:val="28"/>
        </w:rPr>
        <w:lastRenderedPageBreak/>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D5D7D" w:rsidRPr="00824406" w:rsidRDefault="000D5D7D" w:rsidP="0089057D">
      <w:pPr>
        <w:pStyle w:val="a3"/>
        <w:shd w:val="clear" w:color="auto" w:fill="auto"/>
        <w:tabs>
          <w:tab w:val="left" w:pos="795"/>
        </w:tabs>
        <w:spacing w:after="0" w:line="240" w:lineRule="auto"/>
        <w:ind w:firstLine="540"/>
        <w:jc w:val="both"/>
        <w:rPr>
          <w:sz w:val="28"/>
          <w:szCs w:val="28"/>
        </w:rPr>
      </w:pPr>
      <w:r w:rsidRPr="00824406">
        <w:rPr>
          <w:sz w:val="28"/>
          <w:szCs w:val="28"/>
        </w:rPr>
        <w:t>е)</w:t>
      </w:r>
      <w:r w:rsidRPr="00824406">
        <w:rPr>
          <w:sz w:val="28"/>
          <w:szCs w:val="28"/>
        </w:rPr>
        <w:tab/>
        <w:t>также не допускается:</w:t>
      </w:r>
    </w:p>
    <w:p w:rsidR="000D5D7D" w:rsidRPr="00824406" w:rsidRDefault="000D5D7D" w:rsidP="007115D6">
      <w:pPr>
        <w:pStyle w:val="a3"/>
        <w:shd w:val="clear" w:color="auto" w:fill="auto"/>
        <w:tabs>
          <w:tab w:val="left" w:pos="774"/>
        </w:tabs>
        <w:spacing w:after="0" w:line="240" w:lineRule="auto"/>
        <w:ind w:firstLine="709"/>
        <w:jc w:val="both"/>
        <w:rPr>
          <w:sz w:val="28"/>
          <w:szCs w:val="28"/>
        </w:rPr>
      </w:pPr>
      <w:r w:rsidRPr="00824406">
        <w:rPr>
          <w:sz w:val="28"/>
          <w:szCs w:val="28"/>
        </w:rPr>
        <w:t>перевод жилого помещения в наемном доме социального использования в нежилое помещение;</w:t>
      </w:r>
    </w:p>
    <w:p w:rsidR="000D5D7D" w:rsidRPr="00824406" w:rsidRDefault="000D5D7D" w:rsidP="007115D6">
      <w:pPr>
        <w:pStyle w:val="a3"/>
        <w:shd w:val="clear" w:color="auto" w:fill="auto"/>
        <w:tabs>
          <w:tab w:val="left" w:pos="759"/>
        </w:tabs>
        <w:spacing w:after="0" w:line="240" w:lineRule="auto"/>
        <w:ind w:firstLine="709"/>
        <w:jc w:val="both"/>
        <w:rPr>
          <w:sz w:val="28"/>
          <w:szCs w:val="28"/>
        </w:rPr>
      </w:pPr>
      <w:r w:rsidRPr="00824406">
        <w:rPr>
          <w:sz w:val="28"/>
          <w:szCs w:val="28"/>
        </w:rPr>
        <w:t>перевод жилого помещения в нежилое помещение в целях осуществления религиозной деятельности;</w:t>
      </w:r>
    </w:p>
    <w:p w:rsidR="000D5D7D" w:rsidRPr="00824406" w:rsidRDefault="000D5D7D" w:rsidP="007115D6">
      <w:pPr>
        <w:pStyle w:val="a3"/>
        <w:shd w:val="clear" w:color="auto" w:fill="auto"/>
        <w:tabs>
          <w:tab w:val="left" w:pos="778"/>
        </w:tabs>
        <w:spacing w:after="0" w:line="240" w:lineRule="auto"/>
        <w:ind w:firstLine="709"/>
        <w:jc w:val="both"/>
        <w:rPr>
          <w:sz w:val="28"/>
          <w:szCs w:val="28"/>
        </w:rPr>
      </w:pPr>
      <w:r w:rsidRPr="00824406">
        <w:rPr>
          <w:sz w:val="28"/>
          <w:szCs w:val="28"/>
        </w:rPr>
        <w:t xml:space="preserve">перевод нежилого помещения в жилое помещение если такое помещение не отвечает требованиям, установленным </w:t>
      </w:r>
      <w:r w:rsidR="009818CD" w:rsidRPr="00824406">
        <w:rPr>
          <w:sz w:val="28"/>
          <w:szCs w:val="28"/>
        </w:rPr>
        <w:t>п</w:t>
      </w:r>
      <w:r w:rsidRPr="00824406">
        <w:rPr>
          <w:sz w:val="28"/>
          <w:szCs w:val="28"/>
        </w:rPr>
        <w:t>остановлением Правительства Р</w:t>
      </w:r>
      <w:r w:rsidR="009818CD" w:rsidRPr="00824406">
        <w:rPr>
          <w:sz w:val="28"/>
          <w:szCs w:val="28"/>
        </w:rPr>
        <w:t xml:space="preserve">оссийской </w:t>
      </w:r>
      <w:r w:rsidRPr="00824406">
        <w:rPr>
          <w:sz w:val="28"/>
          <w:szCs w:val="28"/>
        </w:rPr>
        <w:t>Ф</w:t>
      </w:r>
      <w:r w:rsidR="009818CD" w:rsidRPr="00824406">
        <w:rPr>
          <w:sz w:val="28"/>
          <w:szCs w:val="28"/>
        </w:rPr>
        <w:t>едерации</w:t>
      </w:r>
      <w:r w:rsidRPr="00824406">
        <w:rPr>
          <w:sz w:val="28"/>
          <w:szCs w:val="28"/>
        </w:rPr>
        <w:t xml:space="preserve"> от 28 января 2006 г</w:t>
      </w:r>
      <w:r w:rsidR="00DF3185" w:rsidRPr="00824406">
        <w:rPr>
          <w:sz w:val="28"/>
          <w:szCs w:val="28"/>
        </w:rPr>
        <w:t>ода</w:t>
      </w:r>
      <w:r w:rsidRPr="00824406">
        <w:rPr>
          <w:sz w:val="28"/>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Неполучение или несвоевременное получение документов, указанных в пункте 2.</w:t>
      </w:r>
      <w:r w:rsidR="009818CD" w:rsidRPr="00824406">
        <w:rPr>
          <w:sz w:val="28"/>
          <w:szCs w:val="28"/>
        </w:rPr>
        <w:t>7</w:t>
      </w:r>
      <w:r w:rsidRPr="00824406">
        <w:rPr>
          <w:sz w:val="28"/>
          <w:szCs w:val="28"/>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2.</w:t>
      </w:r>
      <w:r w:rsidR="006766AB" w:rsidRPr="00824406">
        <w:rPr>
          <w:sz w:val="28"/>
          <w:szCs w:val="28"/>
        </w:rPr>
        <w:t>10</w:t>
      </w:r>
      <w:r w:rsidRPr="00824406">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Услуги, которые являются необходимыми и обязательными для предоставления муниципальной услуги:</w:t>
      </w:r>
    </w:p>
    <w:p w:rsidR="000D5D7D" w:rsidRPr="00824406" w:rsidRDefault="000D5D7D" w:rsidP="00D23A54">
      <w:pPr>
        <w:pStyle w:val="a3"/>
        <w:numPr>
          <w:ilvl w:val="1"/>
          <w:numId w:val="3"/>
        </w:numPr>
        <w:shd w:val="clear" w:color="auto" w:fill="auto"/>
        <w:tabs>
          <w:tab w:val="left" w:pos="1450"/>
        </w:tabs>
        <w:spacing w:after="0" w:line="240" w:lineRule="auto"/>
        <w:ind w:firstLine="993"/>
        <w:jc w:val="both"/>
        <w:rPr>
          <w:sz w:val="28"/>
          <w:szCs w:val="28"/>
        </w:rPr>
      </w:pPr>
      <w:r w:rsidRPr="00824406">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824406" w:rsidRDefault="000D5D7D" w:rsidP="00D23A54">
      <w:pPr>
        <w:pStyle w:val="a3"/>
        <w:numPr>
          <w:ilvl w:val="1"/>
          <w:numId w:val="3"/>
        </w:numPr>
        <w:shd w:val="clear" w:color="auto" w:fill="auto"/>
        <w:tabs>
          <w:tab w:val="left" w:pos="1460"/>
        </w:tabs>
        <w:spacing w:after="0" w:line="240" w:lineRule="auto"/>
        <w:ind w:firstLine="993"/>
        <w:jc w:val="both"/>
        <w:rPr>
          <w:sz w:val="28"/>
          <w:szCs w:val="28"/>
        </w:rPr>
      </w:pPr>
      <w:r w:rsidRPr="00824406">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D5D7D" w:rsidRPr="00824406" w:rsidRDefault="006766AB" w:rsidP="006766AB">
      <w:pPr>
        <w:pStyle w:val="a3"/>
        <w:shd w:val="clear" w:color="auto" w:fill="auto"/>
        <w:tabs>
          <w:tab w:val="left" w:pos="1143"/>
        </w:tabs>
        <w:spacing w:after="0" w:line="240" w:lineRule="auto"/>
        <w:ind w:firstLine="709"/>
        <w:jc w:val="both"/>
        <w:rPr>
          <w:sz w:val="28"/>
          <w:szCs w:val="28"/>
        </w:rPr>
      </w:pPr>
      <w:r w:rsidRPr="00824406">
        <w:rPr>
          <w:sz w:val="28"/>
          <w:szCs w:val="28"/>
        </w:rPr>
        <w:t>2.11.</w:t>
      </w:r>
      <w:r w:rsidR="000D5D7D" w:rsidRPr="00824406">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D5D7D" w:rsidRPr="00824406" w:rsidRDefault="000D5D7D" w:rsidP="006766AB">
      <w:pPr>
        <w:pStyle w:val="a3"/>
        <w:shd w:val="clear" w:color="auto" w:fill="auto"/>
        <w:spacing w:after="0" w:line="240" w:lineRule="auto"/>
        <w:ind w:firstLine="709"/>
        <w:jc w:val="both"/>
        <w:rPr>
          <w:sz w:val="28"/>
          <w:szCs w:val="28"/>
        </w:rPr>
      </w:pPr>
      <w:r w:rsidRPr="00824406">
        <w:rPr>
          <w:sz w:val="28"/>
          <w:szCs w:val="28"/>
        </w:rPr>
        <w:t>Предоставление муниципальной услуги осуществляется бесплатно, государственная пошлина не уплачивается.</w:t>
      </w:r>
    </w:p>
    <w:p w:rsidR="000D5D7D" w:rsidRPr="00824406" w:rsidRDefault="00E77C00" w:rsidP="00E77C00">
      <w:pPr>
        <w:pStyle w:val="a3"/>
        <w:shd w:val="clear" w:color="auto" w:fill="auto"/>
        <w:tabs>
          <w:tab w:val="left" w:pos="1081"/>
        </w:tabs>
        <w:spacing w:after="0" w:line="240" w:lineRule="auto"/>
        <w:ind w:firstLine="709"/>
        <w:jc w:val="both"/>
        <w:rPr>
          <w:sz w:val="28"/>
          <w:szCs w:val="28"/>
        </w:rPr>
      </w:pPr>
      <w:r w:rsidRPr="00824406">
        <w:rPr>
          <w:sz w:val="28"/>
          <w:szCs w:val="28"/>
        </w:rPr>
        <w:t>2.12.</w:t>
      </w:r>
      <w:r w:rsidR="000D5D7D" w:rsidRPr="00824406">
        <w:rPr>
          <w:sz w:val="28"/>
          <w:szCs w:val="28"/>
        </w:rPr>
        <w:t xml:space="preserve">Порядок, размер и основания взимания платы за предоставление услуг, которые являются необходимыми и обязательными для </w:t>
      </w:r>
      <w:r w:rsidR="000D5D7D" w:rsidRPr="00824406">
        <w:rPr>
          <w:sz w:val="28"/>
          <w:szCs w:val="28"/>
        </w:rPr>
        <w:lastRenderedPageBreak/>
        <w:t>предоставления муниципальной услуги, включая информацию о методике расчета размера такой платы.</w:t>
      </w:r>
    </w:p>
    <w:p w:rsidR="000D5D7D" w:rsidRPr="00824406" w:rsidRDefault="000D5D7D" w:rsidP="00E77C00">
      <w:pPr>
        <w:pStyle w:val="a3"/>
        <w:shd w:val="clear" w:color="auto" w:fill="auto"/>
        <w:spacing w:after="0" w:line="240" w:lineRule="auto"/>
        <w:ind w:firstLine="709"/>
        <w:jc w:val="both"/>
        <w:rPr>
          <w:sz w:val="28"/>
          <w:szCs w:val="28"/>
        </w:rPr>
      </w:pPr>
      <w:r w:rsidRPr="00824406">
        <w:rPr>
          <w:sz w:val="28"/>
          <w:szCs w:val="28"/>
        </w:rPr>
        <w:t>Порядок, размер и основания взимания платы за предоставлен</w:t>
      </w:r>
      <w:r w:rsidR="00E77C00" w:rsidRPr="00824406">
        <w:rPr>
          <w:sz w:val="28"/>
          <w:szCs w:val="28"/>
        </w:rPr>
        <w:t>ие услуг, указанных в пункте 2.10</w:t>
      </w:r>
      <w:r w:rsidRPr="00824406">
        <w:rPr>
          <w:sz w:val="28"/>
          <w:szCs w:val="28"/>
        </w:rPr>
        <w:t xml:space="preserve"> настоящего административного регламента, определяется организациями, предоставляющими данные услуги.</w:t>
      </w:r>
    </w:p>
    <w:p w:rsidR="000D5D7D" w:rsidRPr="00824406" w:rsidRDefault="00E77C00" w:rsidP="00E77C00">
      <w:pPr>
        <w:pStyle w:val="a3"/>
        <w:shd w:val="clear" w:color="auto" w:fill="auto"/>
        <w:tabs>
          <w:tab w:val="left" w:pos="1191"/>
        </w:tabs>
        <w:spacing w:after="0" w:line="240" w:lineRule="auto"/>
        <w:ind w:firstLine="709"/>
        <w:jc w:val="both"/>
        <w:rPr>
          <w:sz w:val="28"/>
          <w:szCs w:val="28"/>
        </w:rPr>
      </w:pPr>
      <w:r w:rsidRPr="00824406">
        <w:rPr>
          <w:sz w:val="28"/>
          <w:szCs w:val="28"/>
        </w:rPr>
        <w:t>2.13.</w:t>
      </w:r>
      <w:r w:rsidR="000D5D7D" w:rsidRPr="0082440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58" w:rsidRPr="00824406" w:rsidRDefault="000D5D7D" w:rsidP="00010958">
      <w:pPr>
        <w:pStyle w:val="a3"/>
        <w:shd w:val="clear" w:color="auto" w:fill="auto"/>
        <w:spacing w:after="0" w:line="240" w:lineRule="auto"/>
        <w:ind w:firstLine="709"/>
        <w:jc w:val="both"/>
        <w:rPr>
          <w:sz w:val="28"/>
          <w:szCs w:val="28"/>
        </w:rPr>
      </w:pPr>
      <w:r w:rsidRPr="00824406">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D5D7D" w:rsidRPr="00824406" w:rsidRDefault="00010958" w:rsidP="00010958">
      <w:pPr>
        <w:pStyle w:val="a3"/>
        <w:shd w:val="clear" w:color="auto" w:fill="auto"/>
        <w:spacing w:after="0" w:line="240" w:lineRule="auto"/>
        <w:ind w:firstLine="709"/>
        <w:jc w:val="both"/>
        <w:rPr>
          <w:sz w:val="28"/>
          <w:szCs w:val="28"/>
        </w:rPr>
      </w:pPr>
      <w:r w:rsidRPr="00824406">
        <w:rPr>
          <w:sz w:val="28"/>
          <w:szCs w:val="28"/>
        </w:rPr>
        <w:t>2.1</w:t>
      </w:r>
      <w:r w:rsidR="00A365EC" w:rsidRPr="00824406">
        <w:rPr>
          <w:sz w:val="28"/>
          <w:szCs w:val="28"/>
        </w:rPr>
        <w:t>4</w:t>
      </w:r>
      <w:r w:rsidRPr="00824406">
        <w:rPr>
          <w:sz w:val="28"/>
          <w:szCs w:val="28"/>
        </w:rPr>
        <w:t>.</w:t>
      </w:r>
      <w:r w:rsidR="000D5D7D" w:rsidRPr="00824406">
        <w:rPr>
          <w:sz w:val="28"/>
          <w:szCs w:val="28"/>
        </w:rPr>
        <w:t>Срок и порядок регистрации запроса заявителя о предоставлении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Заявление, поступивш</w:t>
      </w:r>
      <w:r w:rsidR="0077073C" w:rsidRPr="00824406">
        <w:rPr>
          <w:sz w:val="28"/>
          <w:szCs w:val="28"/>
        </w:rPr>
        <w:t xml:space="preserve">ее в электронной форме на ЕПГУ </w:t>
      </w:r>
      <w:r w:rsidRPr="00824406">
        <w:rPr>
          <w:sz w:val="28"/>
          <w:szCs w:val="28"/>
        </w:rPr>
        <w:t>регистрируется уполномоченным органом в день его поступления в случае отсутствия автоматическо</w:t>
      </w:r>
      <w:r w:rsidR="0077073C" w:rsidRPr="00824406">
        <w:rPr>
          <w:sz w:val="28"/>
          <w:szCs w:val="28"/>
        </w:rPr>
        <w:t>й регистрации запросов на ЕПГУ</w:t>
      </w:r>
      <w:r w:rsidRPr="00824406">
        <w:rPr>
          <w:sz w:val="28"/>
          <w:szCs w:val="28"/>
        </w:rPr>
        <w:t>.</w:t>
      </w:r>
    </w:p>
    <w:p w:rsidR="00657DE9" w:rsidRPr="00824406" w:rsidRDefault="000D5D7D" w:rsidP="00657DE9">
      <w:pPr>
        <w:pStyle w:val="a3"/>
        <w:shd w:val="clear" w:color="auto" w:fill="auto"/>
        <w:spacing w:after="0" w:line="240" w:lineRule="auto"/>
        <w:ind w:firstLine="540"/>
        <w:jc w:val="both"/>
        <w:rPr>
          <w:sz w:val="28"/>
          <w:szCs w:val="28"/>
        </w:rPr>
      </w:pPr>
      <w:r w:rsidRPr="00824406">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0D5D7D" w:rsidRPr="00824406" w:rsidRDefault="00657DE9" w:rsidP="00657DE9">
      <w:pPr>
        <w:pStyle w:val="a3"/>
        <w:shd w:val="clear" w:color="auto" w:fill="auto"/>
        <w:spacing w:after="0" w:line="240" w:lineRule="auto"/>
        <w:ind w:firstLine="540"/>
        <w:jc w:val="both"/>
        <w:rPr>
          <w:sz w:val="28"/>
          <w:szCs w:val="28"/>
        </w:rPr>
      </w:pPr>
      <w:r w:rsidRPr="00824406">
        <w:rPr>
          <w:sz w:val="28"/>
          <w:szCs w:val="28"/>
        </w:rPr>
        <w:t>2.1</w:t>
      </w:r>
      <w:r w:rsidR="007021D0" w:rsidRPr="00824406">
        <w:rPr>
          <w:sz w:val="28"/>
          <w:szCs w:val="28"/>
        </w:rPr>
        <w:t>5</w:t>
      </w:r>
      <w:r w:rsidRPr="00824406">
        <w:rPr>
          <w:sz w:val="28"/>
          <w:szCs w:val="28"/>
        </w:rPr>
        <w:t>.</w:t>
      </w:r>
      <w:r w:rsidR="000D5D7D" w:rsidRPr="00824406">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5D7D" w:rsidRPr="00824406" w:rsidRDefault="000D5D7D" w:rsidP="00116C5A">
      <w:pPr>
        <w:pStyle w:val="a3"/>
        <w:shd w:val="clear" w:color="auto" w:fill="auto"/>
        <w:spacing w:after="0" w:line="240" w:lineRule="auto"/>
        <w:ind w:firstLine="540"/>
        <w:jc w:val="both"/>
        <w:rPr>
          <w:sz w:val="28"/>
          <w:szCs w:val="28"/>
        </w:rPr>
      </w:pPr>
      <w:r w:rsidRPr="00824406">
        <w:rPr>
          <w:sz w:val="28"/>
          <w:szCs w:val="28"/>
        </w:rPr>
        <w:t>2.1</w:t>
      </w:r>
      <w:r w:rsidR="007021D0" w:rsidRPr="00824406">
        <w:rPr>
          <w:sz w:val="28"/>
          <w:szCs w:val="28"/>
        </w:rPr>
        <w:t>5</w:t>
      </w:r>
      <w:r w:rsidRPr="00824406">
        <w:rPr>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116C5A" w:rsidRPr="00824406">
        <w:rPr>
          <w:sz w:val="28"/>
          <w:szCs w:val="28"/>
        </w:rPr>
        <w:t xml:space="preserve"> </w:t>
      </w:r>
      <w:r w:rsidRPr="00824406">
        <w:rPr>
          <w:sz w:val="28"/>
          <w:szCs w:val="28"/>
        </w:rPr>
        <w:t>лиц с ограниченными возможностями здоровья.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w:t>
      </w:r>
      <w:r w:rsidRPr="00824406">
        <w:rPr>
          <w:sz w:val="28"/>
          <w:szCs w:val="28"/>
        </w:rPr>
        <w:lastRenderedPageBreak/>
        <w:t>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2.1</w:t>
      </w:r>
      <w:r w:rsidR="007021D0" w:rsidRPr="00824406">
        <w:rPr>
          <w:sz w:val="28"/>
          <w:szCs w:val="28"/>
        </w:rPr>
        <w:t>5</w:t>
      </w:r>
      <w:r w:rsidRPr="00824406">
        <w:rPr>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74AE" w:rsidRPr="00824406" w:rsidRDefault="000D5D7D" w:rsidP="00C174AE">
      <w:pPr>
        <w:pStyle w:val="a3"/>
        <w:shd w:val="clear" w:color="auto" w:fill="auto"/>
        <w:spacing w:after="0" w:line="240" w:lineRule="auto"/>
        <w:ind w:firstLine="540"/>
        <w:jc w:val="both"/>
        <w:rPr>
          <w:sz w:val="28"/>
          <w:szCs w:val="28"/>
        </w:rPr>
      </w:pPr>
      <w:r w:rsidRPr="00824406">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74AE" w:rsidRPr="00824406" w:rsidRDefault="000D5D7D" w:rsidP="00C174AE">
      <w:pPr>
        <w:pStyle w:val="a3"/>
        <w:shd w:val="clear" w:color="auto" w:fill="auto"/>
        <w:spacing w:after="0" w:line="240" w:lineRule="auto"/>
        <w:ind w:firstLine="540"/>
        <w:jc w:val="both"/>
        <w:rPr>
          <w:sz w:val="28"/>
          <w:szCs w:val="28"/>
        </w:rPr>
      </w:pPr>
      <w:r w:rsidRPr="00824406">
        <w:rPr>
          <w:sz w:val="28"/>
          <w:szCs w:val="28"/>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74AE" w:rsidRPr="00824406" w:rsidRDefault="000D5D7D" w:rsidP="00C174AE">
      <w:pPr>
        <w:pStyle w:val="a3"/>
        <w:shd w:val="clear" w:color="auto" w:fill="auto"/>
        <w:spacing w:after="0" w:line="240" w:lineRule="auto"/>
        <w:ind w:firstLine="540"/>
        <w:jc w:val="both"/>
        <w:rPr>
          <w:sz w:val="28"/>
          <w:szCs w:val="28"/>
        </w:rPr>
      </w:pPr>
      <w:r w:rsidRPr="00824406">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74AE" w:rsidRPr="00824406" w:rsidRDefault="000D5D7D" w:rsidP="00C174AE">
      <w:pPr>
        <w:pStyle w:val="a3"/>
        <w:shd w:val="clear" w:color="auto" w:fill="auto"/>
        <w:spacing w:after="0" w:line="240" w:lineRule="auto"/>
        <w:ind w:firstLine="540"/>
        <w:jc w:val="both"/>
        <w:rPr>
          <w:sz w:val="28"/>
          <w:szCs w:val="28"/>
        </w:rPr>
      </w:pPr>
      <w:r w:rsidRPr="00824406">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D5D7D" w:rsidRPr="00824406" w:rsidRDefault="000D5D7D" w:rsidP="00C174AE">
      <w:pPr>
        <w:pStyle w:val="a3"/>
        <w:shd w:val="clear" w:color="auto" w:fill="auto"/>
        <w:spacing w:after="0" w:line="240" w:lineRule="auto"/>
        <w:ind w:firstLine="540"/>
        <w:jc w:val="both"/>
        <w:rPr>
          <w:sz w:val="28"/>
          <w:szCs w:val="28"/>
        </w:rPr>
      </w:pPr>
      <w:r w:rsidRPr="00824406">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F1550" w:rsidRPr="00824406" w:rsidRDefault="000D5D7D" w:rsidP="003F1550">
      <w:pPr>
        <w:pStyle w:val="a3"/>
        <w:shd w:val="clear" w:color="auto" w:fill="auto"/>
        <w:spacing w:after="0" w:line="240" w:lineRule="auto"/>
        <w:ind w:firstLine="540"/>
        <w:jc w:val="both"/>
        <w:rPr>
          <w:sz w:val="28"/>
          <w:szCs w:val="28"/>
        </w:rPr>
      </w:pPr>
      <w:r w:rsidRPr="00824406">
        <w:rPr>
          <w:sz w:val="28"/>
          <w:szCs w:val="28"/>
        </w:rPr>
        <w:t>При обращении граждан с недостатками зрения работники уполномоченного органа предпринимают следующие действия:</w:t>
      </w:r>
    </w:p>
    <w:p w:rsidR="003F1550" w:rsidRPr="00824406" w:rsidRDefault="000D5D7D" w:rsidP="003F1550">
      <w:pPr>
        <w:pStyle w:val="a3"/>
        <w:shd w:val="clear" w:color="auto" w:fill="auto"/>
        <w:spacing w:after="0" w:line="240" w:lineRule="auto"/>
        <w:ind w:firstLine="540"/>
        <w:jc w:val="both"/>
        <w:rPr>
          <w:sz w:val="28"/>
          <w:szCs w:val="28"/>
        </w:rPr>
      </w:pPr>
      <w:r w:rsidRPr="00824406">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F2216" w:rsidRPr="00824406" w:rsidRDefault="000D5D7D" w:rsidP="009F2216">
      <w:pPr>
        <w:pStyle w:val="a3"/>
        <w:shd w:val="clear" w:color="auto" w:fill="auto"/>
        <w:spacing w:after="0" w:line="240" w:lineRule="auto"/>
        <w:ind w:firstLine="540"/>
        <w:jc w:val="both"/>
        <w:rPr>
          <w:sz w:val="28"/>
          <w:szCs w:val="28"/>
        </w:rPr>
      </w:pPr>
      <w:r w:rsidRPr="00824406">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D5D7D" w:rsidRPr="00824406" w:rsidRDefault="000D5D7D" w:rsidP="009F2216">
      <w:pPr>
        <w:pStyle w:val="a3"/>
        <w:shd w:val="clear" w:color="auto" w:fill="auto"/>
        <w:spacing w:after="0" w:line="240" w:lineRule="auto"/>
        <w:ind w:firstLine="540"/>
        <w:jc w:val="both"/>
        <w:rPr>
          <w:sz w:val="28"/>
          <w:szCs w:val="28"/>
        </w:rPr>
      </w:pPr>
      <w:r w:rsidRPr="00824406">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B0B71" w:rsidRPr="00824406" w:rsidRDefault="000D5D7D" w:rsidP="005B0B71">
      <w:pPr>
        <w:pStyle w:val="a3"/>
        <w:shd w:val="clear" w:color="auto" w:fill="auto"/>
        <w:spacing w:after="0" w:line="240" w:lineRule="auto"/>
        <w:ind w:firstLine="540"/>
        <w:jc w:val="both"/>
        <w:rPr>
          <w:sz w:val="28"/>
          <w:szCs w:val="28"/>
        </w:rPr>
      </w:pPr>
      <w:r w:rsidRPr="00824406">
        <w:rPr>
          <w:sz w:val="28"/>
          <w:szCs w:val="28"/>
        </w:rPr>
        <w:t>При обращении гражданина с дефектами слуха работники уполномоченного органа предпринимают следующие действия:</w:t>
      </w:r>
    </w:p>
    <w:p w:rsidR="005B0B71" w:rsidRPr="00824406" w:rsidRDefault="000D5D7D" w:rsidP="005B0B71">
      <w:pPr>
        <w:pStyle w:val="a3"/>
        <w:shd w:val="clear" w:color="auto" w:fill="auto"/>
        <w:spacing w:after="0" w:line="240" w:lineRule="auto"/>
        <w:ind w:firstLine="540"/>
        <w:jc w:val="both"/>
        <w:rPr>
          <w:sz w:val="28"/>
          <w:szCs w:val="28"/>
        </w:rPr>
      </w:pPr>
      <w:r w:rsidRPr="00824406">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D5D7D" w:rsidRPr="00824406" w:rsidRDefault="000D5D7D" w:rsidP="005B0B71">
      <w:pPr>
        <w:pStyle w:val="a3"/>
        <w:shd w:val="clear" w:color="auto" w:fill="auto"/>
        <w:spacing w:after="0" w:line="240" w:lineRule="auto"/>
        <w:ind w:firstLine="540"/>
        <w:jc w:val="both"/>
        <w:rPr>
          <w:sz w:val="28"/>
          <w:szCs w:val="28"/>
        </w:rPr>
      </w:pPr>
      <w:r w:rsidRPr="00824406">
        <w:rPr>
          <w:sz w:val="28"/>
          <w:szCs w:val="28"/>
        </w:rPr>
        <w:lastRenderedPageBreak/>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D5D7D" w:rsidRPr="00824406" w:rsidRDefault="000D5D7D" w:rsidP="005B0B71">
      <w:pPr>
        <w:pStyle w:val="a3"/>
        <w:shd w:val="clear" w:color="auto" w:fill="auto"/>
        <w:spacing w:after="0" w:line="240" w:lineRule="auto"/>
        <w:ind w:firstLine="540"/>
        <w:jc w:val="both"/>
        <w:rPr>
          <w:sz w:val="28"/>
          <w:szCs w:val="28"/>
        </w:rPr>
      </w:pPr>
      <w:r w:rsidRPr="00824406">
        <w:rPr>
          <w:sz w:val="28"/>
          <w:szCs w:val="28"/>
        </w:rPr>
        <w:t>2.1</w:t>
      </w:r>
      <w:r w:rsidR="007021D0" w:rsidRPr="00824406">
        <w:rPr>
          <w:sz w:val="28"/>
          <w:szCs w:val="28"/>
        </w:rPr>
        <w:t>5</w:t>
      </w:r>
      <w:r w:rsidRPr="00824406">
        <w:rPr>
          <w:sz w:val="28"/>
          <w:szCs w:val="28"/>
        </w:rPr>
        <w:t xml:space="preserve">.3. Требования к комфортности и доступности предоставления </w:t>
      </w:r>
      <w:r w:rsidR="005B0B71" w:rsidRPr="00824406">
        <w:rPr>
          <w:sz w:val="28"/>
          <w:szCs w:val="28"/>
        </w:rPr>
        <w:t xml:space="preserve">муниципальной </w:t>
      </w:r>
      <w:r w:rsidRPr="00824406">
        <w:rPr>
          <w:sz w:val="28"/>
          <w:szCs w:val="28"/>
        </w:rPr>
        <w:t>услуги в</w:t>
      </w:r>
      <w:r w:rsidR="005B0B71" w:rsidRPr="00824406">
        <w:rPr>
          <w:sz w:val="28"/>
          <w:szCs w:val="28"/>
        </w:rPr>
        <w:t xml:space="preserve"> </w:t>
      </w:r>
      <w:r w:rsidRPr="00824406">
        <w:rPr>
          <w:sz w:val="28"/>
          <w:szCs w:val="28"/>
        </w:rPr>
        <w:t xml:space="preserve">МФЦ устанавливаются постановлением Правительства Российской Федерации </w:t>
      </w:r>
      <w:r w:rsidR="00001D3C" w:rsidRPr="00824406">
        <w:rPr>
          <w:sz w:val="28"/>
          <w:szCs w:val="28"/>
        </w:rPr>
        <w:br/>
      </w:r>
      <w:r w:rsidRPr="00824406">
        <w:rPr>
          <w:sz w:val="28"/>
          <w:szCs w:val="28"/>
        </w:rPr>
        <w:t>от 22</w:t>
      </w:r>
      <w:r w:rsidR="005B0B71" w:rsidRPr="00824406">
        <w:rPr>
          <w:sz w:val="28"/>
          <w:szCs w:val="28"/>
        </w:rPr>
        <w:t xml:space="preserve"> декабря </w:t>
      </w:r>
      <w:r w:rsidRPr="00824406">
        <w:rPr>
          <w:sz w:val="28"/>
          <w:szCs w:val="28"/>
        </w:rPr>
        <w:t>2012</w:t>
      </w:r>
      <w:r w:rsidR="005B0B71" w:rsidRPr="00824406">
        <w:rPr>
          <w:sz w:val="28"/>
          <w:szCs w:val="28"/>
        </w:rPr>
        <w:t xml:space="preserve"> года</w:t>
      </w:r>
      <w:r w:rsidRPr="00824406">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2.1</w:t>
      </w:r>
      <w:r w:rsidR="007021D0" w:rsidRPr="00824406">
        <w:rPr>
          <w:sz w:val="28"/>
          <w:szCs w:val="28"/>
        </w:rPr>
        <w:t>6</w:t>
      </w:r>
      <w:r w:rsidRPr="00824406">
        <w:rPr>
          <w:sz w:val="28"/>
          <w:szCs w:val="28"/>
        </w:rPr>
        <w:t>. Показатели доступности и качества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Количество взаимодействий заявителя с сотрудником уполномоченного органа при предоставлении муниципальной услуги - 2.</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5D7D" w:rsidRPr="00824406" w:rsidRDefault="00BD6769" w:rsidP="00BD6769">
      <w:pPr>
        <w:pStyle w:val="a3"/>
        <w:shd w:val="clear" w:color="auto" w:fill="auto"/>
        <w:tabs>
          <w:tab w:val="left" w:pos="1297"/>
        </w:tabs>
        <w:spacing w:after="0" w:line="240" w:lineRule="auto"/>
        <w:ind w:left="540"/>
        <w:jc w:val="both"/>
        <w:rPr>
          <w:sz w:val="28"/>
          <w:szCs w:val="28"/>
        </w:rPr>
      </w:pPr>
      <w:r w:rsidRPr="00824406">
        <w:rPr>
          <w:sz w:val="28"/>
          <w:szCs w:val="28"/>
        </w:rPr>
        <w:t>2.1</w:t>
      </w:r>
      <w:r w:rsidR="007021D0" w:rsidRPr="00824406">
        <w:rPr>
          <w:sz w:val="28"/>
          <w:szCs w:val="28"/>
        </w:rPr>
        <w:t>6</w:t>
      </w:r>
      <w:r w:rsidRPr="00824406">
        <w:rPr>
          <w:sz w:val="28"/>
          <w:szCs w:val="28"/>
        </w:rPr>
        <w:t>.1.</w:t>
      </w:r>
      <w:r w:rsidR="000D5D7D" w:rsidRPr="00824406">
        <w:rPr>
          <w:sz w:val="28"/>
          <w:szCs w:val="28"/>
        </w:rPr>
        <w:t>Иными показателями качества и доступности предоставления муниципальной услуги являются: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возможность выбора заявителем форм обращения за получением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своевременность предоставления муниципальной услуги в соответствии со стандартом ее предоставления;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возможность получения информации о ходе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отсутствие обоснованных жалоб со стороны заявителя по результатам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D5D7D" w:rsidRPr="00824406" w:rsidRDefault="00D57538" w:rsidP="00D57538">
      <w:pPr>
        <w:pStyle w:val="a3"/>
        <w:shd w:val="clear" w:color="auto" w:fill="auto"/>
        <w:tabs>
          <w:tab w:val="left" w:pos="1498"/>
        </w:tabs>
        <w:spacing w:after="0" w:line="240" w:lineRule="auto"/>
        <w:ind w:firstLine="567"/>
        <w:jc w:val="both"/>
        <w:rPr>
          <w:sz w:val="28"/>
          <w:szCs w:val="28"/>
        </w:rPr>
      </w:pPr>
      <w:r w:rsidRPr="00824406">
        <w:rPr>
          <w:sz w:val="28"/>
          <w:szCs w:val="28"/>
        </w:rPr>
        <w:t>2.1</w:t>
      </w:r>
      <w:r w:rsidR="007021D0" w:rsidRPr="00824406">
        <w:rPr>
          <w:sz w:val="28"/>
          <w:szCs w:val="28"/>
        </w:rPr>
        <w:t>6</w:t>
      </w:r>
      <w:r w:rsidRPr="00824406">
        <w:rPr>
          <w:sz w:val="28"/>
          <w:szCs w:val="28"/>
        </w:rPr>
        <w:t>.2.</w:t>
      </w:r>
      <w:r w:rsidR="000D5D7D" w:rsidRPr="00824406">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оказание помощи инвалидам в преодолении барьеров, мешающих получению муниципальной услуги наравне с другими лицами.</w:t>
      </w:r>
    </w:p>
    <w:p w:rsidR="000D5D7D" w:rsidRPr="00824406" w:rsidRDefault="001A5B33" w:rsidP="001A5B33">
      <w:pPr>
        <w:pStyle w:val="a3"/>
        <w:shd w:val="clear" w:color="auto" w:fill="auto"/>
        <w:tabs>
          <w:tab w:val="left" w:pos="1460"/>
        </w:tabs>
        <w:spacing w:after="0" w:line="240" w:lineRule="auto"/>
        <w:ind w:left="540"/>
        <w:jc w:val="both"/>
        <w:rPr>
          <w:sz w:val="28"/>
          <w:szCs w:val="28"/>
        </w:rPr>
      </w:pPr>
      <w:r w:rsidRPr="00824406">
        <w:rPr>
          <w:sz w:val="28"/>
          <w:szCs w:val="28"/>
        </w:rPr>
        <w:t>2.1</w:t>
      </w:r>
      <w:r w:rsidR="007021D0" w:rsidRPr="00824406">
        <w:rPr>
          <w:sz w:val="28"/>
          <w:szCs w:val="28"/>
        </w:rPr>
        <w:t>6</w:t>
      </w:r>
      <w:r w:rsidRPr="00824406">
        <w:rPr>
          <w:sz w:val="28"/>
          <w:szCs w:val="28"/>
        </w:rPr>
        <w:t xml:space="preserve">.3. </w:t>
      </w:r>
      <w:r w:rsidR="000D5D7D" w:rsidRPr="00824406">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для получения информации по вопросам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для подачи заявления и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для получения информации о ходе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для получения результата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Продолжительность взаимодействия заявителя со специалистом уполномоченного органа не может превышать 15 минут.</w:t>
      </w:r>
    </w:p>
    <w:p w:rsidR="000D5D7D" w:rsidRPr="00824406" w:rsidRDefault="00E51503" w:rsidP="00E51503">
      <w:pPr>
        <w:pStyle w:val="a3"/>
        <w:shd w:val="clear" w:color="auto" w:fill="auto"/>
        <w:tabs>
          <w:tab w:val="left" w:pos="1134"/>
        </w:tabs>
        <w:spacing w:after="0" w:line="240" w:lineRule="auto"/>
        <w:ind w:firstLine="567"/>
        <w:jc w:val="both"/>
        <w:rPr>
          <w:sz w:val="28"/>
          <w:szCs w:val="28"/>
        </w:rPr>
      </w:pPr>
      <w:r w:rsidRPr="00824406">
        <w:rPr>
          <w:sz w:val="28"/>
          <w:szCs w:val="28"/>
        </w:rPr>
        <w:t>2.16.4.</w:t>
      </w:r>
      <w:r w:rsidR="000D5D7D" w:rsidRPr="00824406">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D5D7D" w:rsidRPr="00824406" w:rsidRDefault="000D5D7D" w:rsidP="00EB4D61">
      <w:pPr>
        <w:pStyle w:val="a3"/>
        <w:shd w:val="clear" w:color="auto" w:fill="auto"/>
        <w:spacing w:after="0" w:line="240" w:lineRule="auto"/>
        <w:ind w:firstLine="709"/>
        <w:jc w:val="both"/>
        <w:rPr>
          <w:sz w:val="28"/>
          <w:szCs w:val="28"/>
        </w:rPr>
      </w:pPr>
      <w:r w:rsidRPr="00824406">
        <w:rPr>
          <w:sz w:val="28"/>
          <w:szCs w:val="28"/>
        </w:rPr>
        <w:t>2.1</w:t>
      </w:r>
      <w:r w:rsidR="00E51503" w:rsidRPr="00824406">
        <w:rPr>
          <w:sz w:val="28"/>
          <w:szCs w:val="28"/>
        </w:rPr>
        <w:t>7</w:t>
      </w:r>
      <w:r w:rsidRPr="00824406">
        <w:rPr>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95" w:rsidRPr="00824406" w:rsidRDefault="00E51503" w:rsidP="00685995">
      <w:pPr>
        <w:pStyle w:val="a3"/>
        <w:shd w:val="clear" w:color="auto" w:fill="auto"/>
        <w:tabs>
          <w:tab w:val="left" w:pos="1287"/>
        </w:tabs>
        <w:spacing w:after="0" w:line="240" w:lineRule="auto"/>
        <w:ind w:firstLine="709"/>
        <w:jc w:val="both"/>
        <w:rPr>
          <w:sz w:val="28"/>
          <w:szCs w:val="28"/>
        </w:rPr>
      </w:pPr>
      <w:r w:rsidRPr="00824406">
        <w:rPr>
          <w:sz w:val="28"/>
          <w:szCs w:val="28"/>
        </w:rPr>
        <w:t>2.17</w:t>
      </w:r>
      <w:r w:rsidR="00685995" w:rsidRPr="00824406">
        <w:rPr>
          <w:sz w:val="28"/>
          <w:szCs w:val="28"/>
        </w:rPr>
        <w:t>.1.</w:t>
      </w:r>
      <w:r w:rsidR="000D5D7D" w:rsidRPr="00824406">
        <w:rPr>
          <w:sz w:val="28"/>
          <w:szCs w:val="28"/>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5D7D" w:rsidRPr="00824406" w:rsidRDefault="00685995" w:rsidP="00685995">
      <w:pPr>
        <w:pStyle w:val="a3"/>
        <w:shd w:val="clear" w:color="auto" w:fill="auto"/>
        <w:tabs>
          <w:tab w:val="left" w:pos="1287"/>
        </w:tabs>
        <w:spacing w:after="0" w:line="240" w:lineRule="auto"/>
        <w:ind w:firstLine="709"/>
        <w:jc w:val="both"/>
        <w:rPr>
          <w:sz w:val="28"/>
          <w:szCs w:val="28"/>
        </w:rPr>
      </w:pPr>
      <w:r w:rsidRPr="00824406">
        <w:rPr>
          <w:sz w:val="28"/>
          <w:szCs w:val="28"/>
        </w:rPr>
        <w:lastRenderedPageBreak/>
        <w:t>2.1</w:t>
      </w:r>
      <w:r w:rsidR="00E51503" w:rsidRPr="00824406">
        <w:rPr>
          <w:sz w:val="28"/>
          <w:szCs w:val="28"/>
        </w:rPr>
        <w:t>7</w:t>
      </w:r>
      <w:r w:rsidRPr="00824406">
        <w:rPr>
          <w:sz w:val="28"/>
          <w:szCs w:val="28"/>
        </w:rPr>
        <w:t>.2.</w:t>
      </w:r>
      <w:r w:rsidR="000D5D7D" w:rsidRPr="00824406">
        <w:rPr>
          <w:sz w:val="28"/>
          <w:szCs w:val="28"/>
        </w:rPr>
        <w:t>Заявитель вправе обратиться за предоставлением муниципальной услуги и подать документы, указанные в пункте 2.</w:t>
      </w:r>
      <w:r w:rsidRPr="00824406">
        <w:rPr>
          <w:sz w:val="28"/>
          <w:szCs w:val="28"/>
        </w:rPr>
        <w:t>7</w:t>
      </w:r>
      <w:r w:rsidR="000D5D7D" w:rsidRPr="00824406">
        <w:rPr>
          <w:sz w:val="28"/>
          <w:szCs w:val="28"/>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sidRPr="00824406">
        <w:rPr>
          <w:sz w:val="28"/>
          <w:szCs w:val="28"/>
        </w:rPr>
        <w:t xml:space="preserve"> апреля </w:t>
      </w:r>
      <w:r w:rsidR="000D5D7D" w:rsidRPr="00824406">
        <w:rPr>
          <w:sz w:val="28"/>
          <w:szCs w:val="28"/>
        </w:rPr>
        <w:t>2011</w:t>
      </w:r>
      <w:r w:rsidRPr="00824406">
        <w:rPr>
          <w:sz w:val="28"/>
          <w:szCs w:val="28"/>
        </w:rPr>
        <w:t xml:space="preserve"> года</w:t>
      </w:r>
      <w:r w:rsidR="000D5D7D" w:rsidRPr="00824406">
        <w:rPr>
          <w:sz w:val="28"/>
          <w:szCs w:val="28"/>
        </w:rPr>
        <w:t xml:space="preserve"> № 63-Ф3 «Об электронной подписи».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 xml:space="preserve">Уполномоченный орган обеспечивает информирование заявителей о возможности получения </w:t>
      </w:r>
      <w:r w:rsidR="00B22688" w:rsidRPr="00824406">
        <w:rPr>
          <w:sz w:val="28"/>
          <w:szCs w:val="28"/>
        </w:rPr>
        <w:t>муниципальной услуги через ЕПГУ</w:t>
      </w:r>
      <w:r w:rsidRPr="00824406">
        <w:rPr>
          <w:sz w:val="28"/>
          <w:szCs w:val="28"/>
        </w:rPr>
        <w:t>.</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Обращение за услугой через Е</w:t>
      </w:r>
      <w:r w:rsidR="00B22688" w:rsidRPr="00824406">
        <w:rPr>
          <w:sz w:val="28"/>
          <w:szCs w:val="28"/>
        </w:rPr>
        <w:t xml:space="preserve">ПГУ </w:t>
      </w:r>
      <w:r w:rsidRPr="00824406">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2.1</w:t>
      </w:r>
      <w:r w:rsidR="00E51503" w:rsidRPr="00824406">
        <w:rPr>
          <w:sz w:val="28"/>
          <w:szCs w:val="28"/>
        </w:rPr>
        <w:t>7</w:t>
      </w:r>
      <w:r w:rsidRPr="00824406">
        <w:rPr>
          <w:sz w:val="28"/>
          <w:szCs w:val="28"/>
        </w:rPr>
        <w:t>.3. При предоставлении муниципальной услуги в электронной форме посредством ЕПГУ заявителю обеспечивается:</w:t>
      </w:r>
    </w:p>
    <w:p w:rsidR="000D5D7D" w:rsidRPr="00824406" w:rsidRDefault="000D5D7D" w:rsidP="00697D60">
      <w:pPr>
        <w:pStyle w:val="a3"/>
        <w:shd w:val="clear" w:color="auto" w:fill="auto"/>
        <w:tabs>
          <w:tab w:val="left" w:pos="699"/>
        </w:tabs>
        <w:spacing w:after="0" w:line="240" w:lineRule="auto"/>
        <w:ind w:left="540"/>
        <w:jc w:val="both"/>
        <w:rPr>
          <w:sz w:val="28"/>
          <w:szCs w:val="28"/>
        </w:rPr>
      </w:pPr>
      <w:r w:rsidRPr="00824406">
        <w:rPr>
          <w:sz w:val="28"/>
          <w:szCs w:val="28"/>
        </w:rPr>
        <w:t>получение информации о порядке и сроках предоставления муниципальной услуги;</w:t>
      </w:r>
    </w:p>
    <w:p w:rsidR="000D5D7D" w:rsidRPr="00824406" w:rsidRDefault="000D5D7D" w:rsidP="00697D60">
      <w:pPr>
        <w:pStyle w:val="a3"/>
        <w:shd w:val="clear" w:color="auto" w:fill="auto"/>
        <w:tabs>
          <w:tab w:val="left" w:pos="690"/>
        </w:tabs>
        <w:spacing w:after="0" w:line="240" w:lineRule="auto"/>
        <w:ind w:left="540"/>
        <w:jc w:val="both"/>
        <w:rPr>
          <w:sz w:val="28"/>
          <w:szCs w:val="28"/>
        </w:rPr>
      </w:pPr>
      <w:r w:rsidRPr="00824406">
        <w:rPr>
          <w:sz w:val="28"/>
          <w:szCs w:val="28"/>
        </w:rPr>
        <w:t>запись на прием в уполномоченный орган для подачи заявления и документов;</w:t>
      </w:r>
    </w:p>
    <w:p w:rsidR="000D5D7D" w:rsidRPr="00824406" w:rsidRDefault="000D5D7D" w:rsidP="00697D60">
      <w:pPr>
        <w:pStyle w:val="a3"/>
        <w:shd w:val="clear" w:color="auto" w:fill="auto"/>
        <w:tabs>
          <w:tab w:val="left" w:pos="699"/>
        </w:tabs>
        <w:spacing w:after="0" w:line="240" w:lineRule="auto"/>
        <w:ind w:left="540"/>
        <w:jc w:val="both"/>
        <w:rPr>
          <w:sz w:val="28"/>
          <w:szCs w:val="28"/>
        </w:rPr>
      </w:pPr>
      <w:r w:rsidRPr="00824406">
        <w:rPr>
          <w:sz w:val="28"/>
          <w:szCs w:val="28"/>
        </w:rPr>
        <w:t>формирование запроса;</w:t>
      </w:r>
    </w:p>
    <w:p w:rsidR="000D5D7D" w:rsidRPr="00824406" w:rsidRDefault="000D5D7D" w:rsidP="00697D60">
      <w:pPr>
        <w:pStyle w:val="a3"/>
        <w:shd w:val="clear" w:color="auto" w:fill="auto"/>
        <w:tabs>
          <w:tab w:val="left" w:pos="699"/>
        </w:tabs>
        <w:spacing w:after="0" w:line="240" w:lineRule="auto"/>
        <w:ind w:left="540"/>
        <w:jc w:val="both"/>
        <w:rPr>
          <w:sz w:val="28"/>
          <w:szCs w:val="28"/>
        </w:rPr>
      </w:pPr>
      <w:r w:rsidRPr="00824406">
        <w:rPr>
          <w:sz w:val="28"/>
          <w:szCs w:val="28"/>
        </w:rPr>
        <w:t>прием и регистрация уполномоченным органом запроса и документов;</w:t>
      </w:r>
    </w:p>
    <w:p w:rsidR="000D5D7D" w:rsidRPr="00824406" w:rsidRDefault="000D5D7D" w:rsidP="00697D60">
      <w:pPr>
        <w:pStyle w:val="a3"/>
        <w:shd w:val="clear" w:color="auto" w:fill="auto"/>
        <w:tabs>
          <w:tab w:val="left" w:pos="699"/>
        </w:tabs>
        <w:spacing w:after="0" w:line="240" w:lineRule="auto"/>
        <w:ind w:left="540"/>
        <w:jc w:val="both"/>
        <w:rPr>
          <w:sz w:val="28"/>
          <w:szCs w:val="28"/>
        </w:rPr>
      </w:pPr>
      <w:r w:rsidRPr="00824406">
        <w:rPr>
          <w:sz w:val="28"/>
          <w:szCs w:val="28"/>
        </w:rPr>
        <w:t>получение результата предоставления муниципальной услуги;</w:t>
      </w:r>
    </w:p>
    <w:p w:rsidR="000D5D7D" w:rsidRPr="00824406" w:rsidRDefault="000D5D7D" w:rsidP="00697D60">
      <w:pPr>
        <w:pStyle w:val="a3"/>
        <w:shd w:val="clear" w:color="auto" w:fill="auto"/>
        <w:tabs>
          <w:tab w:val="left" w:pos="699"/>
        </w:tabs>
        <w:spacing w:after="0" w:line="240" w:lineRule="auto"/>
        <w:ind w:left="540"/>
        <w:jc w:val="both"/>
        <w:rPr>
          <w:sz w:val="28"/>
          <w:szCs w:val="28"/>
        </w:rPr>
      </w:pPr>
      <w:r w:rsidRPr="00824406">
        <w:rPr>
          <w:sz w:val="28"/>
          <w:szCs w:val="28"/>
        </w:rPr>
        <w:t>получение сведений о ходе выполнения запроса.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7D60" w:rsidRPr="00824406" w:rsidRDefault="00697D60" w:rsidP="0089057D">
      <w:pPr>
        <w:pStyle w:val="a3"/>
        <w:shd w:val="clear" w:color="auto" w:fill="auto"/>
        <w:spacing w:after="0" w:line="240" w:lineRule="auto"/>
        <w:ind w:firstLine="540"/>
        <w:jc w:val="both"/>
        <w:rPr>
          <w:sz w:val="28"/>
          <w:szCs w:val="28"/>
        </w:rPr>
      </w:pPr>
    </w:p>
    <w:p w:rsidR="000964F3" w:rsidRPr="00824406" w:rsidRDefault="000D5D7D" w:rsidP="0089057D">
      <w:pPr>
        <w:pStyle w:val="21"/>
        <w:keepNext/>
        <w:keepLines/>
        <w:shd w:val="clear" w:color="auto" w:fill="auto"/>
        <w:spacing w:line="240" w:lineRule="auto"/>
        <w:rPr>
          <w:sz w:val="28"/>
          <w:szCs w:val="28"/>
        </w:rPr>
      </w:pPr>
      <w:r w:rsidRPr="00824406">
        <w:rPr>
          <w:sz w:val="28"/>
          <w:szCs w:val="28"/>
        </w:rPr>
        <w:t xml:space="preserve">3. </w:t>
      </w:r>
      <w:bookmarkStart w:id="5" w:name="bookmark7"/>
      <w:r w:rsidRPr="00824406">
        <w:rPr>
          <w:sz w:val="28"/>
          <w:szCs w:val="28"/>
        </w:rPr>
        <w:t xml:space="preserve">Состав, последовательность и сроки выполнения </w:t>
      </w:r>
    </w:p>
    <w:p w:rsidR="000D5D7D" w:rsidRPr="00824406" w:rsidRDefault="000D5D7D" w:rsidP="0089057D">
      <w:pPr>
        <w:pStyle w:val="21"/>
        <w:keepNext/>
        <w:keepLines/>
        <w:shd w:val="clear" w:color="auto" w:fill="auto"/>
        <w:spacing w:line="240" w:lineRule="auto"/>
        <w:rPr>
          <w:sz w:val="28"/>
          <w:szCs w:val="28"/>
        </w:rPr>
      </w:pPr>
      <w:r w:rsidRPr="00824406">
        <w:rPr>
          <w:sz w:val="28"/>
          <w:szCs w:val="28"/>
        </w:rPr>
        <w:t>административных процедур (действий), требования к порядку</w:t>
      </w:r>
      <w:bookmarkStart w:id="6" w:name="bookmark8"/>
      <w:bookmarkEnd w:id="5"/>
      <w:r w:rsidR="00697D60" w:rsidRPr="00824406">
        <w:rPr>
          <w:sz w:val="28"/>
          <w:szCs w:val="28"/>
        </w:rPr>
        <w:t xml:space="preserve"> </w:t>
      </w:r>
      <w:r w:rsidRPr="00824406">
        <w:rPr>
          <w:sz w:val="28"/>
          <w:szCs w:val="28"/>
        </w:rPr>
        <w:t>их выполнения, в том числе особенности выполнения административных процедур (действий) в электронной форме</w:t>
      </w:r>
      <w:bookmarkEnd w:id="6"/>
    </w:p>
    <w:p w:rsidR="00697D60" w:rsidRPr="00824406" w:rsidRDefault="00697D60" w:rsidP="0089057D">
      <w:pPr>
        <w:pStyle w:val="21"/>
        <w:keepNext/>
        <w:keepLines/>
        <w:shd w:val="clear" w:color="auto" w:fill="auto"/>
        <w:spacing w:line="240" w:lineRule="auto"/>
        <w:rPr>
          <w:sz w:val="28"/>
          <w:szCs w:val="28"/>
        </w:rPr>
      </w:pP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3.1. Исчерпывающий перечень административных процедур</w:t>
      </w:r>
      <w:r w:rsidR="0007651C" w:rsidRPr="00824406">
        <w:rPr>
          <w:sz w:val="28"/>
          <w:szCs w:val="28"/>
        </w:rPr>
        <w:t>.</w:t>
      </w:r>
    </w:p>
    <w:p w:rsidR="000D5D7D" w:rsidRPr="00824406" w:rsidRDefault="000D5D7D" w:rsidP="0089057D">
      <w:pPr>
        <w:pStyle w:val="a3"/>
        <w:numPr>
          <w:ilvl w:val="1"/>
          <w:numId w:val="9"/>
        </w:numPr>
        <w:shd w:val="clear" w:color="auto" w:fill="auto"/>
        <w:tabs>
          <w:tab w:val="left" w:pos="800"/>
        </w:tabs>
        <w:spacing w:after="0" w:line="240" w:lineRule="auto"/>
        <w:ind w:firstLine="540"/>
        <w:jc w:val="both"/>
        <w:rPr>
          <w:sz w:val="28"/>
          <w:szCs w:val="28"/>
        </w:rPr>
      </w:pPr>
      <w:r w:rsidRPr="00824406">
        <w:rPr>
          <w:sz w:val="28"/>
          <w:szCs w:val="28"/>
        </w:rPr>
        <w:t>прием и регистрация заявления и документов на предоставление муниципальной услуги;</w:t>
      </w:r>
    </w:p>
    <w:p w:rsidR="000D5D7D" w:rsidRPr="00824406" w:rsidRDefault="000D5D7D" w:rsidP="0089057D">
      <w:pPr>
        <w:pStyle w:val="a3"/>
        <w:numPr>
          <w:ilvl w:val="1"/>
          <w:numId w:val="9"/>
        </w:numPr>
        <w:shd w:val="clear" w:color="auto" w:fill="auto"/>
        <w:tabs>
          <w:tab w:val="left" w:pos="927"/>
        </w:tabs>
        <w:spacing w:after="0" w:line="240" w:lineRule="auto"/>
        <w:ind w:firstLine="540"/>
        <w:jc w:val="both"/>
        <w:rPr>
          <w:sz w:val="28"/>
          <w:szCs w:val="28"/>
        </w:rPr>
      </w:pPr>
      <w:r w:rsidRPr="00824406">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824406" w:rsidRDefault="000D5D7D" w:rsidP="0089057D">
      <w:pPr>
        <w:pStyle w:val="a3"/>
        <w:numPr>
          <w:ilvl w:val="1"/>
          <w:numId w:val="9"/>
        </w:numPr>
        <w:shd w:val="clear" w:color="auto" w:fill="auto"/>
        <w:tabs>
          <w:tab w:val="left" w:pos="812"/>
        </w:tabs>
        <w:spacing w:after="0" w:line="240" w:lineRule="auto"/>
        <w:ind w:firstLine="540"/>
        <w:jc w:val="both"/>
        <w:rPr>
          <w:sz w:val="28"/>
          <w:szCs w:val="28"/>
        </w:rPr>
      </w:pPr>
      <w:r w:rsidRPr="00824406">
        <w:rPr>
          <w:sz w:val="28"/>
          <w:szCs w:val="28"/>
        </w:rPr>
        <w:lastRenderedPageBreak/>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5D7D" w:rsidRPr="00824406" w:rsidRDefault="000D5D7D" w:rsidP="0089057D">
      <w:pPr>
        <w:pStyle w:val="a3"/>
        <w:numPr>
          <w:ilvl w:val="1"/>
          <w:numId w:val="9"/>
        </w:numPr>
        <w:shd w:val="clear" w:color="auto" w:fill="auto"/>
        <w:tabs>
          <w:tab w:val="left" w:pos="831"/>
        </w:tabs>
        <w:spacing w:after="0" w:line="240" w:lineRule="auto"/>
        <w:ind w:firstLine="540"/>
        <w:jc w:val="both"/>
        <w:rPr>
          <w:sz w:val="28"/>
          <w:szCs w:val="28"/>
        </w:rPr>
      </w:pPr>
      <w:r w:rsidRPr="00824406">
        <w:rPr>
          <w:sz w:val="28"/>
          <w:szCs w:val="28"/>
        </w:rPr>
        <w:t>принятие решения о переводе или об отказе в переводе жилого помещения в нежилое или нежилого помещения в жилое помещение;</w:t>
      </w:r>
    </w:p>
    <w:p w:rsidR="000D5D7D" w:rsidRPr="00824406" w:rsidRDefault="000D5D7D" w:rsidP="0089057D">
      <w:pPr>
        <w:pStyle w:val="a3"/>
        <w:numPr>
          <w:ilvl w:val="1"/>
          <w:numId w:val="9"/>
        </w:numPr>
        <w:shd w:val="clear" w:color="auto" w:fill="auto"/>
        <w:tabs>
          <w:tab w:val="left" w:pos="819"/>
        </w:tabs>
        <w:spacing w:after="0" w:line="240" w:lineRule="auto"/>
        <w:ind w:firstLine="540"/>
        <w:jc w:val="both"/>
        <w:rPr>
          <w:sz w:val="28"/>
          <w:szCs w:val="28"/>
        </w:rPr>
      </w:pPr>
      <w:r w:rsidRPr="00824406">
        <w:rPr>
          <w:sz w:val="28"/>
          <w:szCs w:val="28"/>
        </w:rPr>
        <w:t>выдача (направление) документов по результатам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3.1.1. Прием и регистрация заявления и документов на предоставление муниципальной услуги.</w:t>
      </w:r>
    </w:p>
    <w:p w:rsidR="000D5D7D" w:rsidRPr="00824406" w:rsidRDefault="000D5D7D" w:rsidP="0089057D">
      <w:pPr>
        <w:pStyle w:val="a3"/>
        <w:numPr>
          <w:ilvl w:val="0"/>
          <w:numId w:val="10"/>
        </w:numPr>
        <w:shd w:val="clear" w:color="auto" w:fill="auto"/>
        <w:tabs>
          <w:tab w:val="left" w:pos="1364"/>
        </w:tabs>
        <w:spacing w:after="0" w:line="240" w:lineRule="auto"/>
        <w:ind w:firstLine="540"/>
        <w:jc w:val="both"/>
        <w:rPr>
          <w:sz w:val="28"/>
          <w:szCs w:val="28"/>
        </w:rPr>
      </w:pPr>
      <w:r w:rsidRPr="00824406">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sidRPr="00824406">
        <w:rPr>
          <w:sz w:val="28"/>
          <w:szCs w:val="28"/>
        </w:rPr>
        <w:t>муниципальной</w:t>
      </w:r>
      <w:r w:rsidRPr="00824406">
        <w:rPr>
          <w:sz w:val="28"/>
          <w:szCs w:val="28"/>
        </w:rPr>
        <w:t xml:space="preserve"> услуги, в уполномоченный орга</w:t>
      </w:r>
      <w:r w:rsidR="00C034E6" w:rsidRPr="00824406">
        <w:rPr>
          <w:sz w:val="28"/>
          <w:szCs w:val="28"/>
        </w:rPr>
        <w:t xml:space="preserve">н, ЕПГ </w:t>
      </w:r>
      <w:r w:rsidRPr="00824406">
        <w:rPr>
          <w:sz w:val="28"/>
          <w:szCs w:val="28"/>
        </w:rPr>
        <w:t>либо через МФЦ.</w:t>
      </w:r>
    </w:p>
    <w:p w:rsidR="000D5D7D" w:rsidRPr="00824406" w:rsidRDefault="000D5D7D" w:rsidP="0089057D">
      <w:pPr>
        <w:pStyle w:val="a3"/>
        <w:numPr>
          <w:ilvl w:val="0"/>
          <w:numId w:val="10"/>
        </w:numPr>
        <w:shd w:val="clear" w:color="auto" w:fill="auto"/>
        <w:tabs>
          <w:tab w:val="left" w:pos="1527"/>
        </w:tabs>
        <w:spacing w:after="0" w:line="240" w:lineRule="auto"/>
        <w:ind w:firstLine="540"/>
        <w:jc w:val="both"/>
        <w:rPr>
          <w:sz w:val="28"/>
          <w:szCs w:val="28"/>
        </w:rPr>
      </w:pPr>
      <w:r w:rsidRPr="00824406">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5D7D" w:rsidRPr="00824406" w:rsidRDefault="000D5D7D" w:rsidP="0089057D">
      <w:pPr>
        <w:pStyle w:val="a3"/>
        <w:numPr>
          <w:ilvl w:val="1"/>
          <w:numId w:val="10"/>
        </w:numPr>
        <w:shd w:val="clear" w:color="auto" w:fill="auto"/>
        <w:tabs>
          <w:tab w:val="left" w:pos="790"/>
        </w:tabs>
        <w:spacing w:after="0" w:line="240" w:lineRule="auto"/>
        <w:ind w:firstLine="540"/>
        <w:jc w:val="both"/>
        <w:rPr>
          <w:sz w:val="28"/>
          <w:szCs w:val="28"/>
        </w:rPr>
      </w:pPr>
      <w:r w:rsidRPr="00824406">
        <w:rPr>
          <w:sz w:val="28"/>
          <w:szCs w:val="28"/>
        </w:rPr>
        <w:t>текст в заявлении о переводе помещения поддается прочтению;</w:t>
      </w:r>
    </w:p>
    <w:p w:rsidR="000D5D7D" w:rsidRPr="00824406" w:rsidRDefault="000D5D7D" w:rsidP="0089057D">
      <w:pPr>
        <w:pStyle w:val="a3"/>
        <w:numPr>
          <w:ilvl w:val="1"/>
          <w:numId w:val="10"/>
        </w:numPr>
        <w:shd w:val="clear" w:color="auto" w:fill="auto"/>
        <w:tabs>
          <w:tab w:val="left" w:pos="874"/>
        </w:tabs>
        <w:spacing w:after="0" w:line="240" w:lineRule="auto"/>
        <w:ind w:firstLine="540"/>
        <w:jc w:val="both"/>
        <w:rPr>
          <w:sz w:val="28"/>
          <w:szCs w:val="28"/>
        </w:rPr>
      </w:pPr>
      <w:r w:rsidRPr="00824406">
        <w:rPr>
          <w:sz w:val="28"/>
          <w:szCs w:val="28"/>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D5D7D" w:rsidRPr="00824406" w:rsidRDefault="000D5D7D" w:rsidP="0089057D">
      <w:pPr>
        <w:pStyle w:val="a3"/>
        <w:numPr>
          <w:ilvl w:val="1"/>
          <w:numId w:val="10"/>
        </w:numPr>
        <w:shd w:val="clear" w:color="auto" w:fill="auto"/>
        <w:tabs>
          <w:tab w:val="left" w:pos="980"/>
        </w:tabs>
        <w:spacing w:after="0" w:line="240" w:lineRule="auto"/>
        <w:ind w:firstLine="540"/>
        <w:jc w:val="both"/>
        <w:rPr>
          <w:sz w:val="28"/>
          <w:szCs w:val="28"/>
        </w:rPr>
      </w:pPr>
      <w:r w:rsidRPr="00824406">
        <w:rPr>
          <w:sz w:val="28"/>
          <w:szCs w:val="28"/>
        </w:rPr>
        <w:t>заявление о переводе помещения подписано заявителем или уполномоченны</w:t>
      </w:r>
      <w:r w:rsidR="00D426E8" w:rsidRPr="00824406">
        <w:rPr>
          <w:sz w:val="28"/>
          <w:szCs w:val="28"/>
        </w:rPr>
        <w:t>м</w:t>
      </w:r>
      <w:r w:rsidRPr="00824406">
        <w:rPr>
          <w:sz w:val="28"/>
          <w:szCs w:val="28"/>
        </w:rPr>
        <w:t xml:space="preserve"> представител</w:t>
      </w:r>
      <w:r w:rsidR="00D426E8" w:rsidRPr="00824406">
        <w:rPr>
          <w:sz w:val="28"/>
          <w:szCs w:val="28"/>
        </w:rPr>
        <w:t>ем</w:t>
      </w:r>
      <w:r w:rsidRPr="00824406">
        <w:rPr>
          <w:sz w:val="28"/>
          <w:szCs w:val="28"/>
        </w:rPr>
        <w:t>;</w:t>
      </w:r>
    </w:p>
    <w:p w:rsidR="000D5D7D" w:rsidRPr="00824406" w:rsidRDefault="000D5D7D" w:rsidP="0089057D">
      <w:pPr>
        <w:pStyle w:val="a3"/>
        <w:numPr>
          <w:ilvl w:val="1"/>
          <w:numId w:val="10"/>
        </w:numPr>
        <w:shd w:val="clear" w:color="auto" w:fill="auto"/>
        <w:tabs>
          <w:tab w:val="left" w:pos="824"/>
        </w:tabs>
        <w:spacing w:after="0" w:line="240" w:lineRule="auto"/>
        <w:ind w:firstLine="540"/>
        <w:jc w:val="both"/>
        <w:rPr>
          <w:sz w:val="28"/>
          <w:szCs w:val="28"/>
        </w:rPr>
      </w:pPr>
      <w:r w:rsidRPr="00824406">
        <w:rPr>
          <w:sz w:val="28"/>
          <w:szCs w:val="28"/>
        </w:rPr>
        <w:t>прилагаются документы, необходимые для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если заявитель настаивает на принятии документов - принимает представленные заявителем документы.</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Критерий принятия решения: поступление заявления о переводе помещения и приложенных к нему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3.1.1.3. Прием и регистрация заявления и документов на предоставление муниципальной услуги в форме электронных документов через ЕПГУ.</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При направлении заявления о переводе помещения в электронной форме (при наличии технической возможности) заявител</w:t>
      </w:r>
      <w:r w:rsidR="00D45BF6" w:rsidRPr="00824406">
        <w:rPr>
          <w:sz w:val="28"/>
          <w:szCs w:val="28"/>
        </w:rPr>
        <w:t xml:space="preserve">ю необходимо заполнить на ЕПГУ </w:t>
      </w:r>
      <w:r w:rsidRPr="00824406">
        <w:rPr>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D5D7D" w:rsidRPr="00824406" w:rsidRDefault="00D45BF6" w:rsidP="0089057D">
      <w:pPr>
        <w:pStyle w:val="a3"/>
        <w:shd w:val="clear" w:color="auto" w:fill="auto"/>
        <w:spacing w:after="0" w:line="240" w:lineRule="auto"/>
        <w:ind w:firstLine="540"/>
        <w:jc w:val="both"/>
        <w:rPr>
          <w:sz w:val="28"/>
          <w:szCs w:val="28"/>
        </w:rPr>
      </w:pPr>
      <w:r w:rsidRPr="00824406">
        <w:rPr>
          <w:sz w:val="28"/>
          <w:szCs w:val="28"/>
        </w:rPr>
        <w:t xml:space="preserve">На ЕПГУ </w:t>
      </w:r>
      <w:r w:rsidR="000D5D7D" w:rsidRPr="00824406">
        <w:rPr>
          <w:sz w:val="28"/>
          <w:szCs w:val="28"/>
        </w:rPr>
        <w:t>размещается образец заполнения электронной формы заявления (запроса).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Специалист, ответственный за прием и выдачу документов, при поступлении заявления и документов в электронном виде: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проверяет электронные образы документов на отсутствие компьютерных вирусов и искаженной информации;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sidRPr="00824406">
        <w:rPr>
          <w:sz w:val="28"/>
          <w:szCs w:val="28"/>
        </w:rPr>
        <w:t>ведомления заявителя через ЕПГУ</w:t>
      </w:r>
      <w:r w:rsidRPr="00824406">
        <w:rPr>
          <w:sz w:val="28"/>
          <w:szCs w:val="28"/>
        </w:rPr>
        <w:t>;</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Критерий принятия решения: поступление заявления о переводе помещения и приложенных к нему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Критерий принятия решения: поступление заявления о переводе помещения и приложенных к нему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sidRPr="00824406">
        <w:rPr>
          <w:sz w:val="28"/>
          <w:szCs w:val="28"/>
        </w:rPr>
        <w:t>7</w:t>
      </w:r>
      <w:r w:rsidRPr="00824406">
        <w:rPr>
          <w:sz w:val="28"/>
          <w:szCs w:val="28"/>
        </w:rPr>
        <w:t>.1 настоящего административного регламента.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sidRPr="00824406">
        <w:rPr>
          <w:sz w:val="28"/>
          <w:szCs w:val="28"/>
        </w:rPr>
        <w:t>7</w:t>
      </w:r>
      <w:r w:rsidRPr="00824406">
        <w:rPr>
          <w:sz w:val="28"/>
          <w:szCs w:val="28"/>
        </w:rPr>
        <w:t>.1 настоящего административного регламента, принимается решение о направлении соответствующих межведомственных запросов.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не поступления ответа на межведомственный запрос в срок установленный пунктом 2.</w:t>
      </w:r>
      <w:r w:rsidR="00C31990" w:rsidRPr="00824406">
        <w:rPr>
          <w:sz w:val="28"/>
          <w:szCs w:val="28"/>
        </w:rPr>
        <w:t>7</w:t>
      </w:r>
      <w:r w:rsidRPr="00824406">
        <w:rPr>
          <w:sz w:val="28"/>
          <w:szCs w:val="28"/>
        </w:rPr>
        <w:t>.3 административного регламента принимаются меры в соответствии подпунктом 3 пункта 3.1 настоящего административного регламента.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Критерий принятия решения: непредставление документов, предусмотренных подпунктами 2, 3, 4 пункта 2.</w:t>
      </w:r>
      <w:r w:rsidR="00993E52" w:rsidRPr="00824406">
        <w:rPr>
          <w:sz w:val="28"/>
          <w:szCs w:val="28"/>
        </w:rPr>
        <w:t>7</w:t>
      </w:r>
      <w:r w:rsidRPr="00824406">
        <w:rPr>
          <w:sz w:val="28"/>
          <w:szCs w:val="28"/>
        </w:rPr>
        <w:t>.1 настоящего административного регламента.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w:t>
      </w:r>
      <w:r w:rsidRPr="00824406">
        <w:rPr>
          <w:sz w:val="28"/>
          <w:szCs w:val="28"/>
        </w:rPr>
        <w:lastRenderedPageBreak/>
        <w:t>копий или сведений, содержащихся в них), необходимых для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Фиксация результата выполнения административной процедуры не производится.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3.1.3 Принятие решения о переводе или об отказе в переводе жилого помещения в нежилое и нежилого помещения в жилое помещение.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Основанием для начала административной процедуры является получение уполномоченным органом документов, указанных в пункте 2.</w:t>
      </w:r>
      <w:r w:rsidR="00903E70" w:rsidRPr="00824406">
        <w:rPr>
          <w:sz w:val="28"/>
          <w:szCs w:val="28"/>
        </w:rPr>
        <w:t>7</w:t>
      </w:r>
      <w:r w:rsidRPr="00824406">
        <w:rPr>
          <w:sz w:val="28"/>
          <w:szCs w:val="28"/>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Ответственным за выполнение административной процедуры является должностное лицо уполномоченного органа.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sidRPr="00824406">
        <w:rPr>
          <w:sz w:val="28"/>
          <w:szCs w:val="28"/>
        </w:rPr>
        <w:t xml:space="preserve">оссийской </w:t>
      </w:r>
      <w:r w:rsidRPr="00824406">
        <w:rPr>
          <w:sz w:val="28"/>
          <w:szCs w:val="28"/>
        </w:rPr>
        <w:t>Ф</w:t>
      </w:r>
      <w:r w:rsidR="00903E70" w:rsidRPr="00824406">
        <w:rPr>
          <w:sz w:val="28"/>
          <w:szCs w:val="28"/>
        </w:rPr>
        <w:t>едерации</w:t>
      </w:r>
      <w:r w:rsidRPr="00824406">
        <w:rPr>
          <w:sz w:val="28"/>
          <w:szCs w:val="28"/>
        </w:rPr>
        <w:t xml:space="preserve"> от 10</w:t>
      </w:r>
      <w:r w:rsidR="00903E70" w:rsidRPr="00824406">
        <w:rPr>
          <w:sz w:val="28"/>
          <w:szCs w:val="28"/>
        </w:rPr>
        <w:t xml:space="preserve"> августа </w:t>
      </w:r>
      <w:r w:rsidRPr="00824406">
        <w:rPr>
          <w:sz w:val="28"/>
          <w:szCs w:val="28"/>
        </w:rPr>
        <w:t xml:space="preserve">2005 </w:t>
      </w:r>
      <w:r w:rsidR="00903E70" w:rsidRPr="00824406">
        <w:rPr>
          <w:sz w:val="28"/>
          <w:szCs w:val="28"/>
        </w:rPr>
        <w:t xml:space="preserve">года </w:t>
      </w:r>
      <w:r w:rsidRPr="00824406">
        <w:rPr>
          <w:sz w:val="28"/>
          <w:szCs w:val="28"/>
        </w:rPr>
        <w:t>№ 502 «Об утверждении формы уведомления о переводе (отказе в переводе) жилого (нежилого) помещения в нежилое (жилое) помещение».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sidRPr="00824406">
        <w:rPr>
          <w:sz w:val="28"/>
          <w:szCs w:val="28"/>
        </w:rPr>
        <w:t>7</w:t>
      </w:r>
      <w:r w:rsidRPr="00824406">
        <w:rPr>
          <w:sz w:val="28"/>
          <w:szCs w:val="28"/>
        </w:rPr>
        <w:t>.1 настоящего административного регламента, в течение пятнадцати рабочих дней со дня направления уведомления.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lastRenderedPageBreak/>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sidRPr="00824406">
        <w:rPr>
          <w:sz w:val="28"/>
          <w:szCs w:val="28"/>
        </w:rPr>
        <w:t>рых в соответствии с пунктом 2.7</w:t>
      </w:r>
      <w:r w:rsidRPr="00824406">
        <w:rPr>
          <w:sz w:val="28"/>
          <w:szCs w:val="28"/>
        </w:rPr>
        <w:t>.1 настоящего административного регламента возложена на заявителя.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D5D7D" w:rsidRPr="00824406" w:rsidRDefault="000D5D7D" w:rsidP="005D0ADE">
      <w:pPr>
        <w:pStyle w:val="a3"/>
        <w:shd w:val="clear" w:color="auto" w:fill="auto"/>
        <w:spacing w:after="0" w:line="240" w:lineRule="auto"/>
        <w:ind w:firstLine="540"/>
        <w:jc w:val="both"/>
        <w:rPr>
          <w:sz w:val="28"/>
          <w:szCs w:val="28"/>
        </w:rPr>
      </w:pPr>
      <w:r w:rsidRPr="00824406">
        <w:rPr>
          <w:sz w:val="28"/>
          <w:szCs w:val="28"/>
        </w:rPr>
        <w:t>3.1.4</w:t>
      </w:r>
      <w:r w:rsidR="00C32B85" w:rsidRPr="00824406">
        <w:rPr>
          <w:sz w:val="28"/>
          <w:szCs w:val="28"/>
        </w:rPr>
        <w:t> </w:t>
      </w:r>
      <w:r w:rsidRPr="00824406">
        <w:rPr>
          <w:sz w:val="28"/>
          <w:szCs w:val="28"/>
        </w:rPr>
        <w:t>Выдача (направление) документов по результатам предоставления муниципальной</w:t>
      </w:r>
      <w:r w:rsidR="005D0ADE" w:rsidRPr="00824406">
        <w:rPr>
          <w:sz w:val="28"/>
          <w:szCs w:val="28"/>
        </w:rPr>
        <w:t xml:space="preserve"> </w:t>
      </w:r>
      <w:r w:rsidRPr="00824406">
        <w:rPr>
          <w:sz w:val="28"/>
          <w:szCs w:val="28"/>
        </w:rPr>
        <w:t>услуги.</w:t>
      </w:r>
    </w:p>
    <w:p w:rsidR="000D5D7D" w:rsidRPr="00824406" w:rsidRDefault="00C32B85" w:rsidP="0089057D">
      <w:pPr>
        <w:pStyle w:val="a3"/>
        <w:shd w:val="clear" w:color="auto" w:fill="auto"/>
        <w:spacing w:after="0" w:line="240" w:lineRule="auto"/>
        <w:ind w:firstLine="540"/>
        <w:jc w:val="both"/>
        <w:rPr>
          <w:sz w:val="28"/>
          <w:szCs w:val="28"/>
        </w:rPr>
      </w:pPr>
      <w:r w:rsidRPr="00824406">
        <w:rPr>
          <w:sz w:val="28"/>
          <w:szCs w:val="28"/>
        </w:rPr>
        <w:t>3.1.4.1. </w:t>
      </w:r>
      <w:r w:rsidR="000D5D7D" w:rsidRPr="00824406">
        <w:rPr>
          <w:sz w:val="28"/>
          <w:szCs w:val="28"/>
        </w:rPr>
        <w:t>Выдача (направление) документов по результатам предоставления муниципальной услуги в уполномоченном органе.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sidRPr="00824406">
        <w:rPr>
          <w:sz w:val="28"/>
          <w:szCs w:val="28"/>
        </w:rPr>
        <w:t xml:space="preserve">едоставление услуги через ЕПГУ </w:t>
      </w:r>
      <w:r w:rsidRPr="00824406">
        <w:rPr>
          <w:sz w:val="28"/>
          <w:szCs w:val="28"/>
        </w:rPr>
        <w:t>заявитель предъявляет следующие документы:</w:t>
      </w:r>
    </w:p>
    <w:p w:rsidR="000D5D7D" w:rsidRPr="00824406" w:rsidRDefault="000D5D7D" w:rsidP="0089057D">
      <w:pPr>
        <w:pStyle w:val="a3"/>
        <w:numPr>
          <w:ilvl w:val="0"/>
          <w:numId w:val="11"/>
        </w:numPr>
        <w:shd w:val="clear" w:color="auto" w:fill="auto"/>
        <w:tabs>
          <w:tab w:val="left" w:pos="795"/>
        </w:tabs>
        <w:spacing w:after="0" w:line="240" w:lineRule="auto"/>
        <w:ind w:firstLine="540"/>
        <w:jc w:val="both"/>
        <w:rPr>
          <w:sz w:val="28"/>
          <w:szCs w:val="28"/>
        </w:rPr>
      </w:pPr>
      <w:r w:rsidRPr="00824406">
        <w:rPr>
          <w:sz w:val="28"/>
          <w:szCs w:val="28"/>
        </w:rPr>
        <w:t>документ, удостоверяющий личность заявителя;</w:t>
      </w:r>
    </w:p>
    <w:p w:rsidR="000D5D7D" w:rsidRPr="00824406" w:rsidRDefault="000D5D7D" w:rsidP="0089057D">
      <w:pPr>
        <w:pStyle w:val="a3"/>
        <w:numPr>
          <w:ilvl w:val="0"/>
          <w:numId w:val="11"/>
        </w:numPr>
        <w:shd w:val="clear" w:color="auto" w:fill="auto"/>
        <w:tabs>
          <w:tab w:val="left" w:pos="822"/>
        </w:tabs>
        <w:spacing w:after="0" w:line="240" w:lineRule="auto"/>
        <w:ind w:firstLine="540"/>
        <w:jc w:val="both"/>
        <w:rPr>
          <w:sz w:val="28"/>
          <w:szCs w:val="28"/>
        </w:rPr>
      </w:pPr>
      <w:r w:rsidRPr="00824406">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0D5D7D" w:rsidRPr="00824406" w:rsidRDefault="000D5D7D" w:rsidP="0089057D">
      <w:pPr>
        <w:pStyle w:val="a3"/>
        <w:numPr>
          <w:ilvl w:val="0"/>
          <w:numId w:val="11"/>
        </w:numPr>
        <w:shd w:val="clear" w:color="auto" w:fill="auto"/>
        <w:tabs>
          <w:tab w:val="left" w:pos="814"/>
        </w:tabs>
        <w:spacing w:after="0" w:line="240" w:lineRule="auto"/>
        <w:ind w:firstLine="540"/>
        <w:jc w:val="both"/>
        <w:rPr>
          <w:sz w:val="28"/>
          <w:szCs w:val="28"/>
        </w:rPr>
      </w:pPr>
      <w:r w:rsidRPr="00824406">
        <w:rPr>
          <w:sz w:val="28"/>
          <w:szCs w:val="28"/>
        </w:rPr>
        <w:t>расписка в получении документов (при ее наличии у заявителя).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Специалист, ответственный за прием и выдачу документов, при выдаче результата предоставления услуги на бумажном носителе:</w:t>
      </w:r>
    </w:p>
    <w:p w:rsidR="000D5D7D" w:rsidRPr="00824406" w:rsidRDefault="000D5D7D" w:rsidP="0089057D">
      <w:pPr>
        <w:pStyle w:val="a3"/>
        <w:numPr>
          <w:ilvl w:val="1"/>
          <w:numId w:val="11"/>
        </w:numPr>
        <w:shd w:val="clear" w:color="auto" w:fill="auto"/>
        <w:tabs>
          <w:tab w:val="left" w:pos="790"/>
        </w:tabs>
        <w:spacing w:after="0" w:line="240" w:lineRule="auto"/>
        <w:ind w:firstLine="540"/>
        <w:jc w:val="both"/>
        <w:rPr>
          <w:sz w:val="28"/>
          <w:szCs w:val="28"/>
        </w:rPr>
      </w:pPr>
      <w:r w:rsidRPr="00824406">
        <w:rPr>
          <w:sz w:val="28"/>
          <w:szCs w:val="28"/>
        </w:rPr>
        <w:t>устанавливает личность заявителя либо его представителя;</w:t>
      </w:r>
    </w:p>
    <w:p w:rsidR="000D5D7D" w:rsidRPr="00824406" w:rsidRDefault="000D5D7D" w:rsidP="0089057D">
      <w:pPr>
        <w:pStyle w:val="a3"/>
        <w:numPr>
          <w:ilvl w:val="1"/>
          <w:numId w:val="11"/>
        </w:numPr>
        <w:shd w:val="clear" w:color="auto" w:fill="auto"/>
        <w:tabs>
          <w:tab w:val="left" w:pos="903"/>
        </w:tabs>
        <w:spacing w:after="0" w:line="240" w:lineRule="auto"/>
        <w:ind w:firstLine="540"/>
        <w:jc w:val="both"/>
        <w:rPr>
          <w:sz w:val="28"/>
          <w:szCs w:val="28"/>
        </w:rPr>
      </w:pPr>
      <w:r w:rsidRPr="00824406">
        <w:rPr>
          <w:sz w:val="28"/>
          <w:szCs w:val="28"/>
        </w:rPr>
        <w:lastRenderedPageBreak/>
        <w:t>проверяет правомочия представителя заявителя действовать от имени заявителя при получении документов;</w:t>
      </w:r>
    </w:p>
    <w:p w:rsidR="000D5D7D" w:rsidRPr="00824406" w:rsidRDefault="000D5D7D" w:rsidP="0089057D">
      <w:pPr>
        <w:pStyle w:val="a3"/>
        <w:numPr>
          <w:ilvl w:val="1"/>
          <w:numId w:val="11"/>
        </w:numPr>
        <w:shd w:val="clear" w:color="auto" w:fill="auto"/>
        <w:tabs>
          <w:tab w:val="left" w:pos="819"/>
        </w:tabs>
        <w:spacing w:after="0" w:line="240" w:lineRule="auto"/>
        <w:ind w:firstLine="540"/>
        <w:jc w:val="both"/>
        <w:rPr>
          <w:sz w:val="28"/>
          <w:szCs w:val="28"/>
        </w:rPr>
      </w:pPr>
      <w:r w:rsidRPr="00824406">
        <w:rPr>
          <w:sz w:val="28"/>
          <w:szCs w:val="28"/>
        </w:rPr>
        <w:t>выдает документы;</w:t>
      </w:r>
    </w:p>
    <w:p w:rsidR="000D5D7D" w:rsidRPr="00824406" w:rsidRDefault="000D5D7D" w:rsidP="0089057D">
      <w:pPr>
        <w:pStyle w:val="a3"/>
        <w:numPr>
          <w:ilvl w:val="1"/>
          <w:numId w:val="11"/>
        </w:numPr>
        <w:shd w:val="clear" w:color="auto" w:fill="auto"/>
        <w:tabs>
          <w:tab w:val="left" w:pos="946"/>
        </w:tabs>
        <w:spacing w:after="0" w:line="240" w:lineRule="auto"/>
        <w:ind w:firstLine="540"/>
        <w:jc w:val="both"/>
        <w:rPr>
          <w:sz w:val="28"/>
          <w:szCs w:val="28"/>
        </w:rPr>
      </w:pPr>
      <w:r w:rsidRPr="00824406">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3F3BC7" w:rsidRPr="00824406" w:rsidRDefault="000D5D7D" w:rsidP="002D6615">
      <w:pPr>
        <w:pStyle w:val="a3"/>
        <w:numPr>
          <w:ilvl w:val="1"/>
          <w:numId w:val="11"/>
        </w:numPr>
        <w:shd w:val="clear" w:color="auto" w:fill="auto"/>
        <w:tabs>
          <w:tab w:val="left" w:pos="819"/>
        </w:tabs>
        <w:spacing w:after="0" w:line="240" w:lineRule="auto"/>
        <w:ind w:firstLine="540"/>
        <w:jc w:val="both"/>
        <w:rPr>
          <w:sz w:val="28"/>
          <w:szCs w:val="28"/>
        </w:rPr>
      </w:pPr>
      <w:r w:rsidRPr="00824406">
        <w:rPr>
          <w:sz w:val="28"/>
          <w:szCs w:val="28"/>
        </w:rPr>
        <w:t>отказывает в выдаче результата предоставления муниципальной услуги в случаях:</w:t>
      </w:r>
    </w:p>
    <w:p w:rsidR="000D5D7D" w:rsidRPr="00824406" w:rsidRDefault="000D5D7D" w:rsidP="003F3BC7">
      <w:pPr>
        <w:pStyle w:val="a3"/>
        <w:shd w:val="clear" w:color="auto" w:fill="auto"/>
        <w:tabs>
          <w:tab w:val="left" w:pos="819"/>
        </w:tabs>
        <w:spacing w:after="0" w:line="240" w:lineRule="auto"/>
        <w:ind w:firstLine="709"/>
        <w:jc w:val="both"/>
        <w:rPr>
          <w:sz w:val="28"/>
          <w:szCs w:val="28"/>
        </w:rPr>
      </w:pPr>
      <w:r w:rsidRPr="00824406">
        <w:rPr>
          <w:sz w:val="28"/>
          <w:szCs w:val="28"/>
        </w:rPr>
        <w:t>за выдачей документов обратилось лицо, не являющееся заявителем (его представителем);</w:t>
      </w:r>
    </w:p>
    <w:p w:rsidR="000D5D7D" w:rsidRPr="00824406" w:rsidRDefault="000D5D7D" w:rsidP="003F3BC7">
      <w:pPr>
        <w:pStyle w:val="a3"/>
        <w:shd w:val="clear" w:color="auto" w:fill="auto"/>
        <w:tabs>
          <w:tab w:val="left" w:pos="699"/>
        </w:tabs>
        <w:spacing w:after="0" w:line="240" w:lineRule="auto"/>
        <w:ind w:firstLine="709"/>
        <w:jc w:val="both"/>
        <w:rPr>
          <w:sz w:val="28"/>
          <w:szCs w:val="28"/>
        </w:rPr>
      </w:pPr>
      <w:r w:rsidRPr="00824406">
        <w:rPr>
          <w:sz w:val="28"/>
          <w:szCs w:val="28"/>
        </w:rPr>
        <w:t>обратившееся лицо отказалось предъявить документ, удостоверяющий его личность.</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5D7D" w:rsidRPr="00824406" w:rsidRDefault="000D5D7D" w:rsidP="0089057D">
      <w:pPr>
        <w:pStyle w:val="a3"/>
        <w:numPr>
          <w:ilvl w:val="1"/>
          <w:numId w:val="12"/>
        </w:numPr>
        <w:shd w:val="clear" w:color="auto" w:fill="auto"/>
        <w:tabs>
          <w:tab w:val="left" w:pos="790"/>
        </w:tabs>
        <w:spacing w:after="0" w:line="240" w:lineRule="auto"/>
        <w:ind w:firstLine="540"/>
        <w:jc w:val="both"/>
        <w:rPr>
          <w:sz w:val="28"/>
          <w:szCs w:val="28"/>
        </w:rPr>
      </w:pPr>
      <w:r w:rsidRPr="00824406">
        <w:rPr>
          <w:sz w:val="28"/>
          <w:szCs w:val="28"/>
        </w:rPr>
        <w:t>устанавливает личность заявителя либо его представителя;</w:t>
      </w:r>
    </w:p>
    <w:p w:rsidR="000D5D7D" w:rsidRPr="00824406" w:rsidRDefault="000D5D7D" w:rsidP="0089057D">
      <w:pPr>
        <w:pStyle w:val="a3"/>
        <w:numPr>
          <w:ilvl w:val="1"/>
          <w:numId w:val="12"/>
        </w:numPr>
        <w:shd w:val="clear" w:color="auto" w:fill="auto"/>
        <w:tabs>
          <w:tab w:val="left" w:pos="903"/>
        </w:tabs>
        <w:spacing w:after="0" w:line="240" w:lineRule="auto"/>
        <w:ind w:firstLine="540"/>
        <w:jc w:val="both"/>
        <w:rPr>
          <w:sz w:val="28"/>
          <w:szCs w:val="28"/>
        </w:rPr>
      </w:pPr>
      <w:r w:rsidRPr="00824406">
        <w:rPr>
          <w:sz w:val="28"/>
          <w:szCs w:val="28"/>
        </w:rPr>
        <w:t>проверяет правомочия представителя заявителя действовать от имени заявителя при получении документов;</w:t>
      </w:r>
    </w:p>
    <w:p w:rsidR="000D5D7D" w:rsidRPr="00824406" w:rsidRDefault="000D5D7D" w:rsidP="0089057D">
      <w:pPr>
        <w:pStyle w:val="a3"/>
        <w:numPr>
          <w:ilvl w:val="1"/>
          <w:numId w:val="12"/>
        </w:numPr>
        <w:shd w:val="clear" w:color="auto" w:fill="auto"/>
        <w:tabs>
          <w:tab w:val="left" w:pos="898"/>
        </w:tabs>
        <w:spacing w:after="0" w:line="240" w:lineRule="auto"/>
        <w:ind w:firstLine="540"/>
        <w:jc w:val="both"/>
        <w:rPr>
          <w:sz w:val="28"/>
          <w:szCs w:val="28"/>
        </w:rPr>
      </w:pPr>
      <w:r w:rsidRPr="00824406">
        <w:rPr>
          <w:sz w:val="28"/>
          <w:szCs w:val="28"/>
        </w:rPr>
        <w:t>сверяет электронные образы документов с оригиналами (при направлении запроса и документов на п</w:t>
      </w:r>
      <w:r w:rsidR="003F3BC7" w:rsidRPr="00824406">
        <w:rPr>
          <w:sz w:val="28"/>
          <w:szCs w:val="28"/>
        </w:rPr>
        <w:t>редоставление услуги через ЕПГУ</w:t>
      </w:r>
      <w:r w:rsidRPr="00824406">
        <w:rPr>
          <w:sz w:val="28"/>
          <w:szCs w:val="28"/>
        </w:rPr>
        <w:t>;</w:t>
      </w:r>
    </w:p>
    <w:p w:rsidR="000D5D7D" w:rsidRPr="00824406" w:rsidRDefault="000D5D7D" w:rsidP="0089057D">
      <w:pPr>
        <w:pStyle w:val="a3"/>
        <w:numPr>
          <w:ilvl w:val="1"/>
          <w:numId w:val="12"/>
        </w:numPr>
        <w:shd w:val="clear" w:color="auto" w:fill="auto"/>
        <w:tabs>
          <w:tab w:val="left" w:pos="843"/>
        </w:tabs>
        <w:spacing w:after="0" w:line="240" w:lineRule="auto"/>
        <w:ind w:left="20" w:firstLine="540"/>
        <w:jc w:val="left"/>
        <w:rPr>
          <w:sz w:val="28"/>
          <w:szCs w:val="28"/>
        </w:rPr>
      </w:pPr>
      <w:r w:rsidRPr="00824406">
        <w:rPr>
          <w:sz w:val="28"/>
          <w:szCs w:val="28"/>
        </w:rPr>
        <w:t>уведомляет заявителя о том, что результат предоставления муниципальной услуги будет</w:t>
      </w:r>
      <w:r w:rsidR="003F3BC7" w:rsidRPr="00824406">
        <w:rPr>
          <w:sz w:val="28"/>
          <w:szCs w:val="28"/>
        </w:rPr>
        <w:t xml:space="preserve"> </w:t>
      </w:r>
      <w:r w:rsidRPr="00824406">
        <w:rPr>
          <w:sz w:val="28"/>
          <w:szCs w:val="28"/>
        </w:rPr>
        <w:t>напр</w:t>
      </w:r>
      <w:r w:rsidR="003F3BC7" w:rsidRPr="00824406">
        <w:rPr>
          <w:sz w:val="28"/>
          <w:szCs w:val="28"/>
        </w:rPr>
        <w:t xml:space="preserve">авлен в личный кабинет на ЕПГУ </w:t>
      </w:r>
      <w:r w:rsidRPr="00824406">
        <w:rPr>
          <w:sz w:val="28"/>
          <w:szCs w:val="28"/>
        </w:rPr>
        <w:t>в форме электронного документа.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sidRPr="00824406">
        <w:rPr>
          <w:sz w:val="28"/>
          <w:szCs w:val="28"/>
        </w:rPr>
        <w:t xml:space="preserve"> заявителю через ЕПГУ </w:t>
      </w:r>
      <w:r w:rsidRPr="00824406">
        <w:rPr>
          <w:sz w:val="28"/>
          <w:szCs w:val="28"/>
        </w:rPr>
        <w:t>либо направляется в форме электронного документа, подписанного электронной подписью в л</w:t>
      </w:r>
      <w:r w:rsidR="00F319BC" w:rsidRPr="00824406">
        <w:rPr>
          <w:sz w:val="28"/>
          <w:szCs w:val="28"/>
        </w:rPr>
        <w:t>ичный кабинет заявителя на ЕПГУ</w:t>
      </w:r>
      <w:r w:rsidRPr="00824406">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26FB2" w:rsidRPr="00824406" w:rsidRDefault="00E26FB2" w:rsidP="0089057D">
      <w:pPr>
        <w:pStyle w:val="a3"/>
        <w:shd w:val="clear" w:color="auto" w:fill="auto"/>
        <w:spacing w:after="0" w:line="240" w:lineRule="auto"/>
        <w:ind w:firstLine="540"/>
        <w:jc w:val="both"/>
        <w:rPr>
          <w:sz w:val="28"/>
          <w:szCs w:val="28"/>
        </w:rPr>
      </w:pPr>
    </w:p>
    <w:p w:rsidR="000D5D7D" w:rsidRPr="00824406" w:rsidRDefault="000D5D7D" w:rsidP="0089057D">
      <w:pPr>
        <w:pStyle w:val="21"/>
        <w:keepNext/>
        <w:keepLines/>
        <w:shd w:val="clear" w:color="auto" w:fill="auto"/>
        <w:spacing w:line="240" w:lineRule="auto"/>
        <w:rPr>
          <w:sz w:val="28"/>
          <w:szCs w:val="28"/>
        </w:rPr>
      </w:pPr>
      <w:r w:rsidRPr="00824406">
        <w:rPr>
          <w:sz w:val="28"/>
          <w:szCs w:val="28"/>
        </w:rPr>
        <w:t xml:space="preserve">4. </w:t>
      </w:r>
      <w:bookmarkStart w:id="7" w:name="bookmark9"/>
      <w:r w:rsidRPr="00824406">
        <w:rPr>
          <w:sz w:val="28"/>
          <w:szCs w:val="28"/>
        </w:rPr>
        <w:t>Формы контроля за исполнением административного регламента</w:t>
      </w:r>
      <w:bookmarkEnd w:id="7"/>
    </w:p>
    <w:p w:rsidR="00E26FB2" w:rsidRPr="00824406" w:rsidRDefault="00E26FB2" w:rsidP="0089057D">
      <w:pPr>
        <w:pStyle w:val="21"/>
        <w:keepNext/>
        <w:keepLines/>
        <w:shd w:val="clear" w:color="auto" w:fill="auto"/>
        <w:spacing w:line="240" w:lineRule="auto"/>
        <w:rPr>
          <w:sz w:val="28"/>
          <w:szCs w:val="28"/>
        </w:rPr>
      </w:pPr>
    </w:p>
    <w:p w:rsidR="000D5D7D" w:rsidRPr="00824406" w:rsidRDefault="000D5D7D" w:rsidP="0089057D">
      <w:pPr>
        <w:pStyle w:val="a3"/>
        <w:numPr>
          <w:ilvl w:val="2"/>
          <w:numId w:val="12"/>
        </w:numPr>
        <w:shd w:val="clear" w:color="auto" w:fill="auto"/>
        <w:tabs>
          <w:tab w:val="left" w:pos="1148"/>
        </w:tabs>
        <w:spacing w:after="0" w:line="240" w:lineRule="auto"/>
        <w:ind w:firstLine="540"/>
        <w:jc w:val="both"/>
        <w:rPr>
          <w:sz w:val="28"/>
          <w:szCs w:val="28"/>
        </w:rPr>
      </w:pPr>
      <w:r w:rsidRPr="00824406">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D5D7D" w:rsidRPr="00824406" w:rsidRDefault="000D5D7D" w:rsidP="0089057D">
      <w:pPr>
        <w:pStyle w:val="a3"/>
        <w:numPr>
          <w:ilvl w:val="2"/>
          <w:numId w:val="12"/>
        </w:numPr>
        <w:shd w:val="clear" w:color="auto" w:fill="auto"/>
        <w:tabs>
          <w:tab w:val="left" w:pos="990"/>
        </w:tabs>
        <w:spacing w:after="0" w:line="240" w:lineRule="auto"/>
        <w:ind w:firstLine="540"/>
        <w:jc w:val="both"/>
        <w:rPr>
          <w:sz w:val="28"/>
          <w:szCs w:val="28"/>
        </w:rPr>
      </w:pPr>
      <w:r w:rsidRPr="00824406">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Периодичность осуществления плановых проверок - не реже одного раза в квартал.</w:t>
      </w:r>
    </w:p>
    <w:p w:rsidR="000D5D7D" w:rsidRPr="00824406" w:rsidRDefault="000D5D7D" w:rsidP="0089057D">
      <w:pPr>
        <w:pStyle w:val="a3"/>
        <w:numPr>
          <w:ilvl w:val="2"/>
          <w:numId w:val="12"/>
        </w:numPr>
        <w:shd w:val="clear" w:color="auto" w:fill="auto"/>
        <w:tabs>
          <w:tab w:val="left" w:pos="1042"/>
        </w:tabs>
        <w:spacing w:after="0" w:line="240" w:lineRule="auto"/>
        <w:ind w:firstLine="540"/>
        <w:jc w:val="both"/>
        <w:rPr>
          <w:sz w:val="28"/>
          <w:szCs w:val="28"/>
        </w:rPr>
      </w:pPr>
      <w:r w:rsidRPr="00824406">
        <w:rPr>
          <w:sz w:val="28"/>
          <w:szCs w:val="28"/>
        </w:rPr>
        <w:lastRenderedPageBreak/>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5D7D" w:rsidRPr="00824406" w:rsidRDefault="000D5D7D" w:rsidP="0089057D">
      <w:pPr>
        <w:pStyle w:val="a3"/>
        <w:numPr>
          <w:ilvl w:val="2"/>
          <w:numId w:val="12"/>
        </w:numPr>
        <w:shd w:val="clear" w:color="auto" w:fill="auto"/>
        <w:tabs>
          <w:tab w:val="left" w:pos="1138"/>
        </w:tabs>
        <w:spacing w:after="0" w:line="240" w:lineRule="auto"/>
        <w:ind w:firstLine="540"/>
        <w:jc w:val="both"/>
        <w:rPr>
          <w:sz w:val="28"/>
          <w:szCs w:val="28"/>
        </w:rPr>
      </w:pPr>
      <w:r w:rsidRPr="00824406">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5D7D" w:rsidRPr="00824406" w:rsidRDefault="000D5D7D" w:rsidP="00C07F9A">
      <w:pPr>
        <w:pStyle w:val="a3"/>
        <w:shd w:val="clear" w:color="auto" w:fill="auto"/>
        <w:spacing w:after="0" w:line="240" w:lineRule="auto"/>
        <w:ind w:firstLine="540"/>
        <w:jc w:val="both"/>
        <w:rPr>
          <w:sz w:val="28"/>
          <w:szCs w:val="28"/>
        </w:rPr>
      </w:pPr>
      <w:r w:rsidRPr="00824406">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C07F9A" w:rsidRPr="00824406">
        <w:rPr>
          <w:sz w:val="28"/>
          <w:szCs w:val="28"/>
        </w:rPr>
        <w:t xml:space="preserve"> </w:t>
      </w:r>
      <w:r w:rsidRPr="00824406">
        <w:rPr>
          <w:sz w:val="28"/>
          <w:szCs w:val="28"/>
        </w:rPr>
        <w:t>административного регламента.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F9A" w:rsidRPr="00824406" w:rsidRDefault="00C07F9A" w:rsidP="0089057D">
      <w:pPr>
        <w:pStyle w:val="a3"/>
        <w:shd w:val="clear" w:color="auto" w:fill="auto"/>
        <w:spacing w:after="0" w:line="240" w:lineRule="auto"/>
        <w:ind w:firstLine="540"/>
        <w:jc w:val="both"/>
        <w:rPr>
          <w:sz w:val="28"/>
          <w:szCs w:val="28"/>
        </w:rPr>
      </w:pPr>
    </w:p>
    <w:p w:rsidR="000D5D7D" w:rsidRPr="00824406" w:rsidRDefault="000D5D7D" w:rsidP="0089057D">
      <w:pPr>
        <w:pStyle w:val="91"/>
        <w:shd w:val="clear" w:color="auto" w:fill="auto"/>
        <w:spacing w:after="0" w:line="240" w:lineRule="auto"/>
        <w:rPr>
          <w:sz w:val="28"/>
          <w:szCs w:val="28"/>
        </w:rPr>
      </w:pPr>
      <w:r w:rsidRPr="00824406">
        <w:rPr>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0722" w:rsidRPr="00824406" w:rsidRDefault="00FB0722" w:rsidP="0089057D">
      <w:pPr>
        <w:pStyle w:val="a3"/>
        <w:shd w:val="clear" w:color="auto" w:fill="auto"/>
        <w:spacing w:after="0" w:line="240" w:lineRule="auto"/>
        <w:ind w:firstLine="540"/>
        <w:jc w:val="both"/>
        <w:rPr>
          <w:sz w:val="28"/>
          <w:szCs w:val="28"/>
        </w:rPr>
      </w:pP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 xml:space="preserve">5.1. Информация для заинтересованных лиц об их праве на досудебное (внесудебное) обжалование действий (бездействия) и (или) решений, </w:t>
      </w:r>
      <w:r w:rsidRPr="00824406">
        <w:rPr>
          <w:sz w:val="28"/>
          <w:szCs w:val="28"/>
        </w:rPr>
        <w:lastRenderedPageBreak/>
        <w:t>принятых (осуществленных) в ходе предоставления муниципальной услуги (далее - жалоба).</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Заявитель может обратиться с жалобой, в том числе в следующих случаях:</w:t>
      </w:r>
    </w:p>
    <w:p w:rsidR="000D5D7D" w:rsidRPr="00824406" w:rsidRDefault="000D5D7D" w:rsidP="0089057D">
      <w:pPr>
        <w:pStyle w:val="a3"/>
        <w:numPr>
          <w:ilvl w:val="3"/>
          <w:numId w:val="12"/>
        </w:numPr>
        <w:shd w:val="clear" w:color="auto" w:fill="auto"/>
        <w:tabs>
          <w:tab w:val="left" w:pos="800"/>
        </w:tabs>
        <w:spacing w:after="0" w:line="240" w:lineRule="auto"/>
        <w:ind w:firstLine="540"/>
        <w:jc w:val="both"/>
        <w:rPr>
          <w:sz w:val="28"/>
          <w:szCs w:val="28"/>
        </w:rPr>
      </w:pPr>
      <w:r w:rsidRPr="00824406">
        <w:rPr>
          <w:sz w:val="28"/>
          <w:szCs w:val="28"/>
        </w:rPr>
        <w:t>нарушение срока регистрации запроса о предоставлении муниципальной услуги;</w:t>
      </w:r>
    </w:p>
    <w:p w:rsidR="000D5D7D" w:rsidRPr="00824406" w:rsidRDefault="000D5D7D" w:rsidP="0089057D">
      <w:pPr>
        <w:pStyle w:val="a3"/>
        <w:numPr>
          <w:ilvl w:val="3"/>
          <w:numId w:val="12"/>
        </w:numPr>
        <w:shd w:val="clear" w:color="auto" w:fill="auto"/>
        <w:tabs>
          <w:tab w:val="left" w:pos="824"/>
        </w:tabs>
        <w:spacing w:after="0" w:line="240" w:lineRule="auto"/>
        <w:ind w:firstLine="540"/>
        <w:jc w:val="both"/>
        <w:rPr>
          <w:sz w:val="28"/>
          <w:szCs w:val="28"/>
        </w:rPr>
      </w:pPr>
      <w:r w:rsidRPr="00824406">
        <w:rPr>
          <w:sz w:val="28"/>
          <w:szCs w:val="28"/>
        </w:rPr>
        <w:t>нарушение срока предоставления муниципальной услуги;</w:t>
      </w:r>
    </w:p>
    <w:p w:rsidR="000D5D7D" w:rsidRPr="00824406" w:rsidRDefault="000D5D7D" w:rsidP="0089057D">
      <w:pPr>
        <w:pStyle w:val="a3"/>
        <w:numPr>
          <w:ilvl w:val="3"/>
          <w:numId w:val="12"/>
        </w:numPr>
        <w:shd w:val="clear" w:color="auto" w:fill="auto"/>
        <w:tabs>
          <w:tab w:val="left" w:pos="903"/>
        </w:tabs>
        <w:spacing w:after="0" w:line="240" w:lineRule="auto"/>
        <w:ind w:firstLine="540"/>
        <w:jc w:val="both"/>
        <w:rPr>
          <w:sz w:val="28"/>
          <w:szCs w:val="28"/>
        </w:rPr>
      </w:pPr>
      <w:r w:rsidRPr="00824406">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sidRPr="00824406">
        <w:rPr>
          <w:sz w:val="28"/>
          <w:szCs w:val="28"/>
        </w:rPr>
        <w:t>Забайкальского края</w:t>
      </w:r>
      <w:r w:rsidRPr="00824406">
        <w:rPr>
          <w:sz w:val="28"/>
          <w:szCs w:val="28"/>
        </w:rPr>
        <w:t>, муниципальными правовыми актами для предоставления муниципальной услуги;</w:t>
      </w:r>
    </w:p>
    <w:p w:rsidR="000D5D7D" w:rsidRPr="00824406" w:rsidRDefault="000D5D7D" w:rsidP="0089057D">
      <w:pPr>
        <w:pStyle w:val="a3"/>
        <w:numPr>
          <w:ilvl w:val="3"/>
          <w:numId w:val="12"/>
        </w:numPr>
        <w:shd w:val="clear" w:color="auto" w:fill="auto"/>
        <w:tabs>
          <w:tab w:val="left" w:pos="922"/>
        </w:tabs>
        <w:spacing w:after="0" w:line="240" w:lineRule="auto"/>
        <w:ind w:firstLine="540"/>
        <w:jc w:val="both"/>
        <w:rPr>
          <w:sz w:val="28"/>
          <w:szCs w:val="28"/>
        </w:rPr>
      </w:pPr>
      <w:r w:rsidRPr="00824406">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sidRPr="00824406">
        <w:rPr>
          <w:sz w:val="28"/>
          <w:szCs w:val="28"/>
        </w:rPr>
        <w:t>Забайкальского края</w:t>
      </w:r>
      <w:r w:rsidRPr="00824406">
        <w:rPr>
          <w:sz w:val="28"/>
          <w:szCs w:val="28"/>
        </w:rPr>
        <w:t>, муниципальными правовыми актами для предоставления муниципальной услуги, у заявителя;</w:t>
      </w:r>
    </w:p>
    <w:p w:rsidR="000D5D7D" w:rsidRPr="00824406" w:rsidRDefault="000D5D7D" w:rsidP="0089057D">
      <w:pPr>
        <w:pStyle w:val="a3"/>
        <w:numPr>
          <w:ilvl w:val="3"/>
          <w:numId w:val="12"/>
        </w:numPr>
        <w:shd w:val="clear" w:color="auto" w:fill="auto"/>
        <w:tabs>
          <w:tab w:val="left" w:pos="850"/>
        </w:tabs>
        <w:spacing w:after="0" w:line="240" w:lineRule="auto"/>
        <w:ind w:firstLine="540"/>
        <w:jc w:val="both"/>
        <w:rPr>
          <w:sz w:val="28"/>
          <w:szCs w:val="28"/>
        </w:rPr>
      </w:pPr>
      <w:r w:rsidRPr="00824406">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sidRPr="00824406">
        <w:rPr>
          <w:sz w:val="28"/>
          <w:szCs w:val="28"/>
        </w:rPr>
        <w:t>Забайкальского края</w:t>
      </w:r>
      <w:r w:rsidRPr="00824406">
        <w:rPr>
          <w:sz w:val="28"/>
          <w:szCs w:val="28"/>
        </w:rPr>
        <w:t>, муниципальными правовыми актами;</w:t>
      </w:r>
    </w:p>
    <w:p w:rsidR="000D5D7D" w:rsidRPr="00824406" w:rsidRDefault="000D5D7D" w:rsidP="0089057D">
      <w:pPr>
        <w:pStyle w:val="a3"/>
        <w:numPr>
          <w:ilvl w:val="3"/>
          <w:numId w:val="12"/>
        </w:numPr>
        <w:shd w:val="clear" w:color="auto" w:fill="auto"/>
        <w:tabs>
          <w:tab w:val="left" w:pos="946"/>
        </w:tabs>
        <w:spacing w:after="0" w:line="240" w:lineRule="auto"/>
        <w:ind w:firstLine="540"/>
        <w:jc w:val="both"/>
        <w:rPr>
          <w:sz w:val="28"/>
          <w:szCs w:val="28"/>
        </w:rPr>
      </w:pPr>
      <w:r w:rsidRPr="00824406">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A5A6D" w:rsidRPr="00824406">
        <w:rPr>
          <w:sz w:val="28"/>
          <w:szCs w:val="28"/>
        </w:rPr>
        <w:t>Забайкальского края</w:t>
      </w:r>
      <w:r w:rsidRPr="00824406">
        <w:rPr>
          <w:sz w:val="28"/>
          <w:szCs w:val="28"/>
        </w:rPr>
        <w:t>, муниципальными правовыми актами;</w:t>
      </w:r>
    </w:p>
    <w:p w:rsidR="000D5D7D" w:rsidRPr="00824406" w:rsidRDefault="000D5D7D" w:rsidP="0089057D">
      <w:pPr>
        <w:pStyle w:val="a3"/>
        <w:numPr>
          <w:ilvl w:val="3"/>
          <w:numId w:val="12"/>
        </w:numPr>
        <w:shd w:val="clear" w:color="auto" w:fill="auto"/>
        <w:tabs>
          <w:tab w:val="left" w:pos="913"/>
        </w:tabs>
        <w:spacing w:after="0" w:line="240" w:lineRule="auto"/>
        <w:ind w:firstLine="540"/>
        <w:jc w:val="both"/>
        <w:rPr>
          <w:sz w:val="28"/>
          <w:szCs w:val="28"/>
        </w:rPr>
      </w:pPr>
      <w:r w:rsidRPr="00824406">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D94C6C" w:rsidRPr="00824406">
        <w:rPr>
          <w:sz w:val="28"/>
          <w:szCs w:val="28"/>
        </w:rPr>
        <w:t xml:space="preserve">Федерального закона от 27 июля 2010 года № 210-ФЗ «Об организации предоставления государственных и муниципальных услуг» (далее – Федеральный закон </w:t>
      </w:r>
      <w:r w:rsidR="00D94C6C" w:rsidRPr="00824406">
        <w:rPr>
          <w:sz w:val="28"/>
          <w:szCs w:val="28"/>
        </w:rPr>
        <w:br/>
      </w:r>
      <w:r w:rsidR="00D94C6C" w:rsidRPr="00824406">
        <w:rPr>
          <w:sz w:val="28"/>
          <w:szCs w:val="28"/>
        </w:rPr>
        <w:lastRenderedPageBreak/>
        <w:t>№ 210-ФЗ)</w:t>
      </w:r>
      <w:r w:rsidRPr="00824406">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5D7D" w:rsidRPr="00824406" w:rsidRDefault="000D5D7D" w:rsidP="0089057D">
      <w:pPr>
        <w:pStyle w:val="a3"/>
        <w:numPr>
          <w:ilvl w:val="3"/>
          <w:numId w:val="12"/>
        </w:numPr>
        <w:shd w:val="clear" w:color="auto" w:fill="auto"/>
        <w:tabs>
          <w:tab w:val="left" w:pos="927"/>
        </w:tabs>
        <w:spacing w:after="0" w:line="240" w:lineRule="auto"/>
        <w:ind w:firstLine="540"/>
        <w:jc w:val="both"/>
        <w:rPr>
          <w:sz w:val="28"/>
          <w:szCs w:val="28"/>
        </w:rPr>
      </w:pPr>
      <w:r w:rsidRPr="00824406">
        <w:rPr>
          <w:sz w:val="28"/>
          <w:szCs w:val="28"/>
        </w:rPr>
        <w:t>нарушение срока или порядка выдачи документов по результатам предоставления муниципальной услуги;</w:t>
      </w:r>
    </w:p>
    <w:p w:rsidR="000D5D7D" w:rsidRPr="00824406" w:rsidRDefault="000D5D7D" w:rsidP="0089057D">
      <w:pPr>
        <w:pStyle w:val="a3"/>
        <w:numPr>
          <w:ilvl w:val="3"/>
          <w:numId w:val="12"/>
        </w:numPr>
        <w:shd w:val="clear" w:color="auto" w:fill="auto"/>
        <w:tabs>
          <w:tab w:val="left" w:pos="817"/>
        </w:tabs>
        <w:spacing w:after="0" w:line="240" w:lineRule="auto"/>
        <w:ind w:firstLine="540"/>
        <w:jc w:val="both"/>
        <w:rPr>
          <w:sz w:val="28"/>
          <w:szCs w:val="28"/>
        </w:rPr>
      </w:pPr>
      <w:r w:rsidRPr="00824406">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sidRPr="00824406">
        <w:rPr>
          <w:sz w:val="28"/>
          <w:szCs w:val="28"/>
        </w:rPr>
        <w:t>Забайкальского края</w:t>
      </w:r>
      <w:r w:rsidRPr="00824406">
        <w:rPr>
          <w:sz w:val="28"/>
          <w:szCs w:val="28"/>
        </w:rPr>
        <w:t>, муниципальными правовыми актами;</w:t>
      </w:r>
    </w:p>
    <w:p w:rsidR="000D5D7D" w:rsidRPr="00824406" w:rsidRDefault="000D5D7D" w:rsidP="0089057D">
      <w:pPr>
        <w:pStyle w:val="a3"/>
        <w:numPr>
          <w:ilvl w:val="3"/>
          <w:numId w:val="12"/>
        </w:numPr>
        <w:shd w:val="clear" w:color="auto" w:fill="auto"/>
        <w:tabs>
          <w:tab w:val="left" w:pos="999"/>
        </w:tabs>
        <w:spacing w:after="0" w:line="240" w:lineRule="auto"/>
        <w:ind w:firstLine="540"/>
        <w:jc w:val="both"/>
        <w:rPr>
          <w:sz w:val="28"/>
          <w:szCs w:val="28"/>
        </w:rPr>
      </w:pPr>
      <w:r w:rsidRPr="00824406">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501B4" w:rsidRPr="00824406">
        <w:rPr>
          <w:sz w:val="28"/>
          <w:szCs w:val="28"/>
        </w:rPr>
        <w:t>1 статьи 7 Федерального закона №</w:t>
      </w:r>
      <w:r w:rsidRPr="00824406">
        <w:rPr>
          <w:sz w:val="28"/>
          <w:szCs w:val="28"/>
        </w:rPr>
        <w:t xml:space="preserve"> 210- ФЗ.</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Жалоба должна содержать:</w:t>
      </w:r>
    </w:p>
    <w:p w:rsidR="000D5D7D" w:rsidRPr="00824406" w:rsidRDefault="000D5D7D" w:rsidP="0089057D">
      <w:pPr>
        <w:pStyle w:val="a3"/>
        <w:numPr>
          <w:ilvl w:val="4"/>
          <w:numId w:val="12"/>
        </w:numPr>
        <w:shd w:val="clear" w:color="auto" w:fill="auto"/>
        <w:tabs>
          <w:tab w:val="left" w:pos="903"/>
        </w:tabs>
        <w:spacing w:after="0" w:line="240" w:lineRule="auto"/>
        <w:ind w:firstLine="540"/>
        <w:jc w:val="both"/>
        <w:rPr>
          <w:sz w:val="28"/>
          <w:szCs w:val="28"/>
        </w:rPr>
      </w:pPr>
      <w:r w:rsidRPr="00824406">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5D7D" w:rsidRPr="00824406" w:rsidRDefault="000D5D7D" w:rsidP="0089057D">
      <w:pPr>
        <w:pStyle w:val="a3"/>
        <w:numPr>
          <w:ilvl w:val="4"/>
          <w:numId w:val="12"/>
        </w:numPr>
        <w:shd w:val="clear" w:color="auto" w:fill="auto"/>
        <w:tabs>
          <w:tab w:val="left" w:pos="826"/>
        </w:tabs>
        <w:spacing w:after="0" w:line="240" w:lineRule="auto"/>
        <w:ind w:firstLine="540"/>
        <w:jc w:val="both"/>
        <w:rPr>
          <w:sz w:val="28"/>
          <w:szCs w:val="28"/>
        </w:rPr>
      </w:pPr>
      <w:r w:rsidRPr="0082440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5D7D" w:rsidRPr="00824406" w:rsidRDefault="000D5D7D" w:rsidP="0089057D">
      <w:pPr>
        <w:pStyle w:val="a3"/>
        <w:numPr>
          <w:ilvl w:val="5"/>
          <w:numId w:val="12"/>
        </w:numPr>
        <w:shd w:val="clear" w:color="auto" w:fill="auto"/>
        <w:tabs>
          <w:tab w:val="left" w:pos="846"/>
        </w:tabs>
        <w:spacing w:after="0" w:line="240" w:lineRule="auto"/>
        <w:ind w:firstLine="540"/>
        <w:jc w:val="both"/>
        <w:rPr>
          <w:sz w:val="28"/>
          <w:szCs w:val="28"/>
        </w:rPr>
      </w:pPr>
      <w:r w:rsidRPr="00824406">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5D7D" w:rsidRPr="00824406" w:rsidRDefault="000D5D7D" w:rsidP="0089057D">
      <w:pPr>
        <w:pStyle w:val="a3"/>
        <w:numPr>
          <w:ilvl w:val="5"/>
          <w:numId w:val="12"/>
        </w:numPr>
        <w:shd w:val="clear" w:color="auto" w:fill="auto"/>
        <w:tabs>
          <w:tab w:val="left" w:pos="937"/>
        </w:tabs>
        <w:spacing w:after="0" w:line="240" w:lineRule="auto"/>
        <w:ind w:firstLine="540"/>
        <w:jc w:val="both"/>
        <w:rPr>
          <w:sz w:val="28"/>
          <w:szCs w:val="28"/>
        </w:rPr>
      </w:pPr>
      <w:r w:rsidRPr="00824406">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5D7D" w:rsidRPr="00824406" w:rsidRDefault="000D5D7D" w:rsidP="008A2920">
      <w:pPr>
        <w:pStyle w:val="a3"/>
        <w:shd w:val="clear" w:color="auto" w:fill="auto"/>
        <w:spacing w:after="0" w:line="240" w:lineRule="auto"/>
        <w:ind w:firstLine="540"/>
        <w:jc w:val="both"/>
        <w:rPr>
          <w:sz w:val="28"/>
          <w:szCs w:val="28"/>
        </w:rPr>
      </w:pPr>
      <w:r w:rsidRPr="00824406">
        <w:rPr>
          <w:sz w:val="28"/>
          <w:szCs w:val="28"/>
        </w:rPr>
        <w:t>Жалобы на решения, действия (бездействия) должностных лиц рассматриваются в порядке и сроки, установленные Федеральный закон от 2</w:t>
      </w:r>
      <w:r w:rsidR="008A2920" w:rsidRPr="00824406">
        <w:rPr>
          <w:sz w:val="28"/>
          <w:szCs w:val="28"/>
        </w:rPr>
        <w:t xml:space="preserve"> мая </w:t>
      </w:r>
      <w:r w:rsidRPr="00824406">
        <w:rPr>
          <w:sz w:val="28"/>
          <w:szCs w:val="28"/>
        </w:rPr>
        <w:t>2006</w:t>
      </w:r>
      <w:r w:rsidR="008A2920" w:rsidRPr="00824406">
        <w:rPr>
          <w:sz w:val="28"/>
          <w:szCs w:val="28"/>
        </w:rPr>
        <w:t xml:space="preserve"> года</w:t>
      </w:r>
      <w:r w:rsidRPr="00824406">
        <w:rPr>
          <w:sz w:val="28"/>
          <w:szCs w:val="28"/>
        </w:rPr>
        <w:t xml:space="preserve"> № 59-ФЗ </w:t>
      </w:r>
      <w:r w:rsidR="008A2920" w:rsidRPr="00824406">
        <w:rPr>
          <w:sz w:val="28"/>
          <w:szCs w:val="28"/>
        </w:rPr>
        <w:br/>
      </w:r>
      <w:r w:rsidRPr="00824406">
        <w:rPr>
          <w:sz w:val="28"/>
          <w:szCs w:val="28"/>
        </w:rPr>
        <w:t>«О порядке рассмотрения</w:t>
      </w:r>
      <w:r w:rsidR="008A2920" w:rsidRPr="00824406">
        <w:rPr>
          <w:sz w:val="28"/>
          <w:szCs w:val="28"/>
        </w:rPr>
        <w:t xml:space="preserve"> </w:t>
      </w:r>
      <w:r w:rsidRPr="00824406">
        <w:rPr>
          <w:sz w:val="28"/>
          <w:szCs w:val="28"/>
        </w:rPr>
        <w:t>обращений граждан Российской Федерации».</w:t>
      </w:r>
    </w:p>
    <w:p w:rsidR="000D5D7D" w:rsidRPr="00824406" w:rsidRDefault="000D5D7D" w:rsidP="0089057D">
      <w:pPr>
        <w:pStyle w:val="a3"/>
        <w:numPr>
          <w:ilvl w:val="6"/>
          <w:numId w:val="12"/>
        </w:numPr>
        <w:shd w:val="clear" w:color="auto" w:fill="auto"/>
        <w:tabs>
          <w:tab w:val="left" w:pos="1014"/>
        </w:tabs>
        <w:spacing w:after="0" w:line="240" w:lineRule="auto"/>
        <w:ind w:firstLine="540"/>
        <w:jc w:val="both"/>
        <w:rPr>
          <w:sz w:val="28"/>
          <w:szCs w:val="28"/>
        </w:rPr>
      </w:pPr>
      <w:r w:rsidRPr="00824406">
        <w:rPr>
          <w:sz w:val="28"/>
          <w:szCs w:val="28"/>
        </w:rPr>
        <w:t xml:space="preserve">Способы информирования заявителей о порядке подачи и рассмотрения жалобы, в </w:t>
      </w:r>
      <w:r w:rsidR="00D7142E" w:rsidRPr="00824406">
        <w:rPr>
          <w:sz w:val="28"/>
          <w:szCs w:val="28"/>
        </w:rPr>
        <w:t>том числе с использованием ЕПГУ</w:t>
      </w:r>
      <w:r w:rsidRPr="00824406">
        <w:rPr>
          <w:sz w:val="28"/>
          <w:szCs w:val="28"/>
        </w:rPr>
        <w:t>.</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D5D7D" w:rsidRPr="00824406" w:rsidRDefault="000D5D7D" w:rsidP="0089057D">
      <w:pPr>
        <w:pStyle w:val="a3"/>
        <w:numPr>
          <w:ilvl w:val="6"/>
          <w:numId w:val="12"/>
        </w:numPr>
        <w:shd w:val="clear" w:color="auto" w:fill="auto"/>
        <w:tabs>
          <w:tab w:val="left" w:pos="1153"/>
        </w:tabs>
        <w:spacing w:after="0" w:line="240" w:lineRule="auto"/>
        <w:ind w:firstLine="540"/>
        <w:jc w:val="both"/>
        <w:rPr>
          <w:sz w:val="28"/>
          <w:szCs w:val="28"/>
        </w:rPr>
      </w:pPr>
      <w:r w:rsidRPr="00824406">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D94C6C" w:rsidRPr="00824406">
        <w:rPr>
          <w:sz w:val="28"/>
          <w:szCs w:val="28"/>
        </w:rPr>
        <w:t xml:space="preserve"> августа </w:t>
      </w:r>
      <w:r w:rsidRPr="00824406">
        <w:rPr>
          <w:sz w:val="28"/>
          <w:szCs w:val="28"/>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B0722" w:rsidRPr="00824406" w:rsidRDefault="00FB0722" w:rsidP="0089057D">
      <w:pPr>
        <w:pStyle w:val="21"/>
        <w:keepNext/>
        <w:keepLines/>
        <w:shd w:val="clear" w:color="auto" w:fill="auto"/>
        <w:spacing w:line="240" w:lineRule="auto"/>
        <w:rPr>
          <w:sz w:val="28"/>
          <w:szCs w:val="28"/>
        </w:rPr>
      </w:pPr>
      <w:bookmarkStart w:id="8" w:name="bookmark10"/>
    </w:p>
    <w:p w:rsidR="000D5D7D" w:rsidRPr="00824406" w:rsidRDefault="000D5D7D" w:rsidP="00D94C6C">
      <w:pPr>
        <w:pStyle w:val="21"/>
        <w:keepNext/>
        <w:keepLines/>
        <w:shd w:val="clear" w:color="auto" w:fill="auto"/>
        <w:spacing w:line="240" w:lineRule="auto"/>
        <w:rPr>
          <w:sz w:val="28"/>
          <w:szCs w:val="28"/>
        </w:rPr>
      </w:pPr>
      <w:r w:rsidRPr="00824406">
        <w:rPr>
          <w:sz w:val="28"/>
          <w:szCs w:val="28"/>
        </w:rPr>
        <w:t>6. Особенности выполнения административных процедур (действий) в МФЦ</w:t>
      </w:r>
      <w:bookmarkEnd w:id="8"/>
    </w:p>
    <w:p w:rsidR="00FB0722" w:rsidRPr="00824406" w:rsidRDefault="00FB0722" w:rsidP="0089057D">
      <w:pPr>
        <w:pStyle w:val="21"/>
        <w:keepNext/>
        <w:keepLines/>
        <w:shd w:val="clear" w:color="auto" w:fill="auto"/>
        <w:spacing w:line="240" w:lineRule="auto"/>
        <w:rPr>
          <w:sz w:val="28"/>
          <w:szCs w:val="28"/>
        </w:rPr>
      </w:pPr>
    </w:p>
    <w:p w:rsidR="000D5D7D" w:rsidRPr="00824406" w:rsidRDefault="000D5D7D" w:rsidP="0089057D">
      <w:pPr>
        <w:pStyle w:val="a3"/>
        <w:numPr>
          <w:ilvl w:val="0"/>
          <w:numId w:val="13"/>
        </w:numPr>
        <w:shd w:val="clear" w:color="auto" w:fill="auto"/>
        <w:tabs>
          <w:tab w:val="left" w:pos="1143"/>
        </w:tabs>
        <w:spacing w:after="0" w:line="240" w:lineRule="auto"/>
        <w:ind w:firstLine="540"/>
        <w:jc w:val="both"/>
        <w:rPr>
          <w:sz w:val="28"/>
          <w:szCs w:val="28"/>
        </w:rPr>
      </w:pPr>
      <w:r w:rsidRPr="00824406">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D5D7D" w:rsidRPr="00824406" w:rsidRDefault="000D5D7D" w:rsidP="0089057D">
      <w:pPr>
        <w:pStyle w:val="a3"/>
        <w:numPr>
          <w:ilvl w:val="0"/>
          <w:numId w:val="13"/>
        </w:numPr>
        <w:shd w:val="clear" w:color="auto" w:fill="auto"/>
        <w:tabs>
          <w:tab w:val="left" w:pos="510"/>
        </w:tabs>
        <w:spacing w:after="0" w:line="240" w:lineRule="auto"/>
        <w:ind w:firstLine="540"/>
        <w:jc w:val="both"/>
        <w:rPr>
          <w:sz w:val="28"/>
          <w:szCs w:val="28"/>
        </w:rPr>
      </w:pPr>
      <w:r w:rsidRPr="00824406">
        <w:rPr>
          <w:sz w:val="28"/>
          <w:szCs w:val="28"/>
        </w:rPr>
        <w:lastRenderedPageBreak/>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D5D7D" w:rsidRPr="00824406" w:rsidRDefault="000D5D7D" w:rsidP="0089057D">
      <w:pPr>
        <w:pStyle w:val="a3"/>
        <w:numPr>
          <w:ilvl w:val="0"/>
          <w:numId w:val="13"/>
        </w:numPr>
        <w:shd w:val="clear" w:color="auto" w:fill="auto"/>
        <w:tabs>
          <w:tab w:val="left" w:pos="985"/>
        </w:tabs>
        <w:spacing w:after="0" w:line="240" w:lineRule="auto"/>
        <w:ind w:firstLine="540"/>
        <w:jc w:val="both"/>
        <w:rPr>
          <w:sz w:val="28"/>
          <w:szCs w:val="28"/>
        </w:rPr>
      </w:pPr>
      <w:r w:rsidRPr="00824406">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5D7D" w:rsidRPr="00824406" w:rsidRDefault="000D5D7D" w:rsidP="0089057D">
      <w:pPr>
        <w:pStyle w:val="a3"/>
        <w:numPr>
          <w:ilvl w:val="0"/>
          <w:numId w:val="13"/>
        </w:numPr>
        <w:shd w:val="clear" w:color="auto" w:fill="auto"/>
        <w:tabs>
          <w:tab w:val="left" w:pos="1086"/>
        </w:tabs>
        <w:spacing w:after="0" w:line="240" w:lineRule="auto"/>
        <w:ind w:firstLine="540"/>
        <w:jc w:val="both"/>
        <w:rPr>
          <w:sz w:val="28"/>
          <w:szCs w:val="28"/>
        </w:rPr>
      </w:pPr>
      <w:r w:rsidRPr="00824406">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При личном обращении заявителя в МФЦ сотрудник, ответственный за прием документов:</w:t>
      </w:r>
    </w:p>
    <w:p w:rsidR="000D5D7D" w:rsidRPr="00824406" w:rsidRDefault="000D5D7D" w:rsidP="00A04102">
      <w:pPr>
        <w:pStyle w:val="a3"/>
        <w:shd w:val="clear" w:color="auto" w:fill="auto"/>
        <w:tabs>
          <w:tab w:val="left" w:pos="697"/>
        </w:tabs>
        <w:spacing w:after="0" w:line="240" w:lineRule="auto"/>
        <w:ind w:firstLine="709"/>
        <w:jc w:val="both"/>
        <w:rPr>
          <w:sz w:val="28"/>
          <w:szCs w:val="28"/>
        </w:rPr>
      </w:pPr>
      <w:r w:rsidRPr="00824406">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5D7D" w:rsidRPr="00824406" w:rsidRDefault="000D5D7D" w:rsidP="00A04102">
      <w:pPr>
        <w:pStyle w:val="a3"/>
        <w:shd w:val="clear" w:color="auto" w:fill="auto"/>
        <w:tabs>
          <w:tab w:val="left" w:pos="699"/>
        </w:tabs>
        <w:spacing w:after="0" w:line="240" w:lineRule="auto"/>
        <w:ind w:firstLine="709"/>
        <w:jc w:val="both"/>
        <w:rPr>
          <w:sz w:val="28"/>
          <w:szCs w:val="28"/>
        </w:rPr>
      </w:pPr>
      <w:r w:rsidRPr="00824406">
        <w:rPr>
          <w:sz w:val="28"/>
          <w:szCs w:val="28"/>
        </w:rPr>
        <w:t>проверяет представленное заявление и документы на предмет:</w:t>
      </w:r>
    </w:p>
    <w:p w:rsidR="000D5D7D" w:rsidRPr="00824406" w:rsidRDefault="000D5D7D" w:rsidP="0089057D">
      <w:pPr>
        <w:pStyle w:val="a3"/>
        <w:numPr>
          <w:ilvl w:val="1"/>
          <w:numId w:val="14"/>
        </w:numPr>
        <w:shd w:val="clear" w:color="auto" w:fill="auto"/>
        <w:tabs>
          <w:tab w:val="left" w:pos="790"/>
        </w:tabs>
        <w:spacing w:after="0" w:line="240" w:lineRule="auto"/>
        <w:ind w:firstLine="540"/>
        <w:jc w:val="both"/>
        <w:rPr>
          <w:sz w:val="28"/>
          <w:szCs w:val="28"/>
        </w:rPr>
      </w:pPr>
      <w:r w:rsidRPr="00824406">
        <w:rPr>
          <w:sz w:val="28"/>
          <w:szCs w:val="28"/>
        </w:rPr>
        <w:t>текст в заявлении поддается прочтению;</w:t>
      </w:r>
    </w:p>
    <w:p w:rsidR="000D5D7D" w:rsidRPr="00824406" w:rsidRDefault="000D5D7D" w:rsidP="0089057D">
      <w:pPr>
        <w:pStyle w:val="a3"/>
        <w:numPr>
          <w:ilvl w:val="1"/>
          <w:numId w:val="14"/>
        </w:numPr>
        <w:shd w:val="clear" w:color="auto" w:fill="auto"/>
        <w:tabs>
          <w:tab w:val="left" w:pos="836"/>
        </w:tabs>
        <w:spacing w:after="0" w:line="240" w:lineRule="auto"/>
        <w:ind w:firstLine="540"/>
        <w:jc w:val="both"/>
        <w:rPr>
          <w:sz w:val="28"/>
          <w:szCs w:val="28"/>
        </w:rPr>
      </w:pPr>
      <w:r w:rsidRPr="00824406">
        <w:rPr>
          <w:sz w:val="28"/>
          <w:szCs w:val="28"/>
        </w:rPr>
        <w:t>в заявлении указаны фамилия, имя, отчество (последнее - при наличии) физического лица либо наименование юридического лица;</w:t>
      </w:r>
    </w:p>
    <w:p w:rsidR="000D5D7D" w:rsidRPr="00824406" w:rsidRDefault="000D5D7D" w:rsidP="0089057D">
      <w:pPr>
        <w:pStyle w:val="a3"/>
        <w:numPr>
          <w:ilvl w:val="1"/>
          <w:numId w:val="14"/>
        </w:numPr>
        <w:shd w:val="clear" w:color="auto" w:fill="auto"/>
        <w:tabs>
          <w:tab w:val="left" w:pos="810"/>
        </w:tabs>
        <w:spacing w:after="0" w:line="240" w:lineRule="auto"/>
        <w:ind w:firstLine="540"/>
        <w:jc w:val="both"/>
        <w:rPr>
          <w:sz w:val="28"/>
          <w:szCs w:val="28"/>
        </w:rPr>
      </w:pPr>
      <w:r w:rsidRPr="00824406">
        <w:rPr>
          <w:sz w:val="28"/>
          <w:szCs w:val="28"/>
        </w:rPr>
        <w:t>заявление подписано уполномоченным лицом;</w:t>
      </w:r>
    </w:p>
    <w:p w:rsidR="000D5D7D" w:rsidRPr="00824406" w:rsidRDefault="000D5D7D" w:rsidP="0089057D">
      <w:pPr>
        <w:pStyle w:val="a3"/>
        <w:numPr>
          <w:ilvl w:val="1"/>
          <w:numId w:val="14"/>
        </w:numPr>
        <w:shd w:val="clear" w:color="auto" w:fill="auto"/>
        <w:tabs>
          <w:tab w:val="left" w:pos="824"/>
        </w:tabs>
        <w:spacing w:after="0" w:line="240" w:lineRule="auto"/>
        <w:ind w:firstLine="540"/>
        <w:jc w:val="both"/>
        <w:rPr>
          <w:sz w:val="28"/>
          <w:szCs w:val="28"/>
        </w:rPr>
      </w:pPr>
      <w:r w:rsidRPr="00824406">
        <w:rPr>
          <w:sz w:val="28"/>
          <w:szCs w:val="28"/>
        </w:rPr>
        <w:t>приложены документы, необходимые для предоставления муниципальной услуги;</w:t>
      </w:r>
    </w:p>
    <w:p w:rsidR="000D5D7D" w:rsidRPr="00824406" w:rsidRDefault="000D5D7D" w:rsidP="0089057D">
      <w:pPr>
        <w:pStyle w:val="a3"/>
        <w:numPr>
          <w:ilvl w:val="1"/>
          <w:numId w:val="14"/>
        </w:numPr>
        <w:shd w:val="clear" w:color="auto" w:fill="auto"/>
        <w:tabs>
          <w:tab w:val="left" w:pos="932"/>
        </w:tabs>
        <w:spacing w:after="0" w:line="240" w:lineRule="auto"/>
        <w:ind w:firstLine="540"/>
        <w:jc w:val="both"/>
        <w:rPr>
          <w:sz w:val="28"/>
          <w:szCs w:val="28"/>
        </w:rPr>
      </w:pPr>
      <w:r w:rsidRPr="00824406">
        <w:rPr>
          <w:sz w:val="28"/>
          <w:szCs w:val="28"/>
        </w:rPr>
        <w:t>соответствие данных документа, удостоверяющего личность, данным, указанным в заявлении и необходимых документах;</w:t>
      </w:r>
    </w:p>
    <w:p w:rsidR="000D5D7D" w:rsidRPr="00824406" w:rsidRDefault="000D5D7D" w:rsidP="00A24963">
      <w:pPr>
        <w:pStyle w:val="a3"/>
        <w:shd w:val="clear" w:color="auto" w:fill="auto"/>
        <w:tabs>
          <w:tab w:val="left" w:pos="774"/>
        </w:tabs>
        <w:spacing w:after="0" w:line="240" w:lineRule="auto"/>
        <w:ind w:firstLine="709"/>
        <w:jc w:val="both"/>
        <w:rPr>
          <w:sz w:val="28"/>
          <w:szCs w:val="28"/>
        </w:rPr>
      </w:pPr>
      <w:r w:rsidRPr="00824406">
        <w:rPr>
          <w:sz w:val="28"/>
          <w:szCs w:val="28"/>
        </w:rPr>
        <w:t>заполняет сведения о заявителе и представленных документах в автоматизированной информационной системе (АИС МФЦ);</w:t>
      </w:r>
    </w:p>
    <w:p w:rsidR="000D5D7D" w:rsidRPr="00824406" w:rsidRDefault="000D5D7D" w:rsidP="00A24963">
      <w:pPr>
        <w:pStyle w:val="a3"/>
        <w:shd w:val="clear" w:color="auto" w:fill="auto"/>
        <w:tabs>
          <w:tab w:val="left" w:pos="697"/>
        </w:tabs>
        <w:spacing w:after="0" w:line="240" w:lineRule="auto"/>
        <w:ind w:firstLine="709"/>
        <w:jc w:val="both"/>
        <w:rPr>
          <w:sz w:val="28"/>
          <w:szCs w:val="28"/>
        </w:rPr>
      </w:pPr>
      <w:r w:rsidRPr="00824406">
        <w:rPr>
          <w:sz w:val="28"/>
          <w:szCs w:val="28"/>
        </w:rPr>
        <w:t>выдает расписку в получении документов на предоставление услуги, сформированную в АИС МФЦ;</w:t>
      </w:r>
    </w:p>
    <w:p w:rsidR="000D5D7D" w:rsidRPr="00824406" w:rsidRDefault="000D5D7D" w:rsidP="00A24963">
      <w:pPr>
        <w:pStyle w:val="a3"/>
        <w:shd w:val="clear" w:color="auto" w:fill="auto"/>
        <w:tabs>
          <w:tab w:val="left" w:pos="697"/>
        </w:tabs>
        <w:spacing w:after="0" w:line="240" w:lineRule="auto"/>
        <w:ind w:firstLine="709"/>
        <w:jc w:val="both"/>
        <w:rPr>
          <w:sz w:val="28"/>
          <w:szCs w:val="28"/>
        </w:rPr>
      </w:pPr>
      <w:r w:rsidRPr="00824406">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D5D7D" w:rsidRPr="00824406" w:rsidRDefault="000D5D7D" w:rsidP="00A24963">
      <w:pPr>
        <w:pStyle w:val="a3"/>
        <w:shd w:val="clear" w:color="auto" w:fill="auto"/>
        <w:tabs>
          <w:tab w:val="left" w:pos="697"/>
        </w:tabs>
        <w:spacing w:after="0" w:line="240" w:lineRule="auto"/>
        <w:ind w:firstLine="709"/>
        <w:jc w:val="both"/>
        <w:rPr>
          <w:sz w:val="28"/>
          <w:szCs w:val="28"/>
        </w:rPr>
      </w:pPr>
      <w:r w:rsidRPr="00824406">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0D5D7D" w:rsidRPr="00824406" w:rsidRDefault="000D5D7D" w:rsidP="0089057D">
      <w:pPr>
        <w:pStyle w:val="a3"/>
        <w:numPr>
          <w:ilvl w:val="0"/>
          <w:numId w:val="13"/>
        </w:numPr>
        <w:shd w:val="clear" w:color="auto" w:fill="auto"/>
        <w:tabs>
          <w:tab w:val="left" w:pos="975"/>
        </w:tabs>
        <w:spacing w:after="0" w:line="240" w:lineRule="auto"/>
        <w:ind w:firstLine="540"/>
        <w:jc w:val="both"/>
        <w:rPr>
          <w:sz w:val="28"/>
          <w:szCs w:val="28"/>
        </w:rPr>
      </w:pPr>
      <w:r w:rsidRPr="00824406">
        <w:rPr>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w:t>
      </w:r>
      <w:r w:rsidRPr="00824406">
        <w:rPr>
          <w:sz w:val="28"/>
          <w:szCs w:val="28"/>
        </w:rPr>
        <w:lastRenderedPageBreak/>
        <w:t>производится отметка с указанием реквизитов реестра, по которому переданы заявление и документы.</w:t>
      </w:r>
    </w:p>
    <w:p w:rsidR="000D5D7D" w:rsidRPr="00824406" w:rsidRDefault="000D5D7D" w:rsidP="0089057D">
      <w:pPr>
        <w:pStyle w:val="a3"/>
        <w:numPr>
          <w:ilvl w:val="0"/>
          <w:numId w:val="13"/>
        </w:numPr>
        <w:shd w:val="clear" w:color="auto" w:fill="auto"/>
        <w:tabs>
          <w:tab w:val="left" w:pos="975"/>
        </w:tabs>
        <w:spacing w:after="0" w:line="240" w:lineRule="auto"/>
        <w:ind w:firstLine="540"/>
        <w:jc w:val="both"/>
        <w:rPr>
          <w:sz w:val="28"/>
          <w:szCs w:val="28"/>
        </w:rPr>
      </w:pPr>
      <w:r w:rsidRPr="00824406">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5D7D" w:rsidRPr="00824406" w:rsidRDefault="000D5D7D" w:rsidP="0089057D">
      <w:pPr>
        <w:pStyle w:val="a3"/>
        <w:numPr>
          <w:ilvl w:val="0"/>
          <w:numId w:val="15"/>
        </w:numPr>
        <w:shd w:val="clear" w:color="auto" w:fill="auto"/>
        <w:tabs>
          <w:tab w:val="left" w:pos="1206"/>
        </w:tabs>
        <w:spacing w:after="0" w:line="240" w:lineRule="auto"/>
        <w:ind w:firstLine="540"/>
        <w:jc w:val="both"/>
        <w:rPr>
          <w:sz w:val="28"/>
          <w:szCs w:val="28"/>
        </w:rPr>
      </w:pPr>
      <w:r w:rsidRPr="00824406">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0D5D7D" w:rsidRPr="00824406" w:rsidRDefault="000D5D7D" w:rsidP="0089057D">
      <w:pPr>
        <w:pStyle w:val="a3"/>
        <w:numPr>
          <w:ilvl w:val="0"/>
          <w:numId w:val="15"/>
        </w:numPr>
        <w:shd w:val="clear" w:color="auto" w:fill="auto"/>
        <w:tabs>
          <w:tab w:val="left" w:pos="1201"/>
        </w:tabs>
        <w:spacing w:after="0" w:line="240" w:lineRule="auto"/>
        <w:ind w:firstLine="540"/>
        <w:jc w:val="both"/>
        <w:rPr>
          <w:sz w:val="28"/>
          <w:szCs w:val="28"/>
        </w:rPr>
      </w:pPr>
      <w:r w:rsidRPr="00824406">
        <w:rPr>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5D7D" w:rsidRPr="00824406" w:rsidRDefault="000D5D7D" w:rsidP="0089057D">
      <w:pPr>
        <w:pStyle w:val="a3"/>
        <w:shd w:val="clear" w:color="auto" w:fill="auto"/>
        <w:spacing w:after="0" w:line="240" w:lineRule="auto"/>
        <w:ind w:firstLine="540"/>
        <w:jc w:val="both"/>
        <w:rPr>
          <w:sz w:val="28"/>
          <w:szCs w:val="28"/>
        </w:rPr>
      </w:pPr>
      <w:r w:rsidRPr="00824406">
        <w:rPr>
          <w:sz w:val="28"/>
          <w:szCs w:val="28"/>
        </w:rPr>
        <w:t>Невостребованные документы хранятся в МФЦ в течение 30 дней, после чего передаются в уполномоченный орган.</w:t>
      </w:r>
    </w:p>
    <w:p w:rsidR="000D5D7D" w:rsidRPr="00824406" w:rsidRDefault="000D5D7D" w:rsidP="0089057D">
      <w:pPr>
        <w:pStyle w:val="a3"/>
        <w:numPr>
          <w:ilvl w:val="0"/>
          <w:numId w:val="13"/>
        </w:numPr>
        <w:shd w:val="clear" w:color="auto" w:fill="auto"/>
        <w:tabs>
          <w:tab w:val="left" w:pos="1014"/>
        </w:tabs>
        <w:spacing w:after="0" w:line="240" w:lineRule="auto"/>
        <w:ind w:firstLine="540"/>
        <w:jc w:val="both"/>
        <w:rPr>
          <w:sz w:val="28"/>
          <w:szCs w:val="28"/>
        </w:rPr>
      </w:pPr>
      <w:r w:rsidRPr="00824406">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9057D" w:rsidRPr="00824406" w:rsidRDefault="000D5D7D" w:rsidP="0089057D">
      <w:pPr>
        <w:pStyle w:val="a3"/>
        <w:numPr>
          <w:ilvl w:val="0"/>
          <w:numId w:val="13"/>
        </w:numPr>
        <w:shd w:val="clear" w:color="auto" w:fill="auto"/>
        <w:tabs>
          <w:tab w:val="left" w:pos="1081"/>
        </w:tabs>
        <w:spacing w:after="0" w:line="240" w:lineRule="auto"/>
        <w:ind w:firstLine="540"/>
        <w:jc w:val="both"/>
        <w:rPr>
          <w:sz w:val="28"/>
          <w:szCs w:val="28"/>
        </w:rPr>
      </w:pPr>
      <w:r w:rsidRPr="00824406">
        <w:rPr>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9057D" w:rsidRPr="00824406" w:rsidRDefault="0089057D">
      <w:pPr>
        <w:rPr>
          <w:rFonts w:ascii="Times New Roman" w:eastAsia="Times New Roman" w:hAnsi="Times New Roman" w:cs="Times New Roman"/>
          <w:color w:val="auto"/>
          <w:sz w:val="28"/>
          <w:szCs w:val="28"/>
        </w:rPr>
      </w:pPr>
      <w:r w:rsidRPr="00824406">
        <w:rPr>
          <w:sz w:val="28"/>
          <w:szCs w:val="28"/>
        </w:rPr>
        <w:br w:type="page"/>
      </w:r>
    </w:p>
    <w:p w:rsidR="000D5D7D" w:rsidRPr="00824406" w:rsidRDefault="000D5D7D" w:rsidP="0089057D">
      <w:pPr>
        <w:pStyle w:val="a3"/>
        <w:numPr>
          <w:ilvl w:val="0"/>
          <w:numId w:val="13"/>
        </w:numPr>
        <w:shd w:val="clear" w:color="auto" w:fill="auto"/>
        <w:tabs>
          <w:tab w:val="left" w:pos="1081"/>
        </w:tabs>
        <w:spacing w:after="0" w:line="240" w:lineRule="auto"/>
        <w:ind w:firstLine="540"/>
        <w:jc w:val="both"/>
        <w:rPr>
          <w:sz w:val="28"/>
          <w:szCs w:val="28"/>
        </w:rPr>
        <w:sectPr w:rsidR="000D5D7D" w:rsidRPr="00824406" w:rsidSect="00942469">
          <w:headerReference w:type="even" r:id="rId11"/>
          <w:footerReference w:type="default" r:id="rId12"/>
          <w:pgSz w:w="11905" w:h="16837" w:code="9"/>
          <w:pgMar w:top="1134" w:right="851" w:bottom="1134" w:left="1701" w:header="0" w:footer="6" w:gutter="0"/>
          <w:cols w:space="720"/>
          <w:noEndnote/>
          <w:titlePg/>
          <w:docGrid w:linePitch="360"/>
        </w:sectPr>
      </w:pPr>
    </w:p>
    <w:p w:rsidR="006603E1" w:rsidRPr="00824406" w:rsidRDefault="006603E1" w:rsidP="001C43A4">
      <w:pPr>
        <w:suppressAutoHyphens/>
        <w:ind w:left="5529" w:right="-149"/>
        <w:jc w:val="center"/>
        <w:rPr>
          <w:rFonts w:ascii="Times New Roman" w:hAnsi="Times New Roman" w:cs="Times New Roman"/>
          <w:sz w:val="28"/>
          <w:szCs w:val="28"/>
        </w:rPr>
      </w:pPr>
      <w:r w:rsidRPr="00824406">
        <w:rPr>
          <w:rFonts w:ascii="Times New Roman" w:hAnsi="Times New Roman" w:cs="Times New Roman"/>
          <w:sz w:val="28"/>
          <w:szCs w:val="28"/>
        </w:rPr>
        <w:lastRenderedPageBreak/>
        <w:t xml:space="preserve">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4553CD" w:rsidRPr="004553CD">
        <w:rPr>
          <w:rFonts w:ascii="Times New Roman" w:hAnsi="Times New Roman" w:cs="Times New Roman"/>
          <w:color w:val="000000" w:themeColor="text1"/>
          <w:sz w:val="28"/>
          <w:szCs w:val="28"/>
        </w:rPr>
        <w:t>Могочинского муниципального округа,</w:t>
      </w:r>
      <w:r w:rsidR="004553CD">
        <w:rPr>
          <w:rFonts w:ascii="Times New Roman" w:hAnsi="Times New Roman" w:cs="Times New Roman"/>
          <w:i/>
          <w:color w:val="FF0000"/>
          <w:sz w:val="28"/>
          <w:szCs w:val="28"/>
        </w:rPr>
        <w:t xml:space="preserve"> </w:t>
      </w:r>
      <w:r w:rsidRPr="00824406">
        <w:rPr>
          <w:rFonts w:ascii="Times New Roman" w:hAnsi="Times New Roman" w:cs="Times New Roman"/>
          <w:sz w:val="28"/>
          <w:szCs w:val="28"/>
        </w:rPr>
        <w:t xml:space="preserve">утвержденного постановлением администрации </w:t>
      </w:r>
      <w:r w:rsidR="004553CD" w:rsidRPr="004553CD">
        <w:rPr>
          <w:rFonts w:ascii="Times New Roman" w:hAnsi="Times New Roman" w:cs="Times New Roman"/>
          <w:color w:val="000000" w:themeColor="text1"/>
          <w:sz w:val="28"/>
          <w:szCs w:val="28"/>
        </w:rPr>
        <w:t>Могочинского муниципального округа,</w:t>
      </w:r>
      <w:r w:rsidRPr="00824406">
        <w:rPr>
          <w:rFonts w:ascii="Times New Roman" w:hAnsi="Times New Roman" w:cs="Times New Roman"/>
          <w:i/>
          <w:color w:val="FF0000"/>
          <w:sz w:val="28"/>
          <w:szCs w:val="28"/>
        </w:rPr>
        <w:br/>
        <w:t xml:space="preserve"> </w:t>
      </w:r>
      <w:r w:rsidRPr="00824406">
        <w:rPr>
          <w:rFonts w:ascii="Times New Roman" w:hAnsi="Times New Roman" w:cs="Times New Roman"/>
          <w:sz w:val="28"/>
          <w:szCs w:val="28"/>
        </w:rPr>
        <w:t>от «___» _______ 202__г. № ___</w:t>
      </w:r>
    </w:p>
    <w:p w:rsidR="006603E1" w:rsidRPr="00824406" w:rsidRDefault="006603E1" w:rsidP="0018528E">
      <w:pPr>
        <w:pStyle w:val="a3"/>
        <w:shd w:val="clear" w:color="auto" w:fill="auto"/>
        <w:spacing w:after="0" w:line="240" w:lineRule="auto"/>
        <w:ind w:firstLine="5670"/>
        <w:rPr>
          <w:sz w:val="28"/>
          <w:szCs w:val="28"/>
        </w:rPr>
      </w:pPr>
    </w:p>
    <w:p w:rsidR="00F148B8" w:rsidRPr="00824406" w:rsidRDefault="00F148B8" w:rsidP="0018528E">
      <w:pPr>
        <w:pStyle w:val="111"/>
        <w:shd w:val="clear" w:color="auto" w:fill="auto"/>
        <w:spacing w:before="0" w:line="240" w:lineRule="auto"/>
        <w:ind w:firstLine="5670"/>
        <w:jc w:val="right"/>
        <w:rPr>
          <w:b w:val="0"/>
          <w:sz w:val="28"/>
          <w:szCs w:val="28"/>
        </w:rPr>
      </w:pPr>
    </w:p>
    <w:p w:rsidR="0018528E" w:rsidRPr="00824406" w:rsidRDefault="00F148B8" w:rsidP="0018528E">
      <w:pPr>
        <w:pStyle w:val="111"/>
        <w:shd w:val="clear" w:color="auto" w:fill="auto"/>
        <w:spacing w:before="0" w:line="240" w:lineRule="auto"/>
        <w:ind w:firstLine="5670"/>
        <w:jc w:val="right"/>
        <w:rPr>
          <w:b w:val="0"/>
          <w:sz w:val="28"/>
          <w:szCs w:val="28"/>
        </w:rPr>
      </w:pPr>
      <w:r w:rsidRPr="00824406">
        <w:rPr>
          <w:b w:val="0"/>
          <w:sz w:val="28"/>
          <w:szCs w:val="28"/>
        </w:rPr>
        <w:t xml:space="preserve">ФОРМА </w:t>
      </w:r>
    </w:p>
    <w:p w:rsidR="006603E1" w:rsidRPr="00824406" w:rsidRDefault="006603E1" w:rsidP="0018528E">
      <w:pPr>
        <w:pStyle w:val="111"/>
        <w:shd w:val="clear" w:color="auto" w:fill="auto"/>
        <w:spacing w:before="0" w:line="240" w:lineRule="auto"/>
        <w:ind w:firstLine="5670"/>
        <w:jc w:val="right"/>
        <w:rPr>
          <w:b w:val="0"/>
          <w:sz w:val="28"/>
          <w:szCs w:val="28"/>
        </w:rPr>
      </w:pPr>
      <w:r w:rsidRPr="00824406">
        <w:rPr>
          <w:b w:val="0"/>
          <w:sz w:val="28"/>
          <w:szCs w:val="28"/>
        </w:rPr>
        <w:t>заявления о предоставлении муниципальной услуги</w:t>
      </w:r>
    </w:p>
    <w:p w:rsidR="0018528E" w:rsidRPr="00824406" w:rsidRDefault="0018528E" w:rsidP="005D1A4A">
      <w:pPr>
        <w:pStyle w:val="121"/>
        <w:shd w:val="clear" w:color="auto" w:fill="auto"/>
        <w:tabs>
          <w:tab w:val="left" w:leader="underscore" w:pos="7972"/>
        </w:tabs>
        <w:spacing w:before="0" w:after="0" w:line="240" w:lineRule="auto"/>
        <w:ind w:left="5670"/>
        <w:rPr>
          <w:sz w:val="28"/>
          <w:szCs w:val="28"/>
        </w:rPr>
      </w:pPr>
    </w:p>
    <w:p w:rsidR="006603E1" w:rsidRPr="00824406" w:rsidRDefault="006603E1" w:rsidP="005D1A4A">
      <w:pPr>
        <w:pStyle w:val="121"/>
        <w:shd w:val="clear" w:color="auto" w:fill="auto"/>
        <w:tabs>
          <w:tab w:val="left" w:leader="underscore" w:pos="7972"/>
        </w:tabs>
        <w:spacing w:before="0" w:after="0" w:line="240" w:lineRule="auto"/>
        <w:ind w:left="5670"/>
        <w:rPr>
          <w:sz w:val="28"/>
          <w:szCs w:val="28"/>
        </w:rPr>
      </w:pPr>
      <w:r w:rsidRPr="00824406">
        <w:rPr>
          <w:sz w:val="28"/>
          <w:szCs w:val="28"/>
        </w:rPr>
        <w:t>кому:</w:t>
      </w:r>
      <w:r w:rsidR="006E3247" w:rsidRPr="00824406">
        <w:rPr>
          <w:rStyle w:val="122"/>
          <w:sz w:val="28"/>
          <w:szCs w:val="28"/>
        </w:rPr>
        <w:t>____________________________________</w:t>
      </w:r>
    </w:p>
    <w:p w:rsidR="00645E07" w:rsidRPr="00824406" w:rsidRDefault="006603E1" w:rsidP="006E3247">
      <w:pPr>
        <w:pStyle w:val="51"/>
        <w:shd w:val="clear" w:color="auto" w:fill="auto"/>
        <w:spacing w:before="0" w:after="0" w:line="240" w:lineRule="auto"/>
        <w:ind w:left="5670"/>
        <w:rPr>
          <w:rStyle w:val="50"/>
          <w:sz w:val="28"/>
          <w:szCs w:val="28"/>
        </w:rPr>
      </w:pPr>
      <w:r w:rsidRPr="00824406">
        <w:rPr>
          <w:sz w:val="28"/>
          <w:szCs w:val="28"/>
        </w:rPr>
        <w:t>(наименование уполномоченного органа исполнительной</w:t>
      </w:r>
      <w:r w:rsidR="006E3247" w:rsidRPr="00824406">
        <w:rPr>
          <w:sz w:val="28"/>
          <w:szCs w:val="28"/>
        </w:rPr>
        <w:t xml:space="preserve"> </w:t>
      </w:r>
      <w:r w:rsidRPr="00824406">
        <w:rPr>
          <w:sz w:val="28"/>
          <w:szCs w:val="28"/>
        </w:rPr>
        <w:t>власти субъекта Российской Федерации или органа местного самоуправления)</w:t>
      </w:r>
      <w:r w:rsidRPr="00824406">
        <w:rPr>
          <w:rStyle w:val="50"/>
          <w:sz w:val="28"/>
          <w:szCs w:val="28"/>
        </w:rPr>
        <w:t xml:space="preserve"> </w:t>
      </w:r>
    </w:p>
    <w:p w:rsidR="00645E07" w:rsidRPr="00824406" w:rsidRDefault="00645E07" w:rsidP="006E3247">
      <w:pPr>
        <w:pStyle w:val="51"/>
        <w:shd w:val="clear" w:color="auto" w:fill="auto"/>
        <w:spacing w:before="0" w:after="0" w:line="240" w:lineRule="auto"/>
        <w:ind w:left="5670"/>
        <w:rPr>
          <w:rStyle w:val="50"/>
          <w:sz w:val="28"/>
          <w:szCs w:val="28"/>
        </w:rPr>
      </w:pPr>
    </w:p>
    <w:p w:rsidR="006603E1" w:rsidRPr="00824406" w:rsidRDefault="006603E1" w:rsidP="006E3247">
      <w:pPr>
        <w:pStyle w:val="51"/>
        <w:shd w:val="clear" w:color="auto" w:fill="auto"/>
        <w:spacing w:before="0" w:after="0" w:line="240" w:lineRule="auto"/>
        <w:ind w:left="5670"/>
        <w:rPr>
          <w:sz w:val="28"/>
          <w:szCs w:val="28"/>
        </w:rPr>
      </w:pPr>
      <w:r w:rsidRPr="00824406">
        <w:rPr>
          <w:rStyle w:val="50"/>
          <w:sz w:val="28"/>
          <w:szCs w:val="28"/>
        </w:rPr>
        <w:t>от кого:</w:t>
      </w:r>
      <w:r w:rsidR="006E3247" w:rsidRPr="00824406">
        <w:rPr>
          <w:rStyle w:val="50"/>
          <w:sz w:val="28"/>
          <w:szCs w:val="28"/>
        </w:rPr>
        <w:t>_______________________________</w:t>
      </w:r>
    </w:p>
    <w:p w:rsidR="006603E1" w:rsidRPr="00824406" w:rsidRDefault="006603E1" w:rsidP="005D1A4A">
      <w:pPr>
        <w:pStyle w:val="51"/>
        <w:shd w:val="clear" w:color="auto" w:fill="auto"/>
        <w:spacing w:before="0" w:after="0" w:line="240" w:lineRule="auto"/>
        <w:ind w:left="5670"/>
        <w:jc w:val="right"/>
        <w:rPr>
          <w:sz w:val="28"/>
          <w:szCs w:val="28"/>
        </w:rPr>
      </w:pPr>
      <w:r w:rsidRPr="00824406">
        <w:rPr>
          <w:sz w:val="28"/>
          <w:szCs w:val="28"/>
        </w:rPr>
        <w:t>(полное наименование, ИНН, ОГРН юридического лица)</w:t>
      </w:r>
    </w:p>
    <w:p w:rsidR="00645E07" w:rsidRPr="00824406" w:rsidRDefault="00645E07" w:rsidP="005D1A4A">
      <w:pPr>
        <w:pStyle w:val="51"/>
        <w:shd w:val="clear" w:color="auto" w:fill="auto"/>
        <w:spacing w:before="0" w:after="0" w:line="240" w:lineRule="auto"/>
        <w:ind w:left="5670"/>
        <w:jc w:val="right"/>
        <w:rPr>
          <w:sz w:val="28"/>
          <w:szCs w:val="28"/>
        </w:rPr>
      </w:pPr>
    </w:p>
    <w:p w:rsidR="006603E1" w:rsidRPr="00824406" w:rsidRDefault="006603E1" w:rsidP="005D1A4A">
      <w:pPr>
        <w:pStyle w:val="51"/>
        <w:shd w:val="clear" w:color="auto" w:fill="auto"/>
        <w:spacing w:before="0" w:after="0" w:line="240" w:lineRule="auto"/>
        <w:ind w:left="5670"/>
        <w:jc w:val="right"/>
        <w:rPr>
          <w:sz w:val="28"/>
          <w:szCs w:val="28"/>
        </w:rPr>
      </w:pPr>
      <w:r w:rsidRPr="00824406">
        <w:rPr>
          <w:sz w:val="28"/>
          <w:szCs w:val="28"/>
        </w:rPr>
        <w:t>(контактный телефон, электронная почта, почтовый адрес)</w:t>
      </w:r>
    </w:p>
    <w:p w:rsidR="00645E07" w:rsidRPr="00824406" w:rsidRDefault="006603E1" w:rsidP="00645E07">
      <w:pPr>
        <w:pStyle w:val="51"/>
        <w:shd w:val="clear" w:color="auto" w:fill="auto"/>
        <w:spacing w:before="0" w:after="0" w:line="240" w:lineRule="auto"/>
        <w:ind w:left="5670"/>
        <w:rPr>
          <w:sz w:val="28"/>
          <w:szCs w:val="28"/>
        </w:rPr>
      </w:pPr>
      <w:r w:rsidRPr="00824406">
        <w:rPr>
          <w:sz w:val="28"/>
          <w:szCs w:val="28"/>
        </w:rPr>
        <w:t xml:space="preserve">(фамилия, имя, отчество (последнее - при наличии), </w:t>
      </w:r>
    </w:p>
    <w:p w:rsidR="00F148B8" w:rsidRPr="00824406" w:rsidRDefault="006603E1" w:rsidP="00645E07">
      <w:pPr>
        <w:pStyle w:val="51"/>
        <w:shd w:val="clear" w:color="auto" w:fill="auto"/>
        <w:spacing w:before="0" w:after="0" w:line="240" w:lineRule="auto"/>
        <w:ind w:left="5670"/>
        <w:rPr>
          <w:sz w:val="28"/>
          <w:szCs w:val="28"/>
        </w:rPr>
      </w:pPr>
      <w:r w:rsidRPr="00824406">
        <w:rPr>
          <w:sz w:val="28"/>
          <w:szCs w:val="28"/>
        </w:rPr>
        <w:t xml:space="preserve">данные документа, удостоверяющего личность, </w:t>
      </w:r>
    </w:p>
    <w:p w:rsidR="00F148B8" w:rsidRPr="00824406" w:rsidRDefault="00F148B8" w:rsidP="00645E07">
      <w:pPr>
        <w:pStyle w:val="51"/>
        <w:shd w:val="clear" w:color="auto" w:fill="auto"/>
        <w:spacing w:before="0" w:after="0" w:line="240" w:lineRule="auto"/>
        <w:ind w:left="5670"/>
        <w:rPr>
          <w:sz w:val="28"/>
          <w:szCs w:val="28"/>
        </w:rPr>
      </w:pPr>
    </w:p>
    <w:p w:rsidR="00645E07" w:rsidRPr="00824406" w:rsidRDefault="006603E1" w:rsidP="00645E07">
      <w:pPr>
        <w:pStyle w:val="51"/>
        <w:shd w:val="clear" w:color="auto" w:fill="auto"/>
        <w:spacing w:before="0" w:after="0" w:line="240" w:lineRule="auto"/>
        <w:ind w:left="5670"/>
        <w:rPr>
          <w:sz w:val="28"/>
          <w:szCs w:val="28"/>
        </w:rPr>
      </w:pPr>
      <w:r w:rsidRPr="00824406">
        <w:rPr>
          <w:sz w:val="28"/>
          <w:szCs w:val="28"/>
        </w:rPr>
        <w:t>контактный телефон, адрес электронной почты уполномоченного лица)</w:t>
      </w:r>
      <w:r w:rsidR="006E3247" w:rsidRPr="00824406">
        <w:rPr>
          <w:sz w:val="28"/>
          <w:szCs w:val="28"/>
        </w:rPr>
        <w:t xml:space="preserve"> </w:t>
      </w:r>
    </w:p>
    <w:p w:rsidR="00645E07" w:rsidRPr="00824406" w:rsidRDefault="00645E07" w:rsidP="00645E07">
      <w:pPr>
        <w:pStyle w:val="51"/>
        <w:shd w:val="clear" w:color="auto" w:fill="auto"/>
        <w:spacing w:before="0" w:after="0" w:line="240" w:lineRule="auto"/>
        <w:ind w:left="5670"/>
        <w:rPr>
          <w:sz w:val="28"/>
          <w:szCs w:val="28"/>
        </w:rPr>
      </w:pPr>
    </w:p>
    <w:p w:rsidR="006603E1" w:rsidRPr="00824406" w:rsidRDefault="006603E1" w:rsidP="00645E07">
      <w:pPr>
        <w:pStyle w:val="51"/>
        <w:shd w:val="clear" w:color="auto" w:fill="auto"/>
        <w:spacing w:before="0" w:after="0" w:line="240" w:lineRule="auto"/>
        <w:ind w:left="5670"/>
        <w:rPr>
          <w:sz w:val="28"/>
          <w:szCs w:val="28"/>
        </w:rPr>
      </w:pPr>
      <w:r w:rsidRPr="00824406">
        <w:rPr>
          <w:sz w:val="28"/>
          <w:szCs w:val="28"/>
        </w:rPr>
        <w:t>(данные представителя заявителя)</w:t>
      </w:r>
    </w:p>
    <w:p w:rsidR="008D4DE5" w:rsidRPr="00824406" w:rsidRDefault="008D4DE5" w:rsidP="005D1A4A">
      <w:pPr>
        <w:pStyle w:val="111"/>
        <w:shd w:val="clear" w:color="auto" w:fill="auto"/>
        <w:spacing w:before="0" w:line="240" w:lineRule="auto"/>
        <w:rPr>
          <w:sz w:val="28"/>
          <w:szCs w:val="28"/>
        </w:rPr>
      </w:pPr>
    </w:p>
    <w:p w:rsidR="006603E1" w:rsidRPr="00824406" w:rsidRDefault="006603E1" w:rsidP="005D1A4A">
      <w:pPr>
        <w:pStyle w:val="111"/>
        <w:shd w:val="clear" w:color="auto" w:fill="auto"/>
        <w:spacing w:before="0" w:line="240" w:lineRule="auto"/>
        <w:rPr>
          <w:sz w:val="28"/>
          <w:szCs w:val="28"/>
        </w:rPr>
      </w:pPr>
      <w:r w:rsidRPr="00824406">
        <w:rPr>
          <w:sz w:val="28"/>
          <w:szCs w:val="28"/>
        </w:rPr>
        <w:t>ЗАЯВЛЕНИЕ</w:t>
      </w:r>
    </w:p>
    <w:p w:rsidR="006603E1" w:rsidRPr="00824406" w:rsidRDefault="006603E1" w:rsidP="005D1A4A">
      <w:pPr>
        <w:pStyle w:val="111"/>
        <w:shd w:val="clear" w:color="auto" w:fill="auto"/>
        <w:spacing w:before="0" w:line="240" w:lineRule="auto"/>
        <w:rPr>
          <w:sz w:val="28"/>
          <w:szCs w:val="28"/>
        </w:rPr>
      </w:pPr>
      <w:r w:rsidRPr="00824406">
        <w:rPr>
          <w:sz w:val="28"/>
          <w:szCs w:val="28"/>
        </w:rPr>
        <w:t>о переводе жилого помещения в нежилое помещение и нежилого помещения в жилое помещение</w:t>
      </w:r>
    </w:p>
    <w:p w:rsidR="005D1A4A" w:rsidRPr="00824406" w:rsidRDefault="005D1A4A" w:rsidP="005D1A4A">
      <w:pPr>
        <w:pStyle w:val="121"/>
        <w:shd w:val="clear" w:color="auto" w:fill="auto"/>
        <w:spacing w:before="0" w:after="0" w:line="240" w:lineRule="auto"/>
        <w:ind w:firstLine="400"/>
        <w:jc w:val="center"/>
        <w:rPr>
          <w:sz w:val="28"/>
          <w:szCs w:val="28"/>
        </w:rPr>
      </w:pPr>
    </w:p>
    <w:p w:rsidR="006603E1" w:rsidRPr="00824406" w:rsidRDefault="006603E1" w:rsidP="00A71576">
      <w:pPr>
        <w:pStyle w:val="121"/>
        <w:shd w:val="clear" w:color="auto" w:fill="auto"/>
        <w:spacing w:before="0" w:after="0" w:line="240" w:lineRule="auto"/>
        <w:rPr>
          <w:sz w:val="28"/>
          <w:szCs w:val="28"/>
        </w:rPr>
      </w:pPr>
      <w:r w:rsidRPr="00824406">
        <w:rPr>
          <w:sz w:val="28"/>
          <w:szCs w:val="28"/>
        </w:rPr>
        <w:t>Прошу предоставить муниципальную услугу</w:t>
      </w:r>
    </w:p>
    <w:p w:rsidR="006603E1" w:rsidRPr="00824406" w:rsidRDefault="006603E1" w:rsidP="005D1A4A">
      <w:pPr>
        <w:pStyle w:val="121"/>
        <w:shd w:val="clear" w:color="auto" w:fill="auto"/>
        <w:tabs>
          <w:tab w:val="left" w:leader="underscore" w:pos="5857"/>
        </w:tabs>
        <w:spacing w:before="0" w:after="0" w:line="269" w:lineRule="exact"/>
        <w:ind w:left="20"/>
        <w:rPr>
          <w:sz w:val="28"/>
          <w:szCs w:val="28"/>
        </w:rPr>
      </w:pPr>
      <w:r w:rsidRPr="00824406">
        <w:rPr>
          <w:rStyle w:val="122"/>
          <w:sz w:val="28"/>
          <w:szCs w:val="28"/>
        </w:rPr>
        <w:tab/>
      </w:r>
      <w:r w:rsidRPr="00824406">
        <w:rPr>
          <w:sz w:val="28"/>
          <w:szCs w:val="28"/>
        </w:rPr>
        <w:t>в отношении помещения, находящегося в</w:t>
      </w:r>
      <w:r w:rsidR="005D1A4A" w:rsidRPr="00824406">
        <w:rPr>
          <w:sz w:val="28"/>
          <w:szCs w:val="28"/>
        </w:rPr>
        <w:t xml:space="preserve"> </w:t>
      </w:r>
      <w:r w:rsidRPr="00824406">
        <w:rPr>
          <w:sz w:val="28"/>
          <w:szCs w:val="28"/>
        </w:rPr>
        <w:t>собственности</w:t>
      </w:r>
      <w:r w:rsidRPr="00824406">
        <w:rPr>
          <w:rStyle w:val="122"/>
          <w:sz w:val="28"/>
          <w:szCs w:val="28"/>
        </w:rPr>
        <w:tab/>
      </w:r>
    </w:p>
    <w:p w:rsidR="006603E1" w:rsidRPr="00824406" w:rsidRDefault="006603E1" w:rsidP="006603E1">
      <w:pPr>
        <w:pStyle w:val="121"/>
        <w:shd w:val="clear" w:color="auto" w:fill="auto"/>
        <w:spacing w:before="0" w:after="0" w:line="259" w:lineRule="exact"/>
        <w:ind w:left="20" w:right="360"/>
        <w:rPr>
          <w:sz w:val="28"/>
          <w:szCs w:val="28"/>
        </w:rPr>
      </w:pPr>
      <w:r w:rsidRPr="00824406">
        <w:rPr>
          <w:sz w:val="28"/>
          <w:szCs w:val="28"/>
        </w:rPr>
        <w:t xml:space="preserve">(для физических лиц/индивидуальных предпринимателей: ФИО, документ, удостоверяющий личность: вид документа </w:t>
      </w:r>
      <w:r w:rsidRPr="00824406">
        <w:rPr>
          <w:rStyle w:val="1220"/>
          <w:sz w:val="28"/>
          <w:szCs w:val="28"/>
        </w:rPr>
        <w:t>паспорт, И</w:t>
      </w:r>
      <w:r w:rsidRPr="00824406">
        <w:rPr>
          <w:sz w:val="28"/>
          <w:szCs w:val="28"/>
        </w:rP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6603E1" w:rsidRPr="00824406" w:rsidRDefault="006603E1" w:rsidP="006603E1">
      <w:pPr>
        <w:pStyle w:val="121"/>
        <w:shd w:val="clear" w:color="auto" w:fill="auto"/>
        <w:tabs>
          <w:tab w:val="left" w:leader="underscore" w:pos="7412"/>
        </w:tabs>
        <w:spacing w:before="0" w:after="0" w:line="259" w:lineRule="exact"/>
        <w:ind w:left="20"/>
        <w:rPr>
          <w:sz w:val="28"/>
          <w:szCs w:val="28"/>
        </w:rPr>
      </w:pPr>
      <w:r w:rsidRPr="00824406">
        <w:rPr>
          <w:sz w:val="28"/>
          <w:szCs w:val="28"/>
        </w:rPr>
        <w:t>адресу:</w:t>
      </w:r>
      <w:r w:rsidRPr="00824406">
        <w:rPr>
          <w:rStyle w:val="122"/>
          <w:sz w:val="28"/>
          <w:szCs w:val="28"/>
        </w:rPr>
        <w:tab/>
      </w:r>
      <w:r w:rsidRPr="00824406">
        <w:rPr>
          <w:sz w:val="28"/>
          <w:szCs w:val="28"/>
        </w:rPr>
        <w:t>(город, улица, проспект,</w:t>
      </w:r>
    </w:p>
    <w:p w:rsidR="006603E1" w:rsidRPr="00824406" w:rsidRDefault="006603E1" w:rsidP="006603E1">
      <w:pPr>
        <w:pStyle w:val="121"/>
        <w:shd w:val="clear" w:color="auto" w:fill="auto"/>
        <w:spacing w:before="0" w:after="399" w:line="259" w:lineRule="exact"/>
        <w:ind w:left="20"/>
        <w:rPr>
          <w:sz w:val="28"/>
          <w:szCs w:val="28"/>
        </w:rPr>
      </w:pPr>
      <w:r w:rsidRPr="00824406">
        <w:rPr>
          <w:sz w:val="28"/>
          <w:szCs w:val="28"/>
        </w:rPr>
        <w:t>проезд, переулок, шоссе)</w:t>
      </w:r>
    </w:p>
    <w:p w:rsidR="006603E1" w:rsidRPr="00824406" w:rsidRDefault="006603E1" w:rsidP="00A71576">
      <w:pPr>
        <w:pStyle w:val="121"/>
        <w:shd w:val="clear" w:color="auto" w:fill="auto"/>
        <w:spacing w:before="0" w:after="269" w:line="210" w:lineRule="exact"/>
        <w:rPr>
          <w:sz w:val="28"/>
          <w:szCs w:val="28"/>
        </w:rPr>
      </w:pPr>
      <w:r w:rsidRPr="00824406">
        <w:rPr>
          <w:rStyle w:val="122"/>
          <w:sz w:val="28"/>
          <w:szCs w:val="28"/>
        </w:rPr>
        <w:t>(№ дома, № корпуса, строения)</w:t>
      </w:r>
    </w:p>
    <w:p w:rsidR="006603E1" w:rsidRPr="00824406" w:rsidRDefault="006603E1" w:rsidP="006603E1">
      <w:pPr>
        <w:pStyle w:val="121"/>
        <w:shd w:val="clear" w:color="auto" w:fill="auto"/>
        <w:spacing w:before="0" w:after="0" w:line="254" w:lineRule="exact"/>
        <w:ind w:left="20" w:right="360" w:firstLine="400"/>
        <w:rPr>
          <w:sz w:val="28"/>
          <w:szCs w:val="28"/>
        </w:rPr>
      </w:pPr>
      <w:r w:rsidRPr="00824406">
        <w:rPr>
          <w:sz w:val="28"/>
          <w:szCs w:val="28"/>
        </w:rPr>
        <w:t>(№ квартиры, (текущее назначение помещения (общая площадь, жилая помещения) (жилое/нежилое) площадь) из (</w:t>
      </w:r>
      <w:r w:rsidRPr="00824406">
        <w:rPr>
          <w:rStyle w:val="1220"/>
          <w:sz w:val="28"/>
          <w:szCs w:val="28"/>
        </w:rPr>
        <w:t>жилого/</w:t>
      </w:r>
      <w:r w:rsidRPr="00824406">
        <w:rPr>
          <w:sz w:val="28"/>
          <w:szCs w:val="28"/>
        </w:rPr>
        <w:t>нежилого) помещения в (нежилое/жилое)</w:t>
      </w:r>
    </w:p>
    <w:p w:rsidR="006603E1" w:rsidRPr="00824406" w:rsidRDefault="006603E1" w:rsidP="006603E1">
      <w:pPr>
        <w:pStyle w:val="121"/>
        <w:shd w:val="clear" w:color="auto" w:fill="auto"/>
        <w:spacing w:before="0" w:after="0" w:line="210" w:lineRule="exact"/>
        <w:ind w:left="5320"/>
        <w:rPr>
          <w:sz w:val="28"/>
          <w:szCs w:val="28"/>
        </w:rPr>
      </w:pPr>
      <w:r w:rsidRPr="00824406">
        <w:rPr>
          <w:sz w:val="28"/>
          <w:szCs w:val="28"/>
        </w:rPr>
        <w:t>(нужное подчеркнуть)</w:t>
      </w:r>
    </w:p>
    <w:p w:rsidR="005D1A4A" w:rsidRPr="00824406" w:rsidRDefault="005D1A4A" w:rsidP="006603E1">
      <w:pPr>
        <w:pStyle w:val="121"/>
        <w:shd w:val="clear" w:color="auto" w:fill="auto"/>
        <w:spacing w:before="0" w:after="0" w:line="210" w:lineRule="exact"/>
        <w:ind w:left="5320"/>
        <w:rPr>
          <w:sz w:val="28"/>
          <w:szCs w:val="28"/>
        </w:rPr>
      </w:pPr>
    </w:p>
    <w:p w:rsidR="005D1A4A" w:rsidRPr="00824406" w:rsidRDefault="005D1A4A" w:rsidP="006603E1">
      <w:pPr>
        <w:pStyle w:val="121"/>
        <w:shd w:val="clear" w:color="auto" w:fill="auto"/>
        <w:spacing w:before="0" w:after="0" w:line="210" w:lineRule="exact"/>
        <w:ind w:left="5320"/>
        <w:rPr>
          <w:sz w:val="28"/>
          <w:szCs w:val="28"/>
        </w:rPr>
      </w:pPr>
    </w:p>
    <w:p w:rsidR="005D1A4A" w:rsidRPr="00824406" w:rsidRDefault="005D1A4A" w:rsidP="006603E1">
      <w:pPr>
        <w:pStyle w:val="121"/>
        <w:shd w:val="clear" w:color="auto" w:fill="auto"/>
        <w:spacing w:before="0" w:after="0" w:line="210" w:lineRule="exact"/>
        <w:ind w:left="5320"/>
        <w:rPr>
          <w:sz w:val="28"/>
          <w:szCs w:val="28"/>
        </w:rPr>
      </w:pPr>
    </w:p>
    <w:p w:rsidR="005D1A4A" w:rsidRPr="00824406" w:rsidRDefault="005D1A4A" w:rsidP="005D1A4A">
      <w:pPr>
        <w:pStyle w:val="121"/>
        <w:shd w:val="clear" w:color="auto" w:fill="auto"/>
        <w:spacing w:before="0" w:after="0" w:line="210" w:lineRule="exact"/>
        <w:ind w:left="-142"/>
        <w:rPr>
          <w:sz w:val="28"/>
          <w:szCs w:val="28"/>
        </w:rPr>
      </w:pPr>
      <w:r w:rsidRPr="00824406">
        <w:rPr>
          <w:sz w:val="28"/>
          <w:szCs w:val="28"/>
        </w:rPr>
        <w:t>Подпись</w:t>
      </w:r>
      <w:r w:rsidRPr="00824406">
        <w:rPr>
          <w:sz w:val="28"/>
          <w:szCs w:val="28"/>
        </w:rPr>
        <w:tab/>
      </w:r>
      <w:r w:rsidRPr="00824406">
        <w:rPr>
          <w:sz w:val="28"/>
          <w:szCs w:val="28"/>
        </w:rPr>
        <w:tab/>
      </w:r>
      <w:r w:rsidRPr="00824406">
        <w:rPr>
          <w:sz w:val="28"/>
          <w:szCs w:val="28"/>
        </w:rPr>
        <w:tab/>
        <w:t>(расшифровка подписи)</w:t>
      </w:r>
      <w:r w:rsidRPr="00824406">
        <w:rPr>
          <w:sz w:val="28"/>
          <w:szCs w:val="28"/>
        </w:rPr>
        <w:tab/>
      </w:r>
      <w:r w:rsidRPr="00824406">
        <w:rPr>
          <w:sz w:val="28"/>
          <w:szCs w:val="28"/>
        </w:rPr>
        <w:tab/>
        <w:t>дата</w:t>
      </w:r>
    </w:p>
    <w:p w:rsidR="005D1A4A" w:rsidRPr="00824406" w:rsidRDefault="005D1A4A" w:rsidP="006603E1">
      <w:pPr>
        <w:pStyle w:val="121"/>
        <w:shd w:val="clear" w:color="auto" w:fill="auto"/>
        <w:spacing w:before="0" w:after="0" w:line="210" w:lineRule="exact"/>
        <w:ind w:left="5320"/>
        <w:rPr>
          <w:sz w:val="28"/>
          <w:szCs w:val="28"/>
        </w:rPr>
      </w:pPr>
    </w:p>
    <w:p w:rsidR="005D1A4A" w:rsidRPr="00824406" w:rsidRDefault="005D1A4A" w:rsidP="006603E1">
      <w:pPr>
        <w:pStyle w:val="121"/>
        <w:shd w:val="clear" w:color="auto" w:fill="auto"/>
        <w:spacing w:before="0" w:after="0" w:line="210" w:lineRule="exact"/>
        <w:ind w:left="5320"/>
        <w:rPr>
          <w:sz w:val="28"/>
          <w:szCs w:val="28"/>
        </w:rPr>
      </w:pPr>
    </w:p>
    <w:p w:rsidR="005D1A4A" w:rsidRPr="00824406" w:rsidRDefault="005D1A4A" w:rsidP="006603E1">
      <w:pPr>
        <w:pStyle w:val="121"/>
        <w:shd w:val="clear" w:color="auto" w:fill="auto"/>
        <w:spacing w:before="0" w:after="0" w:line="210" w:lineRule="exact"/>
        <w:ind w:left="5320"/>
        <w:rPr>
          <w:sz w:val="28"/>
          <w:szCs w:val="28"/>
        </w:rPr>
        <w:sectPr w:rsidR="005D1A4A" w:rsidRPr="00824406" w:rsidSect="00CC08DA">
          <w:type w:val="continuous"/>
          <w:pgSz w:w="11905" w:h="16837"/>
          <w:pgMar w:top="1106" w:right="539" w:bottom="284" w:left="1156" w:header="0" w:footer="3" w:gutter="0"/>
          <w:cols w:space="720"/>
          <w:noEndnote/>
          <w:docGrid w:linePitch="360"/>
        </w:sectPr>
      </w:pPr>
    </w:p>
    <w:p w:rsidR="00692B59" w:rsidRPr="00824406" w:rsidRDefault="00692B59" w:rsidP="00692B59">
      <w:pPr>
        <w:suppressAutoHyphens/>
        <w:ind w:left="5245" w:right="-149"/>
        <w:jc w:val="center"/>
        <w:rPr>
          <w:rFonts w:ascii="Times New Roman" w:hAnsi="Times New Roman" w:cs="Times New Roman"/>
          <w:sz w:val="28"/>
          <w:szCs w:val="28"/>
        </w:rPr>
      </w:pPr>
      <w:r w:rsidRPr="00824406">
        <w:rPr>
          <w:rFonts w:ascii="Times New Roman" w:hAnsi="Times New Roman" w:cs="Times New Roman"/>
          <w:sz w:val="28"/>
          <w:szCs w:val="28"/>
        </w:rPr>
        <w:lastRenderedPageBreak/>
        <w:t xml:space="preserve">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4553CD" w:rsidRPr="004553CD">
        <w:rPr>
          <w:rFonts w:ascii="Times New Roman" w:hAnsi="Times New Roman" w:cs="Times New Roman"/>
          <w:color w:val="000000" w:themeColor="text1"/>
          <w:sz w:val="28"/>
          <w:szCs w:val="28"/>
        </w:rPr>
        <w:t>Могочинского муниципального округа,</w:t>
      </w:r>
      <w:r w:rsidR="004553CD">
        <w:rPr>
          <w:rFonts w:ascii="Times New Roman" w:hAnsi="Times New Roman" w:cs="Times New Roman"/>
          <w:color w:val="000000" w:themeColor="text1"/>
          <w:sz w:val="28"/>
          <w:szCs w:val="28"/>
        </w:rPr>
        <w:t xml:space="preserve"> </w:t>
      </w:r>
      <w:r w:rsidRPr="00824406">
        <w:rPr>
          <w:rFonts w:ascii="Times New Roman" w:hAnsi="Times New Roman" w:cs="Times New Roman"/>
          <w:sz w:val="28"/>
          <w:szCs w:val="28"/>
        </w:rPr>
        <w:t xml:space="preserve">утвержденного постановлением администрации </w:t>
      </w:r>
      <w:r w:rsidR="004553CD" w:rsidRPr="004553CD">
        <w:rPr>
          <w:rFonts w:ascii="Times New Roman" w:hAnsi="Times New Roman" w:cs="Times New Roman"/>
          <w:color w:val="000000" w:themeColor="text1"/>
          <w:sz w:val="28"/>
          <w:szCs w:val="28"/>
        </w:rPr>
        <w:t>Могочинского муниципального округа,</w:t>
      </w:r>
      <w:r w:rsidRPr="00824406">
        <w:rPr>
          <w:rFonts w:ascii="Times New Roman" w:hAnsi="Times New Roman" w:cs="Times New Roman"/>
          <w:i/>
          <w:color w:val="FF0000"/>
          <w:sz w:val="28"/>
          <w:szCs w:val="28"/>
        </w:rPr>
        <w:br/>
      </w:r>
      <w:r w:rsidRPr="00824406">
        <w:rPr>
          <w:rFonts w:ascii="Times New Roman" w:hAnsi="Times New Roman" w:cs="Times New Roman"/>
          <w:sz w:val="28"/>
          <w:szCs w:val="28"/>
        </w:rPr>
        <w:t>от «___» _______ 202__г. № ___</w:t>
      </w:r>
    </w:p>
    <w:p w:rsidR="0018528E" w:rsidRPr="00824406" w:rsidRDefault="0018528E" w:rsidP="0018528E">
      <w:pPr>
        <w:autoSpaceDE w:val="0"/>
        <w:autoSpaceDN w:val="0"/>
        <w:ind w:firstLine="5245"/>
        <w:jc w:val="right"/>
        <w:rPr>
          <w:rFonts w:ascii="Times New Roman" w:eastAsiaTheme="minorEastAsia" w:hAnsi="Times New Roman" w:cs="Times New Roman"/>
          <w:bCs/>
          <w:color w:val="auto"/>
          <w:sz w:val="28"/>
          <w:szCs w:val="28"/>
        </w:rPr>
      </w:pPr>
    </w:p>
    <w:p w:rsidR="0018528E" w:rsidRPr="00824406" w:rsidRDefault="0018528E" w:rsidP="0018528E">
      <w:pPr>
        <w:autoSpaceDE w:val="0"/>
        <w:autoSpaceDN w:val="0"/>
        <w:ind w:firstLine="5245"/>
        <w:jc w:val="right"/>
        <w:rPr>
          <w:rFonts w:ascii="Times New Roman" w:eastAsiaTheme="minorEastAsia" w:hAnsi="Times New Roman" w:cs="Times New Roman"/>
          <w:bCs/>
          <w:color w:val="auto"/>
          <w:sz w:val="28"/>
          <w:szCs w:val="28"/>
        </w:rPr>
      </w:pPr>
    </w:p>
    <w:p w:rsidR="0018528E" w:rsidRPr="00824406" w:rsidRDefault="008D4DE5" w:rsidP="0018528E">
      <w:pPr>
        <w:autoSpaceDE w:val="0"/>
        <w:autoSpaceDN w:val="0"/>
        <w:ind w:firstLine="5245"/>
        <w:jc w:val="right"/>
        <w:rPr>
          <w:rFonts w:ascii="Times New Roman" w:eastAsiaTheme="minorEastAsia" w:hAnsi="Times New Roman" w:cs="Times New Roman"/>
          <w:bCs/>
          <w:color w:val="auto"/>
          <w:sz w:val="28"/>
          <w:szCs w:val="28"/>
        </w:rPr>
      </w:pPr>
      <w:r w:rsidRPr="00824406">
        <w:rPr>
          <w:rFonts w:ascii="Times New Roman" w:eastAsiaTheme="minorEastAsia" w:hAnsi="Times New Roman" w:cs="Times New Roman"/>
          <w:bCs/>
          <w:color w:val="auto"/>
          <w:sz w:val="28"/>
          <w:szCs w:val="28"/>
        </w:rPr>
        <w:t>ФОРМА</w:t>
      </w:r>
      <w:r w:rsidRPr="00824406">
        <w:rPr>
          <w:rFonts w:ascii="Times New Roman" w:eastAsiaTheme="minorEastAsia" w:hAnsi="Times New Roman" w:cs="Times New Roman"/>
          <w:bCs/>
          <w:color w:val="auto"/>
          <w:sz w:val="28"/>
          <w:szCs w:val="28"/>
        </w:rPr>
        <w:br/>
        <w:t xml:space="preserve">уведомления о переводе (отказе в переводе) </w:t>
      </w:r>
    </w:p>
    <w:p w:rsidR="008D4DE5" w:rsidRPr="00824406" w:rsidRDefault="008D4DE5" w:rsidP="0018528E">
      <w:pPr>
        <w:autoSpaceDE w:val="0"/>
        <w:autoSpaceDN w:val="0"/>
        <w:ind w:firstLine="5245"/>
        <w:jc w:val="right"/>
        <w:rPr>
          <w:rFonts w:ascii="Times New Roman" w:eastAsiaTheme="minorEastAsia" w:hAnsi="Times New Roman" w:cs="Times New Roman"/>
          <w:bCs/>
          <w:color w:val="auto"/>
          <w:sz w:val="28"/>
          <w:szCs w:val="28"/>
        </w:rPr>
      </w:pPr>
      <w:r w:rsidRPr="00824406">
        <w:rPr>
          <w:rFonts w:ascii="Times New Roman" w:eastAsiaTheme="minorEastAsia" w:hAnsi="Times New Roman" w:cs="Times New Roman"/>
          <w:bCs/>
          <w:color w:val="auto"/>
          <w:sz w:val="28"/>
          <w:szCs w:val="28"/>
        </w:rPr>
        <w:t>жилого (нежилого)</w:t>
      </w:r>
      <w:r w:rsidR="0018528E" w:rsidRPr="00824406">
        <w:rPr>
          <w:rFonts w:ascii="Times New Roman" w:eastAsiaTheme="minorEastAsia" w:hAnsi="Times New Roman" w:cs="Times New Roman"/>
          <w:bCs/>
          <w:color w:val="auto"/>
          <w:sz w:val="28"/>
          <w:szCs w:val="28"/>
        </w:rPr>
        <w:t xml:space="preserve"> </w:t>
      </w:r>
      <w:r w:rsidRPr="00824406">
        <w:rPr>
          <w:rFonts w:ascii="Times New Roman" w:eastAsiaTheme="minorEastAsia" w:hAnsi="Times New Roman" w:cs="Times New Roman"/>
          <w:bCs/>
          <w:color w:val="auto"/>
          <w:sz w:val="28"/>
          <w:szCs w:val="28"/>
        </w:rPr>
        <w:t>помещения в нежилое (жилое) помещение</w:t>
      </w:r>
    </w:p>
    <w:p w:rsidR="008D4DE5" w:rsidRPr="00824406" w:rsidRDefault="008D4DE5" w:rsidP="008D4DE5">
      <w:pPr>
        <w:autoSpaceDE w:val="0"/>
        <w:autoSpaceDN w:val="0"/>
        <w:ind w:left="5245"/>
        <w:rPr>
          <w:rFonts w:ascii="Times New Roman" w:eastAsiaTheme="minorEastAsia" w:hAnsi="Times New Roman" w:cs="Times New Roman"/>
          <w:color w:val="auto"/>
          <w:sz w:val="28"/>
          <w:szCs w:val="28"/>
        </w:rPr>
      </w:pPr>
    </w:p>
    <w:p w:rsidR="0018528E" w:rsidRPr="00824406" w:rsidRDefault="0018528E" w:rsidP="008D4DE5">
      <w:pPr>
        <w:autoSpaceDE w:val="0"/>
        <w:autoSpaceDN w:val="0"/>
        <w:ind w:left="5245"/>
        <w:rPr>
          <w:rFonts w:ascii="Times New Roman" w:eastAsiaTheme="minorEastAsia" w:hAnsi="Times New Roman" w:cs="Times New Roman"/>
          <w:color w:val="auto"/>
          <w:sz w:val="28"/>
          <w:szCs w:val="28"/>
        </w:rPr>
      </w:pPr>
    </w:p>
    <w:p w:rsidR="008D4DE5" w:rsidRPr="00824406" w:rsidRDefault="008D4DE5" w:rsidP="008D4DE5">
      <w:pPr>
        <w:autoSpaceDE w:val="0"/>
        <w:autoSpaceDN w:val="0"/>
        <w:ind w:left="5245"/>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 xml:space="preserve">Кому  </w:t>
      </w:r>
    </w:p>
    <w:p w:rsidR="008D4DE5" w:rsidRPr="00824406" w:rsidRDefault="008D4DE5" w:rsidP="008D4DE5">
      <w:pPr>
        <w:pBdr>
          <w:top w:val="single" w:sz="4" w:space="1" w:color="auto"/>
        </w:pBdr>
        <w:autoSpaceDE w:val="0"/>
        <w:autoSpaceDN w:val="0"/>
        <w:ind w:left="5898"/>
        <w:jc w:val="center"/>
        <w:rPr>
          <w:rFonts w:ascii="Times New Roman" w:eastAsiaTheme="minorEastAsia" w:hAnsi="Times New Roman" w:cs="Times New Roman"/>
          <w:i/>
          <w:color w:val="auto"/>
          <w:sz w:val="28"/>
          <w:szCs w:val="28"/>
        </w:rPr>
      </w:pPr>
      <w:r w:rsidRPr="00824406">
        <w:rPr>
          <w:rFonts w:ascii="Times New Roman" w:eastAsiaTheme="minorEastAsia" w:hAnsi="Times New Roman" w:cs="Times New Roman"/>
          <w:i/>
          <w:color w:val="auto"/>
          <w:sz w:val="28"/>
          <w:szCs w:val="28"/>
        </w:rPr>
        <w:t xml:space="preserve">(фамилия, имя, отчество – </w:t>
      </w:r>
    </w:p>
    <w:p w:rsidR="008D4DE5" w:rsidRPr="00824406" w:rsidRDefault="008D4DE5" w:rsidP="008D4DE5">
      <w:pPr>
        <w:autoSpaceDE w:val="0"/>
        <w:autoSpaceDN w:val="0"/>
        <w:ind w:left="5245"/>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8"/>
          <w:szCs w:val="28"/>
        </w:rPr>
      </w:pPr>
      <w:r w:rsidRPr="00824406">
        <w:rPr>
          <w:rFonts w:ascii="Times New Roman" w:eastAsiaTheme="minorEastAsia" w:hAnsi="Times New Roman" w:cs="Times New Roman"/>
          <w:i/>
          <w:color w:val="auto"/>
          <w:sz w:val="28"/>
          <w:szCs w:val="28"/>
        </w:rPr>
        <w:t>для граждан;</w:t>
      </w:r>
    </w:p>
    <w:p w:rsidR="008D4DE5" w:rsidRPr="00824406" w:rsidRDefault="008D4DE5" w:rsidP="008D4DE5">
      <w:pPr>
        <w:autoSpaceDE w:val="0"/>
        <w:autoSpaceDN w:val="0"/>
        <w:ind w:left="5245"/>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8"/>
          <w:szCs w:val="28"/>
        </w:rPr>
      </w:pPr>
      <w:r w:rsidRPr="00824406">
        <w:rPr>
          <w:rFonts w:ascii="Times New Roman" w:eastAsiaTheme="minorEastAsia" w:hAnsi="Times New Roman" w:cs="Times New Roman"/>
          <w:i/>
          <w:color w:val="auto"/>
          <w:sz w:val="28"/>
          <w:szCs w:val="28"/>
        </w:rPr>
        <w:t xml:space="preserve">полное наименование организации – </w:t>
      </w:r>
    </w:p>
    <w:p w:rsidR="008D4DE5" w:rsidRPr="00824406" w:rsidRDefault="008D4DE5" w:rsidP="008D4DE5">
      <w:pPr>
        <w:autoSpaceDE w:val="0"/>
        <w:autoSpaceDN w:val="0"/>
        <w:ind w:left="5245"/>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8"/>
          <w:szCs w:val="28"/>
        </w:rPr>
      </w:pPr>
      <w:r w:rsidRPr="00824406">
        <w:rPr>
          <w:rFonts w:ascii="Times New Roman" w:eastAsiaTheme="minorEastAsia" w:hAnsi="Times New Roman" w:cs="Times New Roman"/>
          <w:i/>
          <w:color w:val="auto"/>
          <w:sz w:val="28"/>
          <w:szCs w:val="28"/>
        </w:rPr>
        <w:t>для юридических лиц)</w:t>
      </w:r>
    </w:p>
    <w:p w:rsidR="008D4DE5" w:rsidRPr="00824406" w:rsidRDefault="008D4DE5" w:rsidP="008D4DE5">
      <w:pPr>
        <w:autoSpaceDE w:val="0"/>
        <w:autoSpaceDN w:val="0"/>
        <w:spacing w:before="240"/>
        <w:ind w:left="5245"/>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 xml:space="preserve">Куда  </w:t>
      </w:r>
    </w:p>
    <w:p w:rsidR="008D4DE5" w:rsidRPr="00824406" w:rsidRDefault="008D4DE5" w:rsidP="008D4DE5">
      <w:pPr>
        <w:pBdr>
          <w:top w:val="single" w:sz="4" w:space="1" w:color="auto"/>
        </w:pBdr>
        <w:autoSpaceDE w:val="0"/>
        <w:autoSpaceDN w:val="0"/>
        <w:ind w:left="5868"/>
        <w:jc w:val="center"/>
        <w:rPr>
          <w:rFonts w:ascii="Times New Roman" w:eastAsiaTheme="minorEastAsia" w:hAnsi="Times New Roman" w:cs="Times New Roman"/>
          <w:i/>
          <w:color w:val="auto"/>
          <w:sz w:val="28"/>
          <w:szCs w:val="28"/>
        </w:rPr>
      </w:pPr>
      <w:r w:rsidRPr="00824406">
        <w:rPr>
          <w:rFonts w:ascii="Times New Roman" w:eastAsiaTheme="minorEastAsia" w:hAnsi="Times New Roman" w:cs="Times New Roman"/>
          <w:i/>
          <w:color w:val="auto"/>
          <w:sz w:val="28"/>
          <w:szCs w:val="28"/>
        </w:rPr>
        <w:t>(почтовый индекс и адрес</w:t>
      </w:r>
    </w:p>
    <w:p w:rsidR="008D4DE5" w:rsidRPr="00824406" w:rsidRDefault="008D4DE5" w:rsidP="008D4DE5">
      <w:pPr>
        <w:autoSpaceDE w:val="0"/>
        <w:autoSpaceDN w:val="0"/>
        <w:ind w:left="5245"/>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8"/>
          <w:szCs w:val="28"/>
        </w:rPr>
      </w:pPr>
      <w:r w:rsidRPr="00824406">
        <w:rPr>
          <w:rFonts w:ascii="Times New Roman" w:eastAsiaTheme="minorEastAsia" w:hAnsi="Times New Roman" w:cs="Times New Roman"/>
          <w:i/>
          <w:color w:val="auto"/>
          <w:sz w:val="28"/>
          <w:szCs w:val="28"/>
        </w:rPr>
        <w:t>заявителя согласно заявлению</w:t>
      </w:r>
    </w:p>
    <w:p w:rsidR="008D4DE5" w:rsidRPr="00824406" w:rsidRDefault="008D4DE5" w:rsidP="008D4DE5">
      <w:pPr>
        <w:autoSpaceDE w:val="0"/>
        <w:autoSpaceDN w:val="0"/>
        <w:ind w:left="5245"/>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8"/>
          <w:szCs w:val="28"/>
        </w:rPr>
      </w:pPr>
      <w:r w:rsidRPr="00824406">
        <w:rPr>
          <w:rFonts w:ascii="Times New Roman" w:eastAsiaTheme="minorEastAsia" w:hAnsi="Times New Roman" w:cs="Times New Roman"/>
          <w:i/>
          <w:color w:val="auto"/>
          <w:sz w:val="28"/>
          <w:szCs w:val="28"/>
        </w:rPr>
        <w:t>о переводе)</w:t>
      </w:r>
    </w:p>
    <w:p w:rsidR="008D4DE5" w:rsidRPr="00824406" w:rsidRDefault="008D4DE5" w:rsidP="008D4DE5">
      <w:pPr>
        <w:autoSpaceDE w:val="0"/>
        <w:autoSpaceDN w:val="0"/>
        <w:ind w:left="5245"/>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ind w:left="5245"/>
        <w:rPr>
          <w:rFonts w:ascii="Times New Roman" w:eastAsiaTheme="minorEastAsia" w:hAnsi="Times New Roman" w:cs="Times New Roman"/>
          <w:color w:val="auto"/>
          <w:sz w:val="28"/>
          <w:szCs w:val="28"/>
        </w:rPr>
      </w:pPr>
    </w:p>
    <w:p w:rsidR="00645E07" w:rsidRPr="00824406" w:rsidRDefault="00645E07" w:rsidP="008D4DE5">
      <w:pPr>
        <w:autoSpaceDE w:val="0"/>
        <w:autoSpaceDN w:val="0"/>
        <w:spacing w:before="240" w:after="240"/>
        <w:jc w:val="center"/>
        <w:rPr>
          <w:rFonts w:ascii="Times New Roman" w:eastAsiaTheme="minorEastAsia" w:hAnsi="Times New Roman" w:cs="Times New Roman"/>
          <w:b/>
          <w:bCs/>
          <w:color w:val="auto"/>
          <w:sz w:val="28"/>
          <w:szCs w:val="28"/>
        </w:rPr>
      </w:pPr>
    </w:p>
    <w:p w:rsidR="008D4DE5" w:rsidRPr="00824406" w:rsidRDefault="008D4DE5" w:rsidP="008D4DE5">
      <w:pPr>
        <w:autoSpaceDE w:val="0"/>
        <w:autoSpaceDN w:val="0"/>
        <w:spacing w:before="240" w:after="240"/>
        <w:jc w:val="center"/>
        <w:rPr>
          <w:rFonts w:ascii="Times New Roman" w:eastAsiaTheme="minorEastAsia" w:hAnsi="Times New Roman" w:cs="Times New Roman"/>
          <w:b/>
          <w:bCs/>
          <w:color w:val="auto"/>
          <w:sz w:val="28"/>
          <w:szCs w:val="28"/>
        </w:rPr>
      </w:pPr>
      <w:r w:rsidRPr="00824406">
        <w:rPr>
          <w:rFonts w:ascii="Times New Roman" w:eastAsiaTheme="minorEastAsia" w:hAnsi="Times New Roman" w:cs="Times New Roman"/>
          <w:b/>
          <w:bCs/>
          <w:color w:val="auto"/>
          <w:sz w:val="28"/>
          <w:szCs w:val="28"/>
        </w:rPr>
        <w:t>УВЕДОМЛЕНИЕ</w:t>
      </w:r>
      <w:r w:rsidRPr="00824406">
        <w:rPr>
          <w:rFonts w:ascii="Times New Roman" w:eastAsiaTheme="minorEastAsia" w:hAnsi="Times New Roman" w:cs="Times New Roman"/>
          <w:b/>
          <w:bCs/>
          <w:color w:val="auto"/>
          <w:sz w:val="28"/>
          <w:szCs w:val="28"/>
        </w:rPr>
        <w:br/>
        <w:t>о переводе (отказе в переводе) жилого (нежилого)</w:t>
      </w:r>
      <w:r w:rsidRPr="00824406">
        <w:rPr>
          <w:rFonts w:ascii="Times New Roman" w:eastAsiaTheme="minorEastAsia" w:hAnsi="Times New Roman" w:cs="Times New Roman"/>
          <w:b/>
          <w:bCs/>
          <w:color w:val="auto"/>
          <w:sz w:val="28"/>
          <w:szCs w:val="28"/>
        </w:rPr>
        <w:br/>
        <w:t>помещения в нежилое (жилое) помещение</w:t>
      </w:r>
    </w:p>
    <w:p w:rsidR="008D4DE5" w:rsidRPr="00824406" w:rsidRDefault="008D4DE5" w:rsidP="008D4DE5">
      <w:pPr>
        <w:autoSpaceDE w:val="0"/>
        <w:autoSpaceDN w:val="0"/>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(полное наименование органа местного самоуправления,</w:t>
      </w:r>
    </w:p>
    <w:p w:rsidR="008D4DE5" w:rsidRPr="00824406" w:rsidRDefault="008D4DE5" w:rsidP="008D4DE5">
      <w:pPr>
        <w:tabs>
          <w:tab w:val="right" w:pos="10205"/>
        </w:tabs>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ab/>
        <w:t>,</w:t>
      </w:r>
    </w:p>
    <w:p w:rsidR="008D4DE5" w:rsidRPr="00824406" w:rsidRDefault="008D4DE5" w:rsidP="008D4DE5">
      <w:pPr>
        <w:pBdr>
          <w:top w:val="single" w:sz="4" w:space="1" w:color="auto"/>
        </w:pBdr>
        <w:autoSpaceDE w:val="0"/>
        <w:autoSpaceDN w:val="0"/>
        <w:ind w:right="113"/>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осуществляющего перевод помещения)</w:t>
      </w:r>
    </w:p>
    <w:p w:rsidR="008D4DE5" w:rsidRPr="00824406" w:rsidRDefault="008D4DE5" w:rsidP="008D4DE5">
      <w:pPr>
        <w:tabs>
          <w:tab w:val="center" w:pos="7994"/>
          <w:tab w:val="right" w:pos="10205"/>
        </w:tabs>
        <w:autoSpaceDE w:val="0"/>
        <w:autoSpaceDN w:val="0"/>
        <w:jc w:val="both"/>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824406">
        <w:rPr>
          <w:rFonts w:ascii="Times New Roman" w:eastAsiaTheme="minorEastAsia" w:hAnsi="Times New Roman" w:cs="Times New Roman"/>
          <w:color w:val="auto"/>
          <w:sz w:val="28"/>
          <w:szCs w:val="28"/>
        </w:rPr>
        <w:tab/>
        <w:t xml:space="preserve">                  кв. м,</w:t>
      </w:r>
    </w:p>
    <w:p w:rsidR="008D4DE5" w:rsidRPr="00824406" w:rsidRDefault="008D4DE5" w:rsidP="008D4DE5">
      <w:pPr>
        <w:pBdr>
          <w:top w:val="single" w:sz="4" w:space="1" w:color="auto"/>
        </w:pBdr>
        <w:autoSpaceDE w:val="0"/>
        <w:autoSpaceDN w:val="0"/>
        <w:ind w:left="6663" w:right="707"/>
        <w:rPr>
          <w:rFonts w:ascii="Times New Roman" w:eastAsiaTheme="minorEastAsia" w:hAnsi="Times New Roman" w:cs="Times New Roman"/>
          <w:color w:val="auto"/>
          <w:sz w:val="28"/>
          <w:szCs w:val="28"/>
        </w:rPr>
      </w:pPr>
    </w:p>
    <w:p w:rsidR="008D4DE5" w:rsidRPr="00824406" w:rsidRDefault="008D4DE5" w:rsidP="008D4DE5">
      <w:pPr>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находящегося по адресу:</w:t>
      </w:r>
    </w:p>
    <w:p w:rsidR="008D4DE5" w:rsidRPr="00824406" w:rsidRDefault="008D4DE5" w:rsidP="008D4DE5">
      <w:pPr>
        <w:autoSpaceDE w:val="0"/>
        <w:autoSpaceDN w:val="0"/>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(наименование городского или сельского поселения)</w:t>
      </w:r>
    </w:p>
    <w:p w:rsidR="008D4DE5" w:rsidRPr="00824406" w:rsidRDefault="008D4DE5" w:rsidP="008D4DE5">
      <w:pPr>
        <w:autoSpaceDE w:val="0"/>
        <w:autoSpaceDN w:val="0"/>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(наименование улицы, площади, проспекта, бульвара, проезда и т.п.)</w:t>
      </w:r>
    </w:p>
    <w:tbl>
      <w:tblPr>
        <w:tblW w:w="9809"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947"/>
      </w:tblGrid>
      <w:tr w:rsidR="008D4DE5" w:rsidRPr="00824406" w:rsidTr="008D4DE5">
        <w:trPr>
          <w:cantSplit/>
        </w:trPr>
        <w:tc>
          <w:tcPr>
            <w:tcW w:w="532" w:type="dxa"/>
            <w:tcBorders>
              <w:top w:val="nil"/>
              <w:left w:val="nil"/>
              <w:bottom w:val="nil"/>
              <w:right w:val="nil"/>
            </w:tcBorders>
            <w:vAlign w:val="bottom"/>
          </w:tcPr>
          <w:p w:rsidR="008D4DE5" w:rsidRPr="00824406" w:rsidRDefault="008D4DE5" w:rsidP="008D4DE5">
            <w:pPr>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дом</w:t>
            </w:r>
          </w:p>
        </w:tc>
        <w:tc>
          <w:tcPr>
            <w:tcW w:w="624" w:type="dxa"/>
            <w:tcBorders>
              <w:top w:val="nil"/>
              <w:left w:val="nil"/>
              <w:bottom w:val="single" w:sz="4" w:space="0" w:color="auto"/>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198" w:type="dxa"/>
            <w:tcBorders>
              <w:top w:val="nil"/>
              <w:left w:val="nil"/>
              <w:bottom w:val="nil"/>
              <w:right w:val="nil"/>
            </w:tcBorders>
            <w:vAlign w:val="bottom"/>
          </w:tcPr>
          <w:p w:rsidR="008D4DE5" w:rsidRPr="00824406" w:rsidRDefault="008D4DE5" w:rsidP="008D4DE5">
            <w:pPr>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w:t>
            </w:r>
          </w:p>
        </w:tc>
        <w:tc>
          <w:tcPr>
            <w:tcW w:w="3119" w:type="dxa"/>
            <w:tcBorders>
              <w:top w:val="nil"/>
              <w:left w:val="nil"/>
              <w:bottom w:val="single" w:sz="4" w:space="0" w:color="auto"/>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корпус (владение, строение)</w:t>
            </w:r>
          </w:p>
        </w:tc>
        <w:tc>
          <w:tcPr>
            <w:tcW w:w="567" w:type="dxa"/>
            <w:tcBorders>
              <w:top w:val="nil"/>
              <w:left w:val="nil"/>
              <w:bottom w:val="nil"/>
              <w:right w:val="nil"/>
            </w:tcBorders>
            <w:vAlign w:val="bottom"/>
          </w:tcPr>
          <w:p w:rsidR="008D4DE5" w:rsidRPr="00824406" w:rsidRDefault="008D4DE5" w:rsidP="008D4DE5">
            <w:pPr>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 кв.</w:t>
            </w:r>
          </w:p>
        </w:tc>
        <w:tc>
          <w:tcPr>
            <w:tcW w:w="624" w:type="dxa"/>
            <w:tcBorders>
              <w:top w:val="nil"/>
              <w:left w:val="nil"/>
              <w:bottom w:val="single" w:sz="4" w:space="0" w:color="auto"/>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198" w:type="dxa"/>
            <w:tcBorders>
              <w:top w:val="nil"/>
              <w:left w:val="nil"/>
              <w:bottom w:val="nil"/>
              <w:right w:val="nil"/>
            </w:tcBorders>
            <w:vAlign w:val="bottom"/>
          </w:tcPr>
          <w:p w:rsidR="008D4DE5" w:rsidRPr="00824406" w:rsidRDefault="008D4DE5" w:rsidP="008D4DE5">
            <w:pPr>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w:t>
            </w:r>
          </w:p>
        </w:tc>
        <w:tc>
          <w:tcPr>
            <w:tcW w:w="3947" w:type="dxa"/>
            <w:tcBorders>
              <w:top w:val="nil"/>
              <w:left w:val="nil"/>
              <w:bottom w:val="single" w:sz="4" w:space="0" w:color="auto"/>
              <w:right w:val="nil"/>
            </w:tcBorders>
            <w:vAlign w:val="bottom"/>
          </w:tcPr>
          <w:p w:rsidR="008D4DE5" w:rsidRPr="00824406" w:rsidRDefault="008D4DE5" w:rsidP="008D4DE5">
            <w:pPr>
              <w:autoSpaceDE w:val="0"/>
              <w:autoSpaceDN w:val="0"/>
              <w:jc w:val="right"/>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из жилого (нежилого) в нежилое (жилое)</w:t>
            </w:r>
          </w:p>
        </w:tc>
      </w:tr>
      <w:tr w:rsidR="008D4DE5" w:rsidRPr="00824406" w:rsidTr="008D4DE5">
        <w:trPr>
          <w:cantSplit/>
        </w:trPr>
        <w:tc>
          <w:tcPr>
            <w:tcW w:w="532" w:type="dxa"/>
            <w:tcBorders>
              <w:top w:val="nil"/>
              <w:left w:val="nil"/>
              <w:bottom w:val="nil"/>
              <w:right w:val="nil"/>
            </w:tcBorders>
          </w:tcPr>
          <w:p w:rsidR="008D4DE5" w:rsidRPr="00824406" w:rsidRDefault="008D4DE5" w:rsidP="008D4DE5">
            <w:pPr>
              <w:autoSpaceDE w:val="0"/>
              <w:autoSpaceDN w:val="0"/>
              <w:rPr>
                <w:rFonts w:ascii="Times New Roman" w:eastAsiaTheme="minorEastAsia" w:hAnsi="Times New Roman" w:cs="Times New Roman"/>
                <w:color w:val="auto"/>
                <w:sz w:val="28"/>
                <w:szCs w:val="28"/>
              </w:rPr>
            </w:pPr>
          </w:p>
        </w:tc>
        <w:tc>
          <w:tcPr>
            <w:tcW w:w="624"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198" w:type="dxa"/>
            <w:tcBorders>
              <w:top w:val="nil"/>
              <w:left w:val="nil"/>
              <w:bottom w:val="nil"/>
              <w:right w:val="nil"/>
            </w:tcBorders>
          </w:tcPr>
          <w:p w:rsidR="008D4DE5" w:rsidRPr="00824406" w:rsidRDefault="008D4DE5" w:rsidP="008D4DE5">
            <w:pPr>
              <w:autoSpaceDE w:val="0"/>
              <w:autoSpaceDN w:val="0"/>
              <w:rPr>
                <w:rFonts w:ascii="Times New Roman" w:eastAsiaTheme="minorEastAsia" w:hAnsi="Times New Roman" w:cs="Times New Roman"/>
                <w:color w:val="auto"/>
                <w:sz w:val="28"/>
                <w:szCs w:val="28"/>
              </w:rPr>
            </w:pPr>
          </w:p>
        </w:tc>
        <w:tc>
          <w:tcPr>
            <w:tcW w:w="3119"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(ненужное зачеркнуть)</w:t>
            </w:r>
          </w:p>
        </w:tc>
        <w:tc>
          <w:tcPr>
            <w:tcW w:w="567" w:type="dxa"/>
            <w:tcBorders>
              <w:top w:val="nil"/>
              <w:left w:val="nil"/>
              <w:bottom w:val="nil"/>
              <w:right w:val="nil"/>
            </w:tcBorders>
          </w:tcPr>
          <w:p w:rsidR="008D4DE5" w:rsidRPr="00824406" w:rsidRDefault="008D4DE5" w:rsidP="008D4DE5">
            <w:pPr>
              <w:autoSpaceDE w:val="0"/>
              <w:autoSpaceDN w:val="0"/>
              <w:rPr>
                <w:rFonts w:ascii="Times New Roman" w:eastAsiaTheme="minorEastAsia" w:hAnsi="Times New Roman" w:cs="Times New Roman"/>
                <w:color w:val="auto"/>
                <w:sz w:val="28"/>
                <w:szCs w:val="28"/>
              </w:rPr>
            </w:pPr>
          </w:p>
        </w:tc>
        <w:tc>
          <w:tcPr>
            <w:tcW w:w="624"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198"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3947"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(ненужное зачеркнуть)</w:t>
            </w:r>
          </w:p>
        </w:tc>
      </w:tr>
    </w:tbl>
    <w:p w:rsidR="008D4DE5" w:rsidRPr="00824406" w:rsidRDefault="008D4DE5" w:rsidP="008D4DE5">
      <w:pPr>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 xml:space="preserve">в целях использования помещения в качестве  </w:t>
      </w:r>
    </w:p>
    <w:p w:rsidR="008D4DE5" w:rsidRPr="00824406" w:rsidRDefault="008D4DE5" w:rsidP="008D4DE5">
      <w:pPr>
        <w:pBdr>
          <w:top w:val="single" w:sz="4" w:space="1" w:color="auto"/>
        </w:pBdr>
        <w:autoSpaceDE w:val="0"/>
        <w:autoSpaceDN w:val="0"/>
        <w:ind w:left="4763"/>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(вид использования помещения в соответствии</w:t>
      </w:r>
    </w:p>
    <w:p w:rsidR="008D4DE5" w:rsidRPr="00824406" w:rsidRDefault="008D4DE5" w:rsidP="008D4DE5">
      <w:pPr>
        <w:tabs>
          <w:tab w:val="right" w:pos="10205"/>
        </w:tabs>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ab/>
        <w:t>,</w:t>
      </w:r>
    </w:p>
    <w:p w:rsidR="008D4DE5" w:rsidRPr="00824406" w:rsidRDefault="008D4DE5" w:rsidP="008D4DE5">
      <w:pPr>
        <w:pBdr>
          <w:top w:val="single" w:sz="4" w:space="1" w:color="auto"/>
        </w:pBdr>
        <w:autoSpaceDE w:val="0"/>
        <w:autoSpaceDN w:val="0"/>
        <w:spacing w:after="240"/>
        <w:ind w:right="113"/>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с заявлением о переводе)</w:t>
      </w:r>
    </w:p>
    <w:tbl>
      <w:tblPr>
        <w:tblW w:w="10098" w:type="dxa"/>
        <w:tblLayout w:type="fixed"/>
        <w:tblCellMar>
          <w:left w:w="28" w:type="dxa"/>
          <w:right w:w="28" w:type="dxa"/>
        </w:tblCellMar>
        <w:tblLook w:val="0000" w:firstRow="0" w:lastRow="0" w:firstColumn="0" w:lastColumn="0" w:noHBand="0" w:noVBand="0"/>
      </w:tblPr>
      <w:tblGrid>
        <w:gridCol w:w="1063"/>
        <w:gridCol w:w="8959"/>
        <w:gridCol w:w="76"/>
      </w:tblGrid>
      <w:tr w:rsidR="008D4DE5" w:rsidRPr="00824406" w:rsidTr="008D4DE5">
        <w:trPr>
          <w:cantSplit/>
        </w:trPr>
        <w:tc>
          <w:tcPr>
            <w:tcW w:w="1063" w:type="dxa"/>
            <w:tcBorders>
              <w:top w:val="nil"/>
              <w:left w:val="nil"/>
              <w:bottom w:val="nil"/>
              <w:right w:val="nil"/>
            </w:tcBorders>
            <w:vAlign w:val="bottom"/>
          </w:tcPr>
          <w:p w:rsidR="008D4DE5" w:rsidRPr="00824406" w:rsidRDefault="008D4DE5" w:rsidP="008D4DE5">
            <w:pPr>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РЕШИЛ (</w:t>
            </w:r>
          </w:p>
        </w:tc>
        <w:tc>
          <w:tcPr>
            <w:tcW w:w="8959" w:type="dxa"/>
            <w:tcBorders>
              <w:top w:val="nil"/>
              <w:left w:val="nil"/>
              <w:bottom w:val="single" w:sz="4" w:space="0" w:color="auto"/>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76" w:type="dxa"/>
            <w:tcBorders>
              <w:top w:val="nil"/>
              <w:left w:val="nil"/>
              <w:bottom w:val="nil"/>
              <w:right w:val="nil"/>
            </w:tcBorders>
            <w:vAlign w:val="bottom"/>
          </w:tcPr>
          <w:p w:rsidR="008D4DE5" w:rsidRPr="00824406" w:rsidRDefault="008D4DE5" w:rsidP="008D4DE5">
            <w:pPr>
              <w:autoSpaceDE w:val="0"/>
              <w:autoSpaceDN w:val="0"/>
              <w:jc w:val="right"/>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w:t>
            </w:r>
          </w:p>
        </w:tc>
      </w:tr>
      <w:tr w:rsidR="008D4DE5" w:rsidRPr="00824406" w:rsidTr="008D4DE5">
        <w:trPr>
          <w:cantSplit/>
        </w:trPr>
        <w:tc>
          <w:tcPr>
            <w:tcW w:w="1063"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8959"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(наименование акта, дата его принятия и номер)</w:t>
            </w:r>
          </w:p>
        </w:tc>
        <w:tc>
          <w:tcPr>
            <w:tcW w:w="76"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r>
    </w:tbl>
    <w:p w:rsidR="008D4DE5" w:rsidRPr="00824406" w:rsidRDefault="008D4DE5" w:rsidP="008D4DE5">
      <w:pPr>
        <w:autoSpaceDE w:val="0"/>
        <w:autoSpaceDN w:val="0"/>
        <w:ind w:firstLine="567"/>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1. Помещение на основании приложенных к заявлению документов:</w:t>
      </w:r>
    </w:p>
    <w:tbl>
      <w:tblPr>
        <w:tblW w:w="9951" w:type="dxa"/>
        <w:tblLayout w:type="fixed"/>
        <w:tblCellMar>
          <w:left w:w="28" w:type="dxa"/>
          <w:right w:w="28" w:type="dxa"/>
        </w:tblCellMar>
        <w:tblLook w:val="0000" w:firstRow="0" w:lastRow="0" w:firstColumn="0" w:lastColumn="0" w:noHBand="0" w:noVBand="0"/>
      </w:tblPr>
      <w:tblGrid>
        <w:gridCol w:w="2296"/>
        <w:gridCol w:w="4026"/>
        <w:gridCol w:w="3629"/>
      </w:tblGrid>
      <w:tr w:rsidR="008D4DE5" w:rsidRPr="00824406" w:rsidTr="008D4DE5">
        <w:tc>
          <w:tcPr>
            <w:tcW w:w="2296" w:type="dxa"/>
            <w:tcBorders>
              <w:top w:val="nil"/>
              <w:left w:val="nil"/>
              <w:bottom w:val="nil"/>
              <w:right w:val="nil"/>
            </w:tcBorders>
            <w:vAlign w:val="bottom"/>
          </w:tcPr>
          <w:p w:rsidR="008D4DE5" w:rsidRPr="00824406" w:rsidRDefault="008D4DE5" w:rsidP="008D4DE5">
            <w:pPr>
              <w:autoSpaceDE w:val="0"/>
              <w:autoSpaceDN w:val="0"/>
              <w:ind w:left="567"/>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а) перевести из</w:t>
            </w:r>
          </w:p>
        </w:tc>
        <w:tc>
          <w:tcPr>
            <w:tcW w:w="4026" w:type="dxa"/>
            <w:tcBorders>
              <w:top w:val="nil"/>
              <w:left w:val="nil"/>
              <w:bottom w:val="single" w:sz="4" w:space="0" w:color="auto"/>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жилого (нежилого) в нежилое (жилое)</w:t>
            </w:r>
          </w:p>
        </w:tc>
        <w:tc>
          <w:tcPr>
            <w:tcW w:w="3629" w:type="dxa"/>
            <w:tcBorders>
              <w:top w:val="nil"/>
              <w:left w:val="nil"/>
              <w:bottom w:val="nil"/>
              <w:right w:val="nil"/>
            </w:tcBorders>
            <w:vAlign w:val="bottom"/>
          </w:tcPr>
          <w:p w:rsidR="008D4DE5" w:rsidRPr="00824406" w:rsidRDefault="008D4DE5" w:rsidP="008D4DE5">
            <w:pPr>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 xml:space="preserve"> без предварительных условий;</w:t>
            </w:r>
          </w:p>
        </w:tc>
      </w:tr>
      <w:tr w:rsidR="008D4DE5" w:rsidRPr="00824406" w:rsidTr="008D4DE5">
        <w:tc>
          <w:tcPr>
            <w:tcW w:w="2296" w:type="dxa"/>
            <w:tcBorders>
              <w:top w:val="nil"/>
              <w:left w:val="nil"/>
              <w:bottom w:val="nil"/>
              <w:right w:val="nil"/>
            </w:tcBorders>
            <w:vAlign w:val="bottom"/>
          </w:tcPr>
          <w:p w:rsidR="008D4DE5" w:rsidRPr="00824406" w:rsidRDefault="008D4DE5" w:rsidP="008D4DE5">
            <w:pPr>
              <w:autoSpaceDE w:val="0"/>
              <w:autoSpaceDN w:val="0"/>
              <w:ind w:left="567"/>
              <w:rPr>
                <w:rFonts w:ascii="Times New Roman" w:eastAsiaTheme="minorEastAsia" w:hAnsi="Times New Roman" w:cs="Times New Roman"/>
                <w:color w:val="auto"/>
                <w:sz w:val="28"/>
                <w:szCs w:val="28"/>
              </w:rPr>
            </w:pPr>
          </w:p>
        </w:tc>
        <w:tc>
          <w:tcPr>
            <w:tcW w:w="4026" w:type="dxa"/>
            <w:tcBorders>
              <w:top w:val="nil"/>
              <w:left w:val="nil"/>
              <w:bottom w:val="nil"/>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(ненужное зачеркнуть)</w:t>
            </w:r>
          </w:p>
        </w:tc>
        <w:tc>
          <w:tcPr>
            <w:tcW w:w="3629" w:type="dxa"/>
            <w:tcBorders>
              <w:top w:val="nil"/>
              <w:left w:val="nil"/>
              <w:bottom w:val="nil"/>
              <w:right w:val="nil"/>
            </w:tcBorders>
            <w:vAlign w:val="bottom"/>
          </w:tcPr>
          <w:p w:rsidR="008D4DE5" w:rsidRPr="00824406" w:rsidRDefault="008D4DE5" w:rsidP="008D4DE5">
            <w:pPr>
              <w:autoSpaceDE w:val="0"/>
              <w:autoSpaceDN w:val="0"/>
              <w:rPr>
                <w:rFonts w:ascii="Times New Roman" w:eastAsiaTheme="minorEastAsia" w:hAnsi="Times New Roman" w:cs="Times New Roman"/>
                <w:color w:val="auto"/>
                <w:sz w:val="28"/>
                <w:szCs w:val="28"/>
              </w:rPr>
            </w:pPr>
          </w:p>
        </w:tc>
      </w:tr>
    </w:tbl>
    <w:p w:rsidR="008D4DE5" w:rsidRPr="00824406" w:rsidRDefault="008D4DE5" w:rsidP="008D4DE5">
      <w:pPr>
        <w:ind w:firstLine="567"/>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б) перевести из жилого (нежилого) в нежилое (жилое) при условии проведения в установленном порядке следующих видов работ:</w:t>
      </w:r>
    </w:p>
    <w:p w:rsidR="008D4DE5" w:rsidRPr="00824406" w:rsidRDefault="008D4DE5" w:rsidP="008D4DE5">
      <w:pPr>
        <w:autoSpaceDE w:val="0"/>
        <w:autoSpaceDN w:val="0"/>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(перечень работ по переустройству</w:t>
      </w:r>
    </w:p>
    <w:p w:rsidR="008D4DE5" w:rsidRPr="00824406" w:rsidRDefault="008D4DE5" w:rsidP="008D4DE5">
      <w:pPr>
        <w:autoSpaceDE w:val="0"/>
        <w:autoSpaceDN w:val="0"/>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(перепланировке) помещения</w:t>
      </w:r>
    </w:p>
    <w:p w:rsidR="008D4DE5" w:rsidRPr="00824406" w:rsidRDefault="008D4DE5" w:rsidP="008D4DE5">
      <w:pPr>
        <w:autoSpaceDE w:val="0"/>
        <w:autoSpaceDN w:val="0"/>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или иных необходимых работ по ремонту, реконструкции, реставрации помещения)</w:t>
      </w:r>
    </w:p>
    <w:p w:rsidR="008D4DE5" w:rsidRPr="00824406" w:rsidRDefault="008D4DE5" w:rsidP="008D4DE5">
      <w:pPr>
        <w:tabs>
          <w:tab w:val="right" w:pos="10205"/>
        </w:tabs>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ab/>
        <w:t>.</w:t>
      </w:r>
    </w:p>
    <w:p w:rsidR="008D4DE5" w:rsidRPr="00824406" w:rsidRDefault="008D4DE5" w:rsidP="008D4DE5">
      <w:pPr>
        <w:pBdr>
          <w:top w:val="single" w:sz="4" w:space="1" w:color="auto"/>
        </w:pBdr>
        <w:autoSpaceDE w:val="0"/>
        <w:autoSpaceDN w:val="0"/>
        <w:spacing w:after="240"/>
        <w:ind w:right="113"/>
        <w:rPr>
          <w:rFonts w:ascii="Times New Roman" w:eastAsiaTheme="minorEastAsia" w:hAnsi="Times New Roman" w:cs="Times New Roman"/>
          <w:color w:val="auto"/>
          <w:sz w:val="28"/>
          <w:szCs w:val="28"/>
        </w:rPr>
      </w:pPr>
    </w:p>
    <w:p w:rsidR="008D4DE5" w:rsidRPr="00824406" w:rsidRDefault="008D4DE5" w:rsidP="008D4DE5">
      <w:pPr>
        <w:autoSpaceDE w:val="0"/>
        <w:autoSpaceDN w:val="0"/>
        <w:ind w:firstLine="567"/>
        <w:jc w:val="both"/>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lastRenderedPageBreak/>
        <w:t>2. Отказать в переводе указанного помещения из жилого (нежилого) в нежилое (жилое)</w:t>
      </w:r>
      <w:r w:rsidRPr="00824406">
        <w:rPr>
          <w:rFonts w:ascii="Times New Roman" w:eastAsiaTheme="minorEastAsia" w:hAnsi="Times New Roman" w:cs="Times New Roman"/>
          <w:color w:val="auto"/>
          <w:sz w:val="28"/>
          <w:szCs w:val="28"/>
        </w:rPr>
        <w:br/>
        <w:t xml:space="preserve">в связи с  </w:t>
      </w:r>
    </w:p>
    <w:p w:rsidR="008D4DE5" w:rsidRPr="00824406" w:rsidRDefault="008D4DE5" w:rsidP="008D4DE5">
      <w:pPr>
        <w:pBdr>
          <w:top w:val="single" w:sz="4" w:space="1" w:color="auto"/>
        </w:pBdr>
        <w:autoSpaceDE w:val="0"/>
        <w:autoSpaceDN w:val="0"/>
        <w:ind w:left="993"/>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(основание(я), установленное частью 1 статьи 24 Жилищного кодекса Российской Федерации)</w:t>
      </w:r>
    </w:p>
    <w:p w:rsidR="008D4DE5" w:rsidRPr="00824406" w:rsidRDefault="008D4DE5" w:rsidP="008D4DE5">
      <w:pPr>
        <w:autoSpaceDE w:val="0"/>
        <w:autoSpaceDN w:val="0"/>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rPr>
          <w:rFonts w:ascii="Times New Roman" w:eastAsiaTheme="minorEastAsia" w:hAnsi="Times New Roman" w:cs="Times New Roman"/>
          <w:color w:val="auto"/>
          <w:sz w:val="28"/>
          <w:szCs w:val="28"/>
        </w:rPr>
      </w:pPr>
    </w:p>
    <w:p w:rsidR="008D4DE5" w:rsidRPr="00824406" w:rsidRDefault="008D4DE5" w:rsidP="008D4DE5">
      <w:pPr>
        <w:autoSpaceDE w:val="0"/>
        <w:autoSpaceDN w:val="0"/>
        <w:rPr>
          <w:rFonts w:ascii="Times New Roman" w:eastAsiaTheme="minorEastAsia" w:hAnsi="Times New Roman" w:cs="Times New Roman"/>
          <w:color w:val="auto"/>
          <w:sz w:val="28"/>
          <w:szCs w:val="28"/>
        </w:rPr>
      </w:pPr>
    </w:p>
    <w:p w:rsidR="008D4DE5" w:rsidRPr="00824406" w:rsidRDefault="008D4DE5" w:rsidP="008D4DE5">
      <w:pPr>
        <w:pBdr>
          <w:top w:val="single" w:sz="4" w:space="1" w:color="auto"/>
        </w:pBdr>
        <w:autoSpaceDE w:val="0"/>
        <w:autoSpaceDN w:val="0"/>
        <w:spacing w:after="480"/>
        <w:rPr>
          <w:rFonts w:ascii="Times New Roman" w:eastAsiaTheme="minorEastAsia" w:hAnsi="Times New Roman" w:cs="Times New Roman"/>
          <w:color w:val="auto"/>
          <w:sz w:val="28"/>
          <w:szCs w:val="28"/>
        </w:rPr>
      </w:pPr>
    </w:p>
    <w:tbl>
      <w:tblPr>
        <w:tblW w:w="9951" w:type="dxa"/>
        <w:tblLayout w:type="fixed"/>
        <w:tblCellMar>
          <w:left w:w="28" w:type="dxa"/>
          <w:right w:w="28" w:type="dxa"/>
        </w:tblCellMar>
        <w:tblLook w:val="0000" w:firstRow="0" w:lastRow="0" w:firstColumn="0" w:lastColumn="0" w:noHBand="0" w:noVBand="0"/>
      </w:tblPr>
      <w:tblGrid>
        <w:gridCol w:w="4139"/>
        <w:gridCol w:w="284"/>
        <w:gridCol w:w="1984"/>
        <w:gridCol w:w="284"/>
        <w:gridCol w:w="3260"/>
      </w:tblGrid>
      <w:tr w:rsidR="008D4DE5" w:rsidRPr="00824406" w:rsidTr="008D4DE5">
        <w:tc>
          <w:tcPr>
            <w:tcW w:w="4139" w:type="dxa"/>
            <w:tcBorders>
              <w:top w:val="nil"/>
              <w:left w:val="nil"/>
              <w:bottom w:val="single" w:sz="4" w:space="0" w:color="auto"/>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284" w:type="dxa"/>
            <w:tcBorders>
              <w:top w:val="nil"/>
              <w:left w:val="nil"/>
              <w:bottom w:val="nil"/>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1984" w:type="dxa"/>
            <w:tcBorders>
              <w:top w:val="nil"/>
              <w:left w:val="nil"/>
              <w:bottom w:val="single" w:sz="4" w:space="0" w:color="auto"/>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284" w:type="dxa"/>
            <w:tcBorders>
              <w:top w:val="nil"/>
              <w:left w:val="nil"/>
              <w:bottom w:val="nil"/>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3260" w:type="dxa"/>
            <w:tcBorders>
              <w:top w:val="nil"/>
              <w:left w:val="nil"/>
              <w:bottom w:val="single" w:sz="4" w:space="0" w:color="auto"/>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r>
      <w:tr w:rsidR="008D4DE5" w:rsidRPr="00824406" w:rsidTr="008D4DE5">
        <w:tc>
          <w:tcPr>
            <w:tcW w:w="4139"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(должность лица,</w:t>
            </w:r>
            <w:r w:rsidRPr="00824406">
              <w:rPr>
                <w:rFonts w:ascii="Times New Roman" w:eastAsiaTheme="minorEastAsia" w:hAnsi="Times New Roman" w:cs="Times New Roman"/>
                <w:color w:val="auto"/>
                <w:sz w:val="28"/>
                <w:szCs w:val="28"/>
                <w:lang w:val="en-US"/>
              </w:rPr>
              <w:t xml:space="preserve"> </w:t>
            </w:r>
            <w:r w:rsidRPr="00824406">
              <w:rPr>
                <w:rFonts w:ascii="Times New Roman" w:eastAsiaTheme="minorEastAsia" w:hAnsi="Times New Roman" w:cs="Times New Roman"/>
                <w:color w:val="auto"/>
                <w:sz w:val="28"/>
                <w:szCs w:val="28"/>
              </w:rPr>
              <w:t>подписавшего уведомление)</w:t>
            </w:r>
          </w:p>
        </w:tc>
        <w:tc>
          <w:tcPr>
            <w:tcW w:w="284"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1984"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(подпись)</w:t>
            </w:r>
          </w:p>
        </w:tc>
        <w:tc>
          <w:tcPr>
            <w:tcW w:w="284"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3260" w:type="dxa"/>
            <w:tcBorders>
              <w:top w:val="nil"/>
              <w:left w:val="nil"/>
              <w:bottom w:val="nil"/>
              <w:right w:val="nil"/>
            </w:tcBorders>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(расшифровка подписи)</w:t>
            </w:r>
          </w:p>
        </w:tc>
      </w:tr>
    </w:tbl>
    <w:p w:rsidR="008D4DE5" w:rsidRPr="00824406" w:rsidRDefault="008D4DE5" w:rsidP="008D4DE5">
      <w:pPr>
        <w:autoSpaceDE w:val="0"/>
        <w:autoSpaceDN w:val="0"/>
        <w:rPr>
          <w:rFonts w:ascii="Times New Roman" w:eastAsiaTheme="minorEastAsia" w:hAnsi="Times New Roman" w:cs="Times New Roman"/>
          <w:color w:val="auto"/>
          <w:sz w:val="28"/>
          <w:szCs w:val="28"/>
        </w:rPr>
      </w:pPr>
    </w:p>
    <w:tbl>
      <w:tblPr>
        <w:tblW w:w="9809"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209"/>
      </w:tblGrid>
      <w:tr w:rsidR="008D4DE5" w:rsidRPr="00824406" w:rsidTr="008D4DE5">
        <w:tc>
          <w:tcPr>
            <w:tcW w:w="170" w:type="dxa"/>
            <w:tcBorders>
              <w:top w:val="nil"/>
              <w:left w:val="nil"/>
              <w:bottom w:val="nil"/>
              <w:right w:val="nil"/>
            </w:tcBorders>
            <w:vAlign w:val="bottom"/>
          </w:tcPr>
          <w:p w:rsidR="008D4DE5" w:rsidRPr="00824406" w:rsidRDefault="008D4DE5" w:rsidP="008D4DE5">
            <w:pPr>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w:t>
            </w:r>
          </w:p>
        </w:tc>
        <w:tc>
          <w:tcPr>
            <w:tcW w:w="425" w:type="dxa"/>
            <w:tcBorders>
              <w:top w:val="nil"/>
              <w:left w:val="nil"/>
              <w:bottom w:val="single" w:sz="4" w:space="0" w:color="auto"/>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284" w:type="dxa"/>
            <w:tcBorders>
              <w:top w:val="nil"/>
              <w:left w:val="nil"/>
              <w:bottom w:val="nil"/>
              <w:right w:val="nil"/>
            </w:tcBorders>
            <w:vAlign w:val="bottom"/>
          </w:tcPr>
          <w:p w:rsidR="008D4DE5" w:rsidRPr="00824406" w:rsidRDefault="008D4DE5" w:rsidP="008D4DE5">
            <w:pPr>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w:t>
            </w:r>
          </w:p>
        </w:tc>
        <w:tc>
          <w:tcPr>
            <w:tcW w:w="1984" w:type="dxa"/>
            <w:tcBorders>
              <w:top w:val="nil"/>
              <w:left w:val="nil"/>
              <w:bottom w:val="single" w:sz="4" w:space="0" w:color="auto"/>
              <w:right w:val="nil"/>
            </w:tcBorders>
            <w:vAlign w:val="bottom"/>
          </w:tcPr>
          <w:p w:rsidR="008D4DE5" w:rsidRPr="00824406" w:rsidRDefault="008D4DE5" w:rsidP="008D4DE5">
            <w:pPr>
              <w:autoSpaceDE w:val="0"/>
              <w:autoSpaceDN w:val="0"/>
              <w:jc w:val="center"/>
              <w:rPr>
                <w:rFonts w:ascii="Times New Roman" w:eastAsiaTheme="minorEastAsia" w:hAnsi="Times New Roman" w:cs="Times New Roman"/>
                <w:color w:val="auto"/>
                <w:sz w:val="28"/>
                <w:szCs w:val="28"/>
              </w:rPr>
            </w:pPr>
          </w:p>
        </w:tc>
        <w:tc>
          <w:tcPr>
            <w:tcW w:w="510" w:type="dxa"/>
            <w:tcBorders>
              <w:top w:val="nil"/>
              <w:left w:val="nil"/>
              <w:bottom w:val="nil"/>
              <w:right w:val="nil"/>
            </w:tcBorders>
            <w:vAlign w:val="bottom"/>
          </w:tcPr>
          <w:p w:rsidR="008D4DE5" w:rsidRPr="00824406" w:rsidRDefault="008D4DE5" w:rsidP="008D4DE5">
            <w:pPr>
              <w:autoSpaceDE w:val="0"/>
              <w:autoSpaceDN w:val="0"/>
              <w:jc w:val="right"/>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200</w:t>
            </w:r>
          </w:p>
        </w:tc>
        <w:tc>
          <w:tcPr>
            <w:tcW w:w="227" w:type="dxa"/>
            <w:tcBorders>
              <w:top w:val="nil"/>
              <w:left w:val="nil"/>
              <w:bottom w:val="single" w:sz="4" w:space="0" w:color="auto"/>
              <w:right w:val="nil"/>
            </w:tcBorders>
            <w:vAlign w:val="bottom"/>
          </w:tcPr>
          <w:p w:rsidR="008D4DE5" w:rsidRPr="00824406" w:rsidRDefault="008D4DE5" w:rsidP="008D4DE5">
            <w:pPr>
              <w:autoSpaceDE w:val="0"/>
              <w:autoSpaceDN w:val="0"/>
              <w:rPr>
                <w:rFonts w:ascii="Times New Roman" w:eastAsiaTheme="minorEastAsia" w:hAnsi="Times New Roman" w:cs="Times New Roman"/>
                <w:color w:val="auto"/>
                <w:sz w:val="28"/>
                <w:szCs w:val="28"/>
              </w:rPr>
            </w:pPr>
          </w:p>
        </w:tc>
        <w:tc>
          <w:tcPr>
            <w:tcW w:w="6209" w:type="dxa"/>
            <w:tcBorders>
              <w:top w:val="nil"/>
              <w:left w:val="nil"/>
              <w:bottom w:val="nil"/>
              <w:right w:val="nil"/>
            </w:tcBorders>
            <w:vAlign w:val="bottom"/>
          </w:tcPr>
          <w:p w:rsidR="008D4DE5" w:rsidRPr="00824406" w:rsidRDefault="008D4DE5" w:rsidP="008D4DE5">
            <w:pPr>
              <w:autoSpaceDE w:val="0"/>
              <w:autoSpaceDN w:val="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 xml:space="preserve"> г.</w:t>
            </w:r>
          </w:p>
        </w:tc>
      </w:tr>
    </w:tbl>
    <w:p w:rsidR="008D4DE5" w:rsidRPr="00824406" w:rsidRDefault="008D4DE5" w:rsidP="008D4DE5">
      <w:pPr>
        <w:autoSpaceDE w:val="0"/>
        <w:autoSpaceDN w:val="0"/>
        <w:spacing w:before="240"/>
        <w:rPr>
          <w:rFonts w:ascii="Times New Roman" w:eastAsiaTheme="minorEastAsia" w:hAnsi="Times New Roman" w:cs="Times New Roman"/>
          <w:color w:val="auto"/>
          <w:sz w:val="28"/>
          <w:szCs w:val="28"/>
        </w:rPr>
      </w:pPr>
      <w:r w:rsidRPr="00824406">
        <w:rPr>
          <w:rFonts w:ascii="Times New Roman" w:eastAsiaTheme="minorEastAsia" w:hAnsi="Times New Roman" w:cs="Times New Roman"/>
          <w:color w:val="auto"/>
          <w:sz w:val="28"/>
          <w:szCs w:val="28"/>
        </w:rPr>
        <w:t>М.П.</w:t>
      </w:r>
    </w:p>
    <w:sectPr w:rsidR="008D4DE5" w:rsidRPr="00824406" w:rsidSect="00DA68F2">
      <w:headerReference w:type="even" r:id="rId13"/>
      <w:head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5A" w:rsidRDefault="00E9025A" w:rsidP="00A23B58">
      <w:r>
        <w:separator/>
      </w:r>
    </w:p>
  </w:endnote>
  <w:endnote w:type="continuationSeparator" w:id="0">
    <w:p w:rsidR="00E9025A" w:rsidRDefault="00E9025A" w:rsidP="00A2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709395"/>
      <w:docPartObj>
        <w:docPartGallery w:val="Page Numbers (Bottom of Page)"/>
        <w:docPartUnique/>
      </w:docPartObj>
    </w:sdtPr>
    <w:sdtEndPr/>
    <w:sdtContent>
      <w:p w:rsidR="00942469" w:rsidRDefault="00942469">
        <w:pPr>
          <w:pStyle w:val="a8"/>
          <w:jc w:val="center"/>
        </w:pPr>
        <w:r>
          <w:fldChar w:fldCharType="begin"/>
        </w:r>
        <w:r>
          <w:instrText>PAGE   \* MERGEFORMAT</w:instrText>
        </w:r>
        <w:r>
          <w:fldChar w:fldCharType="separate"/>
        </w:r>
        <w:r w:rsidR="00E13385">
          <w:rPr>
            <w:noProof/>
          </w:rPr>
          <w:t>4</w:t>
        </w:r>
        <w:r>
          <w:fldChar w:fldCharType="end"/>
        </w:r>
      </w:p>
    </w:sdtContent>
  </w:sdt>
  <w:p w:rsidR="00942469" w:rsidRDefault="009424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5A" w:rsidRDefault="00E9025A" w:rsidP="00A23B58">
      <w:r>
        <w:separator/>
      </w:r>
    </w:p>
  </w:footnote>
  <w:footnote w:type="continuationSeparator" w:id="0">
    <w:p w:rsidR="00E9025A" w:rsidRDefault="00E9025A" w:rsidP="00A2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93" w:rsidRDefault="003E7AA2">
    <w:pPr>
      <w:pStyle w:val="a6"/>
      <w:framePr w:w="11572" w:h="139" w:wrap="none" w:vAnchor="text" w:hAnchor="page" w:x="167" w:y="1273"/>
      <w:shd w:val="clear" w:color="auto" w:fill="auto"/>
      <w:ind w:left="5789"/>
    </w:pPr>
    <w:r>
      <w:fldChar w:fldCharType="begin"/>
    </w:r>
    <w:r>
      <w:instrText xml:space="preserve"> PAGE \* MERGEFORMAT </w:instrText>
    </w:r>
    <w:r>
      <w:fldChar w:fldCharType="separate"/>
    </w:r>
    <w:r w:rsidR="00E92293" w:rsidRPr="00A46A2F">
      <w:rPr>
        <w:rStyle w:val="a7"/>
      </w:rPr>
      <w:t>26</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93" w:rsidRDefault="003E7AA2">
    <w:pPr>
      <w:pStyle w:val="a6"/>
      <w:framePr w:w="11572" w:h="139" w:wrap="none" w:vAnchor="text" w:hAnchor="page" w:x="167" w:y="1273"/>
      <w:shd w:val="clear" w:color="auto" w:fill="auto"/>
      <w:ind w:left="5789"/>
    </w:pPr>
    <w:r>
      <w:fldChar w:fldCharType="begin"/>
    </w:r>
    <w:r>
      <w:instrText xml:space="preserve"> PAGE \* MERGEFORMAT </w:instrText>
    </w:r>
    <w:r>
      <w:fldChar w:fldCharType="separate"/>
    </w:r>
    <w:r w:rsidR="00E92293" w:rsidRPr="00A46A2F">
      <w:rPr>
        <w:rStyle w:val="a7"/>
      </w:rPr>
      <w:t>30</w:t>
    </w:r>
    <w:r>
      <w:rPr>
        <w:rStyle w:val="a7"/>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93" w:rsidRPr="008C24D4" w:rsidRDefault="00E92293" w:rsidP="008C24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4ED4B18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F416B9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C5AE2CE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6B4E08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D422CF4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7D"/>
    <w:rsid w:val="00001D3C"/>
    <w:rsid w:val="00010958"/>
    <w:rsid w:val="000233F3"/>
    <w:rsid w:val="00024773"/>
    <w:rsid w:val="000277C6"/>
    <w:rsid w:val="0004666B"/>
    <w:rsid w:val="000472DC"/>
    <w:rsid w:val="00054FCA"/>
    <w:rsid w:val="000554ED"/>
    <w:rsid w:val="00071473"/>
    <w:rsid w:val="0007651C"/>
    <w:rsid w:val="00093D95"/>
    <w:rsid w:val="000941B6"/>
    <w:rsid w:val="00094A5C"/>
    <w:rsid w:val="000964F3"/>
    <w:rsid w:val="00097162"/>
    <w:rsid w:val="000A64BC"/>
    <w:rsid w:val="000B584C"/>
    <w:rsid w:val="000B64BA"/>
    <w:rsid w:val="000C0672"/>
    <w:rsid w:val="000C1205"/>
    <w:rsid w:val="000D5D7D"/>
    <w:rsid w:val="000E5D0A"/>
    <w:rsid w:val="00114FD9"/>
    <w:rsid w:val="00116C5A"/>
    <w:rsid w:val="00154C2B"/>
    <w:rsid w:val="00160EAC"/>
    <w:rsid w:val="00172FDA"/>
    <w:rsid w:val="001737D8"/>
    <w:rsid w:val="0018528E"/>
    <w:rsid w:val="00194C36"/>
    <w:rsid w:val="0019784A"/>
    <w:rsid w:val="001A1518"/>
    <w:rsid w:val="001A5B33"/>
    <w:rsid w:val="001A66EC"/>
    <w:rsid w:val="001C43A4"/>
    <w:rsid w:val="001C749D"/>
    <w:rsid w:val="001E372D"/>
    <w:rsid w:val="001F4AB3"/>
    <w:rsid w:val="002200AD"/>
    <w:rsid w:val="002415C7"/>
    <w:rsid w:val="00266731"/>
    <w:rsid w:val="002A4358"/>
    <w:rsid w:val="002D6615"/>
    <w:rsid w:val="002E6CD1"/>
    <w:rsid w:val="00310186"/>
    <w:rsid w:val="0031651B"/>
    <w:rsid w:val="00322897"/>
    <w:rsid w:val="00336CC4"/>
    <w:rsid w:val="00352528"/>
    <w:rsid w:val="003678B6"/>
    <w:rsid w:val="003810A6"/>
    <w:rsid w:val="00385A7A"/>
    <w:rsid w:val="003868EC"/>
    <w:rsid w:val="00392597"/>
    <w:rsid w:val="003C1535"/>
    <w:rsid w:val="003E7AA2"/>
    <w:rsid w:val="003F116F"/>
    <w:rsid w:val="003F1550"/>
    <w:rsid w:val="003F3BC7"/>
    <w:rsid w:val="004037D7"/>
    <w:rsid w:val="004365A0"/>
    <w:rsid w:val="004553CD"/>
    <w:rsid w:val="004633F4"/>
    <w:rsid w:val="00473F66"/>
    <w:rsid w:val="004876D2"/>
    <w:rsid w:val="0052081F"/>
    <w:rsid w:val="005210A7"/>
    <w:rsid w:val="00547EB5"/>
    <w:rsid w:val="00556D3C"/>
    <w:rsid w:val="00596046"/>
    <w:rsid w:val="005B0B71"/>
    <w:rsid w:val="005D0929"/>
    <w:rsid w:val="005D092C"/>
    <w:rsid w:val="005D0ADE"/>
    <w:rsid w:val="005D1A4A"/>
    <w:rsid w:val="005D6324"/>
    <w:rsid w:val="005D71DD"/>
    <w:rsid w:val="005F51F7"/>
    <w:rsid w:val="00601B54"/>
    <w:rsid w:val="00625748"/>
    <w:rsid w:val="00631117"/>
    <w:rsid w:val="00645E07"/>
    <w:rsid w:val="00652815"/>
    <w:rsid w:val="00653355"/>
    <w:rsid w:val="00657DE9"/>
    <w:rsid w:val="006603E1"/>
    <w:rsid w:val="00666E3D"/>
    <w:rsid w:val="00667B30"/>
    <w:rsid w:val="006766AB"/>
    <w:rsid w:val="00685995"/>
    <w:rsid w:val="00692B59"/>
    <w:rsid w:val="00696D5A"/>
    <w:rsid w:val="00697D60"/>
    <w:rsid w:val="006B264A"/>
    <w:rsid w:val="006B2B36"/>
    <w:rsid w:val="006C54F0"/>
    <w:rsid w:val="006E2670"/>
    <w:rsid w:val="006E3247"/>
    <w:rsid w:val="006E354C"/>
    <w:rsid w:val="007021D0"/>
    <w:rsid w:val="007115D6"/>
    <w:rsid w:val="00724D11"/>
    <w:rsid w:val="007275B5"/>
    <w:rsid w:val="007501B4"/>
    <w:rsid w:val="00753244"/>
    <w:rsid w:val="007537B5"/>
    <w:rsid w:val="0077073C"/>
    <w:rsid w:val="00773B59"/>
    <w:rsid w:val="007749A5"/>
    <w:rsid w:val="00780E63"/>
    <w:rsid w:val="007A5A6D"/>
    <w:rsid w:val="007B4767"/>
    <w:rsid w:val="007C1081"/>
    <w:rsid w:val="008061B7"/>
    <w:rsid w:val="00807695"/>
    <w:rsid w:val="008114E7"/>
    <w:rsid w:val="00811D9B"/>
    <w:rsid w:val="00815196"/>
    <w:rsid w:val="00816C44"/>
    <w:rsid w:val="00824406"/>
    <w:rsid w:val="008558F6"/>
    <w:rsid w:val="00873BF8"/>
    <w:rsid w:val="0089057D"/>
    <w:rsid w:val="008978F4"/>
    <w:rsid w:val="008A2920"/>
    <w:rsid w:val="008A415E"/>
    <w:rsid w:val="008B6365"/>
    <w:rsid w:val="008C24D4"/>
    <w:rsid w:val="008C4149"/>
    <w:rsid w:val="008D4DE5"/>
    <w:rsid w:val="008E3899"/>
    <w:rsid w:val="00903E70"/>
    <w:rsid w:val="009278AC"/>
    <w:rsid w:val="00942469"/>
    <w:rsid w:val="00944A3A"/>
    <w:rsid w:val="00944B2E"/>
    <w:rsid w:val="00971205"/>
    <w:rsid w:val="00972C70"/>
    <w:rsid w:val="00980818"/>
    <w:rsid w:val="009818CD"/>
    <w:rsid w:val="00981DBF"/>
    <w:rsid w:val="00992314"/>
    <w:rsid w:val="00993E52"/>
    <w:rsid w:val="009B4E47"/>
    <w:rsid w:val="009C1898"/>
    <w:rsid w:val="009C31D6"/>
    <w:rsid w:val="009F2216"/>
    <w:rsid w:val="00A03653"/>
    <w:rsid w:val="00A04102"/>
    <w:rsid w:val="00A05490"/>
    <w:rsid w:val="00A201D4"/>
    <w:rsid w:val="00A23B58"/>
    <w:rsid w:val="00A24963"/>
    <w:rsid w:val="00A365EC"/>
    <w:rsid w:val="00A4123F"/>
    <w:rsid w:val="00A71576"/>
    <w:rsid w:val="00A777FF"/>
    <w:rsid w:val="00A81B2B"/>
    <w:rsid w:val="00AE375D"/>
    <w:rsid w:val="00AE4B1D"/>
    <w:rsid w:val="00AE4BA5"/>
    <w:rsid w:val="00AE5CA9"/>
    <w:rsid w:val="00B22688"/>
    <w:rsid w:val="00B256CE"/>
    <w:rsid w:val="00B3299A"/>
    <w:rsid w:val="00B3592B"/>
    <w:rsid w:val="00B57ABA"/>
    <w:rsid w:val="00B74E40"/>
    <w:rsid w:val="00B92332"/>
    <w:rsid w:val="00BD0A45"/>
    <w:rsid w:val="00BD6769"/>
    <w:rsid w:val="00BE4238"/>
    <w:rsid w:val="00C034E6"/>
    <w:rsid w:val="00C07F9A"/>
    <w:rsid w:val="00C174AE"/>
    <w:rsid w:val="00C30461"/>
    <w:rsid w:val="00C31990"/>
    <w:rsid w:val="00C32B85"/>
    <w:rsid w:val="00C809B8"/>
    <w:rsid w:val="00C820EE"/>
    <w:rsid w:val="00CC08DA"/>
    <w:rsid w:val="00CC192F"/>
    <w:rsid w:val="00CD7817"/>
    <w:rsid w:val="00CF42EC"/>
    <w:rsid w:val="00CF7114"/>
    <w:rsid w:val="00D073D4"/>
    <w:rsid w:val="00D23A54"/>
    <w:rsid w:val="00D426E8"/>
    <w:rsid w:val="00D45BF6"/>
    <w:rsid w:val="00D5024D"/>
    <w:rsid w:val="00D53F19"/>
    <w:rsid w:val="00D555A7"/>
    <w:rsid w:val="00D57538"/>
    <w:rsid w:val="00D61CB4"/>
    <w:rsid w:val="00D64F51"/>
    <w:rsid w:val="00D6579D"/>
    <w:rsid w:val="00D65D91"/>
    <w:rsid w:val="00D66D6F"/>
    <w:rsid w:val="00D7142E"/>
    <w:rsid w:val="00D76170"/>
    <w:rsid w:val="00D94C6C"/>
    <w:rsid w:val="00DA68F2"/>
    <w:rsid w:val="00DB58E7"/>
    <w:rsid w:val="00DC3C3B"/>
    <w:rsid w:val="00DC6CCB"/>
    <w:rsid w:val="00DF2952"/>
    <w:rsid w:val="00DF3185"/>
    <w:rsid w:val="00E109CD"/>
    <w:rsid w:val="00E13385"/>
    <w:rsid w:val="00E26FB2"/>
    <w:rsid w:val="00E51503"/>
    <w:rsid w:val="00E77C00"/>
    <w:rsid w:val="00E86E1A"/>
    <w:rsid w:val="00E9025A"/>
    <w:rsid w:val="00E92293"/>
    <w:rsid w:val="00EA098E"/>
    <w:rsid w:val="00EB44CD"/>
    <w:rsid w:val="00EB4D61"/>
    <w:rsid w:val="00EB65F0"/>
    <w:rsid w:val="00EC6C7B"/>
    <w:rsid w:val="00EE5DD0"/>
    <w:rsid w:val="00EF0D49"/>
    <w:rsid w:val="00EF1684"/>
    <w:rsid w:val="00F060CF"/>
    <w:rsid w:val="00F0666C"/>
    <w:rsid w:val="00F148B8"/>
    <w:rsid w:val="00F250DF"/>
    <w:rsid w:val="00F319BC"/>
    <w:rsid w:val="00F35A63"/>
    <w:rsid w:val="00F54B8E"/>
    <w:rsid w:val="00F55215"/>
    <w:rsid w:val="00F65876"/>
    <w:rsid w:val="00FA4277"/>
    <w:rsid w:val="00FB0722"/>
    <w:rsid w:val="00FB13E3"/>
    <w:rsid w:val="00FC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uiPriority w:val="99"/>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uiPriority w:val="99"/>
    <w:rsid w:val="00A23B58"/>
    <w:pPr>
      <w:tabs>
        <w:tab w:val="center" w:pos="4677"/>
        <w:tab w:val="right" w:pos="9355"/>
      </w:tabs>
    </w:pPr>
  </w:style>
  <w:style w:type="character" w:customStyle="1" w:styleId="a9">
    <w:name w:val="Нижний колонтитул Знак"/>
    <w:basedOn w:val="a0"/>
    <w:link w:val="a8"/>
    <w:uiPriority w:val="99"/>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rsid w:val="001737D8"/>
    <w:rPr>
      <w:color w:val="0000FF" w:themeColor="hyperlink"/>
      <w:u w:val="single"/>
    </w:rPr>
  </w:style>
  <w:style w:type="paragraph" w:styleId="ae">
    <w:name w:val="Balloon Text"/>
    <w:basedOn w:val="a"/>
    <w:link w:val="af"/>
    <w:rsid w:val="000B64BA"/>
    <w:rPr>
      <w:rFonts w:ascii="Tahoma" w:hAnsi="Tahoma" w:cs="Tahoma"/>
      <w:sz w:val="16"/>
      <w:szCs w:val="16"/>
    </w:rPr>
  </w:style>
  <w:style w:type="character" w:customStyle="1" w:styleId="af">
    <w:name w:val="Текст выноски Знак"/>
    <w:basedOn w:val="a0"/>
    <w:link w:val="ae"/>
    <w:rsid w:val="000B64BA"/>
    <w:rPr>
      <w:rFonts w:ascii="Tahoma" w:eastAsia="Arial Unicode M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uiPriority w:val="99"/>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uiPriority w:val="99"/>
    <w:rsid w:val="00A23B58"/>
    <w:pPr>
      <w:tabs>
        <w:tab w:val="center" w:pos="4677"/>
        <w:tab w:val="right" w:pos="9355"/>
      </w:tabs>
    </w:pPr>
  </w:style>
  <w:style w:type="character" w:customStyle="1" w:styleId="a9">
    <w:name w:val="Нижний колонтитул Знак"/>
    <w:basedOn w:val="a0"/>
    <w:link w:val="a8"/>
    <w:uiPriority w:val="99"/>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rsid w:val="001737D8"/>
    <w:rPr>
      <w:color w:val="0000FF" w:themeColor="hyperlink"/>
      <w:u w:val="single"/>
    </w:rPr>
  </w:style>
  <w:style w:type="paragraph" w:styleId="ae">
    <w:name w:val="Balloon Text"/>
    <w:basedOn w:val="a"/>
    <w:link w:val="af"/>
    <w:rsid w:val="000B64BA"/>
    <w:rPr>
      <w:rFonts w:ascii="Tahoma" w:hAnsi="Tahoma" w:cs="Tahoma"/>
      <w:sz w:val="16"/>
      <w:szCs w:val="16"/>
    </w:rPr>
  </w:style>
  <w:style w:type="character" w:customStyle="1" w:styleId="af">
    <w:name w:val="Текст выноски Знак"/>
    <w:basedOn w:val="a0"/>
    <w:link w:val="ae"/>
    <w:rsid w:val="000B64BA"/>
    <w:rPr>
      <w:rFonts w:ascii="Tahoma" w:eastAsia="Arial Unicode M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ogocha.75.ru/" TargetMode="External"/><Relationship Id="rId4" Type="http://schemas.microsoft.com/office/2007/relationships/stylesWithEffects" Target="stylesWithEffects.xml"/><Relationship Id="rId9" Type="http://schemas.openxmlformats.org/officeDocument/2006/relationships/hyperlink" Target="consultantplus://offline/ref=AA03261F2A08C12CACA16B596F20E42DEAAF2A6CF791106ECE9D6A592D765EF0E75F4524456BAD01ADA352EBD52EB914E88AA25805744A65kAQC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8C1D-8A08-4889-885B-02A006E3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12112</Words>
  <Characters>69041</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Елена Алексеевна</cp:lastModifiedBy>
  <cp:revision>2</cp:revision>
  <cp:lastPrinted>2025-02-11T00:26:00Z</cp:lastPrinted>
  <dcterms:created xsi:type="dcterms:W3CDTF">2025-02-11T00:33:00Z</dcterms:created>
  <dcterms:modified xsi:type="dcterms:W3CDTF">2025-02-11T00:33:00Z</dcterms:modified>
</cp:coreProperties>
</file>