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444" w:rsidRDefault="008C0444" w:rsidP="008C0444">
      <w:pPr>
        <w:ind w:firstLine="709"/>
        <w:jc w:val="center"/>
        <w:rPr>
          <w:rFonts w:ascii="Times New Roman"/>
          <w:sz w:val="32"/>
          <w:szCs w:val="32"/>
          <w:lang w:eastAsia="ar-SA"/>
        </w:rPr>
      </w:pPr>
      <w:r>
        <w:rPr>
          <w:rFonts w:ascii="Times New Roman"/>
          <w:sz w:val="32"/>
          <w:szCs w:val="32"/>
          <w:lang w:eastAsia="ar-SA"/>
        </w:rPr>
        <w:t>РОССИЙСКАЯ ФЕДЕРАЦИЯ</w:t>
      </w:r>
    </w:p>
    <w:p w:rsidR="008C0444" w:rsidRDefault="008C0444" w:rsidP="008C0444">
      <w:pPr>
        <w:ind w:firstLine="709"/>
        <w:jc w:val="center"/>
        <w:rPr>
          <w:rFonts w:ascii="Times New Roman"/>
          <w:sz w:val="28"/>
          <w:szCs w:val="28"/>
          <w:lang w:eastAsia="ar-SA"/>
        </w:rPr>
      </w:pPr>
    </w:p>
    <w:p w:rsidR="008C0444" w:rsidRDefault="008C0444" w:rsidP="008C0444">
      <w:pPr>
        <w:ind w:firstLine="709"/>
        <w:jc w:val="center"/>
        <w:rPr>
          <w:rFonts w:ascii="Times New Roman"/>
          <w:sz w:val="28"/>
          <w:szCs w:val="28"/>
          <w:lang w:eastAsia="ar-SA"/>
        </w:rPr>
      </w:pPr>
      <w:r>
        <w:rPr>
          <w:rFonts w:ascii="Times New Roman"/>
          <w:sz w:val="28"/>
          <w:szCs w:val="28"/>
          <w:lang w:eastAsia="ar-SA"/>
        </w:rPr>
        <w:t>Забайкальский край</w:t>
      </w:r>
    </w:p>
    <w:p w:rsidR="008C0444" w:rsidRDefault="008C0444" w:rsidP="008C0444">
      <w:pPr>
        <w:ind w:firstLine="709"/>
        <w:rPr>
          <w:rFonts w:ascii="Times New Roman"/>
          <w:sz w:val="28"/>
          <w:szCs w:val="28"/>
          <w:lang w:eastAsia="ar-SA"/>
        </w:rPr>
      </w:pPr>
    </w:p>
    <w:p w:rsidR="008C0444" w:rsidRDefault="008C0444" w:rsidP="008C0444">
      <w:pPr>
        <w:ind w:firstLine="709"/>
        <w:jc w:val="center"/>
        <w:rPr>
          <w:rFonts w:ascii="Times New Roman"/>
          <w:sz w:val="28"/>
          <w:szCs w:val="28"/>
          <w:lang w:eastAsia="ar-SA"/>
        </w:rPr>
      </w:pPr>
      <w:r>
        <w:rPr>
          <w:rFonts w:ascii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8C0444" w:rsidRDefault="008C0444" w:rsidP="008C0444">
      <w:pPr>
        <w:ind w:firstLine="709"/>
        <w:jc w:val="center"/>
        <w:rPr>
          <w:rFonts w:ascii="Times New Roman"/>
          <w:lang w:eastAsia="ar-SA"/>
        </w:rPr>
      </w:pPr>
    </w:p>
    <w:p w:rsidR="008C0444" w:rsidRDefault="008C0444" w:rsidP="008C0444">
      <w:pPr>
        <w:ind w:firstLine="709"/>
        <w:jc w:val="center"/>
        <w:rPr>
          <w:rFonts w:ascii="Times New Roman"/>
          <w:b/>
          <w:sz w:val="52"/>
          <w:szCs w:val="52"/>
          <w:lang w:eastAsia="ar-SA"/>
        </w:rPr>
      </w:pPr>
      <w:r>
        <w:rPr>
          <w:rFonts w:ascii="Times New Roman"/>
          <w:b/>
          <w:sz w:val="52"/>
          <w:szCs w:val="52"/>
          <w:lang w:eastAsia="ar-SA"/>
        </w:rPr>
        <w:t>Постановление</w:t>
      </w:r>
    </w:p>
    <w:p w:rsidR="008C0444" w:rsidRDefault="008C0444" w:rsidP="008C0444">
      <w:pPr>
        <w:ind w:firstLine="709"/>
        <w:jc w:val="center"/>
        <w:rPr>
          <w:rFonts w:ascii="Times New Roman"/>
          <w:b/>
          <w:lang w:eastAsia="ar-SA"/>
        </w:rPr>
      </w:pPr>
    </w:p>
    <w:p w:rsidR="008C0444" w:rsidRDefault="008C0444" w:rsidP="008C0444">
      <w:pPr>
        <w:ind w:firstLine="709"/>
        <w:jc w:val="center"/>
        <w:rPr>
          <w:rFonts w:ascii="Times New Roman"/>
          <w:sz w:val="28"/>
          <w:szCs w:val="28"/>
          <w:lang w:eastAsia="ar-SA"/>
        </w:rPr>
      </w:pPr>
      <w:r>
        <w:rPr>
          <w:rFonts w:ascii="Times New Roman"/>
          <w:sz w:val="28"/>
          <w:szCs w:val="28"/>
          <w:lang w:eastAsia="ar-SA"/>
        </w:rPr>
        <w:t>с. Нижний Цасучей</w:t>
      </w:r>
    </w:p>
    <w:p w:rsidR="008C0444" w:rsidRDefault="008C0444" w:rsidP="00F73BDA">
      <w:pPr>
        <w:jc w:val="center"/>
        <w:rPr>
          <w:rFonts w:ascii="Times New Roman"/>
          <w:b/>
          <w:sz w:val="28"/>
          <w:szCs w:val="28"/>
        </w:rPr>
      </w:pPr>
    </w:p>
    <w:p w:rsidR="00360D97" w:rsidRDefault="00360D97" w:rsidP="008C0444">
      <w:pPr>
        <w:rPr>
          <w:rFonts w:ascii="Times New Roman"/>
          <w:b/>
          <w:sz w:val="28"/>
          <w:szCs w:val="28"/>
        </w:rPr>
      </w:pPr>
    </w:p>
    <w:p w:rsidR="00360D97" w:rsidRPr="0042477A" w:rsidRDefault="00D002F8" w:rsidP="002D38B5">
      <w:pPr>
        <w:jc w:val="center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«27» ноября </w:t>
      </w:r>
      <w:r w:rsidR="00360D97">
        <w:rPr>
          <w:rFonts w:ascii="Times New Roman"/>
          <w:sz w:val="28"/>
          <w:szCs w:val="28"/>
        </w:rPr>
        <w:t>2025</w:t>
      </w:r>
      <w:r w:rsidR="00360D97" w:rsidRPr="0042477A">
        <w:rPr>
          <w:rFonts w:ascii="Times New Roman"/>
          <w:sz w:val="28"/>
          <w:szCs w:val="28"/>
        </w:rPr>
        <w:t xml:space="preserve"> года                                                             </w:t>
      </w:r>
      <w:r w:rsidR="002B069C">
        <w:rPr>
          <w:rFonts w:ascii="Times New Roman"/>
          <w:sz w:val="28"/>
          <w:szCs w:val="28"/>
        </w:rPr>
        <w:t xml:space="preserve">          </w:t>
      </w:r>
      <w:r w:rsidR="00360D97" w:rsidRPr="0042477A">
        <w:rPr>
          <w:rFonts w:ascii="Times New Roman"/>
          <w:sz w:val="28"/>
          <w:szCs w:val="28"/>
        </w:rPr>
        <w:t xml:space="preserve"> №</w:t>
      </w:r>
      <w:r>
        <w:rPr>
          <w:rFonts w:ascii="Times New Roman"/>
          <w:sz w:val="28"/>
          <w:szCs w:val="28"/>
        </w:rPr>
        <w:t>590</w:t>
      </w:r>
      <w:bookmarkStart w:id="0" w:name="_GoBack"/>
      <w:bookmarkEnd w:id="0"/>
    </w:p>
    <w:p w:rsidR="00360D97" w:rsidRPr="00A41474" w:rsidRDefault="00360D97" w:rsidP="002D38B5">
      <w:pPr>
        <w:jc w:val="center"/>
        <w:rPr>
          <w:rFonts w:ascii="Times New Roman"/>
          <w:b/>
          <w:sz w:val="28"/>
          <w:szCs w:val="28"/>
        </w:rPr>
      </w:pPr>
    </w:p>
    <w:p w:rsidR="00360D97" w:rsidRPr="008C0444" w:rsidRDefault="007B7137" w:rsidP="008C0444">
      <w:pPr>
        <w:autoSpaceDE w:val="0"/>
        <w:autoSpaceDN w:val="0"/>
        <w:adjustRightInd w:val="0"/>
        <w:jc w:val="both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sz w:val="28"/>
          <w:szCs w:val="28"/>
        </w:rPr>
        <w:t>О реорганизации Муниципального бюджетного образовательного учреждения Холуй-</w:t>
      </w:r>
      <w:proofErr w:type="spellStart"/>
      <w:r>
        <w:rPr>
          <w:rFonts w:ascii="Times New Roman"/>
          <w:b/>
          <w:sz w:val="28"/>
          <w:szCs w:val="28"/>
        </w:rPr>
        <w:t>Базинская</w:t>
      </w:r>
      <w:proofErr w:type="spellEnd"/>
      <w:r>
        <w:rPr>
          <w:rFonts w:ascii="Times New Roman"/>
          <w:b/>
          <w:sz w:val="28"/>
          <w:szCs w:val="28"/>
        </w:rPr>
        <w:t xml:space="preserve"> начальная общеобразовательная школа путем присоединения к Муниципальному бюджетному общеобразовательному учреждению </w:t>
      </w:r>
      <w:proofErr w:type="spellStart"/>
      <w:r>
        <w:rPr>
          <w:rFonts w:ascii="Times New Roman"/>
          <w:b/>
          <w:sz w:val="28"/>
          <w:szCs w:val="28"/>
        </w:rPr>
        <w:t>Усть-Борзинская</w:t>
      </w:r>
      <w:proofErr w:type="spellEnd"/>
      <w:r>
        <w:rPr>
          <w:rFonts w:ascii="Times New Roman"/>
          <w:b/>
          <w:sz w:val="28"/>
          <w:szCs w:val="28"/>
        </w:rPr>
        <w:t xml:space="preserve"> основная общеобразовательная школа.</w:t>
      </w:r>
    </w:p>
    <w:p w:rsidR="00360D97" w:rsidRDefault="00360D97" w:rsidP="002D38B5">
      <w:pPr>
        <w:pStyle w:val="24"/>
        <w:spacing w:line="276" w:lineRule="auto"/>
        <w:ind w:right="23"/>
        <w:jc w:val="center"/>
        <w:rPr>
          <w:caps/>
        </w:rPr>
      </w:pPr>
    </w:p>
    <w:p w:rsidR="00360D97" w:rsidRPr="0042477A" w:rsidRDefault="00360D97" w:rsidP="002D38B5">
      <w:pPr>
        <w:pStyle w:val="24"/>
        <w:spacing w:line="276" w:lineRule="auto"/>
        <w:ind w:right="23"/>
        <w:jc w:val="center"/>
        <w:rPr>
          <w:caps/>
        </w:rPr>
      </w:pPr>
    </w:p>
    <w:p w:rsidR="00EE384D" w:rsidRDefault="00EE384D" w:rsidP="002D38B5">
      <w:pPr>
        <w:spacing w:line="1" w:lineRule="exact"/>
        <w:jc w:val="both"/>
        <w:rPr>
          <w:color w:val="auto"/>
        </w:rPr>
      </w:pPr>
    </w:p>
    <w:p w:rsidR="008C0444" w:rsidRDefault="007B7137" w:rsidP="008C0444">
      <w:pPr>
        <w:ind w:firstLine="709"/>
        <w:jc w:val="both"/>
        <w:rPr>
          <w:rFonts w:ascii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В соответствии со статьями 57 и 58 Гражданского кодекса Российской Федерации, статьей 22 Федерального закона от 29.12.2012 г. №273-ФЗ «Об образовании в Российской Федерации», руководствуясь решением Совета Ононского муниципального округа от </w:t>
      </w:r>
      <w:r w:rsidR="002B069C">
        <w:rPr>
          <w:rFonts w:ascii="Times New Roman" w:cs="Times New Roman"/>
          <w:sz w:val="28"/>
          <w:szCs w:val="28"/>
        </w:rPr>
        <w:t>26.11.</w:t>
      </w:r>
      <w:r>
        <w:rPr>
          <w:rFonts w:ascii="Times New Roman" w:cs="Times New Roman"/>
          <w:sz w:val="28"/>
          <w:szCs w:val="28"/>
        </w:rPr>
        <w:t xml:space="preserve">2025 г. № </w:t>
      </w:r>
      <w:r w:rsidR="002B069C">
        <w:rPr>
          <w:rFonts w:ascii="Times New Roman" w:cs="Times New Roman"/>
          <w:sz w:val="28"/>
          <w:szCs w:val="28"/>
        </w:rPr>
        <w:t xml:space="preserve">22, </w:t>
      </w:r>
      <w:r>
        <w:rPr>
          <w:rFonts w:ascii="Times New Roman" w:cs="Times New Roman"/>
          <w:sz w:val="28"/>
          <w:szCs w:val="28"/>
        </w:rPr>
        <w:t xml:space="preserve">руководствуясь статьей </w:t>
      </w:r>
      <w:r w:rsidR="00BE43F2">
        <w:rPr>
          <w:rFonts w:ascii="Times New Roman" w:cs="Times New Roman"/>
          <w:sz w:val="28"/>
          <w:szCs w:val="28"/>
        </w:rPr>
        <w:t xml:space="preserve"> 31</w:t>
      </w:r>
      <w:r>
        <w:rPr>
          <w:rFonts w:ascii="Times New Roman" w:cs="Times New Roman"/>
          <w:sz w:val="28"/>
          <w:szCs w:val="28"/>
        </w:rPr>
        <w:t xml:space="preserve"> Устава Ононского муниципального округа</w:t>
      </w:r>
      <w:r w:rsidR="00BE43F2">
        <w:rPr>
          <w:rFonts w:ascii="Times New Roman" w:cs="Times New Roman"/>
          <w:sz w:val="28"/>
          <w:szCs w:val="28"/>
        </w:rPr>
        <w:t xml:space="preserve"> 30.10.2023г. №19, главой 4 Положения об администрации Ононского Муниципального округа, утвержденного Решением Совета Ононского муниципального округа от 03.11.2023г. № 33, </w:t>
      </w:r>
      <w:r w:rsidR="00902F7E">
        <w:rPr>
          <w:rFonts w:ascii="Times New Roman" w:cs="Times New Roman"/>
          <w:sz w:val="28"/>
          <w:szCs w:val="28"/>
        </w:rPr>
        <w:t xml:space="preserve"> администрация </w:t>
      </w:r>
      <w:r w:rsidR="006978A6">
        <w:rPr>
          <w:rFonts w:ascii="Times New Roman" w:cs="Times New Roman"/>
          <w:sz w:val="28"/>
          <w:szCs w:val="28"/>
        </w:rPr>
        <w:t>Ононского муниципального округа</w:t>
      </w:r>
    </w:p>
    <w:p w:rsidR="008C0444" w:rsidRDefault="008C0444" w:rsidP="008C0444">
      <w:pPr>
        <w:ind w:firstLine="709"/>
        <w:jc w:val="both"/>
        <w:rPr>
          <w:rFonts w:ascii="Times New Roman"/>
          <w:sz w:val="28"/>
          <w:szCs w:val="28"/>
        </w:rPr>
      </w:pPr>
    </w:p>
    <w:p w:rsidR="00360D97" w:rsidRDefault="00BE43F2" w:rsidP="00BE43F2">
      <w:pPr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                                                           </w:t>
      </w:r>
      <w:r w:rsidR="00360D97" w:rsidRPr="004F4F26">
        <w:rPr>
          <w:rFonts w:ascii="Times New Roman"/>
          <w:b/>
          <w:sz w:val="28"/>
          <w:szCs w:val="28"/>
        </w:rPr>
        <w:t>ПОСТАНОВЛЯЕТ:</w:t>
      </w:r>
    </w:p>
    <w:p w:rsidR="008C0444" w:rsidRPr="004F4F26" w:rsidRDefault="008C0444" w:rsidP="008C0444">
      <w:pPr>
        <w:ind w:firstLine="709"/>
        <w:jc w:val="center"/>
        <w:rPr>
          <w:rFonts w:ascii="Times New Roman"/>
          <w:b/>
          <w:caps/>
          <w:sz w:val="28"/>
          <w:szCs w:val="28"/>
        </w:rPr>
      </w:pPr>
    </w:p>
    <w:p w:rsidR="002D38B5" w:rsidRPr="0028786B" w:rsidRDefault="006978A6" w:rsidP="00EC236A">
      <w:pPr>
        <w:pStyle w:val="ab"/>
        <w:numPr>
          <w:ilvl w:val="0"/>
          <w:numId w:val="34"/>
        </w:numPr>
        <w:ind w:left="0" w:firstLine="709"/>
        <w:jc w:val="both"/>
      </w:pPr>
      <w:bookmarkStart w:id="1" w:name="bookmark14"/>
      <w:bookmarkEnd w:id="1"/>
      <w:r>
        <w:rPr>
          <w:color w:val="000000"/>
        </w:rPr>
        <w:t>Провести реорганизацию в форме присоединения Муниципального бюджетного общеобразовательного учреждения Холуй-</w:t>
      </w:r>
      <w:proofErr w:type="spellStart"/>
      <w:r>
        <w:rPr>
          <w:color w:val="000000"/>
        </w:rPr>
        <w:t>Базинская</w:t>
      </w:r>
      <w:proofErr w:type="spellEnd"/>
      <w:r>
        <w:rPr>
          <w:color w:val="000000"/>
        </w:rPr>
        <w:t xml:space="preserve"> начальная общеобразовательная школа (далее по тексту</w:t>
      </w:r>
      <w:r w:rsidR="0020195E">
        <w:rPr>
          <w:color w:val="000000"/>
        </w:rPr>
        <w:t xml:space="preserve"> </w:t>
      </w:r>
      <w:r>
        <w:rPr>
          <w:color w:val="000000"/>
        </w:rPr>
        <w:t>-</w:t>
      </w:r>
      <w:r w:rsidR="0020195E">
        <w:rPr>
          <w:color w:val="000000"/>
        </w:rPr>
        <w:t xml:space="preserve"> </w:t>
      </w:r>
      <w:r>
        <w:rPr>
          <w:color w:val="000000"/>
        </w:rPr>
        <w:t>МБОУ Холуй-</w:t>
      </w:r>
      <w:proofErr w:type="spellStart"/>
      <w:r>
        <w:rPr>
          <w:color w:val="000000"/>
        </w:rPr>
        <w:t>Базинская</w:t>
      </w:r>
      <w:proofErr w:type="spellEnd"/>
      <w:r>
        <w:rPr>
          <w:color w:val="000000"/>
        </w:rPr>
        <w:t xml:space="preserve"> НОШ) к Муниципальному бюджетному общеобразовательному учреждению </w:t>
      </w:r>
      <w:proofErr w:type="spellStart"/>
      <w:r>
        <w:rPr>
          <w:color w:val="000000"/>
        </w:rPr>
        <w:t>Усть-Борзинская</w:t>
      </w:r>
      <w:proofErr w:type="spellEnd"/>
      <w:r>
        <w:rPr>
          <w:color w:val="000000"/>
        </w:rPr>
        <w:t xml:space="preserve"> основная общеобразовательная школа (далее по тексту</w:t>
      </w:r>
      <w:r w:rsidR="0020195E">
        <w:rPr>
          <w:color w:val="000000"/>
        </w:rPr>
        <w:t xml:space="preserve"> </w:t>
      </w:r>
      <w:r>
        <w:rPr>
          <w:color w:val="000000"/>
        </w:rPr>
        <w:t xml:space="preserve">- МБОУ </w:t>
      </w:r>
      <w:proofErr w:type="spellStart"/>
      <w:r>
        <w:rPr>
          <w:color w:val="000000"/>
        </w:rPr>
        <w:t>Усть-Борзинская</w:t>
      </w:r>
      <w:proofErr w:type="spellEnd"/>
      <w:r>
        <w:rPr>
          <w:color w:val="000000"/>
        </w:rPr>
        <w:t xml:space="preserve"> ООШ).</w:t>
      </w:r>
    </w:p>
    <w:p w:rsidR="0028786B" w:rsidRPr="004F596A" w:rsidRDefault="0073520E" w:rsidP="00EC236A">
      <w:pPr>
        <w:pStyle w:val="ab"/>
        <w:numPr>
          <w:ilvl w:val="0"/>
          <w:numId w:val="34"/>
        </w:numPr>
        <w:ind w:left="0" w:firstLine="709"/>
        <w:jc w:val="both"/>
      </w:pPr>
      <w:r>
        <w:rPr>
          <w:color w:val="000000"/>
        </w:rPr>
        <w:t xml:space="preserve">Установить, что при присоединении МБОУ </w:t>
      </w:r>
      <w:r w:rsidR="0011309B">
        <w:rPr>
          <w:color w:val="000000"/>
        </w:rPr>
        <w:t>Холуй-</w:t>
      </w:r>
      <w:proofErr w:type="spellStart"/>
      <w:r w:rsidR="0011309B">
        <w:rPr>
          <w:color w:val="000000"/>
        </w:rPr>
        <w:t>Базинская</w:t>
      </w:r>
      <w:proofErr w:type="spellEnd"/>
      <w:r w:rsidR="0011309B">
        <w:rPr>
          <w:color w:val="000000"/>
        </w:rPr>
        <w:t xml:space="preserve"> НОШ к МБОУ </w:t>
      </w:r>
      <w:proofErr w:type="spellStart"/>
      <w:r w:rsidR="0011309B">
        <w:rPr>
          <w:color w:val="000000"/>
        </w:rPr>
        <w:t>Усть-Борзинская</w:t>
      </w:r>
      <w:proofErr w:type="spellEnd"/>
      <w:r w:rsidR="0011309B">
        <w:rPr>
          <w:color w:val="000000"/>
        </w:rPr>
        <w:t xml:space="preserve"> ООШ к последнему переходят права и обязанности присоединенного юридического лица.</w:t>
      </w:r>
    </w:p>
    <w:p w:rsidR="004F596A" w:rsidRPr="004F596A" w:rsidRDefault="00494FBC" w:rsidP="004F596A">
      <w:pPr>
        <w:widowControl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Наименование МБОУ </w:t>
      </w:r>
      <w:proofErr w:type="spellStart"/>
      <w:r>
        <w:rPr>
          <w:rFonts w:ascii="Times New Roman"/>
          <w:sz w:val="28"/>
          <w:szCs w:val="28"/>
        </w:rPr>
        <w:t>Усть-Борзинская</w:t>
      </w:r>
      <w:proofErr w:type="spellEnd"/>
      <w:r>
        <w:rPr>
          <w:rFonts w:ascii="Times New Roman"/>
          <w:sz w:val="28"/>
          <w:szCs w:val="28"/>
        </w:rPr>
        <w:t xml:space="preserve"> ООШ после завершения</w:t>
      </w:r>
      <w:r w:rsidR="00C547C7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реорганиз</w:t>
      </w:r>
      <w:r w:rsidR="002B069C">
        <w:rPr>
          <w:rFonts w:ascii="Times New Roman"/>
          <w:sz w:val="28"/>
          <w:szCs w:val="28"/>
        </w:rPr>
        <w:t>ации</w:t>
      </w:r>
      <w:r w:rsidR="007F42B6">
        <w:rPr>
          <w:rFonts w:ascii="Times New Roman"/>
          <w:sz w:val="28"/>
          <w:szCs w:val="28"/>
        </w:rPr>
        <w:t>: Муниципальное казенное</w:t>
      </w:r>
      <w:r>
        <w:rPr>
          <w:rFonts w:ascii="Times New Roman"/>
          <w:sz w:val="28"/>
          <w:szCs w:val="28"/>
        </w:rPr>
        <w:t xml:space="preserve"> общеобразовательное учреждение </w:t>
      </w:r>
      <w:proofErr w:type="spellStart"/>
      <w:r>
        <w:rPr>
          <w:rFonts w:ascii="Times New Roman"/>
          <w:sz w:val="28"/>
          <w:szCs w:val="28"/>
        </w:rPr>
        <w:t>Усть-Борзинская</w:t>
      </w:r>
      <w:proofErr w:type="spellEnd"/>
      <w:r>
        <w:rPr>
          <w:rFonts w:ascii="Times New Roman"/>
          <w:sz w:val="28"/>
          <w:szCs w:val="28"/>
        </w:rPr>
        <w:t xml:space="preserve"> основная общеобразовательная школа.</w:t>
      </w:r>
    </w:p>
    <w:p w:rsidR="002D38B5" w:rsidRDefault="00494FBC" w:rsidP="00EC236A">
      <w:pPr>
        <w:pStyle w:val="ab"/>
        <w:numPr>
          <w:ilvl w:val="0"/>
          <w:numId w:val="34"/>
        </w:numPr>
        <w:ind w:left="0" w:firstLine="709"/>
        <w:jc w:val="both"/>
      </w:pPr>
      <w:r>
        <w:t>Основные цели и задачи реорганизуемого учреждения</w:t>
      </w:r>
      <w:r w:rsidR="0020195E">
        <w:t xml:space="preserve"> </w:t>
      </w:r>
      <w:r>
        <w:t xml:space="preserve">- МБОУ </w:t>
      </w:r>
      <w:r>
        <w:lastRenderedPageBreak/>
        <w:t>Холуй-</w:t>
      </w:r>
      <w:proofErr w:type="spellStart"/>
      <w:r>
        <w:t>Базинская</w:t>
      </w:r>
      <w:proofErr w:type="spellEnd"/>
      <w:r>
        <w:t xml:space="preserve"> НОШ сохраняются-реализация программ дошкольного образования, содержание, присмотр и уход за детьми дошкольного возраста, реализация программ начального общего образовани</w:t>
      </w:r>
      <w:r w:rsidR="00C547C7">
        <w:t>я и дополнительного образования детей и взрослых.</w:t>
      </w:r>
    </w:p>
    <w:p w:rsidR="00EE384D" w:rsidRDefault="00C547C7" w:rsidP="002D38B5">
      <w:pPr>
        <w:pStyle w:val="ab"/>
        <w:numPr>
          <w:ilvl w:val="0"/>
          <w:numId w:val="34"/>
        </w:numPr>
        <w:ind w:left="0" w:firstLine="709"/>
        <w:jc w:val="both"/>
      </w:pPr>
      <w:r>
        <w:rPr>
          <w:lang w:eastAsia="en-US"/>
        </w:rPr>
        <w:t xml:space="preserve">Штатное расписание </w:t>
      </w:r>
      <w:r w:rsidR="00494FBC">
        <w:rPr>
          <w:lang w:eastAsia="en-US"/>
        </w:rPr>
        <w:t>МБОУ Холуй-</w:t>
      </w:r>
      <w:proofErr w:type="spellStart"/>
      <w:r w:rsidR="00494FBC">
        <w:rPr>
          <w:lang w:eastAsia="en-US"/>
        </w:rPr>
        <w:t>Базинская</w:t>
      </w:r>
      <w:proofErr w:type="spellEnd"/>
      <w:r w:rsidR="00494FBC">
        <w:rPr>
          <w:lang w:eastAsia="en-US"/>
        </w:rPr>
        <w:t xml:space="preserve"> НОШ изменяется-сокращается ставка директора школы, вводится ставка руководителя филиала, остальные ставки реализуются в полном объеме.</w:t>
      </w:r>
      <w:r>
        <w:rPr>
          <w:lang w:eastAsia="en-US"/>
        </w:rPr>
        <w:t xml:space="preserve"> Штатная численность не изменяется.</w:t>
      </w:r>
    </w:p>
    <w:p w:rsidR="00494FBC" w:rsidRDefault="00642C4B" w:rsidP="002D38B5">
      <w:pPr>
        <w:pStyle w:val="ab"/>
        <w:numPr>
          <w:ilvl w:val="0"/>
          <w:numId w:val="34"/>
        </w:numPr>
        <w:ind w:left="0" w:firstLine="709"/>
        <w:jc w:val="both"/>
      </w:pPr>
      <w:r>
        <w:rPr>
          <w:lang w:eastAsia="en-US"/>
        </w:rPr>
        <w:t>Функции и полномочия учредителя муниципальных образовательных учреждений, осуществляются органами исполнительной власти</w:t>
      </w:r>
      <w:r w:rsidR="0020195E">
        <w:rPr>
          <w:lang w:eastAsia="en-US"/>
        </w:rPr>
        <w:t xml:space="preserve"> - </w:t>
      </w:r>
      <w:r>
        <w:rPr>
          <w:lang w:eastAsia="en-US"/>
        </w:rPr>
        <w:t>Администрацией Ононского муниципального округа и Комитетом образования администрации Ононского муниципального округа.</w:t>
      </w:r>
    </w:p>
    <w:p w:rsidR="00642C4B" w:rsidRDefault="00642C4B" w:rsidP="002D38B5">
      <w:pPr>
        <w:pStyle w:val="ab"/>
        <w:numPr>
          <w:ilvl w:val="0"/>
          <w:numId w:val="34"/>
        </w:numPr>
        <w:ind w:left="0" w:firstLine="709"/>
        <w:jc w:val="both"/>
      </w:pPr>
      <w:r>
        <w:rPr>
          <w:lang w:eastAsia="en-US"/>
        </w:rPr>
        <w:t>Председателю Комитета образования администрации Ононского муниципального округа в установленном порядке провести реорганизацию учреждений в соответствии с пунктом 1 настоящего постановления.</w:t>
      </w:r>
    </w:p>
    <w:p w:rsidR="00642C4B" w:rsidRDefault="00642C4B" w:rsidP="002D38B5">
      <w:pPr>
        <w:pStyle w:val="ab"/>
        <w:numPr>
          <w:ilvl w:val="0"/>
          <w:numId w:val="34"/>
        </w:numPr>
        <w:ind w:left="0" w:firstLine="709"/>
        <w:jc w:val="both"/>
      </w:pPr>
      <w:r>
        <w:rPr>
          <w:lang w:eastAsia="en-US"/>
        </w:rPr>
        <w:t>Утвердить прилагаемый план мероприятий по реорганизации образовательных учреждений.</w:t>
      </w:r>
    </w:p>
    <w:p w:rsidR="00642C4B" w:rsidRDefault="00642C4B" w:rsidP="002D38B5">
      <w:pPr>
        <w:pStyle w:val="ab"/>
        <w:numPr>
          <w:ilvl w:val="0"/>
          <w:numId w:val="34"/>
        </w:numPr>
        <w:ind w:left="0" w:firstLine="709"/>
        <w:jc w:val="both"/>
      </w:pPr>
      <w:r>
        <w:rPr>
          <w:lang w:eastAsia="en-US"/>
        </w:rPr>
        <w:t xml:space="preserve">Настоящее постановление разместить на официальном сайте </w:t>
      </w:r>
      <w:r w:rsidRPr="00642C4B">
        <w:rPr>
          <w:lang w:eastAsia="en-US"/>
        </w:rPr>
        <w:t>администрации</w:t>
      </w:r>
      <w:r>
        <w:rPr>
          <w:lang w:eastAsia="en-US"/>
        </w:rPr>
        <w:t xml:space="preserve"> Ононского муниципального округа и в газете «</w:t>
      </w:r>
      <w:proofErr w:type="spellStart"/>
      <w:r>
        <w:rPr>
          <w:lang w:eastAsia="en-US"/>
        </w:rPr>
        <w:t>Ононская</w:t>
      </w:r>
      <w:proofErr w:type="spellEnd"/>
      <w:r>
        <w:rPr>
          <w:lang w:eastAsia="en-US"/>
        </w:rPr>
        <w:t xml:space="preserve"> Заря».</w:t>
      </w:r>
    </w:p>
    <w:p w:rsidR="00642C4B" w:rsidRPr="004F596A" w:rsidRDefault="00642C4B" w:rsidP="002D38B5">
      <w:pPr>
        <w:pStyle w:val="ab"/>
        <w:numPr>
          <w:ilvl w:val="0"/>
          <w:numId w:val="34"/>
        </w:numPr>
        <w:ind w:left="0" w:firstLine="709"/>
        <w:jc w:val="both"/>
      </w:pPr>
      <w:r>
        <w:rPr>
          <w:lang w:eastAsia="en-US"/>
        </w:rPr>
        <w:t xml:space="preserve">Руководителям МБОУ </w:t>
      </w:r>
      <w:proofErr w:type="spellStart"/>
      <w:r>
        <w:rPr>
          <w:lang w:eastAsia="en-US"/>
        </w:rPr>
        <w:t>Усть-Борзинская</w:t>
      </w:r>
      <w:proofErr w:type="spellEnd"/>
      <w:r>
        <w:rPr>
          <w:lang w:eastAsia="en-US"/>
        </w:rPr>
        <w:t xml:space="preserve"> ООШ</w:t>
      </w:r>
      <w:r w:rsidR="0020195E">
        <w:rPr>
          <w:lang w:eastAsia="en-US"/>
        </w:rPr>
        <w:t xml:space="preserve"> </w:t>
      </w:r>
      <w:r>
        <w:rPr>
          <w:lang w:eastAsia="en-US"/>
        </w:rPr>
        <w:t>-</w:t>
      </w:r>
      <w:r w:rsidR="0020195E">
        <w:rPr>
          <w:lang w:eastAsia="en-US"/>
        </w:rPr>
        <w:t xml:space="preserve"> </w:t>
      </w:r>
      <w:r>
        <w:rPr>
          <w:lang w:eastAsia="en-US"/>
        </w:rPr>
        <w:t xml:space="preserve"> Ларисе Викторовне, МБОУ Холуй-</w:t>
      </w:r>
      <w:proofErr w:type="spellStart"/>
      <w:r>
        <w:rPr>
          <w:lang w:eastAsia="en-US"/>
        </w:rPr>
        <w:t>Базинская</w:t>
      </w:r>
      <w:proofErr w:type="spellEnd"/>
      <w:r>
        <w:rPr>
          <w:lang w:eastAsia="en-US"/>
        </w:rPr>
        <w:t xml:space="preserve"> НОШ</w:t>
      </w:r>
      <w:r w:rsidR="0020195E">
        <w:rPr>
          <w:lang w:eastAsia="en-US"/>
        </w:rPr>
        <w:t xml:space="preserve"> </w:t>
      </w:r>
      <w:r>
        <w:rPr>
          <w:lang w:eastAsia="en-US"/>
        </w:rPr>
        <w:t>-</w:t>
      </w:r>
      <w:r w:rsidR="0020195E">
        <w:rPr>
          <w:lang w:eastAsia="en-US"/>
        </w:rPr>
        <w:t xml:space="preserve"> </w:t>
      </w:r>
      <w:r>
        <w:rPr>
          <w:lang w:eastAsia="en-US"/>
        </w:rPr>
        <w:t xml:space="preserve">Цыдыповой </w:t>
      </w:r>
      <w:proofErr w:type="spellStart"/>
      <w:r>
        <w:rPr>
          <w:lang w:eastAsia="en-US"/>
        </w:rPr>
        <w:t>Нимацырен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Жамсоевне</w:t>
      </w:r>
      <w:proofErr w:type="spellEnd"/>
      <w:r>
        <w:rPr>
          <w:lang w:eastAsia="en-US"/>
        </w:rPr>
        <w:t xml:space="preserve"> подать уведомление в налоговый орган о начале процедуры реорганизации.</w:t>
      </w:r>
    </w:p>
    <w:p w:rsidR="004F596A" w:rsidRPr="004F596A" w:rsidRDefault="004F596A" w:rsidP="004F596A">
      <w:pPr>
        <w:pStyle w:val="af"/>
        <w:numPr>
          <w:ilvl w:val="0"/>
          <w:numId w:val="34"/>
        </w:numPr>
        <w:tabs>
          <w:tab w:val="left" w:pos="0"/>
        </w:tabs>
        <w:ind w:left="0" w:firstLine="709"/>
        <w:jc w:val="both"/>
        <w:rPr>
          <w:rFonts w:ascii="Times New Roman"/>
        </w:rPr>
      </w:pPr>
      <w:r w:rsidRPr="004F596A">
        <w:rPr>
          <w:rFonts w:ascii="Times New Roman"/>
          <w:sz w:val="29"/>
          <w:szCs w:val="29"/>
        </w:rPr>
        <w:t>Конт</w:t>
      </w:r>
      <w:r w:rsidR="008C0444">
        <w:rPr>
          <w:rFonts w:ascii="Times New Roman"/>
          <w:sz w:val="29"/>
          <w:szCs w:val="29"/>
        </w:rPr>
        <w:t>роль за исполнением настоящего П</w:t>
      </w:r>
      <w:r w:rsidRPr="004F596A">
        <w:rPr>
          <w:rFonts w:ascii="Times New Roman"/>
          <w:sz w:val="29"/>
          <w:szCs w:val="29"/>
        </w:rPr>
        <w:t xml:space="preserve">остановления возложить на </w:t>
      </w:r>
      <w:r w:rsidR="00BD31E0">
        <w:rPr>
          <w:rFonts w:ascii="Times New Roman"/>
          <w:sz w:val="29"/>
          <w:szCs w:val="29"/>
        </w:rPr>
        <w:t xml:space="preserve">Заместителя главы администрации Ононского муниципального округа по социальным вопросам </w:t>
      </w:r>
      <w:proofErr w:type="spellStart"/>
      <w:r w:rsidR="00BD31E0">
        <w:rPr>
          <w:rFonts w:ascii="Times New Roman"/>
          <w:sz w:val="29"/>
          <w:szCs w:val="29"/>
        </w:rPr>
        <w:t>Аюшеева</w:t>
      </w:r>
      <w:proofErr w:type="spellEnd"/>
      <w:r w:rsidR="00BD31E0">
        <w:rPr>
          <w:rFonts w:ascii="Times New Roman"/>
          <w:sz w:val="29"/>
          <w:szCs w:val="29"/>
        </w:rPr>
        <w:t xml:space="preserve"> Даши-</w:t>
      </w:r>
      <w:proofErr w:type="spellStart"/>
      <w:r w:rsidR="00BD31E0">
        <w:rPr>
          <w:rFonts w:ascii="Times New Roman"/>
          <w:sz w:val="29"/>
          <w:szCs w:val="29"/>
        </w:rPr>
        <w:t>Доржи</w:t>
      </w:r>
      <w:proofErr w:type="spellEnd"/>
      <w:r w:rsidR="00BD31E0">
        <w:rPr>
          <w:rFonts w:ascii="Times New Roman"/>
          <w:sz w:val="29"/>
          <w:szCs w:val="29"/>
        </w:rPr>
        <w:t xml:space="preserve"> Владимировича.</w:t>
      </w:r>
      <w:r w:rsidRPr="004F596A">
        <w:rPr>
          <w:rFonts w:ascii="Times New Roman"/>
        </w:rPr>
        <w:t xml:space="preserve"> </w:t>
      </w:r>
    </w:p>
    <w:p w:rsidR="004F596A" w:rsidRPr="002D38B5" w:rsidRDefault="004F596A" w:rsidP="004F596A">
      <w:pPr>
        <w:pStyle w:val="ab"/>
        <w:ind w:left="709" w:firstLine="0"/>
        <w:jc w:val="both"/>
      </w:pPr>
    </w:p>
    <w:p w:rsidR="002D38B5" w:rsidRDefault="002D38B5" w:rsidP="002D38B5">
      <w:pPr>
        <w:pStyle w:val="ab"/>
        <w:ind w:left="709" w:firstLine="0"/>
        <w:jc w:val="both"/>
      </w:pPr>
    </w:p>
    <w:p w:rsidR="008C0444" w:rsidRPr="002D38B5" w:rsidRDefault="008C0444" w:rsidP="002D38B5">
      <w:pPr>
        <w:pStyle w:val="ab"/>
        <w:ind w:left="709" w:firstLine="0"/>
        <w:jc w:val="both"/>
      </w:pPr>
    </w:p>
    <w:p w:rsidR="002D38B5" w:rsidRDefault="002D38B5" w:rsidP="002D38B5">
      <w:pPr>
        <w:pStyle w:val="af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Глава </w:t>
      </w:r>
      <w:r w:rsidR="00474970">
        <w:rPr>
          <w:rFonts w:ascii="Times New Roman" w:cs="Times New Roman"/>
          <w:sz w:val="28"/>
          <w:szCs w:val="28"/>
        </w:rPr>
        <w:t>Ононского</w:t>
      </w:r>
    </w:p>
    <w:p w:rsidR="00EE384D" w:rsidRDefault="002D38B5" w:rsidP="002D38B5">
      <w:pPr>
        <w:pStyle w:val="af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муниципального округа                                         </w:t>
      </w:r>
      <w:r w:rsidR="008C0444">
        <w:rPr>
          <w:rFonts w:ascii="Times New Roman" w:cs="Times New Roman"/>
          <w:sz w:val="28"/>
          <w:szCs w:val="28"/>
        </w:rPr>
        <w:t xml:space="preserve">        </w:t>
      </w:r>
      <w:proofErr w:type="spellStart"/>
      <w:r w:rsidR="00F73AF0">
        <w:rPr>
          <w:rFonts w:ascii="Times New Roman" w:cs="Times New Roman"/>
          <w:sz w:val="28"/>
          <w:szCs w:val="28"/>
        </w:rPr>
        <w:t>О.А.Бородина</w:t>
      </w:r>
      <w:proofErr w:type="spellEnd"/>
      <w:r w:rsidR="008C0444">
        <w:rPr>
          <w:rFonts w:ascii="Times New Roman" w:cs="Times New Roman"/>
          <w:sz w:val="28"/>
          <w:szCs w:val="28"/>
        </w:rPr>
        <w:t xml:space="preserve">                </w:t>
      </w:r>
      <w:r>
        <w:rPr>
          <w:rFonts w:ascii="Times New Roman" w:cs="Times New Roman"/>
          <w:sz w:val="28"/>
          <w:szCs w:val="28"/>
        </w:rPr>
        <w:t xml:space="preserve">     </w:t>
      </w:r>
      <w:r w:rsidR="00474970">
        <w:rPr>
          <w:rFonts w:ascii="Times New Roman" w:cs="Times New Roman"/>
          <w:sz w:val="28"/>
          <w:szCs w:val="28"/>
        </w:rPr>
        <w:t xml:space="preserve"> </w:t>
      </w:r>
    </w:p>
    <w:p w:rsidR="002D38B5" w:rsidRDefault="002D38B5" w:rsidP="002D38B5">
      <w:pPr>
        <w:pStyle w:val="af0"/>
        <w:jc w:val="both"/>
        <w:rPr>
          <w:rFonts w:ascii="Times New Roman" w:cs="Times New Roman"/>
          <w:sz w:val="28"/>
          <w:szCs w:val="28"/>
        </w:rPr>
      </w:pPr>
    </w:p>
    <w:p w:rsidR="002D38B5" w:rsidRDefault="002D38B5" w:rsidP="002D38B5">
      <w:pPr>
        <w:pStyle w:val="af0"/>
        <w:jc w:val="both"/>
        <w:rPr>
          <w:rFonts w:ascii="Times New Roman" w:cs="Times New Roman"/>
          <w:sz w:val="28"/>
          <w:szCs w:val="28"/>
        </w:rPr>
      </w:pPr>
    </w:p>
    <w:p w:rsidR="002D38B5" w:rsidRDefault="002D38B5" w:rsidP="002D38B5">
      <w:pPr>
        <w:pStyle w:val="af0"/>
        <w:jc w:val="both"/>
        <w:rPr>
          <w:rFonts w:ascii="Times New Roman" w:cs="Times New Roman"/>
          <w:sz w:val="28"/>
          <w:szCs w:val="28"/>
        </w:rPr>
      </w:pPr>
    </w:p>
    <w:p w:rsidR="002D38B5" w:rsidRDefault="002D38B5" w:rsidP="002D38B5">
      <w:pPr>
        <w:pStyle w:val="af0"/>
        <w:jc w:val="both"/>
        <w:rPr>
          <w:rFonts w:ascii="Times New Roman" w:cs="Times New Roman"/>
          <w:sz w:val="28"/>
          <w:szCs w:val="28"/>
        </w:rPr>
      </w:pPr>
    </w:p>
    <w:p w:rsidR="008C0444" w:rsidRDefault="008C0444" w:rsidP="002D38B5">
      <w:pPr>
        <w:pStyle w:val="af0"/>
        <w:jc w:val="both"/>
        <w:rPr>
          <w:rFonts w:ascii="Times New Roman" w:cs="Times New Roman"/>
          <w:sz w:val="28"/>
          <w:szCs w:val="28"/>
        </w:rPr>
      </w:pPr>
    </w:p>
    <w:p w:rsidR="008C0444" w:rsidRDefault="008C0444" w:rsidP="002D38B5">
      <w:pPr>
        <w:pStyle w:val="af0"/>
        <w:jc w:val="both"/>
        <w:rPr>
          <w:rFonts w:ascii="Times New Roman" w:cs="Times New Roman"/>
          <w:sz w:val="28"/>
          <w:szCs w:val="28"/>
        </w:rPr>
      </w:pPr>
    </w:p>
    <w:p w:rsidR="00C547C7" w:rsidRDefault="00C547C7" w:rsidP="00C547C7">
      <w:pPr>
        <w:pStyle w:val="af0"/>
        <w:jc w:val="both"/>
        <w:rPr>
          <w:rFonts w:ascii="Times New Roman" w:cs="Times New Roman"/>
          <w:sz w:val="16"/>
          <w:szCs w:val="16"/>
        </w:rPr>
      </w:pPr>
      <w:proofErr w:type="spellStart"/>
      <w:r>
        <w:rPr>
          <w:rFonts w:ascii="Times New Roman" w:cs="Times New Roman"/>
          <w:sz w:val="16"/>
          <w:szCs w:val="16"/>
        </w:rPr>
        <w:t>Исп.Сюткова</w:t>
      </w:r>
      <w:proofErr w:type="spellEnd"/>
      <w:r>
        <w:rPr>
          <w:rFonts w:ascii="Times New Roman" w:cs="Times New Roman"/>
          <w:sz w:val="16"/>
          <w:szCs w:val="16"/>
        </w:rPr>
        <w:t xml:space="preserve"> Т.Е.</w:t>
      </w:r>
    </w:p>
    <w:p w:rsidR="00C547C7" w:rsidRPr="00F73AF0" w:rsidRDefault="00C547C7" w:rsidP="00C547C7">
      <w:pPr>
        <w:pStyle w:val="af0"/>
        <w:jc w:val="both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</w:rPr>
        <w:t>Тел.8302524-11-91</w:t>
      </w:r>
    </w:p>
    <w:p w:rsidR="008C0444" w:rsidRDefault="008C0444" w:rsidP="002D38B5">
      <w:pPr>
        <w:pStyle w:val="af0"/>
        <w:jc w:val="both"/>
        <w:rPr>
          <w:rFonts w:ascii="Times New Roman" w:cs="Times New Roman"/>
          <w:sz w:val="28"/>
          <w:szCs w:val="28"/>
        </w:rPr>
      </w:pPr>
    </w:p>
    <w:p w:rsidR="008C0444" w:rsidRDefault="008C0444" w:rsidP="002D38B5">
      <w:pPr>
        <w:pStyle w:val="af0"/>
        <w:jc w:val="both"/>
        <w:rPr>
          <w:rFonts w:ascii="Times New Roman" w:cs="Times New Roman"/>
          <w:sz w:val="28"/>
          <w:szCs w:val="28"/>
        </w:rPr>
      </w:pPr>
    </w:p>
    <w:p w:rsidR="008C0444" w:rsidRDefault="008C0444" w:rsidP="002D38B5">
      <w:pPr>
        <w:pStyle w:val="af0"/>
        <w:jc w:val="both"/>
        <w:rPr>
          <w:rFonts w:ascii="Times New Roman" w:cs="Times New Roman"/>
          <w:sz w:val="28"/>
          <w:szCs w:val="28"/>
        </w:rPr>
      </w:pPr>
    </w:p>
    <w:p w:rsidR="008C0444" w:rsidRDefault="008C0444" w:rsidP="002D38B5">
      <w:pPr>
        <w:pStyle w:val="af0"/>
        <w:jc w:val="both"/>
        <w:rPr>
          <w:rFonts w:ascii="Times New Roman" w:cs="Times New Roman"/>
          <w:sz w:val="28"/>
          <w:szCs w:val="28"/>
        </w:rPr>
      </w:pPr>
    </w:p>
    <w:p w:rsidR="008C0444" w:rsidRDefault="008C0444" w:rsidP="002D38B5">
      <w:pPr>
        <w:pStyle w:val="af0"/>
        <w:jc w:val="both"/>
        <w:rPr>
          <w:rFonts w:ascii="Times New Roman" w:cs="Times New Roman"/>
          <w:sz w:val="28"/>
          <w:szCs w:val="28"/>
        </w:rPr>
      </w:pPr>
    </w:p>
    <w:sectPr w:rsidR="008C0444" w:rsidSect="00AE00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0" w:h="16840"/>
      <w:pgMar w:top="1193" w:right="701" w:bottom="1233" w:left="1679" w:header="0" w:footer="3" w:gutter="0"/>
      <w:pgNumType w:start="1" w:chapStyle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D04" w:rsidRDefault="00781D04">
      <w:r>
        <w:separator/>
      </w:r>
    </w:p>
  </w:endnote>
  <w:endnote w:type="continuationSeparator" w:id="0">
    <w:p w:rsidR="00781D04" w:rsidRDefault="0078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02C" w:rsidRPr="00AE002C" w:rsidRDefault="00AE002C" w:rsidP="00AE002C">
    <w:pPr>
      <w:pStyle w:val="ad"/>
      <w:jc w:val="center"/>
      <w:rPr>
        <w:rFonts w:ascii="Times New Roman" w:cs="Times New Roman"/>
      </w:rPr>
    </w:pPr>
  </w:p>
  <w:p w:rsidR="00AE002C" w:rsidRDefault="00AE002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02C" w:rsidRPr="00AE002C" w:rsidRDefault="00AE002C" w:rsidP="002B069C">
    <w:pPr>
      <w:pStyle w:val="ad"/>
      <w:rPr>
        <w:rFonts w:ascii="Times New Roman" w:cs="Times New Roman"/>
      </w:rPr>
    </w:pPr>
  </w:p>
  <w:p w:rsidR="00AE002C" w:rsidRDefault="00AE002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D04" w:rsidRDefault="00781D04">
      <w:r>
        <w:separator/>
      </w:r>
    </w:p>
  </w:footnote>
  <w:footnote w:type="continuationSeparator" w:id="0">
    <w:p w:rsidR="00781D04" w:rsidRDefault="00781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93" w:rsidRDefault="00723AF0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4095115</wp:posOffset>
              </wp:positionH>
              <wp:positionV relativeFrom="page">
                <wp:posOffset>461645</wp:posOffset>
              </wp:positionV>
              <wp:extent cx="69215" cy="175260"/>
              <wp:effectExtent l="0" t="4445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093" w:rsidRDefault="009B3093">
                          <w:pPr>
                            <w:pStyle w:val="22"/>
                            <w:rPr>
                              <w:rFonts w:ascii="Arial Unicode MS" w:cs="Arial Unicode MS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2.45pt;margin-top:36.35pt;width:5.45pt;height:13.8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" filled="f" stroked="f">
              <v:textbox style="mso-fit-shape-to-text:t" inset="0,0,0,0">
                <w:txbxContent>
                  <w:p w:rsidR="009B3093" w:rsidRDefault="009B3093">
                    <w:pPr>
                      <w:pStyle w:val="22"/>
                      <w:rPr>
                        <w:rFonts w:ascii="Arial Unicode MS" w:cs="Arial Unicode MS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93" w:rsidRDefault="00723AF0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4095115</wp:posOffset>
              </wp:positionH>
              <wp:positionV relativeFrom="page">
                <wp:posOffset>461645</wp:posOffset>
              </wp:positionV>
              <wp:extent cx="69215" cy="175260"/>
              <wp:effectExtent l="0" t="444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093" w:rsidRDefault="009B3093">
                          <w:pPr>
                            <w:pStyle w:val="22"/>
                            <w:rPr>
                              <w:rFonts w:ascii="Arial Unicode MS" w:cs="Arial Unicode MS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2.45pt;margin-top:36.35pt;width:5.45pt;height:13.8pt;z-index:-25165977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" filled="f" stroked="f">
              <v:textbox style="mso-fit-shape-to-text:t" inset="0,0,0,0">
                <w:txbxContent>
                  <w:p w:rsidR="009B3093" w:rsidRDefault="009B3093">
                    <w:pPr>
                      <w:pStyle w:val="22"/>
                      <w:rPr>
                        <w:rFonts w:ascii="Arial Unicode MS" w:cs="Arial Unicode MS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93" w:rsidRDefault="00723AF0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4178935</wp:posOffset>
              </wp:positionH>
              <wp:positionV relativeFrom="page">
                <wp:posOffset>474980</wp:posOffset>
              </wp:positionV>
              <wp:extent cx="133985" cy="91440"/>
              <wp:effectExtent l="0" t="0" r="190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093" w:rsidRDefault="009B3093">
                          <w:pPr>
                            <w:pStyle w:val="aa"/>
                            <w:rPr>
                              <w:rFonts w:ascii="Arial Unicode MS" w:cs="Arial Unicode MS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29.05pt;margin-top:37.4pt;width:10.55pt;height:7.2pt;z-index:-25165772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" filled="f" stroked="f">
              <v:textbox style="mso-fit-shape-to-text:t" inset="0,0,0,0">
                <w:txbxContent>
                  <w:p w:rsidR="009B3093" w:rsidRDefault="009B3093">
                    <w:pPr>
                      <w:pStyle w:val="aa"/>
                      <w:rPr>
                        <w:rFonts w:ascii="Arial Unicode MS" w:cs="Arial Unicode MS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6">
    <w:nsid w:val="0000000D"/>
    <w:multiLevelType w:val="multilevel"/>
    <w:tmpl w:val="0000000C"/>
    <w:lvl w:ilvl="0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00000013"/>
    <w:multiLevelType w:val="multilevel"/>
    <w:tmpl w:val="00000012"/>
    <w:lvl w:ilvl="0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>
    <w:nsid w:val="0000001F"/>
    <w:multiLevelType w:val="multilevel"/>
    <w:tmpl w:val="0000001E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>
    <w:nsid w:val="00000021"/>
    <w:multiLevelType w:val="multilevel"/>
    <w:tmpl w:val="0000002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00000025"/>
    <w:multiLevelType w:val="multilevel"/>
    <w:tmpl w:val="0000002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>
    <w:nsid w:val="00000027"/>
    <w:multiLevelType w:val="multilevel"/>
    <w:tmpl w:val="0000002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>
    <w:nsid w:val="00000029"/>
    <w:multiLevelType w:val="multilevel"/>
    <w:tmpl w:val="0000002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>
    <w:nsid w:val="0000002B"/>
    <w:multiLevelType w:val="multilevel"/>
    <w:tmpl w:val="0000002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>
    <w:nsid w:val="0000002D"/>
    <w:multiLevelType w:val="multilevel"/>
    <w:tmpl w:val="0000002C"/>
    <w:lvl w:ilvl="0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>
    <w:nsid w:val="0000002F"/>
    <w:multiLevelType w:val="multilevel"/>
    <w:tmpl w:val="0000002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>
    <w:nsid w:val="00000031"/>
    <w:multiLevelType w:val="multilevel"/>
    <w:tmpl w:val="00000030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5">
    <w:nsid w:val="00000033"/>
    <w:multiLevelType w:val="multilevel"/>
    <w:tmpl w:val="0000003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6">
    <w:nsid w:val="00000035"/>
    <w:multiLevelType w:val="multilevel"/>
    <w:tmpl w:val="00000034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7">
    <w:nsid w:val="00000037"/>
    <w:multiLevelType w:val="multilevel"/>
    <w:tmpl w:val="0000003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8">
    <w:nsid w:val="00000039"/>
    <w:multiLevelType w:val="multilevel"/>
    <w:tmpl w:val="910AD5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9">
    <w:nsid w:val="0000003B"/>
    <w:multiLevelType w:val="multilevel"/>
    <w:tmpl w:val="0000003A"/>
    <w:lvl w:ilvl="0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>
    <w:nsid w:val="0000003F"/>
    <w:multiLevelType w:val="multilevel"/>
    <w:tmpl w:val="0000003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>
    <w:nsid w:val="00000041"/>
    <w:multiLevelType w:val="multilevel"/>
    <w:tmpl w:val="0000004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>
    <w:nsid w:val="14930192"/>
    <w:multiLevelType w:val="hybridMultilevel"/>
    <w:tmpl w:val="48682E62"/>
    <w:lvl w:ilvl="0" w:tplc="D4008DF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  <w:rPr>
        <w:rFonts w:cs="Times New Roman"/>
      </w:rPr>
    </w:lvl>
  </w:abstractNum>
  <w:abstractNum w:abstractNumId="34">
    <w:nsid w:val="256B37A7"/>
    <w:multiLevelType w:val="multilevel"/>
    <w:tmpl w:val="35BCF3DE"/>
    <w:lvl w:ilvl="0">
      <w:start w:val="2"/>
      <w:numFmt w:val="decimal"/>
      <w:lvlText w:val="%1"/>
      <w:lvlJc w:val="left"/>
      <w:pPr>
        <w:ind w:left="576" w:hanging="576"/>
      </w:pPr>
      <w:rPr>
        <w:rFonts w:cs="Times New Roman"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cs="Times New Roman" w:hint="default"/>
        <w:color w:val="000000"/>
        <w:sz w:val="28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000000"/>
        <w:sz w:val="28"/>
      </w:rPr>
    </w:lvl>
  </w:abstractNum>
  <w:abstractNum w:abstractNumId="35">
    <w:nsid w:val="2B230709"/>
    <w:multiLevelType w:val="hybridMultilevel"/>
    <w:tmpl w:val="D87A6B30"/>
    <w:lvl w:ilvl="0" w:tplc="C156772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421428DB"/>
    <w:multiLevelType w:val="multilevel"/>
    <w:tmpl w:val="C8FE4E20"/>
    <w:lvl w:ilvl="0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  <w:b w:val="0"/>
        <w:color w:val="000000"/>
        <w:sz w:val="28"/>
      </w:rPr>
    </w:lvl>
    <w:lvl w:ilvl="1">
      <w:start w:val="3"/>
      <w:numFmt w:val="decimal"/>
      <w:isLgl/>
      <w:lvlText w:val="%1.%2."/>
      <w:lvlJc w:val="left"/>
      <w:pPr>
        <w:ind w:left="1160" w:hanging="420"/>
      </w:pPr>
      <w:rPr>
        <w:rFonts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000000"/>
        <w:sz w:val="28"/>
      </w:rPr>
    </w:lvl>
    <w:lvl w:ilvl="3">
      <w:start w:val="1"/>
      <w:numFmt w:val="decimalZero"/>
      <w:isLgl/>
      <w:lvlText w:val="%1.%2.%3.%4."/>
      <w:lvlJc w:val="left"/>
      <w:pPr>
        <w:ind w:left="2140" w:hanging="720"/>
      </w:pPr>
      <w:rPr>
        <w:rFonts w:cs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cs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3880" w:hanging="1440"/>
      </w:pPr>
      <w:rPr>
        <w:rFonts w:cs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20" w:hanging="1440"/>
      </w:pPr>
      <w:rPr>
        <w:rFonts w:cs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  <w:color w:val="000000"/>
        <w:sz w:val="28"/>
      </w:rPr>
    </w:lvl>
  </w:abstractNum>
  <w:abstractNum w:abstractNumId="37">
    <w:nsid w:val="45341360"/>
    <w:multiLevelType w:val="hybridMultilevel"/>
    <w:tmpl w:val="8A6A75B2"/>
    <w:lvl w:ilvl="0" w:tplc="B27A6314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38">
    <w:nsid w:val="76100C7A"/>
    <w:multiLevelType w:val="hybridMultilevel"/>
    <w:tmpl w:val="D0B4065E"/>
    <w:lvl w:ilvl="0" w:tplc="C9A67C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808233A"/>
    <w:multiLevelType w:val="multilevel"/>
    <w:tmpl w:val="830A93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5"/>
  </w:num>
  <w:num w:numId="35">
    <w:abstractNumId w:val="38"/>
  </w:num>
  <w:num w:numId="36">
    <w:abstractNumId w:val="36"/>
  </w:num>
  <w:num w:numId="37">
    <w:abstractNumId w:val="37"/>
  </w:num>
  <w:num w:numId="38">
    <w:abstractNumId w:val="33"/>
  </w:num>
  <w:num w:numId="39">
    <w:abstractNumId w:val="39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4D"/>
    <w:rsid w:val="00004BBF"/>
    <w:rsid w:val="00015F0C"/>
    <w:rsid w:val="00033B91"/>
    <w:rsid w:val="000469C2"/>
    <w:rsid w:val="00065A3A"/>
    <w:rsid w:val="000737B1"/>
    <w:rsid w:val="000829A3"/>
    <w:rsid w:val="00087B0A"/>
    <w:rsid w:val="000E3720"/>
    <w:rsid w:val="00101CFE"/>
    <w:rsid w:val="00106376"/>
    <w:rsid w:val="0011309B"/>
    <w:rsid w:val="00135C3D"/>
    <w:rsid w:val="0017129A"/>
    <w:rsid w:val="00185E17"/>
    <w:rsid w:val="00191445"/>
    <w:rsid w:val="001940C9"/>
    <w:rsid w:val="001E347A"/>
    <w:rsid w:val="0020195E"/>
    <w:rsid w:val="002079F2"/>
    <w:rsid w:val="00210BFB"/>
    <w:rsid w:val="00243213"/>
    <w:rsid w:val="002667BD"/>
    <w:rsid w:val="0028786B"/>
    <w:rsid w:val="002B069C"/>
    <w:rsid w:val="002D38B5"/>
    <w:rsid w:val="002F1CA7"/>
    <w:rsid w:val="002F3788"/>
    <w:rsid w:val="00334A57"/>
    <w:rsid w:val="00353FD7"/>
    <w:rsid w:val="00360D97"/>
    <w:rsid w:val="00364077"/>
    <w:rsid w:val="003C2370"/>
    <w:rsid w:val="003D678C"/>
    <w:rsid w:val="00407C95"/>
    <w:rsid w:val="004206C2"/>
    <w:rsid w:val="004230E7"/>
    <w:rsid w:val="0042477A"/>
    <w:rsid w:val="00461E2F"/>
    <w:rsid w:val="00465248"/>
    <w:rsid w:val="00474970"/>
    <w:rsid w:val="00476535"/>
    <w:rsid w:val="00494FBC"/>
    <w:rsid w:val="00496249"/>
    <w:rsid w:val="004F4F26"/>
    <w:rsid w:val="004F596A"/>
    <w:rsid w:val="00502806"/>
    <w:rsid w:val="00513A43"/>
    <w:rsid w:val="00527FA4"/>
    <w:rsid w:val="00537E00"/>
    <w:rsid w:val="005537B6"/>
    <w:rsid w:val="00555D41"/>
    <w:rsid w:val="005746A5"/>
    <w:rsid w:val="005901F7"/>
    <w:rsid w:val="005E2800"/>
    <w:rsid w:val="005E2833"/>
    <w:rsid w:val="006069B9"/>
    <w:rsid w:val="00613369"/>
    <w:rsid w:val="00621697"/>
    <w:rsid w:val="00642C4B"/>
    <w:rsid w:val="00643A9E"/>
    <w:rsid w:val="006616A4"/>
    <w:rsid w:val="00662F4A"/>
    <w:rsid w:val="006735CD"/>
    <w:rsid w:val="006846B0"/>
    <w:rsid w:val="006978A6"/>
    <w:rsid w:val="006E56E6"/>
    <w:rsid w:val="00723AF0"/>
    <w:rsid w:val="0073520E"/>
    <w:rsid w:val="00742142"/>
    <w:rsid w:val="00753043"/>
    <w:rsid w:val="007762C8"/>
    <w:rsid w:val="00781D04"/>
    <w:rsid w:val="007A4EB3"/>
    <w:rsid w:val="007B5AF9"/>
    <w:rsid w:val="007B7137"/>
    <w:rsid w:val="007C60AB"/>
    <w:rsid w:val="007C73D3"/>
    <w:rsid w:val="007D0FE7"/>
    <w:rsid w:val="007E607A"/>
    <w:rsid w:val="007F142F"/>
    <w:rsid w:val="007F42B6"/>
    <w:rsid w:val="00813747"/>
    <w:rsid w:val="00825424"/>
    <w:rsid w:val="008522CB"/>
    <w:rsid w:val="008567B6"/>
    <w:rsid w:val="00864DB7"/>
    <w:rsid w:val="00867AFF"/>
    <w:rsid w:val="0087439A"/>
    <w:rsid w:val="00874724"/>
    <w:rsid w:val="008B40C2"/>
    <w:rsid w:val="008C0444"/>
    <w:rsid w:val="008C7E1B"/>
    <w:rsid w:val="008F0133"/>
    <w:rsid w:val="008F7EDE"/>
    <w:rsid w:val="00902F7E"/>
    <w:rsid w:val="00903F6F"/>
    <w:rsid w:val="009416F8"/>
    <w:rsid w:val="009418CC"/>
    <w:rsid w:val="0094495B"/>
    <w:rsid w:val="009658FA"/>
    <w:rsid w:val="0097529C"/>
    <w:rsid w:val="009910BC"/>
    <w:rsid w:val="009B3093"/>
    <w:rsid w:val="009B574F"/>
    <w:rsid w:val="009D0042"/>
    <w:rsid w:val="009E3345"/>
    <w:rsid w:val="00A0729B"/>
    <w:rsid w:val="00A23549"/>
    <w:rsid w:val="00A351E5"/>
    <w:rsid w:val="00A41474"/>
    <w:rsid w:val="00A62F90"/>
    <w:rsid w:val="00A71B50"/>
    <w:rsid w:val="00A81890"/>
    <w:rsid w:val="00AE002C"/>
    <w:rsid w:val="00AE3E43"/>
    <w:rsid w:val="00B059E1"/>
    <w:rsid w:val="00B424B4"/>
    <w:rsid w:val="00B527E0"/>
    <w:rsid w:val="00B6147C"/>
    <w:rsid w:val="00B66FEA"/>
    <w:rsid w:val="00B83155"/>
    <w:rsid w:val="00B97EA7"/>
    <w:rsid w:val="00BA0A4B"/>
    <w:rsid w:val="00BA4A30"/>
    <w:rsid w:val="00BB19A1"/>
    <w:rsid w:val="00BB5924"/>
    <w:rsid w:val="00BD31E0"/>
    <w:rsid w:val="00BE43F2"/>
    <w:rsid w:val="00BE6E0B"/>
    <w:rsid w:val="00C00A52"/>
    <w:rsid w:val="00C547C7"/>
    <w:rsid w:val="00C57A76"/>
    <w:rsid w:val="00C80FA6"/>
    <w:rsid w:val="00C85299"/>
    <w:rsid w:val="00C94EE4"/>
    <w:rsid w:val="00CC29A5"/>
    <w:rsid w:val="00CD1EF5"/>
    <w:rsid w:val="00CE61E9"/>
    <w:rsid w:val="00CF3D5B"/>
    <w:rsid w:val="00CF4006"/>
    <w:rsid w:val="00CF4344"/>
    <w:rsid w:val="00D002F8"/>
    <w:rsid w:val="00D0396D"/>
    <w:rsid w:val="00D323F3"/>
    <w:rsid w:val="00D36DC2"/>
    <w:rsid w:val="00D4461C"/>
    <w:rsid w:val="00D51135"/>
    <w:rsid w:val="00D55FA8"/>
    <w:rsid w:val="00DA544E"/>
    <w:rsid w:val="00DC16B6"/>
    <w:rsid w:val="00DC755B"/>
    <w:rsid w:val="00DF342E"/>
    <w:rsid w:val="00E11834"/>
    <w:rsid w:val="00E34CB0"/>
    <w:rsid w:val="00E42949"/>
    <w:rsid w:val="00E659AB"/>
    <w:rsid w:val="00E90AB7"/>
    <w:rsid w:val="00EA76E2"/>
    <w:rsid w:val="00EC236A"/>
    <w:rsid w:val="00EC3DB7"/>
    <w:rsid w:val="00EE384D"/>
    <w:rsid w:val="00F040E8"/>
    <w:rsid w:val="00F114DD"/>
    <w:rsid w:val="00F40877"/>
    <w:rsid w:val="00F61AF9"/>
    <w:rsid w:val="00F73AF0"/>
    <w:rsid w:val="00F73BDA"/>
    <w:rsid w:val="00F828EA"/>
    <w:rsid w:val="00F86551"/>
    <w:rsid w:val="00FA72FB"/>
    <w:rsid w:val="00FC01AE"/>
    <w:rsid w:val="00FD162A"/>
    <w:rsid w:val="00FF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79D4B88-771C-4785-8433-48663BB5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№2"/>
    <w:basedOn w:val="a"/>
    <w:link w:val="20"/>
    <w:uiPriority w:val="99"/>
    <w:pPr>
      <w:spacing w:after="30"/>
      <w:outlineLvl w:val="1"/>
    </w:pPr>
    <w:rPr>
      <w:rFonts w:ascii="Times New Roman" w:cs="Times New Roman"/>
      <w:color w:val="auto"/>
      <w:sz w:val="32"/>
      <w:szCs w:val="32"/>
    </w:rPr>
  </w:style>
  <w:style w:type="character" w:customStyle="1" w:styleId="20">
    <w:name w:val="Заголовок №2_"/>
    <w:basedOn w:val="a0"/>
    <w:link w:val="2"/>
    <w:uiPriority w:val="99"/>
    <w:locked/>
    <w:rPr>
      <w:rFonts w:ascii="Times New Roman" w:hAnsi="Times New Roman" w:cs="Times New Roman"/>
      <w:sz w:val="32"/>
      <w:szCs w:val="32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3">
    <w:name w:val="Заголовок №3_"/>
    <w:basedOn w:val="a0"/>
    <w:link w:val="3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Колонтитул (2)_"/>
    <w:basedOn w:val="a0"/>
    <w:link w:val="22"/>
    <w:uiPriority w:val="99"/>
    <w:locked/>
    <w:rPr>
      <w:rFonts w:ascii="Times New Roman" w:hAnsi="Times New Roman" w:cs="Times New Roman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locked/>
    <w:rPr>
      <w:rFonts w:ascii="Times New Roman" w:hAnsi="Times New Roman" w:cs="Times New Roman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Arial" w:hAnsi="Arial" w:cs="Arial"/>
      <w:sz w:val="19"/>
      <w:szCs w:val="19"/>
      <w:u w:val="none"/>
    </w:rPr>
  </w:style>
  <w:style w:type="character" w:customStyle="1" w:styleId="31">
    <w:name w:val="Основной текст (3)_"/>
    <w:basedOn w:val="a0"/>
    <w:link w:val="32"/>
    <w:uiPriority w:val="99"/>
    <w:locked/>
    <w:rPr>
      <w:rFonts w:ascii="Times New Roman" w:hAnsi="Times New Roman" w:cs="Times New Roman"/>
      <w:sz w:val="16"/>
      <w:szCs w:val="16"/>
      <w:u w:val="none"/>
    </w:rPr>
  </w:style>
  <w:style w:type="character" w:customStyle="1" w:styleId="a3">
    <w:name w:val="Другое_"/>
    <w:basedOn w:val="a0"/>
    <w:link w:val="a4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a5">
    <w:name w:val="Подпись к таблице_"/>
    <w:basedOn w:val="a0"/>
    <w:link w:val="a6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Arial" w:hAnsi="Arial" w:cs="Arial"/>
      <w:b/>
      <w:bCs/>
      <w:sz w:val="11"/>
      <w:szCs w:val="11"/>
      <w:u w:val="none"/>
    </w:rPr>
  </w:style>
  <w:style w:type="character" w:customStyle="1" w:styleId="a7">
    <w:name w:val="Подпись к картинке_"/>
    <w:basedOn w:val="a0"/>
    <w:link w:val="a8"/>
    <w:uiPriority w:val="99"/>
    <w:locked/>
    <w:rPr>
      <w:rFonts w:ascii="Times New Roman" w:hAnsi="Times New Roman" w:cs="Times New Roman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14"/>
      <w:szCs w:val="14"/>
      <w:u w:val="none"/>
    </w:rPr>
  </w:style>
  <w:style w:type="character" w:customStyle="1" w:styleId="a9">
    <w:name w:val="Колонтитул_"/>
    <w:basedOn w:val="a0"/>
    <w:link w:val="aa"/>
    <w:uiPriority w:val="99"/>
    <w:locked/>
    <w:rPr>
      <w:rFonts w:ascii="Cambria" w:hAnsi="Cambria" w:cs="Cambria"/>
      <w:sz w:val="20"/>
      <w:szCs w:val="20"/>
      <w:u w:val="none"/>
    </w:rPr>
  </w:style>
  <w:style w:type="paragraph" w:styleId="ab">
    <w:name w:val="Body Text"/>
    <w:basedOn w:val="a"/>
    <w:link w:val="ac"/>
    <w:uiPriority w:val="99"/>
    <w:pPr>
      <w:ind w:firstLine="400"/>
    </w:pPr>
    <w:rPr>
      <w:rFonts w:ascii="Times New Roman" w:cs="Times New Roman"/>
      <w:color w:val="auto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Pr>
      <w:rFonts w:cs="Arial Unicode MS"/>
      <w:color w:val="000000"/>
    </w:rPr>
  </w:style>
  <w:style w:type="paragraph" w:customStyle="1" w:styleId="10">
    <w:name w:val="Заголовок №1"/>
    <w:basedOn w:val="a"/>
    <w:link w:val="1"/>
    <w:uiPriority w:val="99"/>
    <w:pPr>
      <w:jc w:val="center"/>
      <w:outlineLvl w:val="0"/>
    </w:pPr>
    <w:rPr>
      <w:rFonts w:ascii="Times New Roman" w:cs="Times New Roman"/>
      <w:b/>
      <w:bCs/>
      <w:color w:val="auto"/>
      <w:sz w:val="32"/>
      <w:szCs w:val="32"/>
    </w:rPr>
  </w:style>
  <w:style w:type="paragraph" w:customStyle="1" w:styleId="30">
    <w:name w:val="Заголовок №3"/>
    <w:basedOn w:val="a"/>
    <w:link w:val="3"/>
    <w:uiPriority w:val="99"/>
    <w:pPr>
      <w:spacing w:after="300"/>
      <w:jc w:val="center"/>
      <w:outlineLvl w:val="2"/>
    </w:pPr>
    <w:rPr>
      <w:rFonts w:ascii="Times New Roman" w:cs="Times New Roman"/>
      <w:b/>
      <w:bCs/>
      <w:color w:val="auto"/>
      <w:sz w:val="28"/>
      <w:szCs w:val="28"/>
    </w:rPr>
  </w:style>
  <w:style w:type="paragraph" w:customStyle="1" w:styleId="22">
    <w:name w:val="Колонтитул (2)"/>
    <w:basedOn w:val="a"/>
    <w:link w:val="21"/>
    <w:uiPriority w:val="99"/>
    <w:rPr>
      <w:rFonts w:ascii="Times New Roman" w:cs="Times New Roman"/>
      <w:color w:val="auto"/>
      <w:sz w:val="20"/>
      <w:szCs w:val="20"/>
    </w:rPr>
  </w:style>
  <w:style w:type="paragraph" w:customStyle="1" w:styleId="24">
    <w:name w:val="Основной текст (2)"/>
    <w:basedOn w:val="a"/>
    <w:link w:val="23"/>
    <w:pPr>
      <w:ind w:firstLine="240"/>
    </w:pPr>
    <w:rPr>
      <w:rFonts w:ascii="Times New Roman" w:cs="Times New Roman"/>
      <w:color w:val="auto"/>
    </w:rPr>
  </w:style>
  <w:style w:type="paragraph" w:customStyle="1" w:styleId="40">
    <w:name w:val="Основной текст (4)"/>
    <w:basedOn w:val="a"/>
    <w:link w:val="4"/>
    <w:uiPriority w:val="99"/>
    <w:pPr>
      <w:spacing w:after="160"/>
    </w:pPr>
    <w:rPr>
      <w:rFonts w:ascii="Arial" w:hAnsi="Arial" w:cs="Arial"/>
      <w:color w:val="auto"/>
      <w:sz w:val="19"/>
      <w:szCs w:val="19"/>
    </w:rPr>
  </w:style>
  <w:style w:type="paragraph" w:customStyle="1" w:styleId="32">
    <w:name w:val="Основной текст (3)"/>
    <w:basedOn w:val="a"/>
    <w:link w:val="31"/>
    <w:uiPriority w:val="99"/>
    <w:pPr>
      <w:spacing w:after="160"/>
      <w:ind w:left="1200"/>
    </w:pPr>
    <w:rPr>
      <w:rFonts w:ascii="Times New Roman" w:cs="Times New Roman"/>
      <w:color w:val="auto"/>
      <w:sz w:val="16"/>
      <w:szCs w:val="16"/>
    </w:rPr>
  </w:style>
  <w:style w:type="paragraph" w:customStyle="1" w:styleId="a4">
    <w:name w:val="Другое"/>
    <w:basedOn w:val="a"/>
    <w:link w:val="a3"/>
    <w:uiPriority w:val="99"/>
    <w:pPr>
      <w:ind w:firstLine="400"/>
    </w:pPr>
    <w:rPr>
      <w:rFonts w:ascii="Times New Roman" w:cs="Times New Roman"/>
      <w:color w:val="auto"/>
      <w:sz w:val="28"/>
      <w:szCs w:val="28"/>
    </w:rPr>
  </w:style>
  <w:style w:type="paragraph" w:customStyle="1" w:styleId="a6">
    <w:name w:val="Подпись к таблице"/>
    <w:basedOn w:val="a"/>
    <w:link w:val="a5"/>
    <w:uiPriority w:val="99"/>
    <w:rPr>
      <w:rFonts w:ascii="Times New Roman" w:cs="Times New Roman"/>
      <w:color w:val="auto"/>
      <w:sz w:val="15"/>
      <w:szCs w:val="15"/>
    </w:rPr>
  </w:style>
  <w:style w:type="paragraph" w:customStyle="1" w:styleId="50">
    <w:name w:val="Основной текст (5)"/>
    <w:basedOn w:val="a"/>
    <w:link w:val="5"/>
    <w:uiPriority w:val="99"/>
    <w:pPr>
      <w:spacing w:line="218" w:lineRule="auto"/>
    </w:pPr>
    <w:rPr>
      <w:rFonts w:ascii="Arial" w:hAnsi="Arial" w:cs="Arial"/>
      <w:b/>
      <w:bCs/>
      <w:color w:val="auto"/>
      <w:sz w:val="11"/>
      <w:szCs w:val="11"/>
    </w:rPr>
  </w:style>
  <w:style w:type="paragraph" w:customStyle="1" w:styleId="a8">
    <w:name w:val="Подпись к картинке"/>
    <w:basedOn w:val="a"/>
    <w:link w:val="a7"/>
    <w:uiPriority w:val="99"/>
    <w:rPr>
      <w:rFonts w:ascii="Times New Roman" w:cs="Times New Roman"/>
      <w:color w:val="auto"/>
    </w:rPr>
  </w:style>
  <w:style w:type="paragraph" w:customStyle="1" w:styleId="60">
    <w:name w:val="Основной текст (6)"/>
    <w:basedOn w:val="a"/>
    <w:link w:val="6"/>
    <w:uiPriority w:val="99"/>
    <w:rPr>
      <w:rFonts w:ascii="Times New Roman" w:cs="Times New Roman"/>
      <w:noProof/>
      <w:color w:val="auto"/>
      <w:sz w:val="14"/>
      <w:szCs w:val="14"/>
    </w:rPr>
  </w:style>
  <w:style w:type="paragraph" w:customStyle="1" w:styleId="aa">
    <w:name w:val="Колонтитул"/>
    <w:basedOn w:val="a"/>
    <w:link w:val="a9"/>
    <w:uiPriority w:val="99"/>
    <w:rPr>
      <w:rFonts w:ascii="Cambria" w:hAnsi="Cambria" w:cs="Cambria"/>
      <w:color w:val="auto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E38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EE384D"/>
    <w:rPr>
      <w:rFonts w:cs="Arial Unicode MS"/>
      <w:color w:val="000000"/>
    </w:rPr>
  </w:style>
  <w:style w:type="paragraph" w:styleId="af">
    <w:name w:val="List Paragraph"/>
    <w:basedOn w:val="a"/>
    <w:uiPriority w:val="34"/>
    <w:qFormat/>
    <w:rsid w:val="002D38B5"/>
    <w:pPr>
      <w:ind w:left="708"/>
    </w:pPr>
  </w:style>
  <w:style w:type="paragraph" w:styleId="af0">
    <w:name w:val="No Spacing"/>
    <w:uiPriority w:val="1"/>
    <w:qFormat/>
    <w:rsid w:val="002D38B5"/>
    <w:pPr>
      <w:widowControl w:val="0"/>
    </w:pPr>
    <w:rPr>
      <w:rFonts w:cs="Arial Unicode MS"/>
      <w:color w:val="000000"/>
    </w:rPr>
  </w:style>
  <w:style w:type="table" w:styleId="af1">
    <w:name w:val="Table Grid"/>
    <w:basedOn w:val="a1"/>
    <w:uiPriority w:val="59"/>
    <w:rsid w:val="00DC16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F596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90AB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f2">
    <w:name w:val="Hyperlink"/>
    <w:basedOn w:val="a0"/>
    <w:uiPriority w:val="99"/>
    <w:unhideWhenUsed/>
    <w:rsid w:val="00135C3D"/>
    <w:rPr>
      <w:rFonts w:cs="Times New Roman"/>
      <w:color w:val="0000FF" w:themeColor="hyperlink"/>
      <w:u w:val="single"/>
    </w:rPr>
  </w:style>
  <w:style w:type="paragraph" w:customStyle="1" w:styleId="s16">
    <w:name w:val="s_16"/>
    <w:basedOn w:val="a"/>
    <w:rsid w:val="00407C95"/>
    <w:pPr>
      <w:widowControl/>
      <w:spacing w:before="100" w:beforeAutospacing="1" w:after="100" w:afterAutospacing="1"/>
    </w:pPr>
    <w:rPr>
      <w:rFonts w:ascii="Times New Roman" w:cs="Times New Roman"/>
      <w:color w:val="auto"/>
    </w:rPr>
  </w:style>
  <w:style w:type="paragraph" w:customStyle="1" w:styleId="empty">
    <w:name w:val="empty"/>
    <w:basedOn w:val="a"/>
    <w:rsid w:val="00407C95"/>
    <w:pPr>
      <w:widowControl/>
      <w:spacing w:before="100" w:beforeAutospacing="1" w:after="100" w:afterAutospacing="1"/>
    </w:pPr>
    <w:rPr>
      <w:rFonts w:ascii="Times New Roman" w:cs="Times New Roman"/>
      <w:color w:val="auto"/>
    </w:rPr>
  </w:style>
  <w:style w:type="character" w:customStyle="1" w:styleId="s10">
    <w:name w:val="s_10"/>
    <w:rsid w:val="00407C95"/>
  </w:style>
  <w:style w:type="paragraph" w:styleId="af3">
    <w:name w:val="Balloon Text"/>
    <w:basedOn w:val="a"/>
    <w:link w:val="af4"/>
    <w:uiPriority w:val="99"/>
    <w:rsid w:val="008C044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locked/>
    <w:rsid w:val="008C044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7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6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7C5FE-0C25-4FE7-8685-2C9F8A0A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dc:description/>
  <cp:lastModifiedBy>MSI</cp:lastModifiedBy>
  <cp:revision>5</cp:revision>
  <cp:lastPrinted>2025-05-22T01:09:00Z</cp:lastPrinted>
  <dcterms:created xsi:type="dcterms:W3CDTF">2025-11-17T06:57:00Z</dcterms:created>
  <dcterms:modified xsi:type="dcterms:W3CDTF">2025-11-27T02:27:00Z</dcterms:modified>
</cp:coreProperties>
</file>