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B2A" w:rsidRPr="004E16DA" w:rsidRDefault="00B36B2A" w:rsidP="00203483">
      <w:pPr>
        <w:ind w:left="20" w:hanging="20"/>
        <w:jc w:val="center"/>
        <w:rPr>
          <w:rFonts w:ascii="Times New Roman" w:hAnsi="Times New Roman" w:cs="Times New Roman"/>
          <w:b/>
          <w:sz w:val="36"/>
          <w:szCs w:val="36"/>
        </w:rPr>
      </w:pPr>
      <w:bookmarkStart w:id="0" w:name="bookmark2"/>
      <w:r w:rsidRPr="00B614D9">
        <w:rPr>
          <w:rFonts w:ascii="Times New Roman" w:hAnsi="Times New Roman" w:cs="Times New Roman"/>
          <w:b/>
          <w:sz w:val="36"/>
          <w:szCs w:val="36"/>
        </w:rPr>
        <w:t xml:space="preserve">АДМИНИСТРАЦИЯ </w:t>
      </w:r>
      <w:r w:rsidR="00373992" w:rsidRPr="00B614D9">
        <w:rPr>
          <w:rFonts w:ascii="Times New Roman" w:hAnsi="Times New Roman" w:cs="Times New Roman"/>
          <w:i/>
          <w:color w:val="FF0000"/>
          <w:sz w:val="36"/>
          <w:szCs w:val="36"/>
        </w:rPr>
        <w:t xml:space="preserve"> </w:t>
      </w:r>
      <w:r w:rsidR="00373992" w:rsidRPr="00B614D9">
        <w:rPr>
          <w:rFonts w:ascii="Times New Roman" w:hAnsi="Times New Roman" w:cs="Times New Roman"/>
          <w:color w:val="FF0000"/>
          <w:sz w:val="36"/>
          <w:szCs w:val="36"/>
        </w:rPr>
        <w:t xml:space="preserve"> </w:t>
      </w:r>
      <w:r w:rsidR="00203483">
        <w:rPr>
          <w:rFonts w:ascii="Times New Roman" w:hAnsi="Times New Roman" w:cs="Times New Roman"/>
          <w:b/>
          <w:sz w:val="36"/>
          <w:szCs w:val="36"/>
        </w:rPr>
        <w:t xml:space="preserve"> </w:t>
      </w:r>
      <w:r w:rsidR="00F0202E">
        <w:rPr>
          <w:rFonts w:ascii="Times New Roman" w:hAnsi="Times New Roman" w:cs="Times New Roman"/>
          <w:b/>
          <w:sz w:val="36"/>
          <w:szCs w:val="36"/>
        </w:rPr>
        <w:t xml:space="preserve"> ПЕТРОВСК-ЗАБАЙКАЛЬСКОГО МУНИЦИПАЛЬНОГО  ОКРУГА</w:t>
      </w:r>
    </w:p>
    <w:p w:rsidR="00B36B2A" w:rsidRPr="00B614D9" w:rsidRDefault="00B36B2A" w:rsidP="00B614D9">
      <w:pPr>
        <w:pStyle w:val="Title"/>
        <w:spacing w:before="0" w:after="0"/>
        <w:ind w:right="-6"/>
        <w:rPr>
          <w:rFonts w:ascii="Times New Roman" w:hAnsi="Times New Roman" w:cs="Times New Roman"/>
          <w:sz w:val="24"/>
          <w:szCs w:val="24"/>
        </w:rPr>
      </w:pPr>
    </w:p>
    <w:p w:rsidR="00B36B2A" w:rsidRPr="00B614D9" w:rsidRDefault="00B36B2A" w:rsidP="00B614D9">
      <w:pPr>
        <w:pStyle w:val="Title"/>
        <w:spacing w:before="0" w:after="0"/>
        <w:ind w:right="-6" w:firstLine="0"/>
        <w:rPr>
          <w:rFonts w:ascii="Times New Roman" w:hAnsi="Times New Roman" w:cs="Times New Roman"/>
          <w:sz w:val="44"/>
          <w:szCs w:val="44"/>
        </w:rPr>
      </w:pPr>
      <w:r w:rsidRPr="00B614D9">
        <w:rPr>
          <w:rFonts w:ascii="Times New Roman" w:hAnsi="Times New Roman" w:cs="Times New Roman"/>
          <w:sz w:val="44"/>
          <w:szCs w:val="44"/>
        </w:rPr>
        <w:t>ПОСТАНОВЛЕНИЕ</w:t>
      </w:r>
    </w:p>
    <w:p w:rsidR="00B36B2A" w:rsidRPr="00B614D9" w:rsidRDefault="00B36B2A" w:rsidP="00B614D9">
      <w:pPr>
        <w:pStyle w:val="ConsPlusTitle"/>
        <w:widowControl/>
        <w:suppressAutoHyphens/>
        <w:ind w:right="-6" w:firstLine="709"/>
        <w:jc w:val="both"/>
        <w:rPr>
          <w:rFonts w:ascii="Times New Roman" w:hAnsi="Times New Roman" w:cs="Times New Roman"/>
          <w:b w:val="0"/>
          <w:bCs w:val="0"/>
          <w:sz w:val="24"/>
          <w:szCs w:val="24"/>
        </w:rPr>
      </w:pPr>
    </w:p>
    <w:p w:rsidR="00B36B2A" w:rsidRPr="00B614D9" w:rsidRDefault="00D01B37" w:rsidP="005E563F">
      <w:pPr>
        <w:pStyle w:val="ConsPlusTitle"/>
        <w:widowControl/>
        <w:suppressAutoHyphens/>
        <w:ind w:right="-6"/>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июня</w:t>
      </w:r>
      <w:r w:rsidR="00B36B2A" w:rsidRPr="00B614D9">
        <w:rPr>
          <w:rFonts w:ascii="Times New Roman" w:hAnsi="Times New Roman" w:cs="Times New Roman"/>
          <w:b w:val="0"/>
          <w:bCs w:val="0"/>
          <w:sz w:val="24"/>
          <w:szCs w:val="24"/>
        </w:rPr>
        <w:t xml:space="preserve"> 202</w:t>
      </w:r>
      <w:r>
        <w:rPr>
          <w:rFonts w:ascii="Times New Roman" w:hAnsi="Times New Roman" w:cs="Times New Roman"/>
          <w:b w:val="0"/>
          <w:bCs w:val="0"/>
          <w:sz w:val="24"/>
          <w:szCs w:val="24"/>
        </w:rPr>
        <w:t>5</w:t>
      </w:r>
      <w:r w:rsidR="00B36B2A" w:rsidRPr="00B614D9">
        <w:rPr>
          <w:rFonts w:ascii="Times New Roman" w:hAnsi="Times New Roman" w:cs="Times New Roman"/>
          <w:b w:val="0"/>
          <w:bCs w:val="0"/>
          <w:sz w:val="24"/>
          <w:szCs w:val="24"/>
        </w:rPr>
        <w:t xml:space="preserve"> года </w:t>
      </w:r>
      <w:r w:rsidR="00B36B2A" w:rsidRPr="00B614D9">
        <w:rPr>
          <w:rFonts w:ascii="Times New Roman" w:hAnsi="Times New Roman" w:cs="Times New Roman"/>
          <w:b w:val="0"/>
          <w:bCs w:val="0"/>
          <w:sz w:val="24"/>
          <w:szCs w:val="24"/>
        </w:rPr>
        <w:tab/>
      </w:r>
      <w:r w:rsidR="00B36B2A" w:rsidRPr="00B614D9">
        <w:rPr>
          <w:rFonts w:ascii="Times New Roman" w:hAnsi="Times New Roman" w:cs="Times New Roman"/>
          <w:b w:val="0"/>
          <w:bCs w:val="0"/>
          <w:sz w:val="24"/>
          <w:szCs w:val="24"/>
        </w:rPr>
        <w:tab/>
      </w:r>
      <w:r w:rsidR="00B36B2A" w:rsidRPr="00B614D9">
        <w:rPr>
          <w:rFonts w:ascii="Times New Roman" w:hAnsi="Times New Roman" w:cs="Times New Roman"/>
          <w:b w:val="0"/>
          <w:bCs w:val="0"/>
          <w:sz w:val="24"/>
          <w:szCs w:val="24"/>
        </w:rPr>
        <w:tab/>
      </w:r>
      <w:r w:rsidR="00B36B2A" w:rsidRPr="00B614D9">
        <w:rPr>
          <w:rFonts w:ascii="Times New Roman" w:hAnsi="Times New Roman" w:cs="Times New Roman"/>
          <w:b w:val="0"/>
          <w:bCs w:val="0"/>
          <w:sz w:val="24"/>
          <w:szCs w:val="24"/>
        </w:rPr>
        <w:tab/>
      </w:r>
      <w:r w:rsidR="006A26D1">
        <w:rPr>
          <w:rFonts w:ascii="Times New Roman" w:hAnsi="Times New Roman" w:cs="Times New Roman"/>
          <w:b w:val="0"/>
          <w:bCs w:val="0"/>
          <w:sz w:val="24"/>
          <w:szCs w:val="24"/>
        </w:rPr>
        <w:t xml:space="preserve">       </w:t>
      </w:r>
      <w:r w:rsidR="00B614D9">
        <w:rPr>
          <w:rFonts w:ascii="Times New Roman" w:hAnsi="Times New Roman" w:cs="Times New Roman"/>
          <w:b w:val="0"/>
          <w:bCs w:val="0"/>
          <w:sz w:val="24"/>
          <w:szCs w:val="24"/>
        </w:rPr>
        <w:t xml:space="preserve">               </w:t>
      </w:r>
      <w:r w:rsidR="006A26D1">
        <w:rPr>
          <w:rFonts w:ascii="Times New Roman" w:hAnsi="Times New Roman" w:cs="Times New Roman"/>
          <w:b w:val="0"/>
          <w:bCs w:val="0"/>
          <w:sz w:val="24"/>
          <w:szCs w:val="24"/>
        </w:rPr>
        <w:t xml:space="preserve">        </w:t>
      </w:r>
      <w:r w:rsidR="00B614D9">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00B36B2A" w:rsidRPr="00B614D9">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p>
    <w:p w:rsidR="00B36B2A" w:rsidRPr="00B614D9" w:rsidRDefault="00373992" w:rsidP="00B614D9">
      <w:pPr>
        <w:pStyle w:val="ConsPlusTitle"/>
        <w:widowControl/>
        <w:suppressAutoHyphens/>
        <w:ind w:right="-6" w:firstLine="709"/>
        <w:jc w:val="both"/>
        <w:rPr>
          <w:rFonts w:ascii="Times New Roman" w:hAnsi="Times New Roman" w:cs="Times New Roman"/>
          <w:bCs w:val="0"/>
          <w:sz w:val="24"/>
          <w:szCs w:val="24"/>
        </w:rPr>
      </w:pPr>
      <w:r w:rsidRPr="00B614D9">
        <w:rPr>
          <w:rFonts w:ascii="Times New Roman" w:hAnsi="Times New Roman" w:cs="Times New Roman"/>
          <w:bCs w:val="0"/>
          <w:sz w:val="24"/>
          <w:szCs w:val="24"/>
        </w:rPr>
        <w:t xml:space="preserve">                                       г. Петровск-Забайкальский</w:t>
      </w:r>
    </w:p>
    <w:p w:rsidR="00B36B2A" w:rsidRPr="00B614D9" w:rsidRDefault="00373992" w:rsidP="00B614D9">
      <w:pPr>
        <w:pStyle w:val="ConsPlusTitle"/>
        <w:widowControl/>
        <w:suppressAutoHyphens/>
        <w:ind w:right="-6" w:firstLine="709"/>
        <w:jc w:val="center"/>
        <w:rPr>
          <w:rFonts w:ascii="Times New Roman" w:hAnsi="Times New Roman" w:cs="Times New Roman"/>
          <w:b w:val="0"/>
          <w:bCs w:val="0"/>
          <w:sz w:val="24"/>
          <w:szCs w:val="24"/>
        </w:rPr>
      </w:pPr>
      <w:r w:rsidRPr="00B614D9">
        <w:rPr>
          <w:rFonts w:ascii="Times New Roman" w:hAnsi="Times New Roman" w:cs="Times New Roman"/>
          <w:b w:val="0"/>
          <w:bCs w:val="0"/>
          <w:sz w:val="24"/>
          <w:szCs w:val="24"/>
        </w:rPr>
        <w:t xml:space="preserve"> </w:t>
      </w:r>
    </w:p>
    <w:p w:rsidR="00B36B2A" w:rsidRPr="00B614D9" w:rsidRDefault="00B36B2A" w:rsidP="00B614D9">
      <w:pPr>
        <w:suppressAutoHyphens/>
        <w:ind w:right="-6" w:firstLine="709"/>
        <w:rPr>
          <w:rFonts w:ascii="Times New Roman" w:hAnsi="Times New Roman" w:cs="Times New Roman"/>
        </w:rPr>
      </w:pPr>
    </w:p>
    <w:p w:rsidR="00373992" w:rsidRPr="00B614D9" w:rsidRDefault="006A26D1" w:rsidP="00210C6A">
      <w:pPr>
        <w:ind w:left="20" w:firstLine="560"/>
        <w:rPr>
          <w:rFonts w:ascii="Times New Roman" w:hAnsi="Times New Roman" w:cs="Times New Roman"/>
          <w:b/>
        </w:rPr>
      </w:pPr>
      <w:r w:rsidRPr="00B614D9">
        <w:rPr>
          <w:rFonts w:ascii="Times New Roman" w:hAnsi="Times New Roman" w:cs="Times New Roman"/>
          <w:b/>
          <w:color w:val="auto"/>
        </w:rPr>
        <w:t xml:space="preserve">Об утверждении административного </w:t>
      </w:r>
      <w:r w:rsidR="00210C6A">
        <w:rPr>
          <w:rFonts w:ascii="Times New Roman" w:hAnsi="Times New Roman" w:cs="Times New Roman"/>
          <w:b/>
          <w:color w:val="auto"/>
        </w:rPr>
        <w:t>регламента предоставления</w:t>
      </w:r>
      <w:r w:rsidR="000830F1">
        <w:rPr>
          <w:rFonts w:ascii="Times New Roman" w:hAnsi="Times New Roman" w:cs="Times New Roman"/>
          <w:b/>
          <w:color w:val="auto"/>
        </w:rPr>
        <w:t xml:space="preserve"> муниципальной услуги «П</w:t>
      </w:r>
      <w:r w:rsidRPr="00B614D9">
        <w:rPr>
          <w:rFonts w:ascii="Times New Roman" w:hAnsi="Times New Roman" w:cs="Times New Roman"/>
          <w:b/>
          <w:color w:val="auto"/>
        </w:rPr>
        <w:t>редоставление</w:t>
      </w:r>
      <w:r w:rsidR="00F0202E">
        <w:rPr>
          <w:rFonts w:ascii="Times New Roman" w:hAnsi="Times New Roman" w:cs="Times New Roman"/>
          <w:b/>
          <w:color w:val="auto"/>
        </w:rPr>
        <w:t xml:space="preserve"> малоимущим гражданам </w:t>
      </w:r>
      <w:r w:rsidRPr="00B614D9">
        <w:rPr>
          <w:rFonts w:ascii="Times New Roman" w:hAnsi="Times New Roman" w:cs="Times New Roman"/>
          <w:b/>
          <w:color w:val="auto"/>
        </w:rPr>
        <w:t xml:space="preserve"> </w:t>
      </w:r>
      <w:r w:rsidR="00F0202E">
        <w:rPr>
          <w:rFonts w:ascii="Times New Roman" w:hAnsi="Times New Roman" w:cs="Times New Roman"/>
          <w:b/>
          <w:color w:val="auto"/>
        </w:rPr>
        <w:t xml:space="preserve"> по договорам</w:t>
      </w:r>
      <w:r w:rsidR="00210C6A">
        <w:rPr>
          <w:rFonts w:ascii="Times New Roman" w:hAnsi="Times New Roman" w:cs="Times New Roman"/>
          <w:b/>
          <w:color w:val="auto"/>
        </w:rPr>
        <w:t xml:space="preserve"> социального   </w:t>
      </w:r>
      <w:r w:rsidR="000830F1">
        <w:rPr>
          <w:rFonts w:ascii="Times New Roman" w:hAnsi="Times New Roman" w:cs="Times New Roman"/>
          <w:b/>
          <w:color w:val="auto"/>
        </w:rPr>
        <w:t>найма</w:t>
      </w:r>
      <w:r w:rsidR="00F0202E">
        <w:rPr>
          <w:rFonts w:ascii="Times New Roman" w:hAnsi="Times New Roman" w:cs="Times New Roman"/>
          <w:b/>
          <w:kern w:val="28"/>
        </w:rPr>
        <w:t xml:space="preserve"> жилых </w:t>
      </w:r>
      <w:r w:rsidR="00D34659">
        <w:rPr>
          <w:rFonts w:ascii="Times New Roman" w:hAnsi="Times New Roman" w:cs="Times New Roman"/>
          <w:b/>
          <w:kern w:val="28"/>
        </w:rPr>
        <w:t>помещений муниципального</w:t>
      </w:r>
      <w:r w:rsidR="00F0202E">
        <w:rPr>
          <w:rFonts w:ascii="Times New Roman" w:hAnsi="Times New Roman" w:cs="Times New Roman"/>
          <w:b/>
          <w:kern w:val="28"/>
        </w:rPr>
        <w:t xml:space="preserve"> жилищного фонда»</w:t>
      </w:r>
    </w:p>
    <w:p w:rsidR="00B36B2A" w:rsidRPr="00B614D9" w:rsidRDefault="00373992" w:rsidP="00B614D9">
      <w:pPr>
        <w:jc w:val="center"/>
        <w:rPr>
          <w:rFonts w:ascii="Times New Roman" w:hAnsi="Times New Roman" w:cs="Times New Roman"/>
          <w:b/>
          <w:color w:val="FF0000"/>
        </w:rPr>
      </w:pPr>
      <w:r w:rsidRPr="00B614D9">
        <w:rPr>
          <w:rFonts w:ascii="Times New Roman" w:hAnsi="Times New Roman" w:cs="Times New Roman"/>
          <w:i/>
          <w:color w:val="FF0000"/>
        </w:rPr>
        <w:t xml:space="preserve"> </w:t>
      </w:r>
    </w:p>
    <w:p w:rsidR="00210C6A" w:rsidRPr="00210C6A" w:rsidRDefault="00210C6A" w:rsidP="00071052">
      <w:pPr>
        <w:autoSpaceDE w:val="0"/>
        <w:autoSpaceDN w:val="0"/>
        <w:adjustRightInd w:val="0"/>
        <w:ind w:firstLine="540"/>
        <w:jc w:val="both"/>
        <w:rPr>
          <w:rFonts w:ascii="Times New Roman" w:hAnsi="Times New Roman" w:cs="Times New Roman"/>
        </w:rPr>
      </w:pPr>
      <w:r w:rsidRPr="00210C6A">
        <w:rPr>
          <w:rFonts w:ascii="Times New Roman" w:hAnsi="Times New Roman" w:cs="Times New Roman"/>
        </w:rPr>
        <w:t>В соответствии с Жилищным</w:t>
      </w:r>
      <w:r>
        <w:rPr>
          <w:rFonts w:ascii="Times New Roman" w:hAnsi="Times New Roman" w:cs="Times New Roman"/>
        </w:rPr>
        <w:t xml:space="preserve"> К</w:t>
      </w:r>
      <w:r w:rsidRPr="00210C6A">
        <w:rPr>
          <w:rFonts w:ascii="Times New Roman" w:hAnsi="Times New Roman" w:cs="Times New Roman"/>
        </w:rPr>
        <w:t xml:space="preserve">одексом Российской Федерации, руководствуясь Федеральным законом от 27 июля 2010 года </w:t>
      </w:r>
      <w:hyperlink r:id="rId8" w:history="1">
        <w:r w:rsidRPr="00210C6A">
          <w:rPr>
            <w:rFonts w:ascii="Times New Roman" w:hAnsi="Times New Roman" w:cs="Times New Roman"/>
          </w:rPr>
          <w:t>№ 210-ФЗ</w:t>
        </w:r>
      </w:hyperlink>
      <w:r w:rsidRPr="00210C6A">
        <w:rPr>
          <w:rFonts w:ascii="Times New Roman" w:hAnsi="Times New Roman" w:cs="Times New Roman"/>
        </w:rPr>
        <w:t xml:space="preserve"> «Об организации предоставления государственных и муниципальных услуг», Уставом   Петровск-Забайкальского муниципального округа,</w:t>
      </w:r>
      <w:r>
        <w:rPr>
          <w:rFonts w:ascii="Times New Roman" w:hAnsi="Times New Roman" w:cs="Times New Roman"/>
        </w:rPr>
        <w:t xml:space="preserve"> утвержденным</w:t>
      </w:r>
      <w:r w:rsidRPr="00210C6A">
        <w:rPr>
          <w:rFonts w:ascii="Times New Roman" w:hAnsi="Times New Roman" w:cs="Times New Roman"/>
        </w:rPr>
        <w:t xml:space="preserve"> решением Совета Петровск-Забайкал</w:t>
      </w:r>
      <w:r w:rsidR="00F0202E">
        <w:rPr>
          <w:rFonts w:ascii="Times New Roman" w:hAnsi="Times New Roman" w:cs="Times New Roman"/>
        </w:rPr>
        <w:t>ьского муниципального округа</w:t>
      </w:r>
      <w:r w:rsidRPr="00210C6A">
        <w:rPr>
          <w:rFonts w:ascii="Times New Roman" w:hAnsi="Times New Roman" w:cs="Times New Roman"/>
        </w:rPr>
        <w:t xml:space="preserve"> от 16 декабря 2024 года</w:t>
      </w:r>
      <w:r w:rsidR="00F0202E">
        <w:rPr>
          <w:rFonts w:ascii="Times New Roman" w:hAnsi="Times New Roman" w:cs="Times New Roman"/>
        </w:rPr>
        <w:t xml:space="preserve"> №48</w:t>
      </w:r>
      <w:r w:rsidRPr="00210C6A">
        <w:rPr>
          <w:rFonts w:ascii="Times New Roman" w:hAnsi="Times New Roman" w:cs="Times New Roman"/>
        </w:rPr>
        <w:t xml:space="preserve">, администрация </w:t>
      </w:r>
      <w:r>
        <w:rPr>
          <w:rFonts w:ascii="Times New Roman" w:hAnsi="Times New Roman" w:cs="Times New Roman"/>
        </w:rPr>
        <w:t xml:space="preserve"> Петровск-Забайкальского муниципального округа , </w:t>
      </w:r>
      <w:r w:rsidRPr="00210C6A">
        <w:rPr>
          <w:rFonts w:ascii="Times New Roman" w:hAnsi="Times New Roman" w:cs="Times New Roman"/>
          <w:b/>
        </w:rPr>
        <w:t>постановляет:</w:t>
      </w:r>
    </w:p>
    <w:p w:rsidR="00210C6A" w:rsidRPr="00CD6383" w:rsidRDefault="00210C6A" w:rsidP="00071052">
      <w:pPr>
        <w:ind w:left="20" w:firstLine="560"/>
        <w:jc w:val="both"/>
        <w:rPr>
          <w:rFonts w:ascii="Times New Roman" w:hAnsi="Times New Roman" w:cs="Times New Roman"/>
          <w:color w:val="auto"/>
        </w:rPr>
      </w:pPr>
      <w:r w:rsidRPr="00CD6383">
        <w:rPr>
          <w:rFonts w:ascii="Times New Roman" w:hAnsi="Times New Roman" w:cs="Times New Roman"/>
        </w:rPr>
        <w:t>1. </w:t>
      </w:r>
      <w:r w:rsidRPr="00CD6383">
        <w:rPr>
          <w:rFonts w:ascii="Times New Roman" w:hAnsi="Times New Roman" w:cs="Times New Roman"/>
          <w:color w:val="auto"/>
        </w:rPr>
        <w:t xml:space="preserve">Утвердить административный регламент </w:t>
      </w:r>
      <w:r w:rsidR="00F0202E">
        <w:rPr>
          <w:rFonts w:ascii="Times New Roman" w:hAnsi="Times New Roman" w:cs="Times New Roman"/>
          <w:color w:val="auto"/>
        </w:rPr>
        <w:t>по предоставлению</w:t>
      </w:r>
      <w:r w:rsidRPr="00CD6383">
        <w:rPr>
          <w:rFonts w:ascii="Times New Roman" w:hAnsi="Times New Roman" w:cs="Times New Roman"/>
          <w:color w:val="auto"/>
        </w:rPr>
        <w:t xml:space="preserve"> муниципальной услуги</w:t>
      </w:r>
      <w:r>
        <w:rPr>
          <w:rFonts w:ascii="Times New Roman" w:hAnsi="Times New Roman" w:cs="Times New Roman"/>
          <w:color w:val="auto"/>
        </w:rPr>
        <w:t xml:space="preserve"> </w:t>
      </w:r>
      <w:r w:rsidRPr="00B614D9">
        <w:rPr>
          <w:rFonts w:ascii="Times New Roman" w:hAnsi="Times New Roman" w:cs="Times New Roman"/>
          <w:color w:val="auto"/>
        </w:rPr>
        <w:t>«</w:t>
      </w:r>
      <w:r w:rsidR="00F0202E" w:rsidRPr="00072104">
        <w:rPr>
          <w:rFonts w:ascii="Times New Roman" w:hAnsi="Times New Roman" w:cs="Times New Roman"/>
          <w:color w:val="auto"/>
        </w:rPr>
        <w:t>Предоставление малоимущим гражданам   по договорам социального   найма</w:t>
      </w:r>
      <w:r w:rsidR="00F0202E" w:rsidRPr="00072104">
        <w:rPr>
          <w:rFonts w:ascii="Times New Roman" w:hAnsi="Times New Roman" w:cs="Times New Roman"/>
          <w:kern w:val="28"/>
        </w:rPr>
        <w:t xml:space="preserve"> жилых </w:t>
      </w:r>
      <w:r w:rsidR="00D34659" w:rsidRPr="00072104">
        <w:rPr>
          <w:rFonts w:ascii="Times New Roman" w:hAnsi="Times New Roman" w:cs="Times New Roman"/>
          <w:kern w:val="28"/>
        </w:rPr>
        <w:t>помещений муниципального</w:t>
      </w:r>
      <w:r w:rsidR="00F0202E" w:rsidRPr="00072104">
        <w:rPr>
          <w:rFonts w:ascii="Times New Roman" w:hAnsi="Times New Roman" w:cs="Times New Roman"/>
          <w:kern w:val="28"/>
        </w:rPr>
        <w:t xml:space="preserve"> жилищного фонда»</w:t>
      </w:r>
      <w:r w:rsidRPr="00210C6A">
        <w:rPr>
          <w:rFonts w:ascii="Times New Roman" w:hAnsi="Times New Roman" w:cs="Times New Roman"/>
        </w:rPr>
        <w:t xml:space="preserve"> </w:t>
      </w:r>
      <w:r w:rsidRPr="00B614D9">
        <w:rPr>
          <w:rFonts w:ascii="Times New Roman" w:hAnsi="Times New Roman" w:cs="Times New Roman"/>
          <w:color w:val="auto"/>
        </w:rPr>
        <w:t>(приложение).</w:t>
      </w:r>
      <w:r>
        <w:rPr>
          <w:rFonts w:ascii="Times New Roman" w:hAnsi="Times New Roman" w:cs="Times New Roman"/>
          <w:color w:val="auto"/>
        </w:rPr>
        <w:t xml:space="preserve"> </w:t>
      </w:r>
    </w:p>
    <w:p w:rsidR="00210C6A" w:rsidRDefault="00210C6A" w:rsidP="00071052">
      <w:pPr>
        <w:ind w:firstLine="709"/>
        <w:contextualSpacing/>
        <w:jc w:val="both"/>
        <w:rPr>
          <w:rFonts w:ascii="Times New Roman" w:hAnsi="Times New Roman" w:cs="Times New Roman"/>
        </w:rPr>
      </w:pPr>
      <w:r w:rsidRPr="00CD6383">
        <w:rPr>
          <w:rFonts w:ascii="Times New Roman" w:hAnsi="Times New Roman" w:cs="Times New Roman"/>
        </w:rPr>
        <w:t>2. Признать утратившим силу</w:t>
      </w:r>
      <w:r>
        <w:rPr>
          <w:rFonts w:ascii="Times New Roman" w:hAnsi="Times New Roman" w:cs="Times New Roman"/>
        </w:rPr>
        <w:t>:</w:t>
      </w:r>
    </w:p>
    <w:p w:rsidR="00317F73" w:rsidRDefault="00210C6A" w:rsidP="00071052">
      <w:pPr>
        <w:ind w:left="20" w:hanging="20"/>
        <w:jc w:val="both"/>
        <w:rPr>
          <w:rFonts w:ascii="Times New Roman" w:hAnsi="Times New Roman" w:cs="Times New Roman"/>
        </w:rPr>
      </w:pPr>
      <w:r>
        <w:rPr>
          <w:rFonts w:ascii="Times New Roman" w:hAnsi="Times New Roman" w:cs="Times New Roman"/>
        </w:rPr>
        <w:t xml:space="preserve">- </w:t>
      </w:r>
      <w:r w:rsidR="00D34659" w:rsidRPr="00CD6383">
        <w:rPr>
          <w:rFonts w:ascii="Times New Roman" w:hAnsi="Times New Roman" w:cs="Times New Roman"/>
        </w:rPr>
        <w:t>постановление администрации</w:t>
      </w:r>
      <w:r w:rsidRPr="00CD6383">
        <w:rPr>
          <w:rFonts w:ascii="Times New Roman" w:hAnsi="Times New Roman" w:cs="Times New Roman"/>
        </w:rPr>
        <w:t xml:space="preserve"> городского округа «Го</w:t>
      </w:r>
      <w:r w:rsidR="00F0202E">
        <w:rPr>
          <w:rFonts w:ascii="Times New Roman" w:hAnsi="Times New Roman" w:cs="Times New Roman"/>
        </w:rPr>
        <w:t>род Петровск-</w:t>
      </w:r>
      <w:bookmarkStart w:id="1" w:name="_GoBack"/>
      <w:bookmarkEnd w:id="1"/>
      <w:r w:rsidR="00D34659">
        <w:rPr>
          <w:rFonts w:ascii="Times New Roman" w:hAnsi="Times New Roman" w:cs="Times New Roman"/>
        </w:rPr>
        <w:t>Забайкальский» от</w:t>
      </w:r>
      <w:r w:rsidR="00F0202E">
        <w:rPr>
          <w:rFonts w:ascii="Times New Roman" w:hAnsi="Times New Roman" w:cs="Times New Roman"/>
        </w:rPr>
        <w:t xml:space="preserve">  05.12.2023</w:t>
      </w:r>
      <w:r w:rsidR="000830F1">
        <w:rPr>
          <w:rFonts w:ascii="Times New Roman" w:hAnsi="Times New Roman" w:cs="Times New Roman"/>
        </w:rPr>
        <w:t xml:space="preserve"> </w:t>
      </w:r>
      <w:r>
        <w:rPr>
          <w:rFonts w:ascii="Times New Roman" w:hAnsi="Times New Roman" w:cs="Times New Roman"/>
        </w:rPr>
        <w:t>г</w:t>
      </w:r>
      <w:r w:rsidR="000830F1">
        <w:rPr>
          <w:rFonts w:ascii="Times New Roman" w:hAnsi="Times New Roman" w:cs="Times New Roman"/>
        </w:rPr>
        <w:t xml:space="preserve">ода </w:t>
      </w:r>
      <w:r w:rsidR="00F0202E">
        <w:rPr>
          <w:rFonts w:ascii="Times New Roman" w:hAnsi="Times New Roman" w:cs="Times New Roman"/>
        </w:rPr>
        <w:t xml:space="preserve"> №905</w:t>
      </w:r>
      <w:r>
        <w:rPr>
          <w:rFonts w:ascii="Times New Roman" w:hAnsi="Times New Roman" w:cs="Times New Roman"/>
        </w:rPr>
        <w:t xml:space="preserve"> «Об утверждении а</w:t>
      </w:r>
      <w:r w:rsidRPr="00CD6383">
        <w:rPr>
          <w:rFonts w:ascii="Times New Roman" w:hAnsi="Times New Roman" w:cs="Times New Roman"/>
        </w:rPr>
        <w:t xml:space="preserve">дминистративного регламента </w:t>
      </w:r>
      <w:r w:rsidR="00FD0848">
        <w:rPr>
          <w:rFonts w:ascii="Times New Roman" w:hAnsi="Times New Roman" w:cs="Times New Roman"/>
        </w:rPr>
        <w:t>п</w:t>
      </w:r>
      <w:r w:rsidRPr="00CD6383">
        <w:rPr>
          <w:rFonts w:ascii="Times New Roman" w:hAnsi="Times New Roman" w:cs="Times New Roman"/>
        </w:rPr>
        <w:t>редоставления муниципальной услуги «</w:t>
      </w:r>
      <w:r w:rsidR="000830F1" w:rsidRPr="00B614D9">
        <w:rPr>
          <w:rFonts w:ascii="Times New Roman" w:hAnsi="Times New Roman" w:cs="Times New Roman"/>
          <w:b/>
          <w:color w:val="auto"/>
        </w:rPr>
        <w:t>«</w:t>
      </w:r>
      <w:r w:rsidR="00317F73">
        <w:rPr>
          <w:rFonts w:ascii="Times New Roman" w:hAnsi="Times New Roman" w:cs="Times New Roman"/>
          <w:color w:val="auto"/>
        </w:rPr>
        <w:t>П</w:t>
      </w:r>
      <w:r w:rsidR="000830F1" w:rsidRPr="000830F1">
        <w:rPr>
          <w:rFonts w:ascii="Times New Roman" w:hAnsi="Times New Roman" w:cs="Times New Roman"/>
          <w:color w:val="auto"/>
        </w:rPr>
        <w:t>редоставление жилого помещения по договору социального   найма»</w:t>
      </w:r>
      <w:r w:rsidR="000830F1" w:rsidRPr="000830F1">
        <w:rPr>
          <w:rFonts w:ascii="Times New Roman" w:hAnsi="Times New Roman" w:cs="Times New Roman"/>
          <w:kern w:val="28"/>
        </w:rPr>
        <w:t xml:space="preserve"> на территории городского округа « Город</w:t>
      </w:r>
      <w:r w:rsidR="000830F1" w:rsidRPr="000830F1">
        <w:rPr>
          <w:rFonts w:ascii="Times New Roman" w:hAnsi="Times New Roman" w:cs="Times New Roman"/>
        </w:rPr>
        <w:t xml:space="preserve"> Петровск-Забайкальский» </w:t>
      </w:r>
      <w:r w:rsidR="00856361">
        <w:rPr>
          <w:rFonts w:ascii="Times New Roman" w:hAnsi="Times New Roman" w:cs="Times New Roman"/>
        </w:rPr>
        <w:t>;</w:t>
      </w:r>
    </w:p>
    <w:p w:rsidR="00856361" w:rsidRDefault="00856361" w:rsidP="00071052">
      <w:pPr>
        <w:ind w:left="20" w:hanging="20"/>
        <w:jc w:val="both"/>
        <w:rPr>
          <w:rFonts w:ascii="Times New Roman" w:hAnsi="Times New Roman" w:cs="Times New Roman"/>
        </w:rPr>
      </w:pPr>
    </w:p>
    <w:p w:rsidR="00F0202E" w:rsidRPr="00856361" w:rsidRDefault="00F0202E" w:rsidP="00514820">
      <w:pPr>
        <w:ind w:left="20" w:hanging="20"/>
        <w:jc w:val="both"/>
        <w:rPr>
          <w:rFonts w:ascii="Times New Roman" w:hAnsi="Times New Roman" w:cs="Times New Roman"/>
        </w:rPr>
      </w:pPr>
      <w:r>
        <w:rPr>
          <w:rFonts w:ascii="Times New Roman" w:hAnsi="Times New Roman" w:cs="Times New Roman"/>
        </w:rPr>
        <w:t>-</w:t>
      </w:r>
      <w:r w:rsidRPr="00F0202E">
        <w:rPr>
          <w:rFonts w:ascii="Times New Roman" w:hAnsi="Times New Roman" w:cs="Times New Roman"/>
        </w:rPr>
        <w:t xml:space="preserve"> </w:t>
      </w:r>
      <w:r w:rsidRPr="00856361">
        <w:rPr>
          <w:rFonts w:ascii="Times New Roman" w:hAnsi="Times New Roman" w:cs="Times New Roman"/>
        </w:rPr>
        <w:t>постановление  администрации городского округа «Город Петровск-Забайкальский»   от 28 июня 2023 года №535 «О внесении изменений и дополнений в административный регламент по предоставлению муниципальной услуги «Предоставление жилого помещения по договору социального найма» на территории городского округа «Город Петровск-Забайкальский», утвержденн</w:t>
      </w:r>
      <w:r w:rsidR="006974A9" w:rsidRPr="00856361">
        <w:rPr>
          <w:rFonts w:ascii="Times New Roman" w:hAnsi="Times New Roman" w:cs="Times New Roman"/>
        </w:rPr>
        <w:t>ый постановлением администрации городского округа «Город Петровск-Забайкальский» от 05 декабря 2022 года</w:t>
      </w:r>
      <w:r w:rsidR="00856361">
        <w:rPr>
          <w:rFonts w:ascii="Times New Roman" w:hAnsi="Times New Roman" w:cs="Times New Roman"/>
        </w:rPr>
        <w:t xml:space="preserve"> </w:t>
      </w:r>
      <w:r w:rsidR="006974A9" w:rsidRPr="00856361">
        <w:rPr>
          <w:rFonts w:ascii="Times New Roman" w:hAnsi="Times New Roman" w:cs="Times New Roman"/>
        </w:rPr>
        <w:t xml:space="preserve"> №905</w:t>
      </w:r>
      <w:r w:rsidR="00856361">
        <w:rPr>
          <w:rFonts w:ascii="Times New Roman" w:hAnsi="Times New Roman" w:cs="Times New Roman"/>
        </w:rPr>
        <w:t>;</w:t>
      </w:r>
    </w:p>
    <w:p w:rsidR="00210C6A" w:rsidRDefault="000830F1" w:rsidP="00071052">
      <w:pPr>
        <w:ind w:left="20" w:firstLine="560"/>
        <w:jc w:val="both"/>
        <w:rPr>
          <w:rFonts w:ascii="Times New Roman" w:hAnsi="Times New Roman" w:cs="Times New Roman"/>
        </w:rPr>
      </w:pPr>
      <w:r w:rsidRPr="000830F1">
        <w:rPr>
          <w:rFonts w:ascii="Times New Roman" w:hAnsi="Times New Roman" w:cs="Times New Roman"/>
        </w:rPr>
        <w:t xml:space="preserve"> </w:t>
      </w:r>
      <w:r>
        <w:rPr>
          <w:rFonts w:ascii="Times New Roman" w:hAnsi="Times New Roman" w:cs="Times New Roman"/>
          <w:color w:val="auto"/>
        </w:rPr>
        <w:t xml:space="preserve">  </w:t>
      </w:r>
    </w:p>
    <w:p w:rsidR="00210C6A" w:rsidRDefault="00210C6A" w:rsidP="00C139E5">
      <w:pPr>
        <w:rPr>
          <w:rFonts w:ascii="Times New Roman" w:hAnsi="Times New Roman" w:cs="Times New Roman"/>
          <w:b/>
          <w:color w:val="FF0000"/>
          <w:sz w:val="28"/>
          <w:szCs w:val="28"/>
        </w:rPr>
      </w:pPr>
      <w:r>
        <w:rPr>
          <w:rFonts w:ascii="Times New Roman" w:hAnsi="Times New Roman" w:cs="Times New Roman"/>
        </w:rPr>
        <w:t>- постановление администрации сельского поселения «</w:t>
      </w:r>
      <w:r w:rsidR="00071052">
        <w:rPr>
          <w:rFonts w:ascii="Times New Roman" w:hAnsi="Times New Roman" w:cs="Times New Roman"/>
        </w:rPr>
        <w:t xml:space="preserve">Малетинское»     </w:t>
      </w:r>
      <w:r w:rsidR="00317F73">
        <w:rPr>
          <w:rFonts w:ascii="Times New Roman" w:hAnsi="Times New Roman" w:cs="Times New Roman"/>
        </w:rPr>
        <w:t xml:space="preserve"> от 28 декабря 2016 </w:t>
      </w:r>
      <w:r>
        <w:rPr>
          <w:rFonts w:ascii="Times New Roman" w:hAnsi="Times New Roman" w:cs="Times New Roman"/>
        </w:rPr>
        <w:t xml:space="preserve"> года </w:t>
      </w:r>
      <w:r w:rsidR="00071052">
        <w:rPr>
          <w:rFonts w:ascii="Times New Roman" w:hAnsi="Times New Roman" w:cs="Times New Roman"/>
        </w:rPr>
        <w:t xml:space="preserve">     №72  </w:t>
      </w:r>
      <w:r>
        <w:rPr>
          <w:rFonts w:ascii="Times New Roman" w:hAnsi="Times New Roman" w:cs="Times New Roman"/>
        </w:rPr>
        <w:t xml:space="preserve">«Об утверждении  административного регламента </w:t>
      </w:r>
      <w:r w:rsidR="00317F73">
        <w:rPr>
          <w:rFonts w:ascii="Times New Roman" w:hAnsi="Times New Roman" w:cs="Times New Roman"/>
        </w:rPr>
        <w:t>по предоставлению</w:t>
      </w:r>
      <w:r>
        <w:rPr>
          <w:rFonts w:ascii="Times New Roman" w:hAnsi="Times New Roman" w:cs="Times New Roman"/>
        </w:rPr>
        <w:t xml:space="preserve"> муниципальной услуги «</w:t>
      </w:r>
      <w:r w:rsidR="00C139E5">
        <w:rPr>
          <w:rFonts w:ascii="Times New Roman" w:hAnsi="Times New Roman" w:cs="Times New Roman"/>
        </w:rPr>
        <w:t>Предоставление малоимущим гражданам по договорам социального найма жилых помещений муниципального жилищного фонда»;</w:t>
      </w:r>
      <w:r w:rsidR="00C139E5">
        <w:rPr>
          <w:bCs/>
          <w:sz w:val="26"/>
          <w:szCs w:val="26"/>
        </w:rPr>
        <w:t xml:space="preserve"> </w:t>
      </w:r>
    </w:p>
    <w:p w:rsidR="00210C6A" w:rsidRDefault="00210C6A" w:rsidP="00210C6A">
      <w:pPr>
        <w:ind w:firstLine="709"/>
        <w:contextualSpacing/>
        <w:jc w:val="both"/>
        <w:rPr>
          <w:rFonts w:ascii="Times New Roman" w:hAnsi="Times New Roman" w:cs="Times New Roman"/>
        </w:rPr>
      </w:pPr>
    </w:p>
    <w:p w:rsidR="00C139E5" w:rsidRDefault="00210C6A" w:rsidP="00071052">
      <w:pPr>
        <w:contextualSpacing/>
        <w:jc w:val="both"/>
        <w:rPr>
          <w:rFonts w:ascii="Times New Roman" w:hAnsi="Times New Roman" w:cs="Times New Roman"/>
        </w:rPr>
      </w:pPr>
      <w:r>
        <w:rPr>
          <w:rFonts w:ascii="Times New Roman" w:hAnsi="Times New Roman" w:cs="Times New Roman"/>
        </w:rPr>
        <w:t>-постановление администрации сельско</w:t>
      </w:r>
      <w:r w:rsidR="00071052">
        <w:rPr>
          <w:rFonts w:ascii="Times New Roman" w:hAnsi="Times New Roman" w:cs="Times New Roman"/>
        </w:rPr>
        <w:t>е поселения «Тарбагатайское»</w:t>
      </w:r>
      <w:r>
        <w:rPr>
          <w:rFonts w:ascii="Times New Roman" w:hAnsi="Times New Roman" w:cs="Times New Roman"/>
        </w:rPr>
        <w:t xml:space="preserve"> от 05 декабря 2022 г</w:t>
      </w:r>
      <w:r w:rsidR="00071052">
        <w:rPr>
          <w:rFonts w:ascii="Times New Roman" w:hAnsi="Times New Roman" w:cs="Times New Roman"/>
        </w:rPr>
        <w:t>ода</w:t>
      </w:r>
      <w:r>
        <w:rPr>
          <w:rFonts w:ascii="Times New Roman" w:hAnsi="Times New Roman" w:cs="Times New Roman"/>
        </w:rPr>
        <w:t xml:space="preserve"> </w:t>
      </w:r>
      <w:r w:rsidR="00071052">
        <w:rPr>
          <w:rFonts w:ascii="Times New Roman" w:hAnsi="Times New Roman" w:cs="Times New Roman"/>
        </w:rPr>
        <w:t xml:space="preserve"> №50</w:t>
      </w:r>
      <w:r>
        <w:rPr>
          <w:rFonts w:ascii="Times New Roman" w:hAnsi="Times New Roman" w:cs="Times New Roman"/>
        </w:rPr>
        <w:t xml:space="preserve"> «Об утверждении административного регламента предоставления муниципальной услуги «</w:t>
      </w:r>
      <w:r w:rsidR="00C139E5">
        <w:rPr>
          <w:rFonts w:ascii="Times New Roman" w:hAnsi="Times New Roman" w:cs="Times New Roman"/>
        </w:rPr>
        <w:t xml:space="preserve"> Предоставления жилого помещения по догов</w:t>
      </w:r>
      <w:r w:rsidR="00506EE6">
        <w:rPr>
          <w:rFonts w:ascii="Times New Roman" w:hAnsi="Times New Roman" w:cs="Times New Roman"/>
        </w:rPr>
        <w:t>о</w:t>
      </w:r>
      <w:r w:rsidR="00C139E5">
        <w:rPr>
          <w:rFonts w:ascii="Times New Roman" w:hAnsi="Times New Roman" w:cs="Times New Roman"/>
        </w:rPr>
        <w:t>ру социального найма</w:t>
      </w:r>
      <w:r>
        <w:rPr>
          <w:rFonts w:ascii="Times New Roman" w:hAnsi="Times New Roman" w:cs="Times New Roman"/>
        </w:rPr>
        <w:t>» на территории сельс</w:t>
      </w:r>
      <w:r w:rsidR="00C139E5">
        <w:rPr>
          <w:rFonts w:ascii="Times New Roman" w:hAnsi="Times New Roman" w:cs="Times New Roman"/>
        </w:rPr>
        <w:t>кого поселения «Тарбагатайское»»;</w:t>
      </w:r>
    </w:p>
    <w:p w:rsidR="00C139E5" w:rsidRDefault="00C139E5" w:rsidP="00210C6A">
      <w:pPr>
        <w:ind w:firstLine="709"/>
        <w:contextualSpacing/>
        <w:jc w:val="both"/>
        <w:rPr>
          <w:rFonts w:ascii="Times New Roman" w:hAnsi="Times New Roman" w:cs="Times New Roman"/>
        </w:rPr>
      </w:pPr>
    </w:p>
    <w:p w:rsidR="00210C6A" w:rsidRDefault="00210C6A" w:rsidP="00210C6A">
      <w:pPr>
        <w:ind w:firstLine="709"/>
        <w:contextualSpacing/>
        <w:jc w:val="both"/>
        <w:rPr>
          <w:rFonts w:ascii="Times New Roman" w:hAnsi="Times New Roman" w:cs="Times New Roman"/>
        </w:rPr>
      </w:pPr>
    </w:p>
    <w:p w:rsidR="00210C6A" w:rsidRDefault="00210C6A" w:rsidP="00071052">
      <w:pPr>
        <w:contextualSpacing/>
        <w:jc w:val="both"/>
        <w:rPr>
          <w:rFonts w:ascii="Times New Roman" w:hAnsi="Times New Roman" w:cs="Times New Roman"/>
        </w:rPr>
      </w:pPr>
      <w:r>
        <w:rPr>
          <w:rFonts w:ascii="Times New Roman" w:hAnsi="Times New Roman" w:cs="Times New Roman"/>
        </w:rPr>
        <w:t>- постановление  администрации сельс</w:t>
      </w:r>
      <w:r w:rsidR="00071052">
        <w:rPr>
          <w:rFonts w:ascii="Times New Roman" w:hAnsi="Times New Roman" w:cs="Times New Roman"/>
        </w:rPr>
        <w:t xml:space="preserve">кого поселение «Балягинское» </w:t>
      </w:r>
      <w:r w:rsidR="00506EE6">
        <w:rPr>
          <w:rFonts w:ascii="Times New Roman" w:hAnsi="Times New Roman" w:cs="Times New Roman"/>
        </w:rPr>
        <w:t xml:space="preserve"> от 25 марта</w:t>
      </w:r>
      <w:r>
        <w:rPr>
          <w:rFonts w:ascii="Times New Roman" w:hAnsi="Times New Roman" w:cs="Times New Roman"/>
        </w:rPr>
        <w:t xml:space="preserve"> 2024 года </w:t>
      </w:r>
      <w:r w:rsidR="00071052">
        <w:rPr>
          <w:rFonts w:ascii="Times New Roman" w:hAnsi="Times New Roman" w:cs="Times New Roman"/>
        </w:rPr>
        <w:t xml:space="preserve"> №31 </w:t>
      </w:r>
      <w:r>
        <w:rPr>
          <w:rFonts w:ascii="Times New Roman" w:hAnsi="Times New Roman" w:cs="Times New Roman"/>
        </w:rPr>
        <w:t>«Об утверждении административного регламента предоставления муниципальной услуги «</w:t>
      </w:r>
      <w:r w:rsidR="00506EE6">
        <w:rPr>
          <w:rFonts w:ascii="Times New Roman" w:hAnsi="Times New Roman" w:cs="Times New Roman"/>
        </w:rPr>
        <w:t xml:space="preserve"> Предоставления жилого помещения по договору социального найма» </w:t>
      </w:r>
      <w:r>
        <w:rPr>
          <w:rFonts w:ascii="Times New Roman" w:hAnsi="Times New Roman" w:cs="Times New Roman"/>
        </w:rPr>
        <w:t>на территории сельского поселения « Балягинское»»;</w:t>
      </w:r>
    </w:p>
    <w:p w:rsidR="00E35B29" w:rsidRDefault="00E35B29" w:rsidP="00210C6A">
      <w:pPr>
        <w:ind w:firstLine="709"/>
        <w:contextualSpacing/>
        <w:jc w:val="both"/>
        <w:rPr>
          <w:rFonts w:ascii="Times New Roman" w:hAnsi="Times New Roman" w:cs="Times New Roman"/>
        </w:rPr>
      </w:pPr>
    </w:p>
    <w:p w:rsidR="00210C6A" w:rsidRPr="00D62A84" w:rsidRDefault="00210C6A" w:rsidP="00210C6A">
      <w:pPr>
        <w:framePr w:hSpace="180" w:wrap="around" w:vAnchor="page" w:hAnchor="margin" w:y="2185"/>
        <w:rPr>
          <w:rFonts w:ascii="Times New Roman" w:hAnsi="Times New Roman" w:cs="Times New Roman"/>
          <w:sz w:val="28"/>
          <w:szCs w:val="28"/>
        </w:rPr>
      </w:pPr>
    </w:p>
    <w:p w:rsidR="00210C6A" w:rsidRDefault="00210C6A" w:rsidP="00210C6A">
      <w:pPr>
        <w:rPr>
          <w:rFonts w:ascii="Times New Roman" w:hAnsi="Times New Roman" w:cs="Times New Roman"/>
        </w:rPr>
      </w:pPr>
      <w:r w:rsidRPr="00156864">
        <w:rPr>
          <w:rFonts w:ascii="Times New Roman" w:hAnsi="Times New Roman" w:cs="Times New Roman"/>
        </w:rPr>
        <w:lastRenderedPageBreak/>
        <w:t xml:space="preserve">- </w:t>
      </w:r>
      <w:r w:rsidR="00071052">
        <w:rPr>
          <w:rFonts w:ascii="Times New Roman" w:hAnsi="Times New Roman" w:cs="Times New Roman"/>
        </w:rPr>
        <w:t xml:space="preserve"> п</w:t>
      </w:r>
      <w:r w:rsidRPr="00156864">
        <w:rPr>
          <w:rFonts w:ascii="Times New Roman" w:hAnsi="Times New Roman" w:cs="Times New Roman"/>
        </w:rPr>
        <w:t>остановление администрации с</w:t>
      </w:r>
      <w:r w:rsidR="00071052">
        <w:rPr>
          <w:rFonts w:ascii="Times New Roman" w:hAnsi="Times New Roman" w:cs="Times New Roman"/>
        </w:rPr>
        <w:t xml:space="preserve">ельского поселения «Катаевское» </w:t>
      </w:r>
      <w:r>
        <w:rPr>
          <w:rFonts w:ascii="Times New Roman" w:hAnsi="Times New Roman" w:cs="Times New Roman"/>
        </w:rPr>
        <w:t xml:space="preserve">от 28  декабря 2022 года </w:t>
      </w:r>
      <w:r w:rsidR="00071052">
        <w:rPr>
          <w:rFonts w:ascii="Times New Roman" w:hAnsi="Times New Roman" w:cs="Times New Roman"/>
        </w:rPr>
        <w:t xml:space="preserve"> №47 </w:t>
      </w:r>
      <w:r w:rsidR="00F07555">
        <w:rPr>
          <w:rFonts w:ascii="Times New Roman" w:hAnsi="Times New Roman" w:cs="Times New Roman"/>
        </w:rPr>
        <w:t xml:space="preserve">«Об утверждении административного регламента </w:t>
      </w:r>
      <w:r w:rsidRPr="00F8671E">
        <w:rPr>
          <w:rFonts w:ascii="Times New Roman" w:hAnsi="Times New Roman" w:cs="Times New Roman"/>
        </w:rPr>
        <w:t>«</w:t>
      </w:r>
      <w:r w:rsidR="00F07555">
        <w:rPr>
          <w:rFonts w:ascii="Times New Roman" w:hAnsi="Times New Roman" w:cs="Times New Roman"/>
        </w:rPr>
        <w:t xml:space="preserve"> Предоставления  жилого помещения по договору социального найма</w:t>
      </w:r>
      <w:r w:rsidRPr="00F8671E">
        <w:rPr>
          <w:rFonts w:ascii="Times New Roman" w:hAnsi="Times New Roman" w:cs="Times New Roman"/>
        </w:rPr>
        <w:t xml:space="preserve"> на территории сельского поселения «Катаевское»</w:t>
      </w:r>
      <w:r>
        <w:rPr>
          <w:rFonts w:ascii="Times New Roman" w:hAnsi="Times New Roman" w:cs="Times New Roman"/>
        </w:rPr>
        <w:t xml:space="preserve"> </w:t>
      </w:r>
      <w:r w:rsidR="00F07555">
        <w:rPr>
          <w:rFonts w:ascii="Times New Roman" w:hAnsi="Times New Roman" w:cs="Times New Roman"/>
        </w:rPr>
        <w:t>,</w:t>
      </w:r>
      <w:r>
        <w:rPr>
          <w:rFonts w:ascii="Times New Roman" w:hAnsi="Times New Roman" w:cs="Times New Roman"/>
        </w:rPr>
        <w:t xml:space="preserve">    с изменениями внесенными  постановлением администрации </w:t>
      </w:r>
      <w:r w:rsidR="00F07555">
        <w:rPr>
          <w:rFonts w:ascii="Times New Roman" w:hAnsi="Times New Roman" w:cs="Times New Roman"/>
        </w:rPr>
        <w:t>сельского поселения «Катаевское</w:t>
      </w:r>
      <w:r w:rsidR="00856361">
        <w:rPr>
          <w:rFonts w:ascii="Times New Roman" w:hAnsi="Times New Roman" w:cs="Times New Roman"/>
        </w:rPr>
        <w:t xml:space="preserve">» </w:t>
      </w:r>
      <w:r w:rsidR="00F07555">
        <w:rPr>
          <w:rFonts w:ascii="Times New Roman" w:hAnsi="Times New Roman" w:cs="Times New Roman"/>
        </w:rPr>
        <w:t xml:space="preserve"> от 21  августа</w:t>
      </w:r>
      <w:r w:rsidRPr="00156864">
        <w:rPr>
          <w:rFonts w:ascii="Times New Roman" w:hAnsi="Times New Roman" w:cs="Times New Roman"/>
        </w:rPr>
        <w:t xml:space="preserve"> 2024 года</w:t>
      </w:r>
      <w:r w:rsidR="00856361">
        <w:rPr>
          <w:rFonts w:ascii="Times New Roman" w:hAnsi="Times New Roman" w:cs="Times New Roman"/>
        </w:rPr>
        <w:t xml:space="preserve"> №56 ;</w:t>
      </w:r>
    </w:p>
    <w:p w:rsidR="00D01B37" w:rsidRPr="00F8671E" w:rsidRDefault="00D01B37" w:rsidP="00210C6A">
      <w:pPr>
        <w:rPr>
          <w:rFonts w:ascii="Times New Roman" w:hAnsi="Times New Roman" w:cs="Times New Roman"/>
        </w:rPr>
      </w:pPr>
    </w:p>
    <w:p w:rsidR="00F07555" w:rsidRPr="00D62A84" w:rsidRDefault="00F07555" w:rsidP="00F07555">
      <w:pPr>
        <w:framePr w:hSpace="180" w:wrap="around" w:vAnchor="page" w:hAnchor="margin" w:y="2185"/>
        <w:rPr>
          <w:rFonts w:ascii="Times New Roman" w:hAnsi="Times New Roman" w:cs="Times New Roman"/>
          <w:sz w:val="28"/>
          <w:szCs w:val="28"/>
        </w:rPr>
      </w:pPr>
    </w:p>
    <w:p w:rsidR="00B216E0" w:rsidRDefault="00DA1904" w:rsidP="00B216E0">
      <w:pPr>
        <w:contextualSpacing/>
        <w:jc w:val="both"/>
        <w:rPr>
          <w:rFonts w:ascii="Times New Roman" w:hAnsi="Times New Roman" w:cs="Times New Roman"/>
          <w:kern w:val="28"/>
        </w:rPr>
      </w:pPr>
      <w:r>
        <w:rPr>
          <w:rFonts w:ascii="Times New Roman" w:hAnsi="Times New Roman" w:cs="Times New Roman"/>
        </w:rPr>
        <w:t xml:space="preserve">- </w:t>
      </w:r>
      <w:r w:rsidR="00D01B37">
        <w:rPr>
          <w:rFonts w:ascii="Times New Roman" w:hAnsi="Times New Roman" w:cs="Times New Roman"/>
        </w:rPr>
        <w:t>п</w:t>
      </w:r>
      <w:r w:rsidR="00210C6A">
        <w:rPr>
          <w:rFonts w:ascii="Times New Roman" w:hAnsi="Times New Roman" w:cs="Times New Roman"/>
        </w:rPr>
        <w:t>остановление администрации сельск</w:t>
      </w:r>
      <w:r w:rsidR="00071052">
        <w:rPr>
          <w:rFonts w:ascii="Times New Roman" w:hAnsi="Times New Roman" w:cs="Times New Roman"/>
        </w:rPr>
        <w:t xml:space="preserve">ого поселения «Катангарское» </w:t>
      </w:r>
      <w:r w:rsidR="00210C6A">
        <w:rPr>
          <w:rFonts w:ascii="Times New Roman" w:hAnsi="Times New Roman" w:cs="Times New Roman"/>
        </w:rPr>
        <w:t xml:space="preserve"> от 25 марта 2024 года </w:t>
      </w:r>
      <w:r w:rsidR="00071052">
        <w:rPr>
          <w:rFonts w:ascii="Times New Roman" w:hAnsi="Times New Roman" w:cs="Times New Roman"/>
        </w:rPr>
        <w:t xml:space="preserve"> №17 </w:t>
      </w:r>
      <w:r w:rsidR="00210C6A">
        <w:rPr>
          <w:rFonts w:ascii="Times New Roman" w:hAnsi="Times New Roman" w:cs="Times New Roman"/>
        </w:rPr>
        <w:t>«</w:t>
      </w:r>
      <w:r w:rsidR="00210C6A" w:rsidRPr="00156864">
        <w:rPr>
          <w:rFonts w:ascii="Times New Roman" w:hAnsi="Times New Roman" w:cs="Times New Roman"/>
        </w:rPr>
        <w:t>Об утверждении административного регламента предоставления муниципальной услуги «</w:t>
      </w:r>
      <w:r>
        <w:rPr>
          <w:rFonts w:ascii="Times New Roman" w:hAnsi="Times New Roman" w:cs="Times New Roman"/>
        </w:rPr>
        <w:t xml:space="preserve">Предоставления жилого помещения по договору социального найма </w:t>
      </w:r>
      <w:r w:rsidR="00210C6A" w:rsidRPr="00156864">
        <w:rPr>
          <w:rFonts w:ascii="Times New Roman" w:hAnsi="Times New Roman" w:cs="Times New Roman"/>
        </w:rPr>
        <w:t>»</w:t>
      </w:r>
      <w:r w:rsidR="00210C6A" w:rsidRPr="00156864">
        <w:rPr>
          <w:rFonts w:ascii="Times New Roman" w:hAnsi="Times New Roman" w:cs="Times New Roman"/>
          <w:kern w:val="28"/>
        </w:rPr>
        <w:t xml:space="preserve"> на территории сельского поселения «Катангарское»</w:t>
      </w:r>
      <w:r w:rsidR="00210C6A">
        <w:rPr>
          <w:rFonts w:ascii="Times New Roman" w:hAnsi="Times New Roman" w:cs="Times New Roman"/>
          <w:kern w:val="28"/>
        </w:rPr>
        <w:t>»;</w:t>
      </w:r>
    </w:p>
    <w:p w:rsidR="00B216E0" w:rsidRDefault="00B216E0" w:rsidP="00B216E0">
      <w:pPr>
        <w:contextualSpacing/>
        <w:jc w:val="both"/>
        <w:rPr>
          <w:rFonts w:ascii="Times New Roman" w:hAnsi="Times New Roman" w:cs="Times New Roman"/>
          <w:kern w:val="28"/>
        </w:rPr>
      </w:pPr>
    </w:p>
    <w:p w:rsidR="00B216E0" w:rsidRDefault="00210C6A" w:rsidP="00B216E0">
      <w:pPr>
        <w:contextualSpacing/>
        <w:jc w:val="both"/>
        <w:rPr>
          <w:rFonts w:ascii="Times New Roman" w:hAnsi="Times New Roman" w:cs="Times New Roman"/>
        </w:rPr>
      </w:pPr>
      <w:r>
        <w:rPr>
          <w:rStyle w:val="161"/>
          <w:b w:val="0"/>
          <w:sz w:val="24"/>
          <w:szCs w:val="24"/>
        </w:rPr>
        <w:t xml:space="preserve">- </w:t>
      </w:r>
      <w:r w:rsidRPr="00C47666">
        <w:rPr>
          <w:rStyle w:val="161"/>
          <w:b w:val="0"/>
          <w:i w:val="0"/>
          <w:sz w:val="24"/>
          <w:szCs w:val="24"/>
        </w:rPr>
        <w:t>постановление</w:t>
      </w:r>
      <w:r w:rsidRPr="00C47666">
        <w:rPr>
          <w:rFonts w:ascii="Times New Roman" w:eastAsia="Times New Roman" w:hAnsi="Times New Roman" w:cs="Times New Roman"/>
          <w:i/>
        </w:rPr>
        <w:t xml:space="preserve"> </w:t>
      </w:r>
      <w:r w:rsidRPr="00C47666">
        <w:rPr>
          <w:rFonts w:ascii="Times New Roman" w:eastAsia="Times New Roman" w:hAnsi="Times New Roman" w:cs="Times New Roman"/>
        </w:rPr>
        <w:t>администрации сельского поселения  «Хохотуйское»</w:t>
      </w:r>
      <w:r w:rsidR="00C47666">
        <w:rPr>
          <w:rFonts w:ascii="Times New Roman" w:eastAsia="Times New Roman" w:hAnsi="Times New Roman" w:cs="Times New Roman"/>
        </w:rPr>
        <w:t xml:space="preserve"> </w:t>
      </w:r>
      <w:r w:rsidRPr="00C47666">
        <w:rPr>
          <w:rFonts w:ascii="Times New Roman" w:eastAsia="Times New Roman" w:hAnsi="Times New Roman" w:cs="Times New Roman"/>
        </w:rPr>
        <w:t xml:space="preserve"> от 18 ноября 2022 года </w:t>
      </w:r>
      <w:r w:rsidR="00856361">
        <w:rPr>
          <w:rFonts w:ascii="Times New Roman" w:eastAsia="Times New Roman" w:hAnsi="Times New Roman" w:cs="Times New Roman"/>
        </w:rPr>
        <w:t xml:space="preserve">  №42 </w:t>
      </w:r>
      <w:r w:rsidRPr="00C47666">
        <w:rPr>
          <w:rFonts w:ascii="Times New Roman" w:eastAsia="Times New Roman" w:hAnsi="Times New Roman" w:cs="Times New Roman"/>
        </w:rPr>
        <w:t xml:space="preserve">«Об утверждении </w:t>
      </w:r>
      <w:r w:rsidRPr="00C47666">
        <w:rPr>
          <w:rStyle w:val="161"/>
          <w:b w:val="0"/>
          <w:i w:val="0"/>
          <w:sz w:val="24"/>
          <w:szCs w:val="24"/>
        </w:rPr>
        <w:t>административного регламента предоставления муниципальной услуги</w:t>
      </w:r>
      <w:r w:rsidRPr="00C47666">
        <w:rPr>
          <w:rStyle w:val="161"/>
          <w:i w:val="0"/>
          <w:sz w:val="24"/>
          <w:szCs w:val="24"/>
        </w:rPr>
        <w:t xml:space="preserve"> </w:t>
      </w:r>
      <w:r w:rsidRPr="00C47666">
        <w:rPr>
          <w:rFonts w:ascii="Times New Roman" w:hAnsi="Times New Roman" w:cs="Times New Roman"/>
        </w:rPr>
        <w:t>«</w:t>
      </w:r>
      <w:r w:rsidR="00C47666" w:rsidRPr="005A79C6">
        <w:rPr>
          <w:rFonts w:ascii="Times New Roman" w:hAnsi="Times New Roman" w:cs="Times New Roman"/>
        </w:rPr>
        <w:t>«Предоставление жилого помещения по договору социального найма»</w:t>
      </w:r>
      <w:r w:rsidR="00C47666" w:rsidRPr="005A79C6">
        <w:rPr>
          <w:rStyle w:val="35"/>
          <w:sz w:val="24"/>
          <w:szCs w:val="24"/>
        </w:rPr>
        <w:t xml:space="preserve"> </w:t>
      </w:r>
      <w:r w:rsidR="00C47666" w:rsidRPr="00C47666">
        <w:rPr>
          <w:rFonts w:ascii="Times New Roman" w:hAnsi="Times New Roman" w:cs="Times New Roman"/>
          <w:kern w:val="28"/>
        </w:rPr>
        <w:t xml:space="preserve">на территории </w:t>
      </w:r>
      <w:r w:rsidR="00C47666" w:rsidRPr="00C47666">
        <w:rPr>
          <w:rFonts w:ascii="Times New Roman" w:hAnsi="Times New Roman" w:cs="Times New Roman"/>
        </w:rPr>
        <w:t>сельского поселения «Хохотуйское»</w:t>
      </w:r>
      <w:r w:rsidR="00C47666">
        <w:rPr>
          <w:rFonts w:ascii="Times New Roman" w:hAnsi="Times New Roman" w:cs="Times New Roman"/>
        </w:rPr>
        <w:t>;</w:t>
      </w:r>
      <w:r w:rsidR="00B216E0">
        <w:rPr>
          <w:rFonts w:ascii="Times New Roman" w:hAnsi="Times New Roman" w:cs="Times New Roman"/>
        </w:rPr>
        <w:t xml:space="preserve">  </w:t>
      </w:r>
    </w:p>
    <w:p w:rsidR="00B216E0" w:rsidRDefault="00B216E0" w:rsidP="00B216E0">
      <w:pPr>
        <w:contextualSpacing/>
        <w:jc w:val="both"/>
        <w:rPr>
          <w:rFonts w:ascii="Times New Roman" w:hAnsi="Times New Roman" w:cs="Times New Roman"/>
        </w:rPr>
      </w:pPr>
    </w:p>
    <w:p w:rsidR="00B216E0" w:rsidRPr="00B216E0" w:rsidRDefault="00B216E0" w:rsidP="00B216E0">
      <w:pPr>
        <w:contextualSpacing/>
        <w:jc w:val="both"/>
        <w:rPr>
          <w:rFonts w:ascii="Times New Roman" w:hAnsi="Times New Roman" w:cs="Times New Roman"/>
          <w:bCs/>
        </w:rPr>
      </w:pPr>
      <w:r w:rsidRPr="00B216E0">
        <w:rPr>
          <w:rFonts w:ascii="Times New Roman" w:hAnsi="Times New Roman" w:cs="Times New Roman"/>
          <w:bCs/>
        </w:rPr>
        <w:t xml:space="preserve">-постановление </w:t>
      </w:r>
      <w:r>
        <w:rPr>
          <w:rFonts w:ascii="Times New Roman" w:hAnsi="Times New Roman" w:cs="Times New Roman"/>
          <w:bCs/>
        </w:rPr>
        <w:t>а</w:t>
      </w:r>
      <w:r w:rsidRPr="00B216E0">
        <w:rPr>
          <w:rFonts w:ascii="Times New Roman" w:hAnsi="Times New Roman" w:cs="Times New Roman"/>
          <w:bCs/>
        </w:rPr>
        <w:t>дминистрации городского поселения «Новопавловское»</w:t>
      </w:r>
    </w:p>
    <w:p w:rsidR="00CC7172" w:rsidRDefault="00B216E0" w:rsidP="00A0733D">
      <w:pPr>
        <w:rPr>
          <w:rFonts w:ascii="Times New Roman" w:hAnsi="Times New Roman" w:cs="Times New Roman"/>
        </w:rPr>
      </w:pPr>
      <w:r>
        <w:rPr>
          <w:rFonts w:ascii="Times New Roman" w:hAnsi="Times New Roman" w:cs="Times New Roman"/>
          <w:bCs/>
        </w:rPr>
        <w:t xml:space="preserve">  от 09 февраля 2018 года №13 «Об утверждеии административного регламента по предоставлению муниципальной услуги «Предоставления  малоимущим гражданам по договорам социального найма жилых  помещений муниципального жилищного фонда» </w:t>
      </w:r>
    </w:p>
    <w:p w:rsidR="00CC7172" w:rsidRDefault="00CC7172" w:rsidP="00210C6A">
      <w:pPr>
        <w:jc w:val="both"/>
        <w:rPr>
          <w:rFonts w:ascii="Times New Roman" w:hAnsi="Times New Roman" w:cs="Times New Roman"/>
        </w:rPr>
      </w:pPr>
    </w:p>
    <w:p w:rsidR="00856361" w:rsidRDefault="00210C6A" w:rsidP="00FD0848">
      <w:pPr>
        <w:rPr>
          <w:rFonts w:ascii="Times New Roman" w:hAnsi="Times New Roman" w:cs="Times New Roman"/>
          <w:i/>
        </w:rPr>
      </w:pPr>
      <w:r>
        <w:rPr>
          <w:rFonts w:ascii="Times New Roman" w:hAnsi="Times New Roman"/>
          <w:color w:val="auto"/>
          <w:sz w:val="28"/>
          <w:szCs w:val="28"/>
        </w:rPr>
        <w:t xml:space="preserve">        </w:t>
      </w:r>
      <w:r w:rsidRPr="00CD6383">
        <w:rPr>
          <w:rFonts w:ascii="Times New Roman" w:hAnsi="Times New Roman" w:cs="Times New Roman"/>
        </w:rPr>
        <w:t xml:space="preserve">3. Настоящее постановление вступает в силу на следующий день после дня </w:t>
      </w:r>
      <w:r w:rsidR="00856361">
        <w:rPr>
          <w:rFonts w:ascii="Times New Roman" w:hAnsi="Times New Roman" w:cs="Times New Roman"/>
        </w:rPr>
        <w:t>о</w:t>
      </w:r>
      <w:r w:rsidRPr="00CD6383">
        <w:rPr>
          <w:rFonts w:ascii="Times New Roman" w:hAnsi="Times New Roman" w:cs="Times New Roman"/>
        </w:rPr>
        <w:t>фициального опубликования</w:t>
      </w:r>
      <w:r w:rsidR="00FD0848">
        <w:rPr>
          <w:rFonts w:ascii="Times New Roman" w:hAnsi="Times New Roman" w:cs="Times New Roman"/>
          <w:i/>
        </w:rPr>
        <w:t>.</w:t>
      </w:r>
    </w:p>
    <w:p w:rsidR="00FD0848" w:rsidRDefault="00FD0848" w:rsidP="00FD0848">
      <w:pPr>
        <w:rPr>
          <w:b/>
          <w:spacing w:val="-6"/>
          <w:szCs w:val="28"/>
        </w:rPr>
      </w:pPr>
    </w:p>
    <w:p w:rsidR="00210C6A" w:rsidRPr="006D5068" w:rsidRDefault="00210C6A" w:rsidP="00210C6A">
      <w:pPr>
        <w:contextualSpacing/>
        <w:rPr>
          <w:rFonts w:ascii="Times New Roman" w:hAnsi="Times New Roman" w:cs="Times New Roman"/>
          <w:bCs/>
          <w:iCs/>
        </w:rPr>
      </w:pPr>
      <w:r>
        <w:rPr>
          <w:rFonts w:ascii="Times New Roman" w:hAnsi="Times New Roman" w:cs="Times New Roman"/>
          <w:spacing w:val="-6"/>
          <w:szCs w:val="28"/>
        </w:rPr>
        <w:t xml:space="preserve">        </w:t>
      </w:r>
      <w:r w:rsidRPr="006D5068">
        <w:rPr>
          <w:rFonts w:ascii="Times New Roman" w:hAnsi="Times New Roman" w:cs="Times New Roman"/>
          <w:spacing w:val="-6"/>
          <w:szCs w:val="28"/>
        </w:rPr>
        <w:t>4.</w:t>
      </w:r>
      <w:r w:rsidRPr="006D5068">
        <w:rPr>
          <w:rFonts w:ascii="Times New Roman" w:hAnsi="Times New Roman" w:cs="Times New Roman"/>
          <w:sz w:val="28"/>
          <w:szCs w:val="28"/>
        </w:rPr>
        <w:t xml:space="preserve"> </w:t>
      </w:r>
      <w:r w:rsidRPr="006D5068">
        <w:rPr>
          <w:rFonts w:ascii="Times New Roman" w:hAnsi="Times New Roman" w:cs="Times New Roman"/>
        </w:rPr>
        <w:t xml:space="preserve">Настоящее  решение   </w:t>
      </w:r>
      <w:r w:rsidRPr="006D5068">
        <w:rPr>
          <w:rFonts w:ascii="Times New Roman" w:hAnsi="Times New Roman" w:cs="Times New Roman"/>
          <w:bCs/>
          <w:spacing w:val="-3"/>
        </w:rPr>
        <w:t xml:space="preserve"> </w:t>
      </w:r>
      <w:r w:rsidRPr="006D5068">
        <w:rPr>
          <w:rFonts w:ascii="Times New Roman" w:hAnsi="Times New Roman" w:cs="Times New Roman"/>
        </w:rPr>
        <w:t>опубликовать в газете «Петровская новь»</w:t>
      </w:r>
      <w:r w:rsidRPr="006D5068">
        <w:rPr>
          <w:rFonts w:ascii="Times New Roman" w:hAnsi="Times New Roman" w:cs="Times New Roman"/>
          <w:bCs/>
          <w:iCs/>
        </w:rPr>
        <w:t xml:space="preserve"> </w:t>
      </w:r>
    </w:p>
    <w:p w:rsidR="00210C6A" w:rsidRDefault="00210C6A" w:rsidP="00210C6A">
      <w:r>
        <w:rPr>
          <w:b/>
          <w:bCs/>
          <w:sz w:val="36"/>
          <w:szCs w:val="36"/>
        </w:rPr>
        <w:t xml:space="preserve"> </w:t>
      </w:r>
    </w:p>
    <w:p w:rsidR="00210C6A" w:rsidRPr="00CD6383" w:rsidRDefault="00210C6A" w:rsidP="00210C6A">
      <w:pPr>
        <w:pStyle w:val="1"/>
        <w:rPr>
          <w:b w:val="0"/>
          <w:sz w:val="24"/>
          <w:szCs w:val="24"/>
          <w:highlight w:val="yellow"/>
        </w:rPr>
      </w:pPr>
      <w:r>
        <w:rPr>
          <w:b w:val="0"/>
          <w:bCs w:val="0"/>
          <w:sz w:val="28"/>
          <w:szCs w:val="28"/>
        </w:rPr>
        <w:t xml:space="preserve"> </w:t>
      </w:r>
      <w:r>
        <w:rPr>
          <w:sz w:val="36"/>
          <w:szCs w:val="36"/>
        </w:rPr>
        <w:t xml:space="preserve"> </w:t>
      </w:r>
    </w:p>
    <w:p w:rsidR="00210C6A" w:rsidRPr="00CD6383" w:rsidRDefault="00210C6A" w:rsidP="00210C6A">
      <w:pPr>
        <w:pStyle w:val="ConsPlusTitle"/>
        <w:widowControl/>
        <w:suppressAutoHyphens/>
        <w:ind w:right="-7" w:firstLine="709"/>
        <w:jc w:val="both"/>
        <w:rPr>
          <w:rFonts w:ascii="Times New Roman" w:hAnsi="Times New Roman" w:cs="Times New Roman"/>
          <w:b w:val="0"/>
          <w:sz w:val="24"/>
          <w:szCs w:val="24"/>
          <w:highlight w:val="yellow"/>
        </w:rPr>
      </w:pPr>
    </w:p>
    <w:p w:rsidR="00210C6A" w:rsidRPr="00CD6383" w:rsidRDefault="00210C6A" w:rsidP="00210C6A">
      <w:pPr>
        <w:pStyle w:val="ConsPlusTitle"/>
        <w:widowControl/>
        <w:suppressAutoHyphens/>
        <w:ind w:right="-7" w:firstLine="709"/>
        <w:jc w:val="both"/>
        <w:rPr>
          <w:rFonts w:ascii="Times New Roman" w:hAnsi="Times New Roman" w:cs="Times New Roman"/>
          <w:b w:val="0"/>
          <w:sz w:val="24"/>
          <w:szCs w:val="24"/>
          <w:highlight w:val="yellow"/>
        </w:rPr>
      </w:pPr>
    </w:p>
    <w:p w:rsidR="00210C6A" w:rsidRDefault="00210C6A" w:rsidP="00210C6A">
      <w:pPr>
        <w:outlineLvl w:val="0"/>
        <w:rPr>
          <w:rFonts w:ascii="Times New Roman" w:hAnsi="Times New Roman" w:cs="Times New Roman"/>
          <w:bCs/>
          <w:iCs/>
        </w:rPr>
      </w:pPr>
      <w:r>
        <w:rPr>
          <w:rFonts w:ascii="Times New Roman" w:hAnsi="Times New Roman" w:cs="Times New Roman"/>
          <w:bCs/>
          <w:iCs/>
        </w:rPr>
        <w:t xml:space="preserve"> Глава  Петровск-Забайкальского</w:t>
      </w:r>
      <w:r w:rsidRPr="00CD6383">
        <w:rPr>
          <w:rFonts w:ascii="Times New Roman" w:hAnsi="Times New Roman" w:cs="Times New Roman"/>
          <w:bCs/>
          <w:iCs/>
        </w:rPr>
        <w:t xml:space="preserve">            </w:t>
      </w:r>
      <w:r>
        <w:rPr>
          <w:rFonts w:ascii="Times New Roman" w:hAnsi="Times New Roman" w:cs="Times New Roman"/>
          <w:bCs/>
          <w:iCs/>
        </w:rPr>
        <w:t xml:space="preserve">                                        </w:t>
      </w:r>
      <w:r w:rsidRPr="00CD6383">
        <w:rPr>
          <w:rFonts w:ascii="Times New Roman" w:hAnsi="Times New Roman" w:cs="Times New Roman"/>
          <w:bCs/>
          <w:iCs/>
        </w:rPr>
        <w:t xml:space="preserve">  </w:t>
      </w:r>
      <w:r>
        <w:rPr>
          <w:rFonts w:ascii="Times New Roman" w:hAnsi="Times New Roman" w:cs="Times New Roman"/>
          <w:bCs/>
          <w:iCs/>
        </w:rPr>
        <w:t xml:space="preserve">            Н.В.Горюнов</w:t>
      </w:r>
    </w:p>
    <w:p w:rsidR="00210C6A" w:rsidRDefault="00210C6A" w:rsidP="00210C6A">
      <w:pPr>
        <w:rPr>
          <w:rFonts w:ascii="Times New Roman" w:hAnsi="Times New Roman" w:cs="Times New Roman"/>
          <w:bCs/>
          <w:iCs/>
        </w:rPr>
      </w:pPr>
      <w:r>
        <w:rPr>
          <w:rFonts w:ascii="Times New Roman" w:hAnsi="Times New Roman" w:cs="Times New Roman"/>
          <w:bCs/>
          <w:iCs/>
        </w:rPr>
        <w:t xml:space="preserve"> Муниципального округа</w:t>
      </w:r>
      <w:r>
        <w:rPr>
          <w:rFonts w:ascii="Times New Roman" w:hAnsi="Times New Roman" w:cs="Times New Roman"/>
          <w:bCs/>
          <w:iCs/>
        </w:rPr>
        <w:br w:type="page"/>
      </w:r>
    </w:p>
    <w:p w:rsidR="00B614D9" w:rsidRDefault="00B05B54">
      <w:pPr>
        <w:rPr>
          <w:rFonts w:ascii="Times New Roman" w:hAnsi="Times New Roman" w:cs="Times New Roman"/>
          <w:i/>
          <w:color w:val="FF0000"/>
        </w:rPr>
      </w:pPr>
      <w:r w:rsidRPr="004E16DA">
        <w:rPr>
          <w:rFonts w:ascii="Times New Roman" w:hAnsi="Times New Roman" w:cs="Times New Roman"/>
        </w:rPr>
        <w:t xml:space="preserve"> </w:t>
      </w:r>
    </w:p>
    <w:p w:rsidR="00B36B2A" w:rsidRPr="00B614D9" w:rsidRDefault="00B05B54" w:rsidP="00B05B54">
      <w:pPr>
        <w:tabs>
          <w:tab w:val="left" w:pos="8222"/>
        </w:tabs>
        <w:suppressAutoHyphens/>
        <w:jc w:val="both"/>
        <w:rPr>
          <w:rFonts w:ascii="Times New Roman" w:hAnsi="Times New Roman" w:cs="Times New Roman"/>
        </w:rPr>
      </w:pPr>
      <w:r>
        <w:rPr>
          <w:rFonts w:ascii="Times New Roman" w:hAnsi="Times New Roman" w:cs="Times New Roman"/>
        </w:rPr>
        <w:t xml:space="preserve">                                                                              У</w:t>
      </w:r>
      <w:r w:rsidR="00B36B2A" w:rsidRPr="00B614D9">
        <w:rPr>
          <w:rFonts w:ascii="Times New Roman" w:hAnsi="Times New Roman" w:cs="Times New Roman"/>
        </w:rPr>
        <w:t>ТВЕРЖДЕН</w:t>
      </w:r>
    </w:p>
    <w:p w:rsidR="00B614D9" w:rsidRDefault="00B36B2A" w:rsidP="00B05B54">
      <w:pPr>
        <w:tabs>
          <w:tab w:val="left" w:pos="4678"/>
        </w:tabs>
        <w:suppressAutoHyphens/>
        <w:ind w:left="4678" w:right="-149"/>
        <w:jc w:val="both"/>
        <w:rPr>
          <w:rFonts w:ascii="Times New Roman" w:hAnsi="Times New Roman" w:cs="Times New Roman"/>
        </w:rPr>
      </w:pPr>
      <w:r w:rsidRPr="00B614D9">
        <w:rPr>
          <w:rFonts w:ascii="Times New Roman" w:hAnsi="Times New Roman" w:cs="Times New Roman"/>
        </w:rPr>
        <w:t xml:space="preserve">постановлением администрации </w:t>
      </w:r>
      <w:r w:rsidR="003B66D7" w:rsidRPr="00B614D9">
        <w:rPr>
          <w:rFonts w:ascii="Times New Roman" w:hAnsi="Times New Roman" w:cs="Times New Roman"/>
        </w:rPr>
        <w:t xml:space="preserve">  </w:t>
      </w:r>
      <w:r w:rsidR="00B05B54">
        <w:rPr>
          <w:rFonts w:ascii="Times New Roman" w:hAnsi="Times New Roman" w:cs="Times New Roman"/>
        </w:rPr>
        <w:t xml:space="preserve"> </w:t>
      </w:r>
    </w:p>
    <w:p w:rsidR="00B05B54" w:rsidRDefault="00B05B54" w:rsidP="00B05B54">
      <w:pPr>
        <w:tabs>
          <w:tab w:val="left" w:pos="4678"/>
        </w:tabs>
        <w:suppressAutoHyphens/>
        <w:ind w:left="4678" w:right="-149"/>
        <w:jc w:val="both"/>
        <w:rPr>
          <w:rFonts w:ascii="Times New Roman" w:hAnsi="Times New Roman" w:cs="Times New Roman"/>
        </w:rPr>
      </w:pPr>
      <w:r>
        <w:rPr>
          <w:rFonts w:ascii="Times New Roman" w:hAnsi="Times New Roman" w:cs="Times New Roman"/>
        </w:rPr>
        <w:t xml:space="preserve">Петровск-Забайкальского </w:t>
      </w:r>
    </w:p>
    <w:p w:rsidR="00B36B2A" w:rsidRPr="004E16DA" w:rsidRDefault="00B05B54" w:rsidP="00B05B54">
      <w:pPr>
        <w:tabs>
          <w:tab w:val="left" w:pos="4678"/>
        </w:tabs>
        <w:suppressAutoHyphens/>
        <w:ind w:left="4678" w:right="-149"/>
        <w:jc w:val="both"/>
        <w:rPr>
          <w:rFonts w:ascii="Times New Roman" w:hAnsi="Times New Roman" w:cs="Times New Roman"/>
        </w:rPr>
      </w:pPr>
      <w:r>
        <w:rPr>
          <w:rFonts w:ascii="Times New Roman" w:hAnsi="Times New Roman" w:cs="Times New Roman"/>
        </w:rPr>
        <w:t xml:space="preserve">муниципального округа     </w:t>
      </w:r>
      <w:r w:rsidR="00B36B2A" w:rsidRPr="00B614D9">
        <w:rPr>
          <w:rFonts w:ascii="Times New Roman" w:hAnsi="Times New Roman" w:cs="Times New Roman"/>
        </w:rPr>
        <w:t>от</w:t>
      </w:r>
      <w:r>
        <w:rPr>
          <w:rFonts w:ascii="Times New Roman" w:hAnsi="Times New Roman" w:cs="Times New Roman"/>
        </w:rPr>
        <w:t xml:space="preserve"> </w:t>
      </w:r>
      <w:r w:rsidR="00B36B2A" w:rsidRPr="00B614D9">
        <w:rPr>
          <w:rFonts w:ascii="Times New Roman" w:hAnsi="Times New Roman" w:cs="Times New Roman"/>
        </w:rPr>
        <w:t xml:space="preserve"> </w:t>
      </w:r>
      <w:r>
        <w:rPr>
          <w:rFonts w:ascii="Times New Roman" w:hAnsi="Times New Roman" w:cs="Times New Roman"/>
        </w:rPr>
        <w:t>.06</w:t>
      </w:r>
      <w:r w:rsidR="006A26D1">
        <w:rPr>
          <w:rFonts w:ascii="Times New Roman" w:hAnsi="Times New Roman" w:cs="Times New Roman"/>
        </w:rPr>
        <w:t>.</w:t>
      </w:r>
      <w:r w:rsidR="00B36B2A" w:rsidRPr="00B614D9">
        <w:rPr>
          <w:rFonts w:ascii="Times New Roman" w:hAnsi="Times New Roman" w:cs="Times New Roman"/>
        </w:rPr>
        <w:t>202</w:t>
      </w:r>
      <w:r>
        <w:rPr>
          <w:rFonts w:ascii="Times New Roman" w:hAnsi="Times New Roman" w:cs="Times New Roman"/>
        </w:rPr>
        <w:t>5</w:t>
      </w:r>
      <w:r w:rsidR="003B66D7" w:rsidRPr="00B614D9">
        <w:rPr>
          <w:rFonts w:ascii="Times New Roman" w:hAnsi="Times New Roman" w:cs="Times New Roman"/>
        </w:rPr>
        <w:t>г</w:t>
      </w:r>
      <w:r w:rsidR="00B36B2A" w:rsidRPr="00B614D9">
        <w:rPr>
          <w:rFonts w:ascii="Times New Roman" w:hAnsi="Times New Roman" w:cs="Times New Roman"/>
        </w:rPr>
        <w:t xml:space="preserve">. </w:t>
      </w:r>
      <w:r>
        <w:rPr>
          <w:rFonts w:ascii="Times New Roman" w:hAnsi="Times New Roman" w:cs="Times New Roman"/>
        </w:rPr>
        <w:t xml:space="preserve"> </w:t>
      </w:r>
      <w:r w:rsidR="00B36B2A" w:rsidRPr="00B614D9">
        <w:rPr>
          <w:rFonts w:ascii="Times New Roman" w:hAnsi="Times New Roman" w:cs="Times New Roman"/>
        </w:rPr>
        <w:t xml:space="preserve">№ </w:t>
      </w:r>
    </w:p>
    <w:p w:rsidR="00B36B2A" w:rsidRDefault="00B36B2A" w:rsidP="00B614D9">
      <w:pPr>
        <w:pStyle w:val="34"/>
        <w:keepNext/>
        <w:keepLines/>
        <w:shd w:val="clear" w:color="auto" w:fill="auto"/>
        <w:spacing w:line="240" w:lineRule="auto"/>
        <w:ind w:right="700" w:firstLine="0"/>
        <w:rPr>
          <w:sz w:val="24"/>
          <w:szCs w:val="24"/>
        </w:rPr>
      </w:pPr>
    </w:p>
    <w:p w:rsidR="00B614D9" w:rsidRPr="00B614D9" w:rsidRDefault="00B614D9" w:rsidP="00B614D9">
      <w:pPr>
        <w:pStyle w:val="34"/>
        <w:keepNext/>
        <w:keepLines/>
        <w:shd w:val="clear" w:color="auto" w:fill="auto"/>
        <w:spacing w:line="240" w:lineRule="auto"/>
        <w:ind w:right="700" w:firstLine="0"/>
        <w:rPr>
          <w:sz w:val="24"/>
          <w:szCs w:val="24"/>
        </w:rPr>
      </w:pPr>
    </w:p>
    <w:p w:rsidR="00250B53" w:rsidRPr="00FD0848" w:rsidRDefault="00FD0848" w:rsidP="00FD0848">
      <w:pPr>
        <w:pStyle w:val="34"/>
        <w:keepNext/>
        <w:keepLines/>
        <w:shd w:val="clear" w:color="auto" w:fill="auto"/>
        <w:spacing w:line="240" w:lineRule="auto"/>
        <w:ind w:right="700" w:firstLine="0"/>
        <w:jc w:val="both"/>
        <w:rPr>
          <w:sz w:val="24"/>
          <w:szCs w:val="24"/>
        </w:rPr>
      </w:pPr>
      <w:r>
        <w:rPr>
          <w:sz w:val="24"/>
          <w:szCs w:val="24"/>
        </w:rPr>
        <w:t xml:space="preserve">                      </w:t>
      </w:r>
      <w:r w:rsidR="00F40E3E" w:rsidRPr="00FD0848">
        <w:rPr>
          <w:sz w:val="24"/>
          <w:szCs w:val="24"/>
        </w:rPr>
        <w:t>АДМИНИСТРАТИВНЫЙ РЕГЛАМЕНТ ПРЕДОСТАВЛЕНИЯ</w:t>
      </w:r>
      <w:bookmarkEnd w:id="0"/>
    </w:p>
    <w:p w:rsidR="00250B53" w:rsidRPr="00FD0848" w:rsidRDefault="00F40E3E" w:rsidP="00FD0848">
      <w:pPr>
        <w:ind w:left="20"/>
        <w:jc w:val="both"/>
        <w:rPr>
          <w:rStyle w:val="36"/>
          <w:bCs w:val="0"/>
          <w:i w:val="0"/>
          <w:color w:val="FF0000"/>
          <w:sz w:val="24"/>
          <w:szCs w:val="24"/>
        </w:rPr>
      </w:pPr>
      <w:bookmarkStart w:id="2" w:name="bookmark3"/>
      <w:r w:rsidRPr="00FD0848">
        <w:rPr>
          <w:rFonts w:ascii="Times New Roman" w:hAnsi="Times New Roman" w:cs="Times New Roman"/>
          <w:b/>
        </w:rPr>
        <w:t>МУНИЦИПАЛЬНОЙ УСЛУГИ «</w:t>
      </w:r>
      <w:r w:rsidR="00647428" w:rsidRPr="00FD0848">
        <w:rPr>
          <w:rFonts w:ascii="Times New Roman" w:hAnsi="Times New Roman" w:cs="Times New Roman"/>
          <w:b/>
          <w:color w:val="auto"/>
        </w:rPr>
        <w:t xml:space="preserve">ПРЕДОСТАВЛЕНИЕ </w:t>
      </w:r>
      <w:r w:rsidR="00FD0848" w:rsidRPr="00FD0848">
        <w:rPr>
          <w:rFonts w:ascii="Times New Roman" w:hAnsi="Times New Roman" w:cs="Times New Roman"/>
          <w:b/>
          <w:color w:val="auto"/>
        </w:rPr>
        <w:t xml:space="preserve"> МАЛОИМУЩИМ ГРАЖДАНАМ   ПО ДОГОВОРАМ ЖИЛЫХ ПОМЕЩЕНИЙ МУНИЦИПАЛЬНОГО ЖИЛИЩНОГО ФОНДА</w:t>
      </w:r>
      <w:r w:rsidR="00647428" w:rsidRPr="00FD0848">
        <w:rPr>
          <w:rFonts w:ascii="Times New Roman" w:hAnsi="Times New Roman" w:cs="Times New Roman"/>
          <w:b/>
          <w:color w:val="auto"/>
        </w:rPr>
        <w:t xml:space="preserve"> </w:t>
      </w:r>
      <w:bookmarkEnd w:id="2"/>
      <w:r w:rsidR="00FD0848" w:rsidRPr="00FD0848">
        <w:rPr>
          <w:rFonts w:ascii="Times New Roman" w:hAnsi="Times New Roman" w:cs="Times New Roman"/>
          <w:b/>
          <w:color w:val="auto"/>
        </w:rPr>
        <w:t xml:space="preserve"> </w:t>
      </w:r>
    </w:p>
    <w:p w:rsidR="00132773" w:rsidRPr="00B614D9" w:rsidRDefault="00250B53" w:rsidP="00B614D9">
      <w:pPr>
        <w:pStyle w:val="34"/>
        <w:keepNext/>
        <w:keepLines/>
        <w:numPr>
          <w:ilvl w:val="0"/>
          <w:numId w:val="42"/>
        </w:numPr>
        <w:shd w:val="clear" w:color="auto" w:fill="auto"/>
        <w:spacing w:line="240" w:lineRule="auto"/>
        <w:ind w:left="0"/>
        <w:rPr>
          <w:sz w:val="24"/>
          <w:szCs w:val="24"/>
        </w:rPr>
      </w:pPr>
      <w:bookmarkStart w:id="3" w:name="bookmark4"/>
      <w:r w:rsidRPr="00B614D9">
        <w:rPr>
          <w:sz w:val="24"/>
          <w:szCs w:val="24"/>
        </w:rPr>
        <w:t>Общие положения</w:t>
      </w:r>
    </w:p>
    <w:p w:rsidR="00132773" w:rsidRPr="00B614D9" w:rsidRDefault="00132773" w:rsidP="00B614D9">
      <w:pPr>
        <w:pStyle w:val="34"/>
        <w:keepNext/>
        <w:keepLines/>
        <w:shd w:val="clear" w:color="auto" w:fill="auto"/>
        <w:spacing w:line="240" w:lineRule="auto"/>
        <w:ind w:firstLine="0"/>
        <w:jc w:val="left"/>
        <w:rPr>
          <w:sz w:val="24"/>
          <w:szCs w:val="24"/>
        </w:rPr>
      </w:pPr>
    </w:p>
    <w:p w:rsidR="00250B53" w:rsidRPr="00B614D9" w:rsidRDefault="00250B53" w:rsidP="00B614D9">
      <w:pPr>
        <w:pStyle w:val="34"/>
        <w:keepNext/>
        <w:keepLines/>
        <w:shd w:val="clear" w:color="auto" w:fill="auto"/>
        <w:spacing w:line="240" w:lineRule="auto"/>
        <w:ind w:firstLine="0"/>
        <w:rPr>
          <w:sz w:val="24"/>
          <w:szCs w:val="24"/>
        </w:rPr>
      </w:pPr>
      <w:r w:rsidRPr="00B614D9">
        <w:rPr>
          <w:sz w:val="24"/>
          <w:szCs w:val="24"/>
        </w:rPr>
        <w:t>Предмет регулирования Административного регламента</w:t>
      </w:r>
      <w:bookmarkEnd w:id="3"/>
    </w:p>
    <w:p w:rsidR="00132773" w:rsidRPr="00B614D9" w:rsidRDefault="00132773" w:rsidP="00B614D9">
      <w:pPr>
        <w:pStyle w:val="34"/>
        <w:keepNext/>
        <w:keepLines/>
        <w:shd w:val="clear" w:color="auto" w:fill="auto"/>
        <w:spacing w:line="240" w:lineRule="auto"/>
        <w:ind w:firstLine="0"/>
        <w:rPr>
          <w:sz w:val="24"/>
          <w:szCs w:val="24"/>
        </w:rPr>
      </w:pPr>
    </w:p>
    <w:p w:rsidR="00C03415" w:rsidRPr="004E16DA" w:rsidRDefault="00F61911" w:rsidP="00B614D9">
      <w:pPr>
        <w:pStyle w:val="a6"/>
        <w:shd w:val="clear" w:color="auto" w:fill="auto"/>
        <w:tabs>
          <w:tab w:val="left" w:pos="1441"/>
        </w:tabs>
        <w:spacing w:line="240" w:lineRule="auto"/>
        <w:ind w:firstLine="709"/>
        <w:jc w:val="both"/>
        <w:rPr>
          <w:color w:val="000000"/>
          <w:sz w:val="24"/>
          <w:szCs w:val="24"/>
        </w:rPr>
      </w:pPr>
      <w:r w:rsidRPr="00B614D9">
        <w:rPr>
          <w:sz w:val="24"/>
          <w:szCs w:val="24"/>
        </w:rPr>
        <w:t xml:space="preserve">1.1. </w:t>
      </w:r>
      <w:r w:rsidR="00250B53" w:rsidRPr="00B614D9">
        <w:rPr>
          <w:sz w:val="24"/>
          <w:szCs w:val="24"/>
        </w:rPr>
        <w:t>Административный регламент предо</w:t>
      </w:r>
      <w:r w:rsidR="00981CBD" w:rsidRPr="00B614D9">
        <w:rPr>
          <w:sz w:val="24"/>
          <w:szCs w:val="24"/>
        </w:rPr>
        <w:t>с</w:t>
      </w:r>
      <w:r w:rsidR="0010752E" w:rsidRPr="00B614D9">
        <w:rPr>
          <w:sz w:val="24"/>
          <w:szCs w:val="24"/>
        </w:rPr>
        <w:t xml:space="preserve">тавления муниципальной услуги  </w:t>
      </w:r>
      <w:r w:rsidR="00647428" w:rsidRPr="00B614D9">
        <w:rPr>
          <w:sz w:val="24"/>
          <w:szCs w:val="24"/>
        </w:rPr>
        <w:t xml:space="preserve">«Предоставление </w:t>
      </w:r>
      <w:r w:rsidR="00FD0848">
        <w:rPr>
          <w:sz w:val="24"/>
          <w:szCs w:val="24"/>
        </w:rPr>
        <w:t>малоимущим гражданам по договорам социального найма жилых  помещений</w:t>
      </w:r>
      <w:r w:rsidR="00647428" w:rsidRPr="00B614D9">
        <w:rPr>
          <w:sz w:val="24"/>
          <w:szCs w:val="24"/>
        </w:rPr>
        <w:t xml:space="preserve"> </w:t>
      </w:r>
      <w:r w:rsidR="00FD0848">
        <w:rPr>
          <w:sz w:val="24"/>
          <w:szCs w:val="24"/>
        </w:rPr>
        <w:t xml:space="preserve"> муниципального жилищного фонда»</w:t>
      </w:r>
      <w:r w:rsidR="003D6E4E" w:rsidRPr="00B614D9">
        <w:rPr>
          <w:sz w:val="24"/>
          <w:szCs w:val="24"/>
        </w:rPr>
        <w:t xml:space="preserve"> </w:t>
      </w:r>
      <w:r w:rsidR="00647428" w:rsidRPr="00B614D9">
        <w:rPr>
          <w:sz w:val="24"/>
          <w:szCs w:val="24"/>
        </w:rPr>
        <w:t xml:space="preserve"> </w:t>
      </w:r>
      <w:r w:rsidR="00250B53" w:rsidRPr="00B614D9">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r w:rsidR="00AB4B58" w:rsidRPr="00B614D9">
        <w:rPr>
          <w:sz w:val="24"/>
          <w:szCs w:val="24"/>
        </w:rPr>
        <w:t xml:space="preserve">(административных процедур) </w:t>
      </w:r>
      <w:r w:rsidR="00827BFB" w:rsidRPr="00B614D9">
        <w:rPr>
          <w:sz w:val="24"/>
          <w:szCs w:val="24"/>
        </w:rPr>
        <w:t>при осуществлении полномочий по оказанию</w:t>
      </w:r>
      <w:r w:rsidR="00AB4B58" w:rsidRPr="00B614D9">
        <w:rPr>
          <w:sz w:val="24"/>
          <w:szCs w:val="24"/>
        </w:rPr>
        <w:t xml:space="preserve"> муниципальной услуги на территории </w:t>
      </w:r>
      <w:r w:rsidR="008544E7" w:rsidRPr="00B614D9">
        <w:rPr>
          <w:i/>
          <w:color w:val="FF0000"/>
          <w:sz w:val="24"/>
          <w:szCs w:val="24"/>
        </w:rPr>
        <w:t xml:space="preserve"> </w:t>
      </w:r>
      <w:r w:rsidR="008544E7" w:rsidRPr="00B614D9">
        <w:rPr>
          <w:color w:val="FF0000"/>
          <w:sz w:val="24"/>
          <w:szCs w:val="24"/>
        </w:rPr>
        <w:t xml:space="preserve"> </w:t>
      </w:r>
      <w:r w:rsidR="00C202DB" w:rsidRPr="004E16DA">
        <w:rPr>
          <w:color w:val="000000"/>
          <w:sz w:val="24"/>
          <w:szCs w:val="24"/>
        </w:rPr>
        <w:t xml:space="preserve"> Петровск-Забайкальского муниципального округа</w:t>
      </w:r>
      <w:r w:rsidR="00AB4B58" w:rsidRPr="004E16DA">
        <w:rPr>
          <w:color w:val="000000"/>
          <w:sz w:val="24"/>
          <w:szCs w:val="24"/>
        </w:rPr>
        <w:t xml:space="preserve"> </w:t>
      </w:r>
    </w:p>
    <w:p w:rsidR="00250B53" w:rsidRPr="00B614D9" w:rsidRDefault="00F61911" w:rsidP="00B614D9">
      <w:pPr>
        <w:pStyle w:val="a6"/>
        <w:shd w:val="clear" w:color="auto" w:fill="auto"/>
        <w:tabs>
          <w:tab w:val="left" w:pos="1441"/>
        </w:tabs>
        <w:spacing w:line="240" w:lineRule="auto"/>
        <w:ind w:firstLine="709"/>
        <w:jc w:val="both"/>
        <w:rPr>
          <w:sz w:val="24"/>
          <w:szCs w:val="24"/>
        </w:rPr>
      </w:pPr>
      <w:r w:rsidRPr="00B614D9">
        <w:rPr>
          <w:sz w:val="24"/>
          <w:szCs w:val="24"/>
        </w:rPr>
        <w:t>1.2.</w:t>
      </w:r>
      <w:r w:rsidR="00250B53" w:rsidRPr="00B614D9">
        <w:rPr>
          <w:sz w:val="24"/>
          <w:szCs w:val="24"/>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AB4B58" w:rsidRPr="00B614D9" w:rsidRDefault="00AB4B58" w:rsidP="00B614D9">
      <w:pPr>
        <w:pStyle w:val="34"/>
        <w:keepNext/>
        <w:keepLines/>
        <w:shd w:val="clear" w:color="auto" w:fill="auto"/>
        <w:spacing w:line="240" w:lineRule="auto"/>
        <w:ind w:firstLine="0"/>
        <w:rPr>
          <w:sz w:val="24"/>
          <w:szCs w:val="24"/>
        </w:rPr>
      </w:pPr>
      <w:bookmarkStart w:id="4" w:name="bookmark5"/>
    </w:p>
    <w:p w:rsidR="00250B53" w:rsidRPr="00B614D9" w:rsidRDefault="00250B53" w:rsidP="00B614D9">
      <w:pPr>
        <w:pStyle w:val="34"/>
        <w:keepNext/>
        <w:keepLines/>
        <w:shd w:val="clear" w:color="auto" w:fill="auto"/>
        <w:spacing w:line="240" w:lineRule="auto"/>
        <w:ind w:right="700" w:firstLine="0"/>
        <w:rPr>
          <w:sz w:val="24"/>
          <w:szCs w:val="24"/>
        </w:rPr>
      </w:pPr>
      <w:r w:rsidRPr="00B614D9">
        <w:rPr>
          <w:sz w:val="24"/>
          <w:szCs w:val="24"/>
        </w:rPr>
        <w:t>Круг Заявителей</w:t>
      </w:r>
      <w:bookmarkEnd w:id="4"/>
    </w:p>
    <w:p w:rsidR="00EE24E8" w:rsidRPr="00B614D9" w:rsidRDefault="00EE24E8" w:rsidP="00B614D9">
      <w:pPr>
        <w:pStyle w:val="a6"/>
        <w:shd w:val="clear" w:color="auto" w:fill="auto"/>
        <w:tabs>
          <w:tab w:val="left" w:pos="1431"/>
        </w:tabs>
        <w:spacing w:line="240" w:lineRule="auto"/>
        <w:ind w:firstLine="709"/>
        <w:jc w:val="both"/>
        <w:rPr>
          <w:sz w:val="24"/>
          <w:szCs w:val="24"/>
        </w:rPr>
      </w:pPr>
      <w:r w:rsidRPr="00B614D9">
        <w:rPr>
          <w:sz w:val="24"/>
          <w:szCs w:val="24"/>
        </w:rPr>
        <w:t>1.3.</w:t>
      </w:r>
      <w:r w:rsidR="00E43693" w:rsidRPr="00B614D9">
        <w:rPr>
          <w:sz w:val="24"/>
          <w:szCs w:val="24"/>
        </w:rPr>
        <w:t xml:space="preserve"> </w:t>
      </w:r>
      <w:r w:rsidR="00250B53" w:rsidRPr="00B614D9">
        <w:rPr>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w:t>
      </w:r>
      <w:r w:rsidRPr="00B614D9">
        <w:rPr>
          <w:sz w:val="24"/>
          <w:szCs w:val="24"/>
        </w:rPr>
        <w:t>Забайкальского края</w:t>
      </w:r>
      <w:r w:rsidR="00250B53" w:rsidRPr="00B614D9">
        <w:rPr>
          <w:sz w:val="24"/>
          <w:szCs w:val="24"/>
        </w:rPr>
        <w:t>, поставленные на учет в качестве нуждающихся в жилых помещениях (далее - Заявитель).</w:t>
      </w:r>
    </w:p>
    <w:p w:rsidR="00250B53" w:rsidRPr="00B614D9" w:rsidRDefault="00EE24E8" w:rsidP="00B614D9">
      <w:pPr>
        <w:pStyle w:val="a6"/>
        <w:shd w:val="clear" w:color="auto" w:fill="auto"/>
        <w:tabs>
          <w:tab w:val="left" w:pos="1431"/>
        </w:tabs>
        <w:spacing w:line="240" w:lineRule="auto"/>
        <w:ind w:firstLine="709"/>
        <w:jc w:val="both"/>
        <w:rPr>
          <w:sz w:val="24"/>
          <w:szCs w:val="24"/>
        </w:rPr>
      </w:pPr>
      <w:r w:rsidRPr="00B614D9">
        <w:rPr>
          <w:sz w:val="24"/>
          <w:szCs w:val="24"/>
        </w:rPr>
        <w:t>1.4.</w:t>
      </w:r>
      <w:r w:rsidR="00E43693" w:rsidRPr="00B614D9">
        <w:rPr>
          <w:sz w:val="24"/>
          <w:szCs w:val="24"/>
        </w:rPr>
        <w:t> </w:t>
      </w:r>
      <w:r w:rsidR="00250B53" w:rsidRPr="00B614D9">
        <w:rPr>
          <w:sz w:val="24"/>
          <w:szCs w:val="24"/>
        </w:rPr>
        <w:t>Интересы заявителей, указанных в пункте 1.</w:t>
      </w:r>
      <w:r w:rsidR="008C366B" w:rsidRPr="00B614D9">
        <w:rPr>
          <w:sz w:val="24"/>
          <w:szCs w:val="24"/>
        </w:rPr>
        <w:t>3</w:t>
      </w:r>
      <w:r w:rsidR="00250B53" w:rsidRPr="00B614D9">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86820" w:rsidRPr="00B614D9" w:rsidRDefault="00286820" w:rsidP="00B614D9">
      <w:pPr>
        <w:pStyle w:val="34"/>
        <w:keepNext/>
        <w:keepLines/>
        <w:shd w:val="clear" w:color="auto" w:fill="auto"/>
        <w:spacing w:line="240" w:lineRule="auto"/>
        <w:ind w:left="601" w:hanging="601"/>
        <w:jc w:val="left"/>
        <w:rPr>
          <w:sz w:val="24"/>
          <w:szCs w:val="24"/>
        </w:rPr>
      </w:pPr>
      <w:bookmarkStart w:id="5" w:name="bookmark6"/>
    </w:p>
    <w:p w:rsidR="00250B53" w:rsidRPr="00B614D9" w:rsidRDefault="00250B53" w:rsidP="00B614D9">
      <w:pPr>
        <w:pStyle w:val="34"/>
        <w:keepNext/>
        <w:keepLines/>
        <w:shd w:val="clear" w:color="auto" w:fill="auto"/>
        <w:spacing w:line="240" w:lineRule="auto"/>
        <w:ind w:left="601" w:hanging="601"/>
        <w:rPr>
          <w:sz w:val="24"/>
          <w:szCs w:val="24"/>
        </w:rPr>
      </w:pPr>
      <w:r w:rsidRPr="00B614D9">
        <w:rPr>
          <w:sz w:val="24"/>
          <w:szCs w:val="24"/>
        </w:rPr>
        <w:t>Требования к порядку информирования о предоставлении муниципальной услуги</w:t>
      </w:r>
      <w:bookmarkEnd w:id="5"/>
    </w:p>
    <w:p w:rsidR="00286820" w:rsidRPr="00B614D9" w:rsidRDefault="00286820" w:rsidP="00B614D9">
      <w:pPr>
        <w:pStyle w:val="34"/>
        <w:keepNext/>
        <w:keepLines/>
        <w:shd w:val="clear" w:color="auto" w:fill="auto"/>
        <w:spacing w:line="240" w:lineRule="auto"/>
        <w:ind w:left="601" w:hanging="601"/>
        <w:rPr>
          <w:sz w:val="24"/>
          <w:szCs w:val="24"/>
        </w:rPr>
      </w:pPr>
    </w:p>
    <w:p w:rsidR="00250B53" w:rsidRPr="00B614D9" w:rsidRDefault="002E05B9" w:rsidP="00B614D9">
      <w:pPr>
        <w:pStyle w:val="a6"/>
        <w:shd w:val="clear" w:color="auto" w:fill="auto"/>
        <w:tabs>
          <w:tab w:val="left" w:pos="1498"/>
        </w:tabs>
        <w:spacing w:line="240" w:lineRule="auto"/>
        <w:ind w:firstLine="709"/>
        <w:jc w:val="both"/>
        <w:rPr>
          <w:sz w:val="24"/>
          <w:szCs w:val="24"/>
        </w:rPr>
      </w:pPr>
      <w:r w:rsidRPr="00B614D9">
        <w:rPr>
          <w:sz w:val="24"/>
          <w:szCs w:val="24"/>
        </w:rPr>
        <w:t xml:space="preserve">1.5. </w:t>
      </w:r>
      <w:r w:rsidR="00250B53" w:rsidRPr="00B614D9">
        <w:rPr>
          <w:sz w:val="24"/>
          <w:szCs w:val="24"/>
        </w:rPr>
        <w:t>Информирование о порядке предоставления муниципальной услуги осуществляется:</w:t>
      </w:r>
    </w:p>
    <w:p w:rsidR="00250B53" w:rsidRPr="00B614D9" w:rsidRDefault="00250B53" w:rsidP="00B614D9">
      <w:pPr>
        <w:pStyle w:val="a6"/>
        <w:numPr>
          <w:ilvl w:val="1"/>
          <w:numId w:val="2"/>
        </w:numPr>
        <w:shd w:val="clear" w:color="auto" w:fill="auto"/>
        <w:tabs>
          <w:tab w:val="left" w:pos="1076"/>
        </w:tabs>
        <w:spacing w:line="240" w:lineRule="auto"/>
        <w:ind w:left="20" w:right="20" w:firstLine="720"/>
        <w:jc w:val="both"/>
        <w:rPr>
          <w:sz w:val="24"/>
          <w:szCs w:val="24"/>
        </w:rPr>
      </w:pPr>
      <w:r w:rsidRPr="00B614D9">
        <w:rPr>
          <w:sz w:val="24"/>
          <w:szCs w:val="24"/>
        </w:rPr>
        <w:t>непосредственно при личном приеме заявителя в</w:t>
      </w:r>
      <w:r w:rsidRPr="00B614D9">
        <w:rPr>
          <w:rStyle w:val="ab"/>
          <w:sz w:val="24"/>
          <w:szCs w:val="24"/>
        </w:rPr>
        <w:t xml:space="preserve"> </w:t>
      </w:r>
      <w:r w:rsidR="00286820" w:rsidRPr="00B614D9">
        <w:rPr>
          <w:rStyle w:val="ab"/>
          <w:b w:val="0"/>
          <w:i w:val="0"/>
          <w:sz w:val="24"/>
          <w:szCs w:val="24"/>
        </w:rPr>
        <w:t xml:space="preserve">администрацию </w:t>
      </w:r>
      <w:r w:rsidR="004F44DA" w:rsidRPr="00B614D9">
        <w:rPr>
          <w:i/>
          <w:color w:val="FF0000"/>
          <w:sz w:val="24"/>
          <w:szCs w:val="24"/>
        </w:rPr>
        <w:t xml:space="preserve"> </w:t>
      </w:r>
      <w:r w:rsidR="00FD0848">
        <w:rPr>
          <w:sz w:val="24"/>
          <w:szCs w:val="24"/>
        </w:rPr>
        <w:t xml:space="preserve">  Петровск-Забайкальского муниципального округа</w:t>
      </w:r>
      <w:r w:rsidRPr="00B614D9">
        <w:rPr>
          <w:sz w:val="24"/>
          <w:szCs w:val="24"/>
        </w:rPr>
        <w:t xml:space="preserve"> (далее</w:t>
      </w:r>
      <w:r w:rsidR="00286820" w:rsidRPr="00B614D9">
        <w:rPr>
          <w:sz w:val="24"/>
          <w:szCs w:val="24"/>
        </w:rPr>
        <w:t xml:space="preserve"> </w:t>
      </w:r>
      <w:r w:rsidRPr="00B614D9">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50B53" w:rsidRPr="00B614D9" w:rsidRDefault="00250B53" w:rsidP="00B614D9">
      <w:pPr>
        <w:pStyle w:val="a6"/>
        <w:numPr>
          <w:ilvl w:val="1"/>
          <w:numId w:val="2"/>
        </w:numPr>
        <w:shd w:val="clear" w:color="auto" w:fill="auto"/>
        <w:tabs>
          <w:tab w:val="left" w:pos="1038"/>
        </w:tabs>
        <w:spacing w:line="240" w:lineRule="auto"/>
        <w:ind w:left="20" w:firstLine="720"/>
        <w:jc w:val="both"/>
        <w:rPr>
          <w:sz w:val="24"/>
          <w:szCs w:val="24"/>
        </w:rPr>
      </w:pPr>
      <w:r w:rsidRPr="00B614D9">
        <w:rPr>
          <w:sz w:val="24"/>
          <w:szCs w:val="24"/>
        </w:rPr>
        <w:t>по телефону Уполномоченном органе или многофункциональном центре;</w:t>
      </w:r>
    </w:p>
    <w:p w:rsidR="00250B53" w:rsidRPr="00B614D9" w:rsidRDefault="00250B53" w:rsidP="00B614D9">
      <w:pPr>
        <w:pStyle w:val="a6"/>
        <w:numPr>
          <w:ilvl w:val="1"/>
          <w:numId w:val="2"/>
        </w:numPr>
        <w:shd w:val="clear" w:color="auto" w:fill="auto"/>
        <w:tabs>
          <w:tab w:val="left" w:pos="1081"/>
        </w:tabs>
        <w:spacing w:line="240" w:lineRule="auto"/>
        <w:ind w:left="20" w:firstLine="689"/>
        <w:jc w:val="both"/>
        <w:rPr>
          <w:sz w:val="24"/>
          <w:szCs w:val="24"/>
        </w:rPr>
      </w:pPr>
      <w:r w:rsidRPr="00B614D9">
        <w:rPr>
          <w:sz w:val="24"/>
          <w:szCs w:val="24"/>
        </w:rPr>
        <w:t>письменно, в том числе посредством электронной почты, факсимильной</w:t>
      </w:r>
      <w:r w:rsidR="00981DE7" w:rsidRPr="00B614D9">
        <w:rPr>
          <w:sz w:val="24"/>
          <w:szCs w:val="24"/>
        </w:rPr>
        <w:t xml:space="preserve"> </w:t>
      </w:r>
      <w:r w:rsidRPr="00B614D9">
        <w:rPr>
          <w:sz w:val="24"/>
          <w:szCs w:val="24"/>
        </w:rPr>
        <w:t>связи;</w:t>
      </w:r>
    </w:p>
    <w:p w:rsidR="00250B53" w:rsidRPr="00B614D9" w:rsidRDefault="00250B53" w:rsidP="00B614D9">
      <w:pPr>
        <w:pStyle w:val="a6"/>
        <w:numPr>
          <w:ilvl w:val="1"/>
          <w:numId w:val="2"/>
        </w:numPr>
        <w:shd w:val="clear" w:color="auto" w:fill="auto"/>
        <w:tabs>
          <w:tab w:val="left" w:pos="1042"/>
        </w:tabs>
        <w:spacing w:line="240" w:lineRule="auto"/>
        <w:ind w:left="20" w:firstLine="720"/>
        <w:jc w:val="both"/>
        <w:rPr>
          <w:sz w:val="24"/>
          <w:szCs w:val="24"/>
        </w:rPr>
      </w:pPr>
      <w:r w:rsidRPr="00B614D9">
        <w:rPr>
          <w:sz w:val="24"/>
          <w:szCs w:val="24"/>
        </w:rPr>
        <w:t>посредством размещения в открытой и доступной форме информации:</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4E16DA">
        <w:rPr>
          <w:color w:val="000000"/>
          <w:sz w:val="24"/>
          <w:szCs w:val="24"/>
          <w:lang w:eastAsia="en-US"/>
        </w:rPr>
        <w:t>(</w:t>
      </w:r>
      <w:hyperlink r:id="rId9" w:history="1">
        <w:r w:rsidRPr="004E16DA">
          <w:rPr>
            <w:rStyle w:val="a3"/>
            <w:color w:val="000000"/>
            <w:sz w:val="24"/>
            <w:szCs w:val="24"/>
            <w:lang w:val="en-US" w:eastAsia="en-US"/>
          </w:rPr>
          <w:t>https</w:t>
        </w:r>
        <w:r w:rsidRPr="004E16DA">
          <w:rPr>
            <w:rStyle w:val="a3"/>
            <w:color w:val="000000"/>
            <w:sz w:val="24"/>
            <w:szCs w:val="24"/>
            <w:lang w:eastAsia="en-US"/>
          </w:rPr>
          <w:t>://</w:t>
        </w:r>
        <w:r w:rsidRPr="004E16DA">
          <w:rPr>
            <w:rStyle w:val="a3"/>
            <w:color w:val="000000"/>
            <w:sz w:val="24"/>
            <w:szCs w:val="24"/>
            <w:lang w:val="en-US" w:eastAsia="en-US"/>
          </w:rPr>
          <w:t>www</w:t>
        </w:r>
        <w:r w:rsidRPr="004E16DA">
          <w:rPr>
            <w:rStyle w:val="a3"/>
            <w:color w:val="000000"/>
            <w:sz w:val="24"/>
            <w:szCs w:val="24"/>
            <w:lang w:eastAsia="en-US"/>
          </w:rPr>
          <w:t>.</w:t>
        </w:r>
        <w:r w:rsidRPr="004E16DA">
          <w:rPr>
            <w:rStyle w:val="a3"/>
            <w:color w:val="000000"/>
            <w:sz w:val="24"/>
            <w:szCs w:val="24"/>
            <w:lang w:val="en-US" w:eastAsia="en-US"/>
          </w:rPr>
          <w:t>gosuslugi</w:t>
        </w:r>
        <w:r w:rsidRPr="004E16DA">
          <w:rPr>
            <w:rStyle w:val="a3"/>
            <w:color w:val="000000"/>
            <w:sz w:val="24"/>
            <w:szCs w:val="24"/>
            <w:lang w:eastAsia="en-US"/>
          </w:rPr>
          <w:t>.</w:t>
        </w:r>
        <w:r w:rsidRPr="004E16DA">
          <w:rPr>
            <w:rStyle w:val="a3"/>
            <w:color w:val="000000"/>
            <w:sz w:val="24"/>
            <w:szCs w:val="24"/>
            <w:lang w:val="en-US" w:eastAsia="en-US"/>
          </w:rPr>
          <w:t>ru</w:t>
        </w:r>
        <w:r w:rsidRPr="004E16DA">
          <w:rPr>
            <w:rStyle w:val="a3"/>
            <w:color w:val="000000"/>
            <w:sz w:val="24"/>
            <w:szCs w:val="24"/>
            <w:lang w:eastAsia="en-US"/>
          </w:rPr>
          <w:t>/</w:t>
        </w:r>
      </w:hyperlink>
      <w:r w:rsidRPr="004E16DA">
        <w:rPr>
          <w:color w:val="000000"/>
          <w:sz w:val="24"/>
          <w:szCs w:val="24"/>
          <w:lang w:eastAsia="en-US"/>
        </w:rPr>
        <w:t>)</w:t>
      </w:r>
      <w:r w:rsidRPr="00B614D9">
        <w:rPr>
          <w:sz w:val="24"/>
          <w:szCs w:val="24"/>
          <w:lang w:eastAsia="en-US"/>
        </w:rPr>
        <w:t xml:space="preserve"> </w:t>
      </w:r>
      <w:r w:rsidRPr="00B614D9">
        <w:rPr>
          <w:sz w:val="24"/>
          <w:szCs w:val="24"/>
        </w:rPr>
        <w:t>(далее - ЕПГУ);</w:t>
      </w:r>
    </w:p>
    <w:p w:rsidR="002E05B9" w:rsidRPr="00B614D9" w:rsidRDefault="00250B53" w:rsidP="00B614D9">
      <w:pPr>
        <w:pStyle w:val="a6"/>
        <w:shd w:val="clear" w:color="auto" w:fill="auto"/>
        <w:spacing w:line="240" w:lineRule="auto"/>
        <w:ind w:left="20" w:right="20" w:firstLine="720"/>
        <w:jc w:val="both"/>
        <w:rPr>
          <w:rStyle w:val="9"/>
          <w:b w:val="0"/>
          <w:i w:val="0"/>
          <w:sz w:val="24"/>
          <w:szCs w:val="24"/>
        </w:rPr>
      </w:pPr>
      <w:r w:rsidRPr="00B614D9">
        <w:rPr>
          <w:sz w:val="24"/>
          <w:szCs w:val="24"/>
        </w:rPr>
        <w:t>на официаль</w:t>
      </w:r>
      <w:r w:rsidR="00FF53BF" w:rsidRPr="00B614D9">
        <w:rPr>
          <w:sz w:val="24"/>
          <w:szCs w:val="24"/>
        </w:rPr>
        <w:t>ном сайте</w:t>
      </w:r>
      <w:r w:rsidRPr="00B614D9">
        <w:rPr>
          <w:rStyle w:val="9"/>
          <w:sz w:val="24"/>
          <w:szCs w:val="24"/>
        </w:rPr>
        <w:t xml:space="preserve"> </w:t>
      </w:r>
      <w:r w:rsidR="004F44DA" w:rsidRPr="00B614D9">
        <w:rPr>
          <w:rStyle w:val="9"/>
          <w:b w:val="0"/>
          <w:color w:val="FF0000"/>
          <w:sz w:val="24"/>
          <w:szCs w:val="24"/>
        </w:rPr>
        <w:t xml:space="preserve"> </w:t>
      </w:r>
      <w:r w:rsidR="004F44DA" w:rsidRPr="00B614D9">
        <w:rPr>
          <w:rStyle w:val="9"/>
          <w:b w:val="0"/>
          <w:i w:val="0"/>
          <w:sz w:val="24"/>
          <w:szCs w:val="24"/>
        </w:rPr>
        <w:t xml:space="preserve">администрации </w:t>
      </w:r>
      <w:r w:rsidR="00791265">
        <w:rPr>
          <w:rStyle w:val="9"/>
          <w:b w:val="0"/>
          <w:i w:val="0"/>
          <w:sz w:val="24"/>
          <w:szCs w:val="24"/>
        </w:rPr>
        <w:t xml:space="preserve"> </w:t>
      </w:r>
      <w:r w:rsidR="004F44DA" w:rsidRPr="00B614D9">
        <w:rPr>
          <w:rStyle w:val="9"/>
          <w:b w:val="0"/>
          <w:i w:val="0"/>
          <w:sz w:val="24"/>
          <w:szCs w:val="24"/>
        </w:rPr>
        <w:t>Петровск</w:t>
      </w:r>
      <w:r w:rsidR="00FF53BF" w:rsidRPr="00B614D9">
        <w:rPr>
          <w:rStyle w:val="9"/>
          <w:b w:val="0"/>
          <w:i w:val="0"/>
          <w:sz w:val="24"/>
          <w:szCs w:val="24"/>
        </w:rPr>
        <w:t>-Заба</w:t>
      </w:r>
      <w:r w:rsidR="00AA09D6" w:rsidRPr="00B614D9">
        <w:rPr>
          <w:rStyle w:val="9"/>
          <w:b w:val="0"/>
          <w:i w:val="0"/>
          <w:sz w:val="24"/>
          <w:szCs w:val="24"/>
        </w:rPr>
        <w:t>й</w:t>
      </w:r>
      <w:r w:rsidR="00791265">
        <w:rPr>
          <w:rStyle w:val="9"/>
          <w:b w:val="0"/>
          <w:i w:val="0"/>
          <w:sz w:val="24"/>
          <w:szCs w:val="24"/>
        </w:rPr>
        <w:t>кальского муниципального округа</w:t>
      </w:r>
      <w:r w:rsidR="00145BAD" w:rsidRPr="00B614D9">
        <w:rPr>
          <w:rStyle w:val="9"/>
          <w:b w:val="0"/>
          <w:i w:val="0"/>
          <w:sz w:val="24"/>
          <w:szCs w:val="24"/>
        </w:rPr>
        <w:t xml:space="preserve">: </w:t>
      </w:r>
      <w:r w:rsidR="00145BAD" w:rsidRPr="00B614D9">
        <w:rPr>
          <w:rStyle w:val="9"/>
          <w:b w:val="0"/>
          <w:i w:val="0"/>
          <w:sz w:val="24"/>
          <w:szCs w:val="24"/>
          <w:lang w:val="en-US"/>
        </w:rPr>
        <w:t>petzab</w:t>
      </w:r>
      <w:r w:rsidR="00145BAD" w:rsidRPr="00B614D9">
        <w:rPr>
          <w:rStyle w:val="9"/>
          <w:b w:val="0"/>
          <w:i w:val="0"/>
          <w:sz w:val="24"/>
          <w:szCs w:val="24"/>
        </w:rPr>
        <w:t>.75.ru;</w:t>
      </w:r>
    </w:p>
    <w:p w:rsidR="002E05B9" w:rsidRPr="00B614D9" w:rsidRDefault="002E05B9" w:rsidP="00B614D9">
      <w:pPr>
        <w:pStyle w:val="a6"/>
        <w:shd w:val="clear" w:color="auto" w:fill="auto"/>
        <w:spacing w:line="240" w:lineRule="auto"/>
        <w:ind w:left="20" w:right="20" w:firstLine="720"/>
        <w:jc w:val="both"/>
        <w:rPr>
          <w:sz w:val="24"/>
          <w:szCs w:val="24"/>
        </w:rPr>
      </w:pPr>
      <w:r w:rsidRPr="004E16DA">
        <w:rPr>
          <w:rStyle w:val="9"/>
          <w:b w:val="0"/>
          <w:i w:val="0"/>
          <w:color w:val="000000"/>
          <w:sz w:val="24"/>
          <w:szCs w:val="24"/>
        </w:rPr>
        <w:lastRenderedPageBreak/>
        <w:t xml:space="preserve">5) </w:t>
      </w:r>
      <w:r w:rsidR="00250B53" w:rsidRPr="00B614D9">
        <w:rPr>
          <w:sz w:val="24"/>
          <w:szCs w:val="24"/>
        </w:rPr>
        <w:t>посредством размещения информации на информационных стендах Уполномоченного органа или многофункционального центра.</w:t>
      </w:r>
    </w:p>
    <w:p w:rsidR="002E05B9" w:rsidRPr="00B614D9" w:rsidRDefault="002E05B9" w:rsidP="00B614D9">
      <w:pPr>
        <w:pStyle w:val="a6"/>
        <w:shd w:val="clear" w:color="auto" w:fill="auto"/>
        <w:spacing w:line="240" w:lineRule="auto"/>
        <w:ind w:left="20" w:right="20" w:firstLine="720"/>
        <w:jc w:val="both"/>
        <w:rPr>
          <w:sz w:val="24"/>
          <w:szCs w:val="24"/>
        </w:rPr>
      </w:pPr>
      <w:r w:rsidRPr="00B614D9">
        <w:rPr>
          <w:sz w:val="24"/>
          <w:szCs w:val="24"/>
        </w:rPr>
        <w:t>1.6.</w:t>
      </w:r>
      <w:r w:rsidR="00BA5AEB" w:rsidRPr="00B614D9">
        <w:rPr>
          <w:sz w:val="24"/>
          <w:szCs w:val="24"/>
        </w:rPr>
        <w:t xml:space="preserve"> </w:t>
      </w:r>
      <w:r w:rsidR="00250B53" w:rsidRPr="00B614D9">
        <w:rPr>
          <w:sz w:val="24"/>
          <w:szCs w:val="24"/>
        </w:rPr>
        <w:t xml:space="preserve">Информирование осуществляется по вопросам, касающимся: </w:t>
      </w:r>
    </w:p>
    <w:p w:rsidR="00250B53" w:rsidRPr="00B614D9" w:rsidRDefault="00250B53" w:rsidP="00B614D9">
      <w:pPr>
        <w:pStyle w:val="a6"/>
        <w:shd w:val="clear" w:color="auto" w:fill="auto"/>
        <w:tabs>
          <w:tab w:val="left" w:pos="1200"/>
        </w:tabs>
        <w:spacing w:line="240" w:lineRule="auto"/>
        <w:ind w:left="720" w:right="20" w:firstLine="0"/>
        <w:rPr>
          <w:sz w:val="24"/>
          <w:szCs w:val="24"/>
        </w:rPr>
      </w:pPr>
      <w:r w:rsidRPr="00B614D9">
        <w:rPr>
          <w:sz w:val="24"/>
          <w:szCs w:val="24"/>
        </w:rPr>
        <w:t>способов подачи заявления о предоставлении муниципальной услуги;</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5B7988" w:rsidRPr="00B614D9">
        <w:rPr>
          <w:sz w:val="24"/>
          <w:szCs w:val="24"/>
        </w:rPr>
        <w:t>муниципальной</w:t>
      </w:r>
      <w:r w:rsidRPr="00B614D9">
        <w:rPr>
          <w:sz w:val="24"/>
          <w:szCs w:val="24"/>
        </w:rPr>
        <w:t xml:space="preserve"> услуги;</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справочной информации о работе Уполномоченного органа (структурных подразделений Уполномоченного органа);</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36A7B" w:rsidRPr="00B614D9" w:rsidRDefault="00250B53" w:rsidP="00B614D9">
      <w:pPr>
        <w:pStyle w:val="a6"/>
        <w:shd w:val="clear" w:color="auto" w:fill="auto"/>
        <w:spacing w:line="240" w:lineRule="auto"/>
        <w:ind w:left="20" w:right="20" w:firstLine="720"/>
        <w:rPr>
          <w:sz w:val="24"/>
          <w:szCs w:val="24"/>
        </w:rPr>
      </w:pPr>
      <w:r w:rsidRPr="00B614D9">
        <w:rPr>
          <w:sz w:val="24"/>
          <w:szCs w:val="24"/>
        </w:rPr>
        <w:t xml:space="preserve">порядка и сроков предоставления муниципальной услуги; </w:t>
      </w:r>
    </w:p>
    <w:p w:rsidR="00250B53" w:rsidRPr="00B614D9" w:rsidRDefault="00250B53" w:rsidP="00B614D9">
      <w:pPr>
        <w:pStyle w:val="a6"/>
        <w:shd w:val="clear" w:color="auto" w:fill="auto"/>
        <w:spacing w:line="240" w:lineRule="auto"/>
        <w:ind w:left="20" w:right="20" w:firstLine="720"/>
        <w:rPr>
          <w:sz w:val="24"/>
          <w:szCs w:val="24"/>
        </w:rPr>
      </w:pPr>
      <w:r w:rsidRPr="00B614D9">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15B8B"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50B53" w:rsidRPr="00B614D9" w:rsidRDefault="00515B8B" w:rsidP="00B614D9">
      <w:pPr>
        <w:pStyle w:val="a6"/>
        <w:shd w:val="clear" w:color="auto" w:fill="auto"/>
        <w:spacing w:line="240" w:lineRule="auto"/>
        <w:ind w:left="20" w:right="20" w:firstLine="720"/>
        <w:jc w:val="both"/>
        <w:rPr>
          <w:sz w:val="24"/>
          <w:szCs w:val="24"/>
        </w:rPr>
      </w:pPr>
      <w:r w:rsidRPr="00B614D9">
        <w:rPr>
          <w:sz w:val="24"/>
          <w:szCs w:val="24"/>
        </w:rPr>
        <w:t xml:space="preserve">1.7. </w:t>
      </w:r>
      <w:r w:rsidR="00250B53" w:rsidRPr="00B614D9">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157988" w:rsidRPr="00B614D9">
        <w:rPr>
          <w:sz w:val="24"/>
          <w:szCs w:val="24"/>
        </w:rPr>
        <w:t>.</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w:t>
      </w:r>
    </w:p>
    <w:p w:rsidR="00250B53" w:rsidRPr="00B614D9" w:rsidRDefault="00250B53" w:rsidP="00B614D9">
      <w:pPr>
        <w:pStyle w:val="a6"/>
        <w:shd w:val="clear" w:color="auto" w:fill="auto"/>
        <w:spacing w:line="240" w:lineRule="auto"/>
        <w:ind w:left="20" w:firstLine="720"/>
        <w:jc w:val="both"/>
        <w:rPr>
          <w:sz w:val="24"/>
          <w:szCs w:val="24"/>
        </w:rPr>
      </w:pPr>
      <w:r w:rsidRPr="00B614D9">
        <w:rPr>
          <w:sz w:val="24"/>
          <w:szCs w:val="24"/>
        </w:rPr>
        <w:t>назначить другое время для консультаций.</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515B8B" w:rsidRPr="00B614D9">
        <w:rPr>
          <w:sz w:val="24"/>
          <w:szCs w:val="24"/>
        </w:rPr>
        <w:t>муниципальной</w:t>
      </w:r>
      <w:r w:rsidRPr="00B614D9">
        <w:rPr>
          <w:sz w:val="24"/>
          <w:szCs w:val="24"/>
        </w:rPr>
        <w:t xml:space="preserve"> услуги, и влияющее прямо или косвенно на принимаемое решение.</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Продолжительность информирования по телефону не должна превышать 10 минут.</w:t>
      </w:r>
    </w:p>
    <w:p w:rsidR="00515B8B"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Информирование осуществляется в соответствии с графиком приема граждан.</w:t>
      </w:r>
    </w:p>
    <w:p w:rsidR="0096662F" w:rsidRPr="00B614D9" w:rsidRDefault="00515B8B" w:rsidP="00B614D9">
      <w:pPr>
        <w:pStyle w:val="a6"/>
        <w:shd w:val="clear" w:color="auto" w:fill="auto"/>
        <w:spacing w:line="240" w:lineRule="auto"/>
        <w:ind w:left="20" w:right="20" w:firstLine="720"/>
        <w:jc w:val="both"/>
        <w:rPr>
          <w:sz w:val="24"/>
          <w:szCs w:val="24"/>
        </w:rPr>
      </w:pPr>
      <w:r w:rsidRPr="00B614D9">
        <w:rPr>
          <w:sz w:val="24"/>
          <w:szCs w:val="24"/>
        </w:rPr>
        <w:t xml:space="preserve">1.8. </w:t>
      </w:r>
      <w:r w:rsidR="00250B53" w:rsidRPr="00B614D9">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w:t>
      </w:r>
      <w:r w:rsidR="00637400">
        <w:rPr>
          <w:sz w:val="24"/>
          <w:szCs w:val="24"/>
        </w:rPr>
        <w:t>.</w:t>
      </w:r>
      <w:r w:rsidR="00250B53" w:rsidRPr="00B614D9">
        <w:rPr>
          <w:sz w:val="24"/>
          <w:szCs w:val="24"/>
        </w:rPr>
        <w:t xml:space="preserve"> </w:t>
      </w:r>
      <w:r w:rsidR="00637400">
        <w:rPr>
          <w:sz w:val="24"/>
          <w:szCs w:val="24"/>
        </w:rPr>
        <w:t xml:space="preserve"> </w:t>
      </w:r>
    </w:p>
    <w:p w:rsidR="00250B53" w:rsidRPr="00B614D9" w:rsidRDefault="0096662F" w:rsidP="00B614D9">
      <w:pPr>
        <w:pStyle w:val="a6"/>
        <w:shd w:val="clear" w:color="auto" w:fill="auto"/>
        <w:spacing w:line="240" w:lineRule="auto"/>
        <w:ind w:left="20" w:right="20" w:firstLine="720"/>
        <w:jc w:val="both"/>
        <w:rPr>
          <w:sz w:val="24"/>
          <w:szCs w:val="24"/>
        </w:rPr>
      </w:pPr>
      <w:r w:rsidRPr="00B614D9">
        <w:rPr>
          <w:sz w:val="24"/>
          <w:szCs w:val="24"/>
        </w:rPr>
        <w:t>1.9.</w:t>
      </w:r>
      <w:r w:rsidR="00250B53" w:rsidRPr="00B614D9">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45EEC"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B614D9">
        <w:rPr>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0B53" w:rsidRPr="00B614D9" w:rsidRDefault="00C45EEC" w:rsidP="00B614D9">
      <w:pPr>
        <w:pStyle w:val="a6"/>
        <w:shd w:val="clear" w:color="auto" w:fill="auto"/>
        <w:spacing w:line="240" w:lineRule="auto"/>
        <w:ind w:left="20" w:right="20" w:firstLine="720"/>
        <w:jc w:val="both"/>
        <w:rPr>
          <w:sz w:val="24"/>
          <w:szCs w:val="24"/>
        </w:rPr>
      </w:pPr>
      <w:r w:rsidRPr="00B614D9">
        <w:rPr>
          <w:sz w:val="24"/>
          <w:szCs w:val="24"/>
        </w:rPr>
        <w:t>1.10.</w:t>
      </w:r>
      <w:r w:rsidR="00250B53" w:rsidRPr="00B614D9">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 xml:space="preserve">справочные телефоны структурных подразделений Уполномоченного органа, ответственных за предоставление </w:t>
      </w:r>
      <w:r w:rsidR="00C45EEC" w:rsidRPr="00B614D9">
        <w:rPr>
          <w:sz w:val="24"/>
          <w:szCs w:val="24"/>
        </w:rPr>
        <w:t>муниципальной</w:t>
      </w:r>
      <w:r w:rsidRPr="00B614D9">
        <w:rPr>
          <w:sz w:val="24"/>
          <w:szCs w:val="24"/>
        </w:rPr>
        <w:t xml:space="preserve"> услуги, в том числе номер телефона-автоинформатора (при наличии);</w:t>
      </w:r>
    </w:p>
    <w:p w:rsidR="00C45EEC"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адрес официального сайта, а также электронной почты и (или) формы обратной связи Уполномоченного органа в сети «Интернет».</w:t>
      </w:r>
    </w:p>
    <w:p w:rsidR="00C45EEC" w:rsidRPr="00B614D9" w:rsidRDefault="00C45EEC" w:rsidP="00B614D9">
      <w:pPr>
        <w:pStyle w:val="a6"/>
        <w:shd w:val="clear" w:color="auto" w:fill="auto"/>
        <w:spacing w:line="240" w:lineRule="auto"/>
        <w:ind w:left="20" w:right="20" w:firstLine="720"/>
        <w:jc w:val="both"/>
        <w:rPr>
          <w:sz w:val="24"/>
          <w:szCs w:val="24"/>
        </w:rPr>
      </w:pPr>
      <w:r w:rsidRPr="00B614D9">
        <w:rPr>
          <w:sz w:val="24"/>
          <w:szCs w:val="24"/>
        </w:rPr>
        <w:t>1.11.</w:t>
      </w:r>
      <w:r w:rsidR="00250B53" w:rsidRPr="00B614D9">
        <w:rPr>
          <w:sz w:val="24"/>
          <w:szCs w:val="24"/>
        </w:rPr>
        <w:t>В залах ожидания Уполномоченного органа размещаются нормативные правовые акты, регул</w:t>
      </w:r>
      <w:r w:rsidRPr="00B614D9">
        <w:rPr>
          <w:sz w:val="24"/>
          <w:szCs w:val="24"/>
        </w:rPr>
        <w:t xml:space="preserve">ирующие порядок предоставления </w:t>
      </w:r>
      <w:r w:rsidR="00250B53" w:rsidRPr="00B614D9">
        <w:rPr>
          <w:sz w:val="24"/>
          <w:szCs w:val="24"/>
        </w:rPr>
        <w:t>муниципальной услуги, в том числе Административный регламент, которые по требованию заявителя предоставляются ему для ознакомления.</w:t>
      </w:r>
    </w:p>
    <w:p w:rsidR="00250B53" w:rsidRPr="00B614D9" w:rsidRDefault="00C45EEC" w:rsidP="00B614D9">
      <w:pPr>
        <w:pStyle w:val="a6"/>
        <w:shd w:val="clear" w:color="auto" w:fill="auto"/>
        <w:spacing w:line="240" w:lineRule="auto"/>
        <w:ind w:left="20" w:right="20" w:firstLine="720"/>
        <w:jc w:val="both"/>
        <w:rPr>
          <w:sz w:val="24"/>
          <w:szCs w:val="24"/>
        </w:rPr>
      </w:pPr>
      <w:r w:rsidRPr="00B614D9">
        <w:rPr>
          <w:sz w:val="24"/>
          <w:szCs w:val="24"/>
        </w:rPr>
        <w:t>1.1</w:t>
      </w:r>
      <w:r w:rsidR="00C847DE" w:rsidRPr="00B614D9">
        <w:rPr>
          <w:sz w:val="24"/>
          <w:szCs w:val="24"/>
        </w:rPr>
        <w:t>2</w:t>
      </w:r>
      <w:r w:rsidRPr="00B614D9">
        <w:rPr>
          <w:sz w:val="24"/>
          <w:szCs w:val="24"/>
        </w:rPr>
        <w:t>.</w:t>
      </w:r>
      <w:r w:rsidR="00250B53" w:rsidRPr="00B614D9">
        <w:rPr>
          <w:sz w:val="24"/>
          <w:szCs w:val="24"/>
        </w:rPr>
        <w:t xml:space="preserve">Размещение информации о порядке предоставления </w:t>
      </w:r>
      <w:r w:rsidRPr="00B614D9">
        <w:rPr>
          <w:sz w:val="24"/>
          <w:szCs w:val="24"/>
        </w:rPr>
        <w:t xml:space="preserve">муниципальной </w:t>
      </w:r>
      <w:r w:rsidR="00250B53" w:rsidRPr="00B614D9">
        <w:rPr>
          <w:sz w:val="24"/>
          <w:szCs w:val="24"/>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1.1</w:t>
      </w:r>
      <w:r w:rsidR="00C847DE" w:rsidRPr="00B614D9">
        <w:rPr>
          <w:sz w:val="24"/>
          <w:szCs w:val="24"/>
        </w:rPr>
        <w:t>3</w:t>
      </w:r>
      <w:r w:rsidR="00AD681F" w:rsidRPr="00B614D9">
        <w:rPr>
          <w:sz w:val="24"/>
          <w:szCs w:val="24"/>
        </w:rPr>
        <w:t xml:space="preserve">. </w:t>
      </w:r>
      <w:r w:rsidRPr="00B614D9">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00B3C" w:rsidRPr="00B614D9" w:rsidRDefault="00AD681F" w:rsidP="00B614D9">
      <w:pPr>
        <w:pStyle w:val="34"/>
        <w:keepNext/>
        <w:keepLines/>
        <w:shd w:val="clear" w:color="auto" w:fill="auto"/>
        <w:spacing w:line="240" w:lineRule="auto"/>
        <w:ind w:right="20" w:firstLine="0"/>
        <w:rPr>
          <w:sz w:val="24"/>
          <w:szCs w:val="24"/>
        </w:rPr>
      </w:pPr>
      <w:bookmarkStart w:id="6" w:name="bookmark7"/>
      <w:r w:rsidRPr="00B614D9">
        <w:rPr>
          <w:sz w:val="24"/>
          <w:szCs w:val="24"/>
        </w:rPr>
        <w:t>2</w:t>
      </w:r>
      <w:r w:rsidR="00250B53" w:rsidRPr="00B614D9">
        <w:rPr>
          <w:sz w:val="24"/>
          <w:szCs w:val="24"/>
        </w:rPr>
        <w:t>. Стандарт предоставления муни</w:t>
      </w:r>
      <w:r w:rsidR="00DA6857" w:rsidRPr="00B614D9">
        <w:rPr>
          <w:sz w:val="24"/>
          <w:szCs w:val="24"/>
        </w:rPr>
        <w:t xml:space="preserve">ципальной услуги </w:t>
      </w:r>
    </w:p>
    <w:p w:rsidR="00250B53" w:rsidRPr="00B614D9" w:rsidRDefault="00DA6857" w:rsidP="00B614D9">
      <w:pPr>
        <w:pStyle w:val="34"/>
        <w:keepNext/>
        <w:keepLines/>
        <w:shd w:val="clear" w:color="auto" w:fill="auto"/>
        <w:spacing w:line="240" w:lineRule="auto"/>
        <w:ind w:right="20" w:firstLine="0"/>
        <w:rPr>
          <w:sz w:val="24"/>
          <w:szCs w:val="24"/>
        </w:rPr>
      </w:pPr>
      <w:r w:rsidRPr="00B614D9">
        <w:rPr>
          <w:sz w:val="24"/>
          <w:szCs w:val="24"/>
        </w:rPr>
        <w:t xml:space="preserve">Наименование </w:t>
      </w:r>
      <w:r w:rsidR="00250B53" w:rsidRPr="00B614D9">
        <w:rPr>
          <w:sz w:val="24"/>
          <w:szCs w:val="24"/>
        </w:rPr>
        <w:t>муниципальной услуги</w:t>
      </w:r>
      <w:bookmarkEnd w:id="6"/>
    </w:p>
    <w:p w:rsidR="00CD0A47" w:rsidRPr="00637400" w:rsidRDefault="00DA6857" w:rsidP="00B614D9">
      <w:pPr>
        <w:pStyle w:val="a6"/>
        <w:keepNext/>
        <w:keepLines/>
        <w:numPr>
          <w:ilvl w:val="0"/>
          <w:numId w:val="3"/>
        </w:numPr>
        <w:shd w:val="clear" w:color="auto" w:fill="auto"/>
        <w:tabs>
          <w:tab w:val="left" w:pos="1369"/>
        </w:tabs>
        <w:spacing w:line="240" w:lineRule="auto"/>
        <w:ind w:left="740" w:right="620" w:firstLine="0"/>
        <w:jc w:val="both"/>
        <w:rPr>
          <w:sz w:val="24"/>
          <w:szCs w:val="24"/>
        </w:rPr>
      </w:pPr>
      <w:r w:rsidRPr="00637400">
        <w:rPr>
          <w:sz w:val="24"/>
          <w:szCs w:val="24"/>
        </w:rPr>
        <w:t>М</w:t>
      </w:r>
      <w:r w:rsidR="00250B53" w:rsidRPr="00637400">
        <w:rPr>
          <w:sz w:val="24"/>
          <w:szCs w:val="24"/>
        </w:rPr>
        <w:t>униципальная услуга</w:t>
      </w:r>
      <w:r w:rsidR="00647428" w:rsidRPr="00637400">
        <w:rPr>
          <w:sz w:val="24"/>
          <w:szCs w:val="24"/>
        </w:rPr>
        <w:t xml:space="preserve"> «</w:t>
      </w:r>
      <w:r w:rsidR="00637400" w:rsidRPr="00637400">
        <w:rPr>
          <w:sz w:val="24"/>
          <w:szCs w:val="24"/>
        </w:rPr>
        <w:t>Предоставление малоимущим гражданам по договорам социального найма жилых  помещений  муниципального жилищного фонда»</w:t>
      </w:r>
    </w:p>
    <w:p w:rsidR="00250B53" w:rsidRPr="00B614D9" w:rsidRDefault="00B44DEB" w:rsidP="00B614D9">
      <w:pPr>
        <w:pStyle w:val="91"/>
        <w:numPr>
          <w:ilvl w:val="0"/>
          <w:numId w:val="3"/>
        </w:numPr>
        <w:shd w:val="clear" w:color="auto" w:fill="auto"/>
        <w:tabs>
          <w:tab w:val="left" w:pos="1695"/>
        </w:tabs>
        <w:spacing w:before="0" w:line="240" w:lineRule="auto"/>
        <w:ind w:left="20" w:right="20" w:firstLine="720"/>
        <w:rPr>
          <w:i w:val="0"/>
          <w:color w:val="FF0000"/>
          <w:sz w:val="24"/>
          <w:szCs w:val="24"/>
        </w:rPr>
      </w:pPr>
      <w:r w:rsidRPr="00B614D9">
        <w:rPr>
          <w:rStyle w:val="92"/>
          <w:iCs/>
          <w:sz w:val="24"/>
          <w:szCs w:val="24"/>
        </w:rPr>
        <w:t>М</w:t>
      </w:r>
      <w:r w:rsidR="00250B53" w:rsidRPr="00B614D9">
        <w:rPr>
          <w:rStyle w:val="92"/>
          <w:iCs/>
          <w:sz w:val="24"/>
          <w:szCs w:val="24"/>
        </w:rPr>
        <w:t>униципальная услуга предоставляется Уполномоченным органом</w:t>
      </w:r>
      <w:r w:rsidRPr="00B614D9">
        <w:rPr>
          <w:rStyle w:val="92"/>
          <w:iCs/>
          <w:sz w:val="24"/>
          <w:szCs w:val="24"/>
        </w:rPr>
        <w:t xml:space="preserve"> – администрацией </w:t>
      </w:r>
      <w:r w:rsidR="00637400">
        <w:rPr>
          <w:rStyle w:val="92"/>
          <w:iCs/>
          <w:sz w:val="24"/>
          <w:szCs w:val="24"/>
        </w:rPr>
        <w:t xml:space="preserve">  Петровск-Забайкальского муниципального округа</w:t>
      </w:r>
      <w:r w:rsidR="000B452A" w:rsidRPr="00B614D9">
        <w:rPr>
          <w:rStyle w:val="92"/>
          <w:i/>
          <w:iCs/>
          <w:color w:val="FF0000"/>
          <w:sz w:val="24"/>
          <w:szCs w:val="24"/>
        </w:rPr>
        <w:t xml:space="preserve"> </w:t>
      </w:r>
    </w:p>
    <w:p w:rsidR="00C36E5C" w:rsidRPr="00B614D9" w:rsidRDefault="00C36E5C" w:rsidP="00B614D9">
      <w:pPr>
        <w:pStyle w:val="a6"/>
        <w:spacing w:line="240" w:lineRule="auto"/>
        <w:ind w:left="20" w:right="20" w:firstLine="720"/>
        <w:jc w:val="both"/>
        <w:rPr>
          <w:sz w:val="24"/>
          <w:szCs w:val="24"/>
        </w:rPr>
      </w:pPr>
      <w:r w:rsidRPr="00B614D9">
        <w:rPr>
          <w:sz w:val="24"/>
          <w:szCs w:val="24"/>
        </w:rPr>
        <w:t>2.3.</w:t>
      </w:r>
      <w:r w:rsidRPr="00B614D9">
        <w:rPr>
          <w:sz w:val="24"/>
          <w:szCs w:val="24"/>
        </w:rPr>
        <w:tab/>
        <w:t>МФЦ участвует в предоставлении муниципальной услуги в части:</w:t>
      </w:r>
    </w:p>
    <w:p w:rsidR="00C36E5C" w:rsidRPr="00B614D9" w:rsidRDefault="00C36E5C" w:rsidP="00B614D9">
      <w:pPr>
        <w:pStyle w:val="a6"/>
        <w:spacing w:line="240" w:lineRule="auto"/>
        <w:ind w:left="20" w:right="20" w:firstLine="720"/>
        <w:jc w:val="both"/>
        <w:rPr>
          <w:sz w:val="24"/>
          <w:szCs w:val="24"/>
        </w:rPr>
      </w:pPr>
      <w:r w:rsidRPr="00B614D9">
        <w:rPr>
          <w:sz w:val="24"/>
          <w:szCs w:val="24"/>
        </w:rPr>
        <w:t>информирования по вопросам предоставления муниципальной услуги;</w:t>
      </w:r>
    </w:p>
    <w:p w:rsidR="00C36E5C" w:rsidRPr="00B614D9" w:rsidRDefault="00C36E5C" w:rsidP="00B614D9">
      <w:pPr>
        <w:pStyle w:val="a6"/>
        <w:spacing w:line="240" w:lineRule="auto"/>
        <w:ind w:left="20" w:right="20" w:firstLine="720"/>
        <w:jc w:val="both"/>
        <w:rPr>
          <w:sz w:val="24"/>
          <w:szCs w:val="24"/>
        </w:rPr>
      </w:pPr>
      <w:r w:rsidRPr="00B614D9">
        <w:rPr>
          <w:sz w:val="24"/>
          <w:szCs w:val="24"/>
        </w:rPr>
        <w:t>приема заявлений и документов, необходимых для предоставления муниципальной услуги;</w:t>
      </w:r>
    </w:p>
    <w:p w:rsidR="00C36E5C" w:rsidRPr="00B614D9" w:rsidRDefault="00C36E5C" w:rsidP="00B614D9">
      <w:pPr>
        <w:pStyle w:val="a6"/>
        <w:shd w:val="clear" w:color="auto" w:fill="auto"/>
        <w:spacing w:line="240" w:lineRule="auto"/>
        <w:ind w:left="20" w:right="20" w:firstLine="720"/>
        <w:jc w:val="both"/>
        <w:rPr>
          <w:sz w:val="24"/>
          <w:szCs w:val="24"/>
        </w:rPr>
      </w:pPr>
      <w:r w:rsidRPr="00B614D9">
        <w:rPr>
          <w:sz w:val="24"/>
          <w:szCs w:val="24"/>
        </w:rPr>
        <w:t>выдачи результата предоставления муниципальной услуги.</w:t>
      </w:r>
    </w:p>
    <w:p w:rsidR="00250B53" w:rsidRPr="00B614D9" w:rsidRDefault="00232B65" w:rsidP="00B614D9">
      <w:pPr>
        <w:pStyle w:val="a6"/>
        <w:shd w:val="clear" w:color="auto" w:fill="auto"/>
        <w:spacing w:line="240" w:lineRule="auto"/>
        <w:ind w:left="20" w:right="20" w:firstLine="720"/>
        <w:jc w:val="both"/>
        <w:rPr>
          <w:sz w:val="24"/>
          <w:szCs w:val="24"/>
        </w:rPr>
      </w:pPr>
      <w:r w:rsidRPr="00B614D9">
        <w:rPr>
          <w:sz w:val="24"/>
          <w:szCs w:val="24"/>
        </w:rPr>
        <w:t xml:space="preserve">2.4. </w:t>
      </w:r>
      <w:r w:rsidR="00250B53" w:rsidRPr="00B614D9">
        <w:rPr>
          <w:sz w:val="24"/>
          <w:szCs w:val="24"/>
        </w:rPr>
        <w:t>При предоставлении муниципальной услуги Уполномоченный орган взаимодействует с:</w:t>
      </w:r>
    </w:p>
    <w:p w:rsidR="00250B53" w:rsidRPr="00B614D9" w:rsidRDefault="00232B65" w:rsidP="00B614D9">
      <w:pPr>
        <w:pStyle w:val="a6"/>
        <w:shd w:val="clear" w:color="auto" w:fill="auto"/>
        <w:tabs>
          <w:tab w:val="left" w:pos="1551"/>
        </w:tabs>
        <w:spacing w:line="240" w:lineRule="auto"/>
        <w:ind w:right="20" w:firstLine="709"/>
        <w:jc w:val="both"/>
        <w:rPr>
          <w:sz w:val="24"/>
          <w:szCs w:val="24"/>
        </w:rPr>
      </w:pPr>
      <w:r w:rsidRPr="00B614D9">
        <w:rPr>
          <w:sz w:val="24"/>
          <w:szCs w:val="24"/>
        </w:rPr>
        <w:t>2.4.1.</w:t>
      </w:r>
      <w:r w:rsidR="00250B53" w:rsidRPr="00B614D9">
        <w:rPr>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50B53" w:rsidRPr="00B614D9" w:rsidRDefault="00232B65" w:rsidP="00B614D9">
      <w:pPr>
        <w:pStyle w:val="a6"/>
        <w:shd w:val="clear" w:color="auto" w:fill="auto"/>
        <w:tabs>
          <w:tab w:val="left" w:pos="1566"/>
        </w:tabs>
        <w:spacing w:line="240" w:lineRule="auto"/>
        <w:ind w:right="20" w:firstLine="709"/>
        <w:jc w:val="both"/>
        <w:rPr>
          <w:sz w:val="24"/>
          <w:szCs w:val="24"/>
        </w:rPr>
      </w:pPr>
      <w:r w:rsidRPr="00B614D9">
        <w:rPr>
          <w:sz w:val="24"/>
          <w:szCs w:val="24"/>
        </w:rPr>
        <w:t>2.4.2.</w:t>
      </w:r>
      <w:r w:rsidR="00250B53" w:rsidRPr="00B614D9">
        <w:rPr>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250B53" w:rsidRPr="00B614D9" w:rsidRDefault="00232B65" w:rsidP="00B614D9">
      <w:pPr>
        <w:pStyle w:val="a6"/>
        <w:shd w:val="clear" w:color="auto" w:fill="auto"/>
        <w:tabs>
          <w:tab w:val="left" w:pos="1575"/>
        </w:tabs>
        <w:spacing w:line="240" w:lineRule="auto"/>
        <w:ind w:right="20" w:firstLine="709"/>
        <w:jc w:val="both"/>
        <w:rPr>
          <w:sz w:val="24"/>
          <w:szCs w:val="24"/>
        </w:rPr>
      </w:pPr>
      <w:r w:rsidRPr="00B614D9">
        <w:rPr>
          <w:sz w:val="24"/>
          <w:szCs w:val="24"/>
        </w:rPr>
        <w:t>2.4.3.</w:t>
      </w:r>
      <w:r w:rsidR="00250B53" w:rsidRPr="00B614D9">
        <w:rPr>
          <w:sz w:val="24"/>
          <w:szCs w:val="24"/>
        </w:rPr>
        <w:t>Пенсионным Фондом Российской Федерации в части проверки соответствия фамильно-именной группы, даты рождения, СНИЛС.</w:t>
      </w:r>
    </w:p>
    <w:p w:rsidR="00250B53" w:rsidRPr="00B614D9" w:rsidRDefault="00232B65" w:rsidP="00B614D9">
      <w:pPr>
        <w:pStyle w:val="a6"/>
        <w:shd w:val="clear" w:color="auto" w:fill="auto"/>
        <w:tabs>
          <w:tab w:val="left" w:pos="1604"/>
        </w:tabs>
        <w:spacing w:line="240" w:lineRule="auto"/>
        <w:ind w:right="20" w:firstLine="709"/>
        <w:jc w:val="both"/>
        <w:rPr>
          <w:sz w:val="24"/>
          <w:szCs w:val="24"/>
        </w:rPr>
      </w:pPr>
      <w:r w:rsidRPr="00B614D9">
        <w:rPr>
          <w:sz w:val="24"/>
          <w:szCs w:val="24"/>
        </w:rPr>
        <w:lastRenderedPageBreak/>
        <w:t>2.4.4.</w:t>
      </w:r>
      <w:r w:rsidR="00250B53" w:rsidRPr="00B614D9">
        <w:rPr>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50B53" w:rsidRPr="00B614D9" w:rsidRDefault="00B33608" w:rsidP="00B614D9">
      <w:pPr>
        <w:pStyle w:val="a6"/>
        <w:shd w:val="clear" w:color="auto" w:fill="auto"/>
        <w:tabs>
          <w:tab w:val="left" w:pos="1470"/>
        </w:tabs>
        <w:spacing w:line="240" w:lineRule="auto"/>
        <w:ind w:right="20" w:firstLine="709"/>
        <w:jc w:val="both"/>
        <w:rPr>
          <w:sz w:val="24"/>
          <w:szCs w:val="24"/>
        </w:rPr>
      </w:pPr>
      <w:r w:rsidRPr="00B614D9">
        <w:rPr>
          <w:sz w:val="24"/>
          <w:szCs w:val="24"/>
        </w:rPr>
        <w:t>2.</w:t>
      </w:r>
      <w:r w:rsidR="00232B65" w:rsidRPr="00B614D9">
        <w:rPr>
          <w:sz w:val="24"/>
          <w:szCs w:val="24"/>
        </w:rPr>
        <w:t>5</w:t>
      </w:r>
      <w:r w:rsidRPr="00B614D9">
        <w:rPr>
          <w:sz w:val="24"/>
          <w:szCs w:val="24"/>
        </w:rPr>
        <w:t>.</w:t>
      </w:r>
      <w:r w:rsidR="00250B53" w:rsidRPr="00B614D9">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637400">
        <w:rPr>
          <w:sz w:val="24"/>
          <w:szCs w:val="24"/>
        </w:rPr>
        <w:t xml:space="preserve"> Муниципальная услуга в упреждающем (проактивном) режиме не предоставляется.</w:t>
      </w:r>
    </w:p>
    <w:p w:rsidR="00250B53" w:rsidRPr="00B614D9" w:rsidRDefault="00250B53" w:rsidP="00B614D9">
      <w:pPr>
        <w:pStyle w:val="81"/>
        <w:shd w:val="clear" w:color="auto" w:fill="auto"/>
        <w:spacing w:before="0" w:line="240" w:lineRule="auto"/>
        <w:ind w:left="20" w:firstLine="700"/>
        <w:rPr>
          <w:sz w:val="24"/>
          <w:szCs w:val="24"/>
        </w:rPr>
      </w:pPr>
      <w:r w:rsidRPr="00B614D9">
        <w:rPr>
          <w:sz w:val="24"/>
          <w:szCs w:val="24"/>
        </w:rPr>
        <w:t>Описание результата предоставления муниципальной</w:t>
      </w:r>
      <w:r w:rsidR="00B33608" w:rsidRPr="00B614D9">
        <w:rPr>
          <w:sz w:val="24"/>
          <w:szCs w:val="24"/>
        </w:rPr>
        <w:t xml:space="preserve"> </w:t>
      </w:r>
      <w:r w:rsidRPr="00B614D9">
        <w:rPr>
          <w:sz w:val="24"/>
          <w:szCs w:val="24"/>
        </w:rPr>
        <w:t>услуги</w:t>
      </w:r>
    </w:p>
    <w:p w:rsidR="00B33608" w:rsidRPr="00B614D9" w:rsidRDefault="00B33608" w:rsidP="00B614D9">
      <w:pPr>
        <w:pStyle w:val="81"/>
        <w:shd w:val="clear" w:color="auto" w:fill="auto"/>
        <w:spacing w:before="0" w:line="240" w:lineRule="auto"/>
        <w:ind w:left="20" w:firstLine="700"/>
        <w:jc w:val="both"/>
        <w:rPr>
          <w:sz w:val="24"/>
          <w:szCs w:val="24"/>
        </w:rPr>
      </w:pPr>
    </w:p>
    <w:p w:rsidR="00250B53" w:rsidRPr="00B614D9" w:rsidRDefault="00B33608" w:rsidP="00B614D9">
      <w:pPr>
        <w:pStyle w:val="a6"/>
        <w:shd w:val="clear" w:color="auto" w:fill="auto"/>
        <w:tabs>
          <w:tab w:val="left" w:pos="1278"/>
        </w:tabs>
        <w:spacing w:line="240" w:lineRule="auto"/>
        <w:ind w:right="20" w:firstLine="709"/>
        <w:jc w:val="both"/>
        <w:rPr>
          <w:sz w:val="24"/>
          <w:szCs w:val="24"/>
        </w:rPr>
      </w:pPr>
      <w:r w:rsidRPr="00B614D9">
        <w:rPr>
          <w:sz w:val="24"/>
          <w:szCs w:val="24"/>
        </w:rPr>
        <w:t>2.</w:t>
      </w:r>
      <w:r w:rsidR="00232B65" w:rsidRPr="00B614D9">
        <w:rPr>
          <w:sz w:val="24"/>
          <w:szCs w:val="24"/>
        </w:rPr>
        <w:t>6</w:t>
      </w:r>
      <w:r w:rsidRPr="00B614D9">
        <w:rPr>
          <w:sz w:val="24"/>
          <w:szCs w:val="24"/>
        </w:rPr>
        <w:t>.</w:t>
      </w:r>
      <w:r w:rsidR="00250B53" w:rsidRPr="00B614D9">
        <w:rPr>
          <w:sz w:val="24"/>
          <w:szCs w:val="24"/>
        </w:rPr>
        <w:t xml:space="preserve">Результатом предоставления </w:t>
      </w:r>
      <w:r w:rsidRPr="00B614D9">
        <w:rPr>
          <w:sz w:val="24"/>
          <w:szCs w:val="24"/>
        </w:rPr>
        <w:t>муниципальной</w:t>
      </w:r>
      <w:r w:rsidR="00250B53" w:rsidRPr="00B614D9">
        <w:rPr>
          <w:sz w:val="24"/>
          <w:szCs w:val="24"/>
        </w:rPr>
        <w:t xml:space="preserve"> услуги является: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2.</w:t>
      </w:r>
      <w:r w:rsidR="00232B65" w:rsidRPr="00B614D9">
        <w:rPr>
          <w:sz w:val="24"/>
          <w:szCs w:val="24"/>
        </w:rPr>
        <w:t>6</w:t>
      </w:r>
      <w:r w:rsidRPr="00B614D9">
        <w:rPr>
          <w:sz w:val="24"/>
          <w:szCs w:val="24"/>
        </w:rPr>
        <w:t>.1. Решение о предоставлении муниципальной услуги по форме, согласно Приложению № 1 к настоящему Административному регламенту.</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2.</w:t>
      </w:r>
      <w:r w:rsidR="00232B65" w:rsidRPr="00B614D9">
        <w:rPr>
          <w:sz w:val="24"/>
          <w:szCs w:val="24"/>
        </w:rPr>
        <w:t>6</w:t>
      </w:r>
      <w:r w:rsidRPr="00B614D9">
        <w:rPr>
          <w:sz w:val="24"/>
          <w:szCs w:val="24"/>
        </w:rPr>
        <w:t xml:space="preserve">.2 Проект Договора социального найма жилого помещения, согласно Приложению № </w:t>
      </w:r>
      <w:r w:rsidR="0091476B" w:rsidRPr="00B614D9">
        <w:rPr>
          <w:sz w:val="24"/>
          <w:szCs w:val="24"/>
        </w:rPr>
        <w:t>2</w:t>
      </w:r>
      <w:r w:rsidRPr="00B614D9">
        <w:rPr>
          <w:sz w:val="24"/>
          <w:szCs w:val="24"/>
        </w:rPr>
        <w:t xml:space="preserve"> к настоящему Административному регламенту.</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2.</w:t>
      </w:r>
      <w:r w:rsidR="00232B65" w:rsidRPr="00B614D9">
        <w:rPr>
          <w:sz w:val="24"/>
          <w:szCs w:val="24"/>
        </w:rPr>
        <w:t>6</w:t>
      </w:r>
      <w:r w:rsidRPr="00B614D9">
        <w:rPr>
          <w:sz w:val="24"/>
          <w:szCs w:val="24"/>
        </w:rPr>
        <w:t>.3. Реше</w:t>
      </w:r>
      <w:r w:rsidR="00937E86" w:rsidRPr="00B614D9">
        <w:rPr>
          <w:sz w:val="24"/>
          <w:szCs w:val="24"/>
        </w:rPr>
        <w:t xml:space="preserve">ние об отказе в предоставлении </w:t>
      </w:r>
      <w:r w:rsidRPr="00B614D9">
        <w:rPr>
          <w:sz w:val="24"/>
          <w:szCs w:val="24"/>
        </w:rPr>
        <w:t>муниципальной услуги по форме, согласно Приложению № 3 к настоящему Административному регламенту.</w:t>
      </w:r>
    </w:p>
    <w:p w:rsidR="00250B53" w:rsidRPr="00B614D9" w:rsidRDefault="00250B53" w:rsidP="00B614D9">
      <w:pPr>
        <w:pStyle w:val="81"/>
        <w:shd w:val="clear" w:color="auto" w:fill="auto"/>
        <w:spacing w:before="0" w:line="240" w:lineRule="auto"/>
        <w:ind w:left="20" w:right="20" w:firstLine="1000"/>
        <w:rPr>
          <w:sz w:val="24"/>
          <w:szCs w:val="24"/>
        </w:rPr>
      </w:pPr>
      <w:r w:rsidRPr="00B614D9">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1758A6" w:rsidRPr="00B614D9">
        <w:rPr>
          <w:sz w:val="24"/>
          <w:szCs w:val="24"/>
        </w:rPr>
        <w:t xml:space="preserve"> </w:t>
      </w:r>
      <w:r w:rsidRPr="00B614D9">
        <w:rPr>
          <w:sz w:val="24"/>
          <w:szCs w:val="24"/>
        </w:rPr>
        <w:t>срок выдачи (направления) документов, являющихся результатом предоставления муниципальной услуги</w:t>
      </w:r>
    </w:p>
    <w:p w:rsidR="001758A6" w:rsidRPr="00B614D9" w:rsidRDefault="001758A6" w:rsidP="00B614D9">
      <w:pPr>
        <w:pStyle w:val="81"/>
        <w:shd w:val="clear" w:color="auto" w:fill="auto"/>
        <w:spacing w:before="0" w:line="240" w:lineRule="auto"/>
        <w:ind w:left="20" w:right="20" w:firstLine="1000"/>
        <w:jc w:val="left"/>
        <w:rPr>
          <w:sz w:val="24"/>
          <w:szCs w:val="24"/>
        </w:rPr>
      </w:pPr>
    </w:p>
    <w:p w:rsidR="00250B53" w:rsidRPr="00B614D9" w:rsidRDefault="006823CC" w:rsidP="00B614D9">
      <w:pPr>
        <w:pStyle w:val="a6"/>
        <w:shd w:val="clear" w:color="auto" w:fill="auto"/>
        <w:tabs>
          <w:tab w:val="left" w:pos="1258"/>
        </w:tabs>
        <w:spacing w:line="240" w:lineRule="auto"/>
        <w:ind w:right="20" w:firstLine="709"/>
        <w:jc w:val="both"/>
        <w:rPr>
          <w:sz w:val="24"/>
          <w:szCs w:val="24"/>
        </w:rPr>
      </w:pPr>
      <w:r w:rsidRPr="00B614D9">
        <w:rPr>
          <w:sz w:val="24"/>
          <w:szCs w:val="24"/>
        </w:rPr>
        <w:t>2.</w:t>
      </w:r>
      <w:r w:rsidR="00232B65" w:rsidRPr="00B614D9">
        <w:rPr>
          <w:sz w:val="24"/>
          <w:szCs w:val="24"/>
        </w:rPr>
        <w:t>7</w:t>
      </w:r>
      <w:r w:rsidRPr="00B614D9">
        <w:rPr>
          <w:sz w:val="24"/>
          <w:szCs w:val="24"/>
        </w:rPr>
        <w:t xml:space="preserve">. </w:t>
      </w:r>
      <w:r w:rsidR="00250B53" w:rsidRPr="00B614D9">
        <w:rPr>
          <w:sz w:val="24"/>
          <w:szCs w:val="24"/>
        </w:rPr>
        <w:t xml:space="preserve">Уполномоченный орган в течение 25 рабочих дней со дня регистрации заявления и документов, </w:t>
      </w:r>
      <w:r w:rsidR="001758A6" w:rsidRPr="00B614D9">
        <w:rPr>
          <w:sz w:val="24"/>
          <w:szCs w:val="24"/>
        </w:rPr>
        <w:t xml:space="preserve">необходимых для предоставления </w:t>
      </w:r>
      <w:r w:rsidR="00250B53" w:rsidRPr="00B614D9">
        <w:rPr>
          <w:sz w:val="24"/>
          <w:szCs w:val="24"/>
        </w:rPr>
        <w:t>муниципальной услуги в Уполномоченном органе, направляет заявителю способом указанном в заявлении один из результатов, указанных в пункте 2.</w:t>
      </w:r>
      <w:r w:rsidR="00232B65" w:rsidRPr="00B614D9">
        <w:rPr>
          <w:sz w:val="24"/>
          <w:szCs w:val="24"/>
        </w:rPr>
        <w:t>6</w:t>
      </w:r>
      <w:r w:rsidR="00250B53" w:rsidRPr="00B614D9">
        <w:rPr>
          <w:sz w:val="24"/>
          <w:szCs w:val="24"/>
        </w:rPr>
        <w:t xml:space="preserve"> Административного регламента.</w:t>
      </w:r>
    </w:p>
    <w:p w:rsidR="00856681" w:rsidRPr="00B614D9" w:rsidRDefault="00856681" w:rsidP="00B614D9">
      <w:pPr>
        <w:ind w:firstLine="709"/>
        <w:contextualSpacing/>
        <w:jc w:val="center"/>
        <w:rPr>
          <w:rFonts w:ascii="Times New Roman" w:hAnsi="Times New Roman" w:cs="Times New Roman"/>
          <w:b/>
        </w:rPr>
      </w:pPr>
      <w:r w:rsidRPr="00B614D9">
        <w:rPr>
          <w:rFonts w:ascii="Times New Roman" w:hAnsi="Times New Roman" w:cs="Times New Roman"/>
          <w:b/>
        </w:rPr>
        <w:t>Правовые основания для предоставления муниципальной услуги</w:t>
      </w:r>
    </w:p>
    <w:p w:rsidR="00856681" w:rsidRPr="00B614D9" w:rsidRDefault="00856681" w:rsidP="00B614D9">
      <w:pPr>
        <w:ind w:firstLine="709"/>
        <w:contextualSpacing/>
        <w:rPr>
          <w:rFonts w:ascii="Times New Roman" w:hAnsi="Times New Roman" w:cs="Times New Roman"/>
          <w:b/>
        </w:rPr>
      </w:pPr>
    </w:p>
    <w:p w:rsidR="00856681" w:rsidRPr="004E16DA" w:rsidRDefault="00856681" w:rsidP="00B614D9">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2.</w:t>
      </w:r>
      <w:r w:rsidR="00232B65" w:rsidRPr="004E16DA">
        <w:rPr>
          <w:rFonts w:ascii="Times New Roman" w:hAnsi="Times New Roman" w:cs="Times New Roman"/>
        </w:rPr>
        <w:t>8</w:t>
      </w:r>
      <w:r w:rsidRPr="004E16DA">
        <w:rPr>
          <w:rFonts w:ascii="Times New Roman" w:hAnsi="Times New Roman" w:cs="Times New Roman"/>
        </w:rPr>
        <w:t>. Предоставление муниципальной услуги осуществляется в соответствии с нормативными правовыми актами:</w:t>
      </w:r>
    </w:p>
    <w:p w:rsidR="00856681" w:rsidRPr="004E16DA" w:rsidRDefault="00BA2003" w:rsidP="00B614D9">
      <w:pPr>
        <w:tabs>
          <w:tab w:val="left" w:pos="400"/>
        </w:tabs>
        <w:suppressAutoHyphens/>
        <w:autoSpaceDE w:val="0"/>
        <w:autoSpaceDN w:val="0"/>
        <w:adjustRightInd w:val="0"/>
        <w:ind w:firstLine="709"/>
        <w:jc w:val="both"/>
        <w:rPr>
          <w:rFonts w:ascii="Times New Roman" w:hAnsi="Times New Roman" w:cs="Times New Roman"/>
        </w:rPr>
      </w:pPr>
      <w:hyperlink r:id="rId10" w:history="1">
        <w:r w:rsidR="00856681" w:rsidRPr="004E16DA">
          <w:rPr>
            <w:rStyle w:val="a3"/>
            <w:rFonts w:ascii="Times New Roman" w:hAnsi="Times New Roman"/>
            <w:color w:val="000000"/>
            <w:u w:val="none"/>
          </w:rPr>
          <w:t>Конституцией Российской Федерации</w:t>
        </w:r>
      </w:hyperlink>
      <w:r w:rsidR="00856681" w:rsidRPr="004E16DA">
        <w:rPr>
          <w:rFonts w:ascii="Times New Roman" w:hAnsi="Times New Roman" w:cs="Times New Roman"/>
        </w:rPr>
        <w:t>;</w:t>
      </w:r>
    </w:p>
    <w:p w:rsidR="00856681" w:rsidRPr="004E16DA" w:rsidRDefault="00BA2003" w:rsidP="00B614D9">
      <w:pPr>
        <w:tabs>
          <w:tab w:val="left" w:pos="400"/>
        </w:tabs>
        <w:suppressAutoHyphens/>
        <w:autoSpaceDE w:val="0"/>
        <w:autoSpaceDN w:val="0"/>
        <w:adjustRightInd w:val="0"/>
        <w:ind w:firstLine="709"/>
        <w:jc w:val="both"/>
        <w:rPr>
          <w:rFonts w:ascii="Times New Roman" w:hAnsi="Times New Roman" w:cs="Times New Roman"/>
        </w:rPr>
      </w:pPr>
      <w:hyperlink r:id="rId11" w:history="1">
        <w:r w:rsidR="00856681" w:rsidRPr="004E16DA">
          <w:rPr>
            <w:rStyle w:val="a3"/>
            <w:rFonts w:ascii="Times New Roman" w:hAnsi="Times New Roman"/>
            <w:color w:val="000000"/>
            <w:u w:val="none"/>
          </w:rPr>
          <w:t>Жилищным кодексом Российской Федерации</w:t>
        </w:r>
      </w:hyperlink>
      <w:r w:rsidR="00856681" w:rsidRPr="004E16DA">
        <w:rPr>
          <w:rFonts w:ascii="Times New Roman" w:hAnsi="Times New Roman" w:cs="Times New Roman"/>
        </w:rPr>
        <w:t>;</w:t>
      </w:r>
    </w:p>
    <w:p w:rsidR="00856681" w:rsidRPr="004E16DA" w:rsidRDefault="00856681" w:rsidP="00B614D9">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Налоговым кодексом Российской Федерации;</w:t>
      </w:r>
    </w:p>
    <w:p w:rsidR="00856681" w:rsidRPr="004E16DA" w:rsidRDefault="00856681" w:rsidP="00B614D9">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Федеральным законом </w:t>
      </w:r>
      <w:hyperlink r:id="rId12" w:history="1">
        <w:r w:rsidRPr="004E16DA">
          <w:rPr>
            <w:rStyle w:val="a3"/>
            <w:rFonts w:ascii="Times New Roman" w:hAnsi="Times New Roman"/>
            <w:color w:val="000000"/>
            <w:u w:val="none"/>
          </w:rPr>
          <w:t>от 6 апреля 2011 года № 63-ФЗ</w:t>
        </w:r>
      </w:hyperlink>
      <w:r w:rsidRPr="004E16DA">
        <w:rPr>
          <w:rFonts w:ascii="Times New Roman" w:hAnsi="Times New Roman" w:cs="Times New Roman"/>
        </w:rPr>
        <w:t xml:space="preserve"> «Об электронной подписи»;</w:t>
      </w:r>
    </w:p>
    <w:p w:rsidR="00856681" w:rsidRPr="004E16DA" w:rsidRDefault="00856681" w:rsidP="00B614D9">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Федеральным законом </w:t>
      </w:r>
      <w:hyperlink r:id="rId13" w:history="1">
        <w:r w:rsidRPr="004E16DA">
          <w:rPr>
            <w:rStyle w:val="a3"/>
            <w:rFonts w:ascii="Times New Roman" w:hAnsi="Times New Roman"/>
            <w:color w:val="000000"/>
            <w:u w:val="none"/>
          </w:rPr>
          <w:t>от 27 июля 2010 года № 210-ФЗ</w:t>
        </w:r>
      </w:hyperlink>
      <w:r w:rsidRPr="004E16DA">
        <w:rPr>
          <w:rFonts w:ascii="Times New Roman" w:hAnsi="Times New Roman" w:cs="Times New Roman"/>
        </w:rPr>
        <w:t xml:space="preserve"> «Об организации предоставления государственных и муниципальных услуг»;</w:t>
      </w:r>
    </w:p>
    <w:p w:rsidR="00856681" w:rsidRPr="004E16DA" w:rsidRDefault="00856681" w:rsidP="00B614D9">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Федеральным законом </w:t>
      </w:r>
      <w:hyperlink r:id="rId14" w:history="1">
        <w:r w:rsidRPr="004E16DA">
          <w:rPr>
            <w:rStyle w:val="a3"/>
            <w:rFonts w:ascii="Times New Roman" w:hAnsi="Times New Roman"/>
            <w:color w:val="000000"/>
            <w:u w:val="none"/>
          </w:rPr>
          <w:t>от 9 февраля 2009 года № 8-ФЗ</w:t>
        </w:r>
      </w:hyperlink>
      <w:r w:rsidRPr="004E16DA">
        <w:rPr>
          <w:rFonts w:ascii="Times New Roman" w:hAnsi="Times New Roman" w:cs="Times New Roman"/>
        </w:rPr>
        <w:t xml:space="preserve"> «Об обеспечении доступа к информации о деятельности государственных органов и органов местного самоуправления»;</w:t>
      </w:r>
    </w:p>
    <w:p w:rsidR="00856681" w:rsidRPr="004E16DA" w:rsidRDefault="00856681" w:rsidP="00B614D9">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Федеральным законом </w:t>
      </w:r>
      <w:hyperlink r:id="rId15" w:history="1">
        <w:r w:rsidRPr="004E16DA">
          <w:rPr>
            <w:rStyle w:val="a3"/>
            <w:rFonts w:ascii="Times New Roman" w:hAnsi="Times New Roman"/>
            <w:color w:val="000000"/>
            <w:u w:val="none"/>
          </w:rPr>
          <w:t>от 27 июля 2006 года № 152-ФЗ</w:t>
        </w:r>
      </w:hyperlink>
      <w:r w:rsidRPr="004E16DA">
        <w:rPr>
          <w:rFonts w:ascii="Times New Roman" w:hAnsi="Times New Roman" w:cs="Times New Roman"/>
        </w:rPr>
        <w:t xml:space="preserve"> «О персональных данных»;</w:t>
      </w:r>
    </w:p>
    <w:p w:rsidR="00856681" w:rsidRPr="004E16DA" w:rsidRDefault="00856681" w:rsidP="00B614D9">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Федеральным законом </w:t>
      </w:r>
      <w:hyperlink r:id="rId16" w:history="1">
        <w:r w:rsidRPr="004E16DA">
          <w:rPr>
            <w:rStyle w:val="a3"/>
            <w:rFonts w:ascii="Times New Roman" w:hAnsi="Times New Roman"/>
            <w:color w:val="000000"/>
            <w:u w:val="none"/>
          </w:rPr>
          <w:t>от 27 июля 2006 года № 149-ФЗ</w:t>
        </w:r>
      </w:hyperlink>
      <w:r w:rsidRPr="004E16DA">
        <w:rPr>
          <w:rFonts w:ascii="Times New Roman" w:hAnsi="Times New Roman" w:cs="Times New Roman"/>
        </w:rPr>
        <w:t xml:space="preserve"> «Об информации, информационных технологиях и о защите информации»;</w:t>
      </w:r>
      <w:r w:rsidR="00637400">
        <w:rPr>
          <w:rFonts w:ascii="Times New Roman" w:hAnsi="Times New Roman" w:cs="Times New Roman"/>
        </w:rPr>
        <w:t xml:space="preserve"> </w:t>
      </w:r>
    </w:p>
    <w:p w:rsidR="00856681" w:rsidRPr="004E16DA" w:rsidRDefault="00856681" w:rsidP="00B614D9">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постановлением Правительства Российской Федерации </w:t>
      </w:r>
      <w:hyperlink r:id="rId17" w:history="1">
        <w:r w:rsidRPr="004E16DA">
          <w:rPr>
            <w:rStyle w:val="a3"/>
            <w:rFonts w:ascii="Times New Roman" w:hAnsi="Times New Roman"/>
            <w:color w:val="000000"/>
            <w:u w:val="none"/>
          </w:rPr>
          <w:t>от 24 октября 2011 года № 860</w:t>
        </w:r>
      </w:hyperlink>
      <w:r w:rsidRPr="004E16DA">
        <w:rPr>
          <w:rFonts w:ascii="Times New Roman" w:hAnsi="Times New Roman" w:cs="Times New Roman"/>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856681" w:rsidRPr="004E16DA" w:rsidRDefault="00856681" w:rsidP="00B614D9">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постановлением Правительства Российской Федерации </w:t>
      </w:r>
      <w:hyperlink r:id="rId18" w:history="1">
        <w:r w:rsidRPr="004E16DA">
          <w:rPr>
            <w:rStyle w:val="a3"/>
            <w:rFonts w:ascii="Times New Roman" w:hAnsi="Times New Roman"/>
            <w:color w:val="000000"/>
            <w:u w:val="none"/>
          </w:rPr>
          <w:t>от 24 октября 2011 года № 861</w:t>
        </w:r>
      </w:hyperlink>
      <w:r w:rsidRPr="004E16DA">
        <w:rPr>
          <w:rFonts w:ascii="Times New Roman" w:hAnsi="Times New Roman" w:cs="Times New Roman"/>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856681" w:rsidRPr="004E16DA" w:rsidRDefault="00856681" w:rsidP="00B614D9">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постановлением Правительства Российской Федерации </w:t>
      </w:r>
      <w:hyperlink r:id="rId19" w:history="1">
        <w:r w:rsidRPr="004E16DA">
          <w:rPr>
            <w:rStyle w:val="a3"/>
            <w:rFonts w:ascii="Times New Roman" w:hAnsi="Times New Roman"/>
            <w:color w:val="000000"/>
            <w:u w:val="none"/>
          </w:rPr>
          <w:t>от 25 августа 2012 года № 852</w:t>
        </w:r>
      </w:hyperlink>
      <w:r w:rsidRPr="004E16DA">
        <w:rPr>
          <w:rFonts w:ascii="Times New Roman" w:hAnsi="Times New Roman" w:cs="Times New Roman"/>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Pr="004E16DA">
        <w:rPr>
          <w:rFonts w:ascii="Times New Roman" w:hAnsi="Times New Roman" w:cs="Times New Roman"/>
        </w:rPr>
        <w:lastRenderedPageBreak/>
        <w:t>внесении изменения в Правила разработки и утверждения административных регламентов предоставления государственных услуг»;</w:t>
      </w:r>
    </w:p>
    <w:p w:rsidR="00856681" w:rsidRPr="004E16DA" w:rsidRDefault="00856681" w:rsidP="00B614D9">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постановлением Правительства Российской Федерации </w:t>
      </w:r>
      <w:hyperlink r:id="rId20" w:history="1">
        <w:r w:rsidRPr="004E16DA">
          <w:rPr>
            <w:rStyle w:val="a3"/>
            <w:rFonts w:ascii="Times New Roman" w:hAnsi="Times New Roman"/>
            <w:color w:val="000000"/>
            <w:u w:val="none"/>
          </w:rPr>
          <w:t>от 25 июня 2012 года № 634</w:t>
        </w:r>
      </w:hyperlink>
      <w:r w:rsidRPr="004E16DA">
        <w:rPr>
          <w:rFonts w:ascii="Times New Roman" w:hAnsi="Times New Roman" w:cs="Times New Roman"/>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56681" w:rsidRPr="004E16DA" w:rsidRDefault="00856681" w:rsidP="00B614D9">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 xml:space="preserve">постановлением Правительства Российской Федерации </w:t>
      </w:r>
      <w:hyperlink r:id="rId21" w:history="1">
        <w:r w:rsidRPr="004E16DA">
          <w:rPr>
            <w:rStyle w:val="a3"/>
            <w:rFonts w:ascii="Times New Roman" w:hAnsi="Times New Roman"/>
            <w:color w:val="000000"/>
            <w:u w:val="none"/>
          </w:rPr>
          <w:t>от 7 июля 2011 года № 553</w:t>
        </w:r>
      </w:hyperlink>
      <w:r w:rsidRPr="004E16DA">
        <w:rPr>
          <w:rFonts w:ascii="Times New Roman" w:hAnsi="Times New Roman" w:cs="Times New Roman"/>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681" w:rsidRPr="004E16DA" w:rsidRDefault="00856681" w:rsidP="00B614D9">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56681" w:rsidRPr="004E16DA" w:rsidRDefault="00856681" w:rsidP="00B614D9">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856681" w:rsidRPr="004E16DA" w:rsidRDefault="00856681" w:rsidP="00B614D9">
      <w:pPr>
        <w:autoSpaceDE w:val="0"/>
        <w:autoSpaceDN w:val="0"/>
        <w:adjustRightInd w:val="0"/>
        <w:ind w:firstLine="708"/>
        <w:jc w:val="both"/>
        <w:rPr>
          <w:rFonts w:ascii="Times New Roman" w:hAnsi="Times New Roman" w:cs="Times New Roman"/>
        </w:rPr>
      </w:pPr>
      <w:r w:rsidRPr="004E16DA">
        <w:rPr>
          <w:rFonts w:ascii="Times New Roman" w:hAnsi="Times New Roman" w:cs="Times New Roman"/>
        </w:rPr>
        <w:t xml:space="preserve">Законом Забайкальского края </w:t>
      </w:r>
      <w:hyperlink r:id="rId22" w:history="1">
        <w:r w:rsidRPr="004E16DA">
          <w:rPr>
            <w:rStyle w:val="a3"/>
            <w:rFonts w:ascii="Times New Roman" w:hAnsi="Times New Roman"/>
            <w:color w:val="000000"/>
            <w:u w:val="none"/>
          </w:rPr>
          <w:t>от 7 декабря 2009 года № 289-ЗЗК</w:t>
        </w:r>
      </w:hyperlink>
      <w:r w:rsidRPr="004E16DA">
        <w:rPr>
          <w:rFonts w:ascii="Times New Roman" w:hAnsi="Times New Roman" w:cs="Times New Roman"/>
        </w:rPr>
        <w:t xml:space="preserve">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856681" w:rsidRPr="004E16DA" w:rsidRDefault="00856681" w:rsidP="00B614D9">
      <w:pPr>
        <w:autoSpaceDE w:val="0"/>
        <w:autoSpaceDN w:val="0"/>
        <w:adjustRightInd w:val="0"/>
        <w:ind w:firstLine="708"/>
        <w:jc w:val="both"/>
        <w:rPr>
          <w:rFonts w:ascii="Times New Roman" w:hAnsi="Times New Roman" w:cs="Times New Roman"/>
        </w:rPr>
      </w:pPr>
      <w:r w:rsidRPr="004E16DA">
        <w:rPr>
          <w:rFonts w:ascii="Times New Roman" w:hAnsi="Times New Roman" w:cs="Times New Roman"/>
        </w:rPr>
        <w:t xml:space="preserve">Законом Забайкальского края </w:t>
      </w:r>
      <w:hyperlink r:id="rId23" w:history="1">
        <w:r w:rsidRPr="004E16DA">
          <w:rPr>
            <w:rStyle w:val="a3"/>
            <w:rFonts w:ascii="Times New Roman" w:hAnsi="Times New Roman"/>
            <w:color w:val="000000"/>
            <w:u w:val="none"/>
          </w:rPr>
          <w:t>от 18 декабря 2009 года № 309-ЗЗК</w:t>
        </w:r>
      </w:hyperlink>
      <w:r w:rsidRPr="004E16DA">
        <w:rPr>
          <w:rFonts w:ascii="Times New Roman" w:hAnsi="Times New Roman" w:cs="Times New Roman"/>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D1EFB" w:rsidRPr="00B614D9" w:rsidRDefault="00BA2003" w:rsidP="00B614D9">
      <w:pPr>
        <w:tabs>
          <w:tab w:val="left" w:pos="400"/>
        </w:tabs>
        <w:suppressAutoHyphens/>
        <w:autoSpaceDE w:val="0"/>
        <w:autoSpaceDN w:val="0"/>
        <w:adjustRightInd w:val="0"/>
        <w:ind w:firstLine="709"/>
        <w:jc w:val="both"/>
        <w:rPr>
          <w:rFonts w:ascii="Times New Roman" w:hAnsi="Times New Roman" w:cs="Times New Roman"/>
        </w:rPr>
      </w:pPr>
      <w:hyperlink r:id="rId24" w:history="1">
        <w:r w:rsidR="009D1EFB" w:rsidRPr="00B614D9">
          <w:rPr>
            <w:rFonts w:ascii="Times New Roman" w:hAnsi="Times New Roman" w:cs="Times New Roman"/>
          </w:rPr>
          <w:t xml:space="preserve">Уставом </w:t>
        </w:r>
        <w:r w:rsidR="009D1EFB" w:rsidRPr="00B614D9">
          <w:rPr>
            <w:rFonts w:ascii="Times New Roman" w:hAnsi="Times New Roman" w:cs="Times New Roman"/>
            <w:i/>
            <w:color w:val="FF0000"/>
          </w:rPr>
          <w:t xml:space="preserve"> </w:t>
        </w:r>
        <w:r w:rsidR="009D1EFB" w:rsidRPr="00B614D9">
          <w:rPr>
            <w:rFonts w:ascii="Times New Roman" w:hAnsi="Times New Roman" w:cs="Times New Roman"/>
            <w:color w:val="auto"/>
          </w:rPr>
          <w:t>городского округа «Город Петровск-Забайкальский»</w:t>
        </w:r>
        <w:r w:rsidR="009D1EFB" w:rsidRPr="00B614D9">
          <w:rPr>
            <w:rFonts w:ascii="Times New Roman" w:hAnsi="Times New Roman" w:cs="Times New Roman"/>
            <w:i/>
          </w:rPr>
          <w:t>)</w:t>
        </w:r>
      </w:hyperlink>
      <w:r w:rsidR="009D1EFB" w:rsidRPr="00B614D9">
        <w:rPr>
          <w:rFonts w:ascii="Times New Roman" w:hAnsi="Times New Roman" w:cs="Times New Roman"/>
          <w:i/>
        </w:rPr>
        <w:t>,</w:t>
      </w:r>
      <w:r w:rsidR="009D1EFB" w:rsidRPr="00B614D9">
        <w:rPr>
          <w:rFonts w:ascii="Times New Roman" w:hAnsi="Times New Roman" w:cs="Times New Roman"/>
        </w:rPr>
        <w:t xml:space="preserve"> принятым решением Думы городского округа «Город Петровск-Забайкальский» от 01 июня 2012 года, №28;</w:t>
      </w:r>
    </w:p>
    <w:p w:rsidR="00856681" w:rsidRPr="004E16DA" w:rsidRDefault="00856681" w:rsidP="00B614D9">
      <w:pPr>
        <w:tabs>
          <w:tab w:val="left" w:pos="400"/>
        </w:tabs>
        <w:suppressAutoHyphens/>
        <w:autoSpaceDE w:val="0"/>
        <w:autoSpaceDN w:val="0"/>
        <w:adjustRightInd w:val="0"/>
        <w:ind w:firstLine="709"/>
        <w:jc w:val="both"/>
        <w:rPr>
          <w:rFonts w:ascii="Times New Roman" w:hAnsi="Times New Roman" w:cs="Times New Roman"/>
        </w:rPr>
      </w:pPr>
      <w:r w:rsidRPr="004E16DA">
        <w:rPr>
          <w:rFonts w:ascii="Times New Roman" w:hAnsi="Times New Roman" w:cs="Times New Roman"/>
        </w:rPr>
        <w:t>иными нормативными правовыми актами Российской Федерации, Забайкальского края и муниципальными правовыми актами.</w:t>
      </w:r>
    </w:p>
    <w:p w:rsidR="00856681" w:rsidRPr="00B614D9" w:rsidRDefault="00856681" w:rsidP="00B614D9">
      <w:pPr>
        <w:rPr>
          <w:rFonts w:ascii="Times New Roman" w:hAnsi="Times New Roman" w:cs="Times New Roman"/>
          <w:b/>
          <w:bCs/>
          <w:color w:val="auto"/>
        </w:rPr>
      </w:pPr>
    </w:p>
    <w:p w:rsidR="00856681" w:rsidRPr="00B614D9" w:rsidRDefault="00856681" w:rsidP="00B614D9">
      <w:pPr>
        <w:pStyle w:val="81"/>
        <w:shd w:val="clear" w:color="auto" w:fill="auto"/>
        <w:spacing w:before="0" w:line="240" w:lineRule="auto"/>
        <w:ind w:left="1021" w:hanging="1021"/>
        <w:rPr>
          <w:sz w:val="24"/>
          <w:szCs w:val="24"/>
        </w:rPr>
      </w:pPr>
      <w:r w:rsidRPr="00B614D9">
        <w:rPr>
          <w:sz w:val="24"/>
          <w:szCs w:val="24"/>
        </w:rPr>
        <w:t xml:space="preserve">Нормативные правовые акты, регулирующие предоставление </w:t>
      </w:r>
      <w:r w:rsidRPr="00B614D9">
        <w:rPr>
          <w:sz w:val="24"/>
          <w:szCs w:val="24"/>
        </w:rPr>
        <w:br/>
        <w:t>муниципальной услуги</w:t>
      </w:r>
    </w:p>
    <w:p w:rsidR="00856681" w:rsidRPr="00B614D9" w:rsidRDefault="00856681" w:rsidP="00B614D9">
      <w:pPr>
        <w:pStyle w:val="81"/>
        <w:shd w:val="clear" w:color="auto" w:fill="auto"/>
        <w:spacing w:before="0" w:line="240" w:lineRule="auto"/>
        <w:ind w:left="1021" w:hanging="1021"/>
        <w:rPr>
          <w:sz w:val="24"/>
          <w:szCs w:val="24"/>
        </w:rPr>
      </w:pPr>
    </w:p>
    <w:p w:rsidR="00856681" w:rsidRPr="00B614D9" w:rsidRDefault="00856681" w:rsidP="00B614D9">
      <w:pPr>
        <w:pStyle w:val="a6"/>
        <w:shd w:val="clear" w:color="auto" w:fill="auto"/>
        <w:spacing w:line="240" w:lineRule="auto"/>
        <w:ind w:left="20" w:right="20" w:firstLine="700"/>
        <w:jc w:val="both"/>
        <w:rPr>
          <w:sz w:val="24"/>
          <w:szCs w:val="24"/>
        </w:rPr>
      </w:pPr>
      <w:r w:rsidRPr="00B614D9">
        <w:rPr>
          <w:sz w:val="24"/>
          <w:szCs w:val="24"/>
        </w:rPr>
        <w:t>2.</w:t>
      </w:r>
      <w:r w:rsidR="00232B65" w:rsidRPr="00B614D9">
        <w:rPr>
          <w:sz w:val="24"/>
          <w:szCs w:val="24"/>
        </w:rPr>
        <w:t>9</w:t>
      </w:r>
      <w:r w:rsidRPr="00B614D9">
        <w:rPr>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и на ЕПГУ.</w:t>
      </w:r>
    </w:p>
    <w:p w:rsidR="00B614D9" w:rsidRDefault="00B614D9" w:rsidP="00B614D9">
      <w:pPr>
        <w:pStyle w:val="81"/>
        <w:shd w:val="clear" w:color="auto" w:fill="auto"/>
        <w:spacing w:before="0" w:line="240" w:lineRule="auto"/>
        <w:ind w:left="480" w:right="500" w:firstLine="0"/>
        <w:rPr>
          <w:sz w:val="24"/>
          <w:szCs w:val="24"/>
        </w:rPr>
      </w:pPr>
    </w:p>
    <w:p w:rsidR="00250B53" w:rsidRPr="00B614D9" w:rsidRDefault="00250B53" w:rsidP="00B614D9">
      <w:pPr>
        <w:pStyle w:val="81"/>
        <w:shd w:val="clear" w:color="auto" w:fill="auto"/>
        <w:spacing w:before="0" w:line="240" w:lineRule="auto"/>
        <w:ind w:left="480" w:right="500" w:firstLine="0"/>
        <w:rPr>
          <w:sz w:val="24"/>
          <w:szCs w:val="24"/>
        </w:rPr>
      </w:pPr>
      <w:r w:rsidRPr="00B614D9">
        <w:rPr>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bookmarkStart w:id="7" w:name="bookmark10"/>
      <w:r w:rsidRPr="00B614D9">
        <w:rPr>
          <w:sz w:val="24"/>
          <w:szCs w:val="24"/>
        </w:rPr>
        <w:t>муниципальной услуги, подлежащих представлению заявителем, способы их получения заявителем, в том числе в электронной форме, порядок их</w:t>
      </w:r>
      <w:bookmarkStart w:id="8" w:name="bookmark11"/>
      <w:bookmarkEnd w:id="7"/>
      <w:r w:rsidR="00846504" w:rsidRPr="00B614D9">
        <w:rPr>
          <w:sz w:val="24"/>
          <w:szCs w:val="24"/>
        </w:rPr>
        <w:t xml:space="preserve"> </w:t>
      </w:r>
      <w:r w:rsidRPr="00B614D9">
        <w:rPr>
          <w:sz w:val="24"/>
          <w:szCs w:val="24"/>
        </w:rPr>
        <w:t>представления</w:t>
      </w:r>
      <w:bookmarkEnd w:id="8"/>
    </w:p>
    <w:p w:rsidR="00846504" w:rsidRPr="00B614D9" w:rsidRDefault="00846504" w:rsidP="00B614D9">
      <w:pPr>
        <w:pStyle w:val="81"/>
        <w:shd w:val="clear" w:color="auto" w:fill="auto"/>
        <w:spacing w:before="0" w:line="240" w:lineRule="auto"/>
        <w:ind w:left="480" w:right="500" w:firstLine="0"/>
        <w:jc w:val="right"/>
        <w:rPr>
          <w:sz w:val="24"/>
          <w:szCs w:val="24"/>
        </w:rPr>
      </w:pP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2.</w:t>
      </w:r>
      <w:r w:rsidR="00846504" w:rsidRPr="00B614D9">
        <w:rPr>
          <w:sz w:val="24"/>
          <w:szCs w:val="24"/>
        </w:rPr>
        <w:t>10</w:t>
      </w:r>
      <w:r w:rsidRPr="00B614D9">
        <w:rPr>
          <w:sz w:val="24"/>
          <w:szCs w:val="24"/>
        </w:rPr>
        <w:t xml:space="preserve">. Для получения </w:t>
      </w:r>
      <w:r w:rsidR="00846504" w:rsidRPr="00B614D9">
        <w:rPr>
          <w:sz w:val="24"/>
          <w:szCs w:val="24"/>
        </w:rPr>
        <w:t>муниципальной</w:t>
      </w:r>
      <w:r w:rsidRPr="00B614D9">
        <w:rPr>
          <w:sz w:val="24"/>
          <w:szCs w:val="24"/>
        </w:rPr>
        <w:t xml:space="preserve"> услуги заявитель представляет:</w:t>
      </w:r>
    </w:p>
    <w:p w:rsidR="00250B53" w:rsidRPr="00B614D9" w:rsidRDefault="00767063" w:rsidP="00B614D9">
      <w:pPr>
        <w:pStyle w:val="a6"/>
        <w:shd w:val="clear" w:color="auto" w:fill="auto"/>
        <w:tabs>
          <w:tab w:val="left" w:pos="1460"/>
        </w:tabs>
        <w:spacing w:line="240" w:lineRule="auto"/>
        <w:ind w:right="20" w:firstLine="709"/>
        <w:jc w:val="both"/>
        <w:rPr>
          <w:sz w:val="24"/>
          <w:szCs w:val="24"/>
        </w:rPr>
      </w:pPr>
      <w:r w:rsidRPr="00B614D9">
        <w:rPr>
          <w:sz w:val="24"/>
          <w:szCs w:val="24"/>
        </w:rPr>
        <w:t>2.10.1.</w:t>
      </w:r>
      <w:r w:rsidR="00250B53" w:rsidRPr="00B614D9">
        <w:rPr>
          <w:sz w:val="24"/>
          <w:szCs w:val="24"/>
        </w:rPr>
        <w:t>Заявление о предоставлении муниципальной услуги по форме, согласно Приложению № 4 к настоящему Административному регламенту.</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 заявлении также указывается один из следующих способов направления результата предоставления муниципальной услуги:</w:t>
      </w:r>
    </w:p>
    <w:p w:rsidR="00250B53" w:rsidRPr="00B614D9" w:rsidRDefault="00250B53" w:rsidP="00B614D9">
      <w:pPr>
        <w:pStyle w:val="a6"/>
        <w:shd w:val="clear" w:color="auto" w:fill="auto"/>
        <w:spacing w:line="240" w:lineRule="auto"/>
        <w:ind w:left="20" w:firstLine="700"/>
        <w:jc w:val="both"/>
        <w:rPr>
          <w:sz w:val="24"/>
          <w:szCs w:val="24"/>
        </w:rPr>
      </w:pPr>
      <w:r w:rsidRPr="00B614D9">
        <w:rPr>
          <w:sz w:val="24"/>
          <w:szCs w:val="24"/>
        </w:rPr>
        <w:t>в форме электронного документа в личном кабинете на ЕПГУ;</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lastRenderedPageBreak/>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250B53" w:rsidRPr="00B614D9" w:rsidRDefault="00767063" w:rsidP="00B614D9">
      <w:pPr>
        <w:pStyle w:val="a6"/>
        <w:shd w:val="clear" w:color="auto" w:fill="auto"/>
        <w:tabs>
          <w:tab w:val="left" w:pos="1421"/>
        </w:tabs>
        <w:spacing w:line="240" w:lineRule="auto"/>
        <w:ind w:firstLine="709"/>
        <w:jc w:val="both"/>
        <w:rPr>
          <w:sz w:val="24"/>
          <w:szCs w:val="24"/>
        </w:rPr>
      </w:pPr>
      <w:r w:rsidRPr="00B614D9">
        <w:rPr>
          <w:sz w:val="24"/>
          <w:szCs w:val="24"/>
        </w:rPr>
        <w:t>2.10.2.</w:t>
      </w:r>
      <w:r w:rsidR="00250B53" w:rsidRPr="00B614D9">
        <w:rPr>
          <w:sz w:val="24"/>
          <w:szCs w:val="24"/>
        </w:rPr>
        <w:t>Документ, удостоверяющий личность заявителя, представителя.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50B53" w:rsidRPr="00B614D9" w:rsidRDefault="00021C5C" w:rsidP="00B614D9">
      <w:pPr>
        <w:pStyle w:val="a6"/>
        <w:shd w:val="clear" w:color="auto" w:fill="auto"/>
        <w:tabs>
          <w:tab w:val="left" w:pos="1513"/>
        </w:tabs>
        <w:spacing w:line="240" w:lineRule="auto"/>
        <w:ind w:right="20" w:firstLine="709"/>
        <w:jc w:val="both"/>
        <w:rPr>
          <w:sz w:val="24"/>
          <w:szCs w:val="24"/>
        </w:rPr>
      </w:pPr>
      <w:r w:rsidRPr="00B614D9">
        <w:rPr>
          <w:sz w:val="24"/>
          <w:szCs w:val="24"/>
        </w:rPr>
        <w:t>2.10.3.</w:t>
      </w:r>
      <w:r w:rsidR="00250B53" w:rsidRPr="00B614D9">
        <w:rPr>
          <w:sz w:val="24"/>
          <w:szCs w:val="24"/>
        </w:rPr>
        <w:t>Документы, удостоверяющие личность членов семьи, достигших 14 летнего возраста.</w:t>
      </w:r>
    </w:p>
    <w:p w:rsidR="00250B53" w:rsidRPr="00B614D9" w:rsidRDefault="00021C5C" w:rsidP="00B614D9">
      <w:pPr>
        <w:pStyle w:val="a6"/>
        <w:shd w:val="clear" w:color="auto" w:fill="auto"/>
        <w:tabs>
          <w:tab w:val="left" w:pos="1542"/>
        </w:tabs>
        <w:spacing w:line="240" w:lineRule="auto"/>
        <w:ind w:right="20" w:firstLine="709"/>
        <w:jc w:val="both"/>
        <w:rPr>
          <w:sz w:val="24"/>
          <w:szCs w:val="24"/>
        </w:rPr>
      </w:pPr>
      <w:r w:rsidRPr="00B614D9">
        <w:rPr>
          <w:sz w:val="24"/>
          <w:szCs w:val="24"/>
        </w:rPr>
        <w:t xml:space="preserve">2.10.4. </w:t>
      </w:r>
      <w:r w:rsidR="00250B53" w:rsidRPr="00B614D9">
        <w:rPr>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50B53" w:rsidRPr="00B614D9" w:rsidRDefault="00021C5C" w:rsidP="00B614D9">
      <w:pPr>
        <w:pStyle w:val="a6"/>
        <w:shd w:val="clear" w:color="auto" w:fill="auto"/>
        <w:tabs>
          <w:tab w:val="left" w:pos="1431"/>
        </w:tabs>
        <w:spacing w:line="240" w:lineRule="auto"/>
        <w:ind w:right="20" w:firstLine="709"/>
        <w:jc w:val="both"/>
        <w:rPr>
          <w:sz w:val="24"/>
          <w:szCs w:val="24"/>
        </w:rPr>
      </w:pPr>
      <w:r w:rsidRPr="00B614D9">
        <w:rPr>
          <w:sz w:val="24"/>
          <w:szCs w:val="24"/>
        </w:rPr>
        <w:t>2.10.5.</w:t>
      </w:r>
      <w:r w:rsidR="00250B53" w:rsidRPr="00B614D9">
        <w:rPr>
          <w:sz w:val="24"/>
          <w:szCs w:val="24"/>
        </w:rP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250B53" w:rsidRPr="00B614D9" w:rsidRDefault="00021C5C" w:rsidP="00B614D9">
      <w:pPr>
        <w:pStyle w:val="a6"/>
        <w:shd w:val="clear" w:color="auto" w:fill="auto"/>
        <w:tabs>
          <w:tab w:val="left" w:pos="1479"/>
        </w:tabs>
        <w:spacing w:line="240" w:lineRule="auto"/>
        <w:ind w:right="20" w:firstLine="709"/>
        <w:jc w:val="both"/>
        <w:rPr>
          <w:sz w:val="24"/>
          <w:szCs w:val="24"/>
        </w:rPr>
      </w:pPr>
      <w:r w:rsidRPr="00B614D9">
        <w:rPr>
          <w:sz w:val="24"/>
          <w:szCs w:val="24"/>
        </w:rPr>
        <w:t>2.10.6.</w:t>
      </w:r>
      <w:r w:rsidR="00250B53" w:rsidRPr="00B614D9">
        <w:rPr>
          <w:sz w:val="24"/>
          <w:szCs w:val="24"/>
        </w:rPr>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250B53" w:rsidRPr="00B614D9" w:rsidRDefault="00021C5C" w:rsidP="00B614D9">
      <w:pPr>
        <w:pStyle w:val="a6"/>
        <w:shd w:val="clear" w:color="auto" w:fill="auto"/>
        <w:tabs>
          <w:tab w:val="left" w:pos="1455"/>
        </w:tabs>
        <w:spacing w:line="240" w:lineRule="auto"/>
        <w:ind w:right="20" w:firstLine="709"/>
        <w:jc w:val="both"/>
        <w:rPr>
          <w:sz w:val="24"/>
          <w:szCs w:val="24"/>
        </w:rPr>
      </w:pPr>
      <w:r w:rsidRPr="00B614D9">
        <w:rPr>
          <w:sz w:val="24"/>
          <w:szCs w:val="24"/>
        </w:rPr>
        <w:t>2.10.7.</w:t>
      </w:r>
      <w:r w:rsidR="00250B53" w:rsidRPr="00B614D9">
        <w:rPr>
          <w:sz w:val="24"/>
          <w:szCs w:val="24"/>
        </w:rP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250B53" w:rsidRPr="00B614D9" w:rsidRDefault="00021C5C" w:rsidP="00B614D9">
      <w:pPr>
        <w:pStyle w:val="a6"/>
        <w:shd w:val="clear" w:color="auto" w:fill="auto"/>
        <w:tabs>
          <w:tab w:val="left" w:pos="1479"/>
        </w:tabs>
        <w:spacing w:line="240" w:lineRule="auto"/>
        <w:ind w:right="20" w:firstLine="709"/>
        <w:jc w:val="both"/>
        <w:rPr>
          <w:sz w:val="24"/>
          <w:szCs w:val="24"/>
        </w:rPr>
      </w:pPr>
      <w:r w:rsidRPr="00B614D9">
        <w:rPr>
          <w:sz w:val="24"/>
          <w:szCs w:val="24"/>
        </w:rPr>
        <w:t>2.10.8.</w:t>
      </w:r>
      <w:r w:rsidR="00250B53" w:rsidRPr="00B614D9">
        <w:rPr>
          <w:sz w:val="24"/>
          <w:szCs w:val="24"/>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250B53" w:rsidRPr="00B614D9" w:rsidRDefault="00021C5C" w:rsidP="00B614D9">
      <w:pPr>
        <w:pStyle w:val="a6"/>
        <w:shd w:val="clear" w:color="auto" w:fill="auto"/>
        <w:tabs>
          <w:tab w:val="left" w:pos="1542"/>
        </w:tabs>
        <w:spacing w:line="240" w:lineRule="auto"/>
        <w:ind w:right="20" w:firstLine="709"/>
        <w:jc w:val="both"/>
        <w:rPr>
          <w:sz w:val="24"/>
          <w:szCs w:val="24"/>
        </w:rPr>
      </w:pPr>
      <w:r w:rsidRPr="00B614D9">
        <w:rPr>
          <w:sz w:val="24"/>
          <w:szCs w:val="24"/>
        </w:rPr>
        <w:t>2.11.</w:t>
      </w:r>
      <w:r w:rsidR="00250B53" w:rsidRPr="00B614D9">
        <w:rPr>
          <w:sz w:val="24"/>
          <w:szCs w:val="24"/>
        </w:rPr>
        <w:t>Заявления и прилагаемые документы, указанные в пункте 2.</w:t>
      </w:r>
      <w:r w:rsidR="00184070" w:rsidRPr="00B614D9">
        <w:rPr>
          <w:sz w:val="24"/>
          <w:szCs w:val="24"/>
        </w:rPr>
        <w:t>10</w:t>
      </w:r>
      <w:r w:rsidR="00250B53" w:rsidRPr="00B614D9">
        <w:rPr>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50B53" w:rsidRPr="00B614D9" w:rsidRDefault="00250B53" w:rsidP="00B614D9">
      <w:pPr>
        <w:pStyle w:val="81"/>
        <w:shd w:val="clear" w:color="auto" w:fill="auto"/>
        <w:spacing w:before="0" w:line="240" w:lineRule="auto"/>
        <w:ind w:left="20" w:firstLine="0"/>
        <w:rPr>
          <w:sz w:val="24"/>
          <w:szCs w:val="24"/>
        </w:rPr>
      </w:pPr>
      <w:r w:rsidRPr="00B614D9">
        <w:rPr>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B614D9">
        <w:rPr>
          <w:sz w:val="24"/>
          <w:szCs w:val="24"/>
        </w:rPr>
        <w:lastRenderedPageBreak/>
        <w:t>самоуправления и иных органов, участвующих в предоставлении государственных или муниципальных услуг</w:t>
      </w:r>
    </w:p>
    <w:p w:rsidR="00250B53" w:rsidRPr="00B614D9" w:rsidRDefault="00105531" w:rsidP="00B614D9">
      <w:pPr>
        <w:pStyle w:val="a6"/>
        <w:shd w:val="clear" w:color="auto" w:fill="auto"/>
        <w:tabs>
          <w:tab w:val="left" w:pos="1460"/>
        </w:tabs>
        <w:spacing w:line="240" w:lineRule="auto"/>
        <w:ind w:right="20" w:firstLine="709"/>
        <w:jc w:val="both"/>
        <w:rPr>
          <w:sz w:val="24"/>
          <w:szCs w:val="24"/>
        </w:rPr>
      </w:pPr>
      <w:r w:rsidRPr="00B614D9">
        <w:rPr>
          <w:sz w:val="24"/>
          <w:szCs w:val="24"/>
        </w:rPr>
        <w:t xml:space="preserve">2.12. </w:t>
      </w:r>
      <w:r w:rsidR="00250B53" w:rsidRPr="00B614D9">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50B53" w:rsidRPr="00B614D9" w:rsidRDefault="00DB249C" w:rsidP="00B614D9">
      <w:pPr>
        <w:pStyle w:val="a6"/>
        <w:shd w:val="clear" w:color="auto" w:fill="auto"/>
        <w:tabs>
          <w:tab w:val="left" w:pos="1729"/>
        </w:tabs>
        <w:spacing w:line="240" w:lineRule="auto"/>
        <w:ind w:right="20" w:firstLine="709"/>
        <w:jc w:val="both"/>
        <w:rPr>
          <w:sz w:val="24"/>
          <w:szCs w:val="24"/>
        </w:rPr>
      </w:pPr>
      <w:r w:rsidRPr="00B614D9">
        <w:rPr>
          <w:sz w:val="24"/>
          <w:szCs w:val="24"/>
        </w:rPr>
        <w:t>2.12.1.</w:t>
      </w:r>
      <w:r w:rsidR="00250B53" w:rsidRPr="00B614D9">
        <w:rPr>
          <w:sz w:val="24"/>
          <w:szCs w:val="24"/>
        </w:rPr>
        <w:t>Сведения из Единого государственного реестра записей актов гражданского состояния о рождении, о заключении брака;</w:t>
      </w:r>
    </w:p>
    <w:p w:rsidR="00250B53" w:rsidRPr="00B614D9" w:rsidRDefault="00DB249C" w:rsidP="00B614D9">
      <w:pPr>
        <w:pStyle w:val="a6"/>
        <w:shd w:val="clear" w:color="auto" w:fill="auto"/>
        <w:tabs>
          <w:tab w:val="left" w:pos="1628"/>
        </w:tabs>
        <w:spacing w:line="240" w:lineRule="auto"/>
        <w:ind w:right="20" w:firstLine="709"/>
        <w:jc w:val="both"/>
        <w:rPr>
          <w:sz w:val="24"/>
          <w:szCs w:val="24"/>
        </w:rPr>
      </w:pPr>
      <w:r w:rsidRPr="00B614D9">
        <w:rPr>
          <w:sz w:val="24"/>
          <w:szCs w:val="24"/>
        </w:rPr>
        <w:t>2.12.2.</w:t>
      </w:r>
      <w:r w:rsidR="00250B53" w:rsidRPr="00B614D9">
        <w:rPr>
          <w:sz w:val="24"/>
          <w:szCs w:val="24"/>
        </w:rPr>
        <w:t>Проверка соответствия фамильно-именной группы, даты рождения, пола и СНИЛС;</w:t>
      </w:r>
    </w:p>
    <w:p w:rsidR="00250B53" w:rsidRPr="00B614D9" w:rsidRDefault="00DB249C" w:rsidP="00B614D9">
      <w:pPr>
        <w:pStyle w:val="a6"/>
        <w:shd w:val="clear" w:color="auto" w:fill="auto"/>
        <w:tabs>
          <w:tab w:val="left" w:pos="1642"/>
        </w:tabs>
        <w:spacing w:line="240" w:lineRule="auto"/>
        <w:ind w:right="20" w:firstLine="709"/>
        <w:jc w:val="both"/>
        <w:rPr>
          <w:sz w:val="24"/>
          <w:szCs w:val="24"/>
        </w:rPr>
      </w:pPr>
      <w:r w:rsidRPr="00B614D9">
        <w:rPr>
          <w:sz w:val="24"/>
          <w:szCs w:val="24"/>
        </w:rPr>
        <w:t>2.12.3.</w:t>
      </w:r>
      <w:r w:rsidR="00250B53" w:rsidRPr="00B614D9">
        <w:rPr>
          <w:sz w:val="24"/>
          <w:szCs w:val="24"/>
        </w:rPr>
        <w:t>Сведения, подтверждающие действительность паспорта гражданина Российской Федерации;</w:t>
      </w:r>
    </w:p>
    <w:p w:rsidR="00250B53" w:rsidRPr="00B614D9" w:rsidRDefault="00DB249C" w:rsidP="00B614D9">
      <w:pPr>
        <w:pStyle w:val="a6"/>
        <w:shd w:val="clear" w:color="auto" w:fill="auto"/>
        <w:tabs>
          <w:tab w:val="left" w:pos="1758"/>
        </w:tabs>
        <w:spacing w:line="240" w:lineRule="auto"/>
        <w:ind w:right="20" w:firstLine="709"/>
        <w:jc w:val="both"/>
        <w:rPr>
          <w:sz w:val="24"/>
          <w:szCs w:val="24"/>
        </w:rPr>
      </w:pPr>
      <w:r w:rsidRPr="00B614D9">
        <w:rPr>
          <w:sz w:val="24"/>
          <w:szCs w:val="24"/>
        </w:rPr>
        <w:t>2.12.4.</w:t>
      </w:r>
      <w:r w:rsidR="00250B53" w:rsidRPr="00B614D9">
        <w:rPr>
          <w:sz w:val="24"/>
          <w:szCs w:val="24"/>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250B53" w:rsidRPr="00B614D9" w:rsidRDefault="00DB249C" w:rsidP="00B614D9">
      <w:pPr>
        <w:pStyle w:val="a6"/>
        <w:shd w:val="clear" w:color="auto" w:fill="auto"/>
        <w:spacing w:line="240" w:lineRule="auto"/>
        <w:ind w:firstLine="709"/>
        <w:jc w:val="both"/>
        <w:rPr>
          <w:sz w:val="24"/>
          <w:szCs w:val="24"/>
        </w:rPr>
      </w:pPr>
      <w:r w:rsidRPr="00B614D9">
        <w:rPr>
          <w:sz w:val="24"/>
          <w:szCs w:val="24"/>
        </w:rPr>
        <w:t>2.12.5.</w:t>
      </w:r>
      <w:r w:rsidR="00250B53" w:rsidRPr="00B614D9">
        <w:rPr>
          <w:sz w:val="24"/>
          <w:szCs w:val="24"/>
        </w:rPr>
        <w:t xml:space="preserve"> Сведения из Единого государственного реестра индивидуальных предпринимателей.</w:t>
      </w:r>
    </w:p>
    <w:p w:rsidR="00250B53" w:rsidRPr="00B614D9" w:rsidRDefault="00250B53" w:rsidP="00B614D9">
      <w:pPr>
        <w:pStyle w:val="a6"/>
        <w:shd w:val="clear" w:color="auto" w:fill="auto"/>
        <w:spacing w:line="240" w:lineRule="auto"/>
        <w:ind w:firstLine="720"/>
        <w:jc w:val="both"/>
        <w:rPr>
          <w:sz w:val="24"/>
          <w:szCs w:val="24"/>
        </w:rPr>
      </w:pPr>
      <w:r w:rsidRPr="00B614D9">
        <w:rPr>
          <w:sz w:val="24"/>
          <w:szCs w:val="24"/>
        </w:rPr>
        <w:t>2.1</w:t>
      </w:r>
      <w:r w:rsidR="00162C82" w:rsidRPr="00B614D9">
        <w:rPr>
          <w:sz w:val="24"/>
          <w:szCs w:val="24"/>
        </w:rPr>
        <w:t>3</w:t>
      </w:r>
      <w:r w:rsidRPr="00B614D9">
        <w:rPr>
          <w:sz w:val="24"/>
          <w:szCs w:val="24"/>
        </w:rPr>
        <w:t>. При предоставлении муниципальной услуги запрещается требовать от заявителя:</w:t>
      </w:r>
    </w:p>
    <w:p w:rsidR="00162C82" w:rsidRPr="00B614D9" w:rsidRDefault="00162C82" w:rsidP="00B614D9">
      <w:pPr>
        <w:pStyle w:val="a6"/>
        <w:shd w:val="clear" w:color="auto" w:fill="auto"/>
        <w:tabs>
          <w:tab w:val="left" w:pos="1738"/>
        </w:tabs>
        <w:spacing w:line="240" w:lineRule="auto"/>
        <w:ind w:right="20" w:firstLine="709"/>
        <w:jc w:val="both"/>
        <w:rPr>
          <w:sz w:val="24"/>
          <w:szCs w:val="24"/>
        </w:rPr>
      </w:pPr>
      <w:r w:rsidRPr="00B614D9">
        <w:rPr>
          <w:sz w:val="24"/>
          <w:szCs w:val="24"/>
        </w:rPr>
        <w:t>1) п</w:t>
      </w:r>
      <w:r w:rsidR="00250B53" w:rsidRPr="00B614D9">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2C82" w:rsidRPr="00B614D9" w:rsidRDefault="00162C82" w:rsidP="00B614D9">
      <w:pPr>
        <w:pStyle w:val="a6"/>
        <w:shd w:val="clear" w:color="auto" w:fill="auto"/>
        <w:tabs>
          <w:tab w:val="left" w:pos="1738"/>
        </w:tabs>
        <w:spacing w:line="240" w:lineRule="auto"/>
        <w:ind w:right="20" w:firstLine="709"/>
        <w:jc w:val="both"/>
        <w:rPr>
          <w:sz w:val="24"/>
          <w:szCs w:val="24"/>
        </w:rPr>
      </w:pPr>
      <w:r w:rsidRPr="00B614D9">
        <w:rPr>
          <w:sz w:val="24"/>
          <w:szCs w:val="24"/>
        </w:rPr>
        <w:t>2) представления документов и информации, которые в соответствии с нормативными правовыми актами Российской Федерации и</w:t>
      </w:r>
      <w:r w:rsidRPr="00B614D9">
        <w:rPr>
          <w:rStyle w:val="38"/>
          <w:sz w:val="24"/>
          <w:szCs w:val="24"/>
        </w:rPr>
        <w:t xml:space="preserve"> </w:t>
      </w:r>
      <w:r w:rsidRPr="00B614D9">
        <w:rPr>
          <w:rStyle w:val="38"/>
          <w:b w:val="0"/>
          <w:i w:val="0"/>
          <w:sz w:val="24"/>
          <w:szCs w:val="24"/>
        </w:rPr>
        <w:t>Забайкальского края,</w:t>
      </w:r>
      <w:r w:rsidRPr="00B614D9">
        <w:rPr>
          <w:sz w:val="24"/>
          <w:szCs w:val="24"/>
        </w:rPr>
        <w:t xml:space="preserve"> муниципальными правовыми актами</w:t>
      </w:r>
      <w:r w:rsidRPr="00B614D9">
        <w:rPr>
          <w:rStyle w:val="38"/>
          <w:sz w:val="24"/>
          <w:szCs w:val="24"/>
        </w:rPr>
        <w:t xml:space="preserve"> </w:t>
      </w:r>
      <w:r w:rsidR="00F331BF" w:rsidRPr="00B614D9">
        <w:rPr>
          <w:rStyle w:val="38"/>
          <w:b w:val="0"/>
          <w:i w:val="0"/>
          <w:sz w:val="24"/>
          <w:szCs w:val="24"/>
        </w:rPr>
        <w:t xml:space="preserve"> администрации городского округа «Город Петровск-Забайкальский»</w:t>
      </w:r>
      <w:r w:rsidRPr="00B614D9">
        <w:rPr>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B614D9">
        <w:rPr>
          <w:sz w:val="24"/>
          <w:szCs w:val="24"/>
        </w:rPr>
        <w:br/>
        <w:t>№ 210-ФЗ «Об организации предоставления государственных и муниципальных услуг» (далее - Федеральный закон № 210-ФЗ);</w:t>
      </w:r>
    </w:p>
    <w:p w:rsidR="00250B53" w:rsidRPr="00B614D9" w:rsidRDefault="00162C82" w:rsidP="00B614D9">
      <w:pPr>
        <w:pStyle w:val="a6"/>
        <w:shd w:val="clear" w:color="auto" w:fill="auto"/>
        <w:tabs>
          <w:tab w:val="left" w:pos="1599"/>
        </w:tabs>
        <w:spacing w:line="240" w:lineRule="auto"/>
        <w:ind w:right="20" w:firstLine="709"/>
        <w:jc w:val="both"/>
        <w:rPr>
          <w:sz w:val="24"/>
          <w:szCs w:val="24"/>
        </w:rPr>
      </w:pPr>
      <w:r w:rsidRPr="00B614D9">
        <w:rPr>
          <w:sz w:val="24"/>
          <w:szCs w:val="24"/>
        </w:rPr>
        <w:t>3) п</w:t>
      </w:r>
      <w:r w:rsidR="00250B53" w:rsidRPr="00B614D9">
        <w:rPr>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B614D9">
        <w:rPr>
          <w:sz w:val="24"/>
          <w:szCs w:val="24"/>
        </w:rPr>
        <w:t>муниципальной</w:t>
      </w:r>
      <w:r w:rsidR="00250B53" w:rsidRPr="00B614D9">
        <w:rPr>
          <w:sz w:val="24"/>
          <w:szCs w:val="24"/>
        </w:rPr>
        <w:t xml:space="preserve"> услуги, за исключением следующих случаев:</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DD6729" w:rsidRPr="00B614D9">
        <w:rPr>
          <w:sz w:val="24"/>
          <w:szCs w:val="24"/>
        </w:rPr>
        <w:t>муниципальной</w:t>
      </w:r>
      <w:r w:rsidRPr="00B614D9">
        <w:rPr>
          <w:sz w:val="24"/>
          <w:szCs w:val="24"/>
        </w:rPr>
        <w:t xml:space="preserve"> услуги;</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B614D9">
        <w:rPr>
          <w:sz w:val="24"/>
          <w:szCs w:val="24"/>
        </w:rPr>
        <w:lastRenderedPageBreak/>
        <w:t>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50B53" w:rsidRPr="00B614D9" w:rsidRDefault="00250B53" w:rsidP="00B614D9">
      <w:pPr>
        <w:pStyle w:val="34"/>
        <w:keepNext/>
        <w:keepLines/>
        <w:shd w:val="clear" w:color="auto" w:fill="auto"/>
        <w:spacing w:line="240" w:lineRule="auto"/>
        <w:ind w:left="20" w:firstLine="0"/>
        <w:rPr>
          <w:sz w:val="24"/>
          <w:szCs w:val="24"/>
        </w:rPr>
      </w:pPr>
      <w:bookmarkStart w:id="9" w:name="bookmark12"/>
      <w:r w:rsidRPr="00B614D9">
        <w:rPr>
          <w:sz w:val="24"/>
          <w:szCs w:val="24"/>
        </w:rPr>
        <w:t>Исчерпывающий перечень оснований для отказа в приеме документов, необходимых для предоставления муниципальной услуги</w:t>
      </w:r>
      <w:bookmarkEnd w:id="9"/>
    </w:p>
    <w:p w:rsidR="00250B53" w:rsidRPr="00B614D9" w:rsidRDefault="007B1B91" w:rsidP="00B614D9">
      <w:pPr>
        <w:pStyle w:val="a6"/>
        <w:shd w:val="clear" w:color="auto" w:fill="auto"/>
        <w:tabs>
          <w:tab w:val="left" w:pos="1488"/>
        </w:tabs>
        <w:spacing w:line="240" w:lineRule="auto"/>
        <w:ind w:right="40" w:firstLine="709"/>
        <w:jc w:val="both"/>
        <w:rPr>
          <w:sz w:val="24"/>
          <w:szCs w:val="24"/>
        </w:rPr>
      </w:pPr>
      <w:r w:rsidRPr="00B614D9">
        <w:rPr>
          <w:sz w:val="24"/>
          <w:szCs w:val="24"/>
        </w:rPr>
        <w:t xml:space="preserve">2.14. </w:t>
      </w:r>
      <w:r w:rsidR="00250B53" w:rsidRPr="00B614D9">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250B53" w:rsidRPr="00B614D9" w:rsidRDefault="007B1B91" w:rsidP="00B614D9">
      <w:pPr>
        <w:pStyle w:val="a6"/>
        <w:shd w:val="clear" w:color="auto" w:fill="auto"/>
        <w:tabs>
          <w:tab w:val="left" w:pos="1656"/>
        </w:tabs>
        <w:spacing w:line="240" w:lineRule="auto"/>
        <w:ind w:right="40" w:firstLine="709"/>
        <w:jc w:val="both"/>
        <w:rPr>
          <w:sz w:val="24"/>
          <w:szCs w:val="24"/>
        </w:rPr>
      </w:pPr>
      <w:r w:rsidRPr="00B614D9">
        <w:rPr>
          <w:sz w:val="24"/>
          <w:szCs w:val="24"/>
        </w:rPr>
        <w:t>1) з</w:t>
      </w:r>
      <w:r w:rsidR="00250B53" w:rsidRPr="00B614D9">
        <w:rPr>
          <w:sz w:val="24"/>
          <w:szCs w:val="24"/>
        </w:rPr>
        <w:t xml:space="preserve">апрос о предоставлении услуги подан в орган государственной власти, орган местного самоуправления или организацию, в полномочия которых </w:t>
      </w:r>
      <w:r w:rsidR="00190C00" w:rsidRPr="00B614D9">
        <w:rPr>
          <w:sz w:val="24"/>
          <w:szCs w:val="24"/>
        </w:rPr>
        <w:t>не входит предоставление услуги;</w:t>
      </w:r>
    </w:p>
    <w:p w:rsidR="00250B53" w:rsidRPr="00B614D9" w:rsidRDefault="007B1B91" w:rsidP="00B614D9">
      <w:pPr>
        <w:pStyle w:val="a6"/>
        <w:shd w:val="clear" w:color="auto" w:fill="auto"/>
        <w:tabs>
          <w:tab w:val="left" w:pos="1694"/>
        </w:tabs>
        <w:spacing w:line="240" w:lineRule="auto"/>
        <w:ind w:right="40" w:firstLine="709"/>
        <w:jc w:val="both"/>
        <w:rPr>
          <w:sz w:val="24"/>
          <w:szCs w:val="24"/>
        </w:rPr>
      </w:pPr>
      <w:r w:rsidRPr="00B614D9">
        <w:rPr>
          <w:sz w:val="24"/>
          <w:szCs w:val="24"/>
        </w:rPr>
        <w:t>2) н</w:t>
      </w:r>
      <w:r w:rsidR="00250B53" w:rsidRPr="00B614D9">
        <w:rPr>
          <w:sz w:val="24"/>
          <w:szCs w:val="24"/>
        </w:rPr>
        <w:t>еполное заполнение обязательных полей в форме запроса о предоставлении услуги (недосто</w:t>
      </w:r>
      <w:r w:rsidR="00190C00" w:rsidRPr="00B614D9">
        <w:rPr>
          <w:sz w:val="24"/>
          <w:szCs w:val="24"/>
        </w:rPr>
        <w:t>верное, неправильное);</w:t>
      </w:r>
    </w:p>
    <w:p w:rsidR="00250B53" w:rsidRPr="00B614D9" w:rsidRDefault="007B1B91" w:rsidP="00B614D9">
      <w:pPr>
        <w:pStyle w:val="a6"/>
        <w:shd w:val="clear" w:color="auto" w:fill="auto"/>
        <w:tabs>
          <w:tab w:val="left" w:pos="1550"/>
        </w:tabs>
        <w:spacing w:line="240" w:lineRule="auto"/>
        <w:ind w:firstLine="709"/>
        <w:jc w:val="both"/>
        <w:rPr>
          <w:sz w:val="24"/>
          <w:szCs w:val="24"/>
        </w:rPr>
      </w:pPr>
      <w:r w:rsidRPr="00B614D9">
        <w:rPr>
          <w:sz w:val="24"/>
          <w:szCs w:val="24"/>
        </w:rPr>
        <w:t>3) п</w:t>
      </w:r>
      <w:r w:rsidR="00250B53" w:rsidRPr="00B614D9">
        <w:rPr>
          <w:sz w:val="24"/>
          <w:szCs w:val="24"/>
        </w:rPr>
        <w:t>редставление</w:t>
      </w:r>
      <w:r w:rsidR="00190C00" w:rsidRPr="00B614D9">
        <w:rPr>
          <w:sz w:val="24"/>
          <w:szCs w:val="24"/>
        </w:rPr>
        <w:t xml:space="preserve"> неполного комплекта документов;</w:t>
      </w:r>
    </w:p>
    <w:p w:rsidR="00250B53" w:rsidRPr="00B614D9" w:rsidRDefault="007B1B91" w:rsidP="00B614D9">
      <w:pPr>
        <w:pStyle w:val="a6"/>
        <w:shd w:val="clear" w:color="auto" w:fill="auto"/>
        <w:tabs>
          <w:tab w:val="left" w:pos="1594"/>
        </w:tabs>
        <w:spacing w:line="240" w:lineRule="auto"/>
        <w:ind w:right="40" w:firstLine="709"/>
        <w:jc w:val="both"/>
        <w:rPr>
          <w:sz w:val="24"/>
          <w:szCs w:val="24"/>
        </w:rPr>
      </w:pPr>
      <w:r w:rsidRPr="00B614D9">
        <w:rPr>
          <w:sz w:val="24"/>
          <w:szCs w:val="24"/>
        </w:rPr>
        <w:t>4) п</w:t>
      </w:r>
      <w:r w:rsidR="00250B53" w:rsidRPr="00B614D9">
        <w:rPr>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w:t>
      </w:r>
      <w:r w:rsidR="00190C00" w:rsidRPr="00B614D9">
        <w:rPr>
          <w:sz w:val="24"/>
          <w:szCs w:val="24"/>
        </w:rPr>
        <w:t>влением услуги указанным лицом);</w:t>
      </w:r>
    </w:p>
    <w:p w:rsidR="00250B53" w:rsidRPr="00B614D9" w:rsidRDefault="007B1B91" w:rsidP="00B614D9">
      <w:pPr>
        <w:pStyle w:val="a6"/>
        <w:shd w:val="clear" w:color="auto" w:fill="auto"/>
        <w:tabs>
          <w:tab w:val="left" w:pos="1685"/>
        </w:tabs>
        <w:spacing w:line="240" w:lineRule="auto"/>
        <w:ind w:right="40" w:firstLine="709"/>
        <w:jc w:val="both"/>
        <w:rPr>
          <w:sz w:val="24"/>
          <w:szCs w:val="24"/>
        </w:rPr>
      </w:pPr>
      <w:r w:rsidRPr="00B614D9">
        <w:rPr>
          <w:sz w:val="24"/>
          <w:szCs w:val="24"/>
        </w:rPr>
        <w:t>5) п</w:t>
      </w:r>
      <w:r w:rsidR="00250B53" w:rsidRPr="00B614D9">
        <w:rPr>
          <w:sz w:val="24"/>
          <w:szCs w:val="24"/>
        </w:rPr>
        <w:t>редставленные документы содержат подчистки и исправления текста, не заверенные в порядке, установленном законод</w:t>
      </w:r>
      <w:r w:rsidR="00190C00" w:rsidRPr="00B614D9">
        <w:rPr>
          <w:sz w:val="24"/>
          <w:szCs w:val="24"/>
        </w:rPr>
        <w:t>ательством Российской Федерации;</w:t>
      </w:r>
    </w:p>
    <w:p w:rsidR="00250B53" w:rsidRPr="00B614D9" w:rsidRDefault="007B1B91" w:rsidP="00B614D9">
      <w:pPr>
        <w:pStyle w:val="a6"/>
        <w:shd w:val="clear" w:color="auto" w:fill="auto"/>
        <w:tabs>
          <w:tab w:val="left" w:pos="1766"/>
        </w:tabs>
        <w:spacing w:line="240" w:lineRule="auto"/>
        <w:ind w:right="40" w:firstLine="709"/>
        <w:jc w:val="both"/>
        <w:rPr>
          <w:sz w:val="24"/>
          <w:szCs w:val="24"/>
        </w:rPr>
      </w:pPr>
      <w:r w:rsidRPr="00B614D9">
        <w:rPr>
          <w:sz w:val="24"/>
          <w:szCs w:val="24"/>
        </w:rPr>
        <w:t>6) п</w:t>
      </w:r>
      <w:r w:rsidR="00250B53" w:rsidRPr="00B614D9">
        <w:rPr>
          <w:sz w:val="24"/>
          <w:szCs w:val="24"/>
        </w:rPr>
        <w:t>одача заявления о предоставлении услуги и документов, необходимых для предоставления услуги, в электронной форме с нару</w:t>
      </w:r>
      <w:r w:rsidR="00190C00" w:rsidRPr="00B614D9">
        <w:rPr>
          <w:sz w:val="24"/>
          <w:szCs w:val="24"/>
        </w:rPr>
        <w:t>шением установленных требований;</w:t>
      </w:r>
    </w:p>
    <w:p w:rsidR="00250B53" w:rsidRPr="00B614D9" w:rsidRDefault="007B1B91" w:rsidP="00B614D9">
      <w:pPr>
        <w:pStyle w:val="a6"/>
        <w:shd w:val="clear" w:color="auto" w:fill="auto"/>
        <w:tabs>
          <w:tab w:val="left" w:pos="1766"/>
        </w:tabs>
        <w:spacing w:line="240" w:lineRule="auto"/>
        <w:ind w:right="40" w:firstLine="709"/>
        <w:jc w:val="both"/>
        <w:rPr>
          <w:sz w:val="24"/>
          <w:szCs w:val="24"/>
        </w:rPr>
      </w:pPr>
      <w:r w:rsidRPr="00B614D9">
        <w:rPr>
          <w:sz w:val="24"/>
          <w:szCs w:val="24"/>
        </w:rPr>
        <w:t>7) п</w:t>
      </w:r>
      <w:r w:rsidR="00250B53" w:rsidRPr="00B614D9">
        <w:rPr>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w:t>
      </w:r>
      <w:r w:rsidR="00190C00" w:rsidRPr="00B614D9">
        <w:rPr>
          <w:sz w:val="24"/>
          <w:szCs w:val="24"/>
        </w:rPr>
        <w:t>ентах для предоставления услуги;</w:t>
      </w:r>
    </w:p>
    <w:p w:rsidR="00250B53" w:rsidRPr="00B614D9" w:rsidRDefault="007B1B91" w:rsidP="00B614D9">
      <w:pPr>
        <w:pStyle w:val="a6"/>
        <w:shd w:val="clear" w:color="auto" w:fill="auto"/>
        <w:tabs>
          <w:tab w:val="left" w:pos="1651"/>
        </w:tabs>
        <w:spacing w:line="240" w:lineRule="auto"/>
        <w:ind w:firstLine="709"/>
        <w:jc w:val="both"/>
        <w:rPr>
          <w:sz w:val="24"/>
          <w:szCs w:val="24"/>
        </w:rPr>
      </w:pPr>
      <w:r w:rsidRPr="00B614D9">
        <w:rPr>
          <w:sz w:val="24"/>
          <w:szCs w:val="24"/>
        </w:rPr>
        <w:t>8) з</w:t>
      </w:r>
      <w:r w:rsidR="00250B53" w:rsidRPr="00B614D9">
        <w:rPr>
          <w:sz w:val="24"/>
          <w:szCs w:val="24"/>
        </w:rPr>
        <w:t>аявление подано лицом, не имеющим полномочий представлять интересы заявителя.</w:t>
      </w:r>
    </w:p>
    <w:p w:rsidR="00DD2E79" w:rsidRPr="00B614D9" w:rsidRDefault="00DD2E79" w:rsidP="00B614D9">
      <w:pPr>
        <w:pStyle w:val="a6"/>
        <w:shd w:val="clear" w:color="auto" w:fill="auto"/>
        <w:tabs>
          <w:tab w:val="left" w:pos="1651"/>
        </w:tabs>
        <w:spacing w:line="240" w:lineRule="auto"/>
        <w:ind w:firstLine="709"/>
        <w:jc w:val="both"/>
        <w:rPr>
          <w:sz w:val="24"/>
          <w:szCs w:val="24"/>
        </w:rPr>
      </w:pPr>
    </w:p>
    <w:p w:rsidR="00250B53" w:rsidRPr="00B614D9" w:rsidRDefault="00250B53" w:rsidP="00B614D9">
      <w:pPr>
        <w:pStyle w:val="34"/>
        <w:keepNext/>
        <w:keepLines/>
        <w:shd w:val="clear" w:color="auto" w:fill="auto"/>
        <w:spacing w:line="240" w:lineRule="auto"/>
        <w:ind w:hanging="580"/>
        <w:rPr>
          <w:sz w:val="24"/>
          <w:szCs w:val="24"/>
        </w:rPr>
      </w:pPr>
      <w:bookmarkStart w:id="10" w:name="bookmark13"/>
      <w:r w:rsidRPr="00B614D9">
        <w:rPr>
          <w:sz w:val="24"/>
          <w:szCs w:val="24"/>
        </w:rPr>
        <w:t>Исчерпывающий перечень оснований для приостановления или отказа в предоставлении муниципальной услуги</w:t>
      </w:r>
      <w:bookmarkEnd w:id="10"/>
    </w:p>
    <w:p w:rsidR="00DD2E79" w:rsidRPr="00B614D9" w:rsidRDefault="00DD2E79" w:rsidP="00B614D9">
      <w:pPr>
        <w:pStyle w:val="34"/>
        <w:keepNext/>
        <w:keepLines/>
        <w:shd w:val="clear" w:color="auto" w:fill="auto"/>
        <w:spacing w:line="240" w:lineRule="auto"/>
        <w:ind w:hanging="580"/>
        <w:rPr>
          <w:sz w:val="24"/>
          <w:szCs w:val="24"/>
        </w:rPr>
      </w:pPr>
    </w:p>
    <w:p w:rsidR="00DD2E79" w:rsidRPr="00B614D9" w:rsidRDefault="00DD2E79" w:rsidP="00B614D9">
      <w:pPr>
        <w:pStyle w:val="a6"/>
        <w:shd w:val="clear" w:color="auto" w:fill="auto"/>
        <w:spacing w:line="240" w:lineRule="auto"/>
        <w:ind w:right="40" w:firstLine="720"/>
        <w:jc w:val="both"/>
        <w:rPr>
          <w:sz w:val="24"/>
          <w:szCs w:val="24"/>
        </w:rPr>
      </w:pPr>
      <w:r w:rsidRPr="00B614D9">
        <w:rPr>
          <w:sz w:val="24"/>
          <w:szCs w:val="24"/>
        </w:rPr>
        <w:t>2.15. Оснований для приостановления предоставления муниципальной услуги законодательством Российской Федерации не предусмотрено.</w:t>
      </w:r>
    </w:p>
    <w:p w:rsidR="00250B53" w:rsidRPr="00B614D9" w:rsidRDefault="00DD2E79" w:rsidP="00B614D9">
      <w:pPr>
        <w:pStyle w:val="a6"/>
        <w:shd w:val="clear" w:color="auto" w:fill="auto"/>
        <w:tabs>
          <w:tab w:val="left" w:pos="1349"/>
        </w:tabs>
        <w:spacing w:line="240" w:lineRule="auto"/>
        <w:ind w:firstLine="709"/>
        <w:jc w:val="both"/>
        <w:rPr>
          <w:sz w:val="24"/>
          <w:szCs w:val="24"/>
        </w:rPr>
      </w:pPr>
      <w:r w:rsidRPr="00B614D9">
        <w:rPr>
          <w:sz w:val="24"/>
          <w:szCs w:val="24"/>
        </w:rPr>
        <w:t>2.16.</w:t>
      </w:r>
      <w:r w:rsidR="00250B53" w:rsidRPr="00B614D9">
        <w:rPr>
          <w:sz w:val="24"/>
          <w:szCs w:val="24"/>
        </w:rPr>
        <w:t>Основаниями для отказа в предоставлении услуги являются:</w:t>
      </w:r>
    </w:p>
    <w:p w:rsidR="00AB373A" w:rsidRPr="00B614D9" w:rsidRDefault="00AB373A" w:rsidP="00B614D9">
      <w:pPr>
        <w:pStyle w:val="a6"/>
        <w:shd w:val="clear" w:color="auto" w:fill="auto"/>
        <w:tabs>
          <w:tab w:val="left" w:pos="1651"/>
        </w:tabs>
        <w:spacing w:line="240" w:lineRule="auto"/>
        <w:ind w:right="40" w:firstLine="709"/>
        <w:jc w:val="both"/>
        <w:rPr>
          <w:sz w:val="24"/>
          <w:szCs w:val="24"/>
        </w:rPr>
      </w:pPr>
      <w:r w:rsidRPr="00B614D9">
        <w:rPr>
          <w:sz w:val="24"/>
          <w:szCs w:val="24"/>
        </w:rPr>
        <w:t xml:space="preserve">1) </w:t>
      </w:r>
      <w:r w:rsidR="00DD2E79" w:rsidRPr="00B614D9">
        <w:rPr>
          <w:sz w:val="24"/>
          <w:szCs w:val="24"/>
        </w:rPr>
        <w:t>д</w:t>
      </w:r>
      <w:r w:rsidR="00250B53" w:rsidRPr="00B614D9">
        <w:rPr>
          <w:sz w:val="24"/>
          <w:szCs w:val="24"/>
        </w:rPr>
        <w:t>окументы (сведения), представленные заявителем, противоречат документам (сведениям), полученным в рамках м</w:t>
      </w:r>
      <w:r w:rsidRPr="00B614D9">
        <w:rPr>
          <w:sz w:val="24"/>
          <w:szCs w:val="24"/>
        </w:rPr>
        <w:t>ежведомственного взаимодействия;</w:t>
      </w:r>
    </w:p>
    <w:p w:rsidR="00250B53" w:rsidRPr="00B614D9" w:rsidRDefault="00DD2E79" w:rsidP="00B614D9">
      <w:pPr>
        <w:pStyle w:val="a6"/>
        <w:shd w:val="clear" w:color="auto" w:fill="auto"/>
        <w:tabs>
          <w:tab w:val="left" w:pos="1651"/>
        </w:tabs>
        <w:spacing w:line="240" w:lineRule="auto"/>
        <w:ind w:right="40" w:firstLine="709"/>
        <w:jc w:val="both"/>
        <w:rPr>
          <w:sz w:val="24"/>
          <w:szCs w:val="24"/>
        </w:rPr>
      </w:pPr>
      <w:r w:rsidRPr="00B614D9">
        <w:rPr>
          <w:sz w:val="24"/>
          <w:szCs w:val="24"/>
        </w:rPr>
        <w:t>2)</w:t>
      </w:r>
      <w:r w:rsidR="00AB373A" w:rsidRPr="00B614D9">
        <w:rPr>
          <w:sz w:val="24"/>
          <w:szCs w:val="24"/>
        </w:rPr>
        <w:t xml:space="preserve"> п</w:t>
      </w:r>
      <w:r w:rsidR="00250B53" w:rsidRPr="00B614D9">
        <w:rPr>
          <w:sz w:val="24"/>
          <w:szCs w:val="24"/>
        </w:rPr>
        <w:t>редставленными документами и сведениями не подтверждается право гражданина в предоставлении жилого помещения.</w:t>
      </w:r>
    </w:p>
    <w:p w:rsidR="00250B53" w:rsidRPr="00B614D9" w:rsidRDefault="00250B53" w:rsidP="00B614D9">
      <w:pPr>
        <w:pStyle w:val="81"/>
        <w:shd w:val="clear" w:color="auto" w:fill="auto"/>
        <w:spacing w:before="0" w:line="240" w:lineRule="auto"/>
        <w:ind w:left="740" w:right="40" w:firstLine="0"/>
        <w:rPr>
          <w:sz w:val="24"/>
          <w:szCs w:val="24"/>
        </w:rPr>
      </w:pPr>
      <w:r w:rsidRPr="00B614D9">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C504C9" w:rsidRPr="00B614D9">
        <w:rPr>
          <w:sz w:val="24"/>
          <w:szCs w:val="24"/>
        </w:rPr>
        <w:t xml:space="preserve"> </w:t>
      </w:r>
      <w:r w:rsidRPr="00B614D9">
        <w:rPr>
          <w:sz w:val="24"/>
          <w:szCs w:val="24"/>
        </w:rPr>
        <w:t>организациями, участвующими в предоставлении муниципальной услуги</w:t>
      </w:r>
    </w:p>
    <w:p w:rsidR="00C504C9" w:rsidRPr="00B614D9" w:rsidRDefault="00C504C9" w:rsidP="00B614D9">
      <w:pPr>
        <w:pStyle w:val="81"/>
        <w:shd w:val="clear" w:color="auto" w:fill="auto"/>
        <w:spacing w:before="0" w:line="240" w:lineRule="auto"/>
        <w:ind w:left="740" w:right="40" w:firstLine="0"/>
        <w:jc w:val="left"/>
        <w:rPr>
          <w:sz w:val="24"/>
          <w:szCs w:val="24"/>
        </w:rPr>
      </w:pPr>
    </w:p>
    <w:p w:rsidR="00250B53" w:rsidRPr="00B614D9" w:rsidRDefault="0063776C" w:rsidP="00B614D9">
      <w:pPr>
        <w:pStyle w:val="a6"/>
        <w:shd w:val="clear" w:color="auto" w:fill="auto"/>
        <w:tabs>
          <w:tab w:val="left" w:pos="1672"/>
        </w:tabs>
        <w:spacing w:line="240" w:lineRule="auto"/>
        <w:ind w:firstLine="709"/>
        <w:jc w:val="both"/>
        <w:rPr>
          <w:sz w:val="24"/>
          <w:szCs w:val="24"/>
        </w:rPr>
      </w:pPr>
      <w:r w:rsidRPr="00B614D9">
        <w:rPr>
          <w:sz w:val="24"/>
          <w:szCs w:val="24"/>
        </w:rPr>
        <w:t xml:space="preserve">2.17. </w:t>
      </w:r>
      <w:r w:rsidR="00250B53" w:rsidRPr="00B614D9">
        <w:rPr>
          <w:sz w:val="24"/>
          <w:szCs w:val="24"/>
        </w:rPr>
        <w:t xml:space="preserve">Услуги, необходимые и обязательные для предоставления </w:t>
      </w:r>
      <w:r w:rsidRPr="00B614D9">
        <w:rPr>
          <w:sz w:val="24"/>
          <w:szCs w:val="24"/>
        </w:rPr>
        <w:t>муниципальной</w:t>
      </w:r>
      <w:r w:rsidR="00250B53" w:rsidRPr="00B614D9">
        <w:rPr>
          <w:sz w:val="24"/>
          <w:szCs w:val="24"/>
        </w:rPr>
        <w:t xml:space="preserve"> услуги, отсутствуют.</w:t>
      </w:r>
    </w:p>
    <w:p w:rsidR="0063776C" w:rsidRPr="00B614D9" w:rsidRDefault="0063776C" w:rsidP="00B614D9">
      <w:pPr>
        <w:pStyle w:val="a6"/>
        <w:shd w:val="clear" w:color="auto" w:fill="auto"/>
        <w:tabs>
          <w:tab w:val="left" w:pos="1672"/>
        </w:tabs>
        <w:spacing w:line="240" w:lineRule="auto"/>
        <w:ind w:firstLine="709"/>
        <w:jc w:val="both"/>
        <w:rPr>
          <w:sz w:val="24"/>
          <w:szCs w:val="24"/>
        </w:rPr>
      </w:pPr>
    </w:p>
    <w:p w:rsidR="00250B53" w:rsidRPr="00B614D9" w:rsidRDefault="00250B53" w:rsidP="00B614D9">
      <w:pPr>
        <w:pStyle w:val="81"/>
        <w:shd w:val="clear" w:color="auto" w:fill="auto"/>
        <w:spacing w:before="0" w:line="240" w:lineRule="auto"/>
        <w:ind w:left="40" w:right="40" w:firstLine="700"/>
        <w:jc w:val="both"/>
        <w:rPr>
          <w:sz w:val="24"/>
          <w:szCs w:val="24"/>
        </w:rPr>
      </w:pPr>
      <w:r w:rsidRPr="00B614D9">
        <w:rPr>
          <w:sz w:val="24"/>
          <w:szCs w:val="24"/>
        </w:rPr>
        <w:t xml:space="preserve">Порядок, размер и основания взимания государственной пошлины или иной оплаты, взимаемой за предоставление </w:t>
      </w:r>
      <w:r w:rsidR="00FA334D" w:rsidRPr="00B614D9">
        <w:rPr>
          <w:sz w:val="24"/>
          <w:szCs w:val="24"/>
        </w:rPr>
        <w:t xml:space="preserve">муниципальной </w:t>
      </w:r>
      <w:r w:rsidRPr="00B614D9">
        <w:rPr>
          <w:sz w:val="24"/>
          <w:szCs w:val="24"/>
        </w:rPr>
        <w:t>услуги</w:t>
      </w:r>
    </w:p>
    <w:p w:rsidR="00FA334D" w:rsidRPr="00B614D9" w:rsidRDefault="00FA334D" w:rsidP="00B614D9">
      <w:pPr>
        <w:pStyle w:val="81"/>
        <w:shd w:val="clear" w:color="auto" w:fill="auto"/>
        <w:spacing w:before="0" w:line="240" w:lineRule="auto"/>
        <w:ind w:left="40" w:right="40" w:firstLine="700"/>
        <w:jc w:val="both"/>
        <w:rPr>
          <w:sz w:val="24"/>
          <w:szCs w:val="24"/>
        </w:rPr>
      </w:pPr>
    </w:p>
    <w:p w:rsidR="00250B53" w:rsidRPr="00B614D9" w:rsidRDefault="00FA334D" w:rsidP="00B614D9">
      <w:pPr>
        <w:pStyle w:val="a6"/>
        <w:shd w:val="clear" w:color="auto" w:fill="auto"/>
        <w:tabs>
          <w:tab w:val="left" w:pos="1782"/>
        </w:tabs>
        <w:spacing w:line="240" w:lineRule="auto"/>
        <w:ind w:right="40" w:firstLine="709"/>
        <w:jc w:val="both"/>
        <w:rPr>
          <w:sz w:val="24"/>
          <w:szCs w:val="24"/>
        </w:rPr>
      </w:pPr>
      <w:r w:rsidRPr="00B614D9">
        <w:rPr>
          <w:sz w:val="24"/>
          <w:szCs w:val="24"/>
        </w:rPr>
        <w:t>2.18.</w:t>
      </w:r>
      <w:r w:rsidR="00250B53" w:rsidRPr="00B614D9">
        <w:rPr>
          <w:sz w:val="24"/>
          <w:szCs w:val="24"/>
        </w:rPr>
        <w:t>Предоставление муниципальной услуги осуществляется бесплатно.</w:t>
      </w:r>
    </w:p>
    <w:p w:rsidR="00250B53" w:rsidRPr="00B614D9" w:rsidRDefault="00250B53" w:rsidP="00B614D9">
      <w:pPr>
        <w:pStyle w:val="81"/>
        <w:shd w:val="clear" w:color="auto" w:fill="auto"/>
        <w:spacing w:before="0" w:line="240" w:lineRule="auto"/>
        <w:ind w:firstLine="700"/>
        <w:jc w:val="left"/>
        <w:rPr>
          <w:sz w:val="24"/>
          <w:szCs w:val="24"/>
        </w:rPr>
      </w:pPr>
      <w:r w:rsidRPr="00B614D9">
        <w:rPr>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B614D9">
        <w:rPr>
          <w:sz w:val="24"/>
          <w:szCs w:val="24"/>
        </w:rPr>
        <w:lastRenderedPageBreak/>
        <w:t>муниципальной услуги, включая информацию о методике</w:t>
      </w:r>
      <w:r w:rsidR="00F2747E" w:rsidRPr="00B614D9">
        <w:rPr>
          <w:sz w:val="24"/>
          <w:szCs w:val="24"/>
        </w:rPr>
        <w:t xml:space="preserve"> </w:t>
      </w:r>
      <w:r w:rsidRPr="00B614D9">
        <w:rPr>
          <w:sz w:val="24"/>
          <w:szCs w:val="24"/>
        </w:rPr>
        <w:t>расчета размера такой платы</w:t>
      </w:r>
    </w:p>
    <w:p w:rsidR="00F2747E" w:rsidRPr="00B614D9" w:rsidRDefault="00F2747E" w:rsidP="00B614D9">
      <w:pPr>
        <w:pStyle w:val="a6"/>
        <w:shd w:val="clear" w:color="auto" w:fill="auto"/>
        <w:tabs>
          <w:tab w:val="left" w:pos="1672"/>
        </w:tabs>
        <w:spacing w:line="240" w:lineRule="auto"/>
        <w:ind w:firstLine="0"/>
        <w:jc w:val="both"/>
        <w:rPr>
          <w:sz w:val="24"/>
          <w:szCs w:val="24"/>
        </w:rPr>
      </w:pPr>
    </w:p>
    <w:p w:rsidR="00250B53" w:rsidRPr="00B614D9" w:rsidRDefault="00F2747E" w:rsidP="00B614D9">
      <w:pPr>
        <w:pStyle w:val="a6"/>
        <w:shd w:val="clear" w:color="auto" w:fill="auto"/>
        <w:tabs>
          <w:tab w:val="left" w:pos="1672"/>
        </w:tabs>
        <w:spacing w:line="240" w:lineRule="auto"/>
        <w:ind w:firstLine="709"/>
        <w:jc w:val="both"/>
        <w:rPr>
          <w:sz w:val="24"/>
          <w:szCs w:val="24"/>
        </w:rPr>
      </w:pPr>
      <w:r w:rsidRPr="00B614D9">
        <w:rPr>
          <w:sz w:val="24"/>
          <w:szCs w:val="24"/>
        </w:rPr>
        <w:t>2.19.</w:t>
      </w:r>
      <w:r w:rsidR="00250B53" w:rsidRPr="00B614D9">
        <w:rPr>
          <w:sz w:val="24"/>
          <w:szCs w:val="24"/>
        </w:rPr>
        <w:t>Услуги, необходимые и обязательные для предоставления муниципальной услуги, отсутствуют.</w:t>
      </w:r>
    </w:p>
    <w:p w:rsidR="00F2747E" w:rsidRPr="00B614D9" w:rsidRDefault="00F2747E" w:rsidP="00B614D9">
      <w:pPr>
        <w:pStyle w:val="a6"/>
        <w:shd w:val="clear" w:color="auto" w:fill="auto"/>
        <w:tabs>
          <w:tab w:val="left" w:pos="1672"/>
        </w:tabs>
        <w:spacing w:line="240" w:lineRule="auto"/>
        <w:ind w:firstLine="709"/>
        <w:jc w:val="both"/>
        <w:rPr>
          <w:sz w:val="24"/>
          <w:szCs w:val="24"/>
        </w:rPr>
      </w:pPr>
    </w:p>
    <w:p w:rsidR="00250B53" w:rsidRPr="00B614D9" w:rsidRDefault="00250B53" w:rsidP="00B614D9">
      <w:pPr>
        <w:pStyle w:val="81"/>
        <w:shd w:val="clear" w:color="auto" w:fill="auto"/>
        <w:spacing w:before="0" w:line="240" w:lineRule="auto"/>
        <w:ind w:left="40" w:right="40" w:firstLine="1340"/>
        <w:rPr>
          <w:sz w:val="24"/>
          <w:szCs w:val="24"/>
        </w:rPr>
      </w:pPr>
      <w:r w:rsidRPr="00B614D9">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0B53" w:rsidRPr="00B614D9" w:rsidRDefault="00C220BF" w:rsidP="00B614D9">
      <w:pPr>
        <w:pStyle w:val="a6"/>
        <w:shd w:val="clear" w:color="auto" w:fill="auto"/>
        <w:tabs>
          <w:tab w:val="left" w:pos="1514"/>
        </w:tabs>
        <w:spacing w:line="240" w:lineRule="auto"/>
        <w:ind w:right="40" w:firstLine="709"/>
        <w:jc w:val="both"/>
        <w:rPr>
          <w:sz w:val="24"/>
          <w:szCs w:val="24"/>
        </w:rPr>
      </w:pPr>
      <w:r w:rsidRPr="00B614D9">
        <w:rPr>
          <w:sz w:val="24"/>
          <w:szCs w:val="24"/>
        </w:rPr>
        <w:t>2.20.</w:t>
      </w:r>
      <w:r w:rsidR="00250B53" w:rsidRPr="00B614D9">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50B53" w:rsidRPr="00B614D9" w:rsidRDefault="00250B53" w:rsidP="00B614D9">
      <w:pPr>
        <w:pStyle w:val="81"/>
        <w:shd w:val="clear" w:color="auto" w:fill="auto"/>
        <w:spacing w:before="0" w:line="240" w:lineRule="auto"/>
        <w:ind w:left="40" w:right="40" w:firstLine="386"/>
        <w:rPr>
          <w:sz w:val="24"/>
          <w:szCs w:val="24"/>
        </w:rPr>
      </w:pPr>
      <w:r w:rsidRPr="00B614D9">
        <w:rPr>
          <w:sz w:val="24"/>
          <w:szCs w:val="24"/>
        </w:rPr>
        <w:t>Срок и порядок регистрации запроса заявителя о предоставлении муниципальной услуги, в том числе в электронной форме</w:t>
      </w:r>
    </w:p>
    <w:p w:rsidR="00250B53" w:rsidRPr="00B614D9" w:rsidRDefault="00F376B7" w:rsidP="00B614D9">
      <w:pPr>
        <w:pStyle w:val="a6"/>
        <w:shd w:val="clear" w:color="auto" w:fill="auto"/>
        <w:tabs>
          <w:tab w:val="left" w:pos="1562"/>
        </w:tabs>
        <w:spacing w:line="240" w:lineRule="auto"/>
        <w:ind w:right="40" w:firstLine="709"/>
        <w:jc w:val="both"/>
        <w:rPr>
          <w:sz w:val="24"/>
          <w:szCs w:val="24"/>
        </w:rPr>
      </w:pPr>
      <w:r w:rsidRPr="00B614D9">
        <w:rPr>
          <w:sz w:val="24"/>
          <w:szCs w:val="24"/>
        </w:rPr>
        <w:t>2.21.</w:t>
      </w:r>
      <w:r w:rsidR="00250B53" w:rsidRPr="00B614D9">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50B53" w:rsidRPr="00B614D9" w:rsidRDefault="00250B53" w:rsidP="00B614D9">
      <w:pPr>
        <w:pStyle w:val="a6"/>
        <w:shd w:val="clear" w:color="auto" w:fill="auto"/>
        <w:spacing w:line="240" w:lineRule="auto"/>
        <w:ind w:left="40" w:right="40" w:firstLine="700"/>
        <w:jc w:val="both"/>
        <w:rPr>
          <w:sz w:val="24"/>
          <w:szCs w:val="24"/>
        </w:rPr>
      </w:pPr>
      <w:r w:rsidRPr="00B614D9">
        <w:rPr>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91476B" w:rsidRPr="00B614D9">
        <w:rPr>
          <w:sz w:val="24"/>
          <w:szCs w:val="24"/>
        </w:rPr>
        <w:t>5</w:t>
      </w:r>
      <w:r w:rsidRPr="00B614D9">
        <w:rPr>
          <w:sz w:val="24"/>
          <w:szCs w:val="24"/>
        </w:rPr>
        <w:t xml:space="preserve"> к настоящему Административному регламенту.</w:t>
      </w:r>
    </w:p>
    <w:p w:rsidR="00250B53" w:rsidRPr="00B614D9" w:rsidRDefault="00250B53" w:rsidP="00B614D9">
      <w:pPr>
        <w:pStyle w:val="34"/>
        <w:keepNext/>
        <w:keepLines/>
        <w:shd w:val="clear" w:color="auto" w:fill="auto"/>
        <w:spacing w:line="240" w:lineRule="auto"/>
        <w:ind w:left="400" w:firstLine="0"/>
        <w:jc w:val="left"/>
        <w:rPr>
          <w:sz w:val="24"/>
          <w:szCs w:val="24"/>
        </w:rPr>
      </w:pPr>
      <w:bookmarkStart w:id="11" w:name="bookmark14"/>
      <w:r w:rsidRPr="00B614D9">
        <w:rPr>
          <w:sz w:val="24"/>
          <w:szCs w:val="24"/>
        </w:rPr>
        <w:t xml:space="preserve">Требования к помещениям, в которых предоставляется </w:t>
      </w:r>
      <w:bookmarkStart w:id="12" w:name="bookmark15"/>
      <w:bookmarkEnd w:id="11"/>
      <w:r w:rsidRPr="00B614D9">
        <w:rPr>
          <w:sz w:val="24"/>
          <w:szCs w:val="24"/>
        </w:rPr>
        <w:t>муниципальная услуга</w:t>
      </w:r>
      <w:bookmarkEnd w:id="12"/>
    </w:p>
    <w:p w:rsidR="00BD4866" w:rsidRPr="00B614D9" w:rsidRDefault="00BD4866" w:rsidP="00B614D9">
      <w:pPr>
        <w:pStyle w:val="34"/>
        <w:keepNext/>
        <w:keepLines/>
        <w:shd w:val="clear" w:color="auto" w:fill="auto"/>
        <w:spacing w:line="240" w:lineRule="auto"/>
        <w:ind w:left="400" w:firstLine="0"/>
        <w:jc w:val="left"/>
        <w:rPr>
          <w:sz w:val="24"/>
          <w:szCs w:val="24"/>
        </w:rPr>
      </w:pP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2.2</w:t>
      </w:r>
      <w:r w:rsidR="00BD4866" w:rsidRPr="00B614D9">
        <w:rPr>
          <w:sz w:val="24"/>
          <w:szCs w:val="24"/>
        </w:rPr>
        <w:t>2</w:t>
      </w:r>
      <w:r w:rsidRPr="00B614D9">
        <w:rPr>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614D9">
        <w:rPr>
          <w:sz w:val="24"/>
          <w:szCs w:val="24"/>
          <w:lang w:val="en-US" w:eastAsia="en-US"/>
        </w:rPr>
        <w:t>I</w:t>
      </w:r>
      <w:r w:rsidRPr="00B614D9">
        <w:rPr>
          <w:sz w:val="24"/>
          <w:szCs w:val="24"/>
          <w:lang w:eastAsia="en-US"/>
        </w:rPr>
        <w:t xml:space="preserve">, </w:t>
      </w:r>
      <w:r w:rsidRPr="00B614D9">
        <w:rPr>
          <w:sz w:val="24"/>
          <w:szCs w:val="24"/>
        </w:rPr>
        <w:t xml:space="preserve">II групп, а также инвалидами </w:t>
      </w:r>
      <w:r w:rsidRPr="00B614D9">
        <w:rPr>
          <w:sz w:val="24"/>
          <w:szCs w:val="24"/>
          <w:lang w:val="en-US" w:eastAsia="en-US"/>
        </w:rPr>
        <w:t>III</w:t>
      </w:r>
      <w:r w:rsidRPr="00B614D9">
        <w:rPr>
          <w:sz w:val="24"/>
          <w:szCs w:val="24"/>
          <w:lang w:eastAsia="en-US"/>
        </w:rPr>
        <w:t xml:space="preserve"> </w:t>
      </w:r>
      <w:r w:rsidRPr="00B614D9">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0B53" w:rsidRPr="00B614D9" w:rsidRDefault="00250B53" w:rsidP="00B614D9">
      <w:pPr>
        <w:pStyle w:val="a6"/>
        <w:shd w:val="clear" w:color="auto" w:fill="auto"/>
        <w:spacing w:line="240" w:lineRule="auto"/>
        <w:ind w:left="20" w:right="20" w:firstLine="700"/>
        <w:rPr>
          <w:sz w:val="24"/>
          <w:szCs w:val="24"/>
        </w:rPr>
      </w:pPr>
      <w:r w:rsidRPr="00B614D9">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50B53" w:rsidRPr="00B614D9" w:rsidRDefault="00250B53" w:rsidP="00B614D9">
      <w:pPr>
        <w:pStyle w:val="a6"/>
        <w:shd w:val="clear" w:color="auto" w:fill="auto"/>
        <w:spacing w:line="240" w:lineRule="auto"/>
        <w:ind w:left="720" w:right="4500" w:firstLine="0"/>
        <w:rPr>
          <w:sz w:val="24"/>
          <w:szCs w:val="24"/>
        </w:rPr>
      </w:pPr>
      <w:r w:rsidRPr="00B614D9">
        <w:rPr>
          <w:sz w:val="24"/>
          <w:szCs w:val="24"/>
        </w:rPr>
        <w:t>местонахождение и юридический адрес; режим работы; график приема;</w:t>
      </w:r>
    </w:p>
    <w:p w:rsidR="00250B53" w:rsidRPr="00B614D9" w:rsidRDefault="00250B53" w:rsidP="00B614D9">
      <w:pPr>
        <w:pStyle w:val="a6"/>
        <w:shd w:val="clear" w:color="auto" w:fill="auto"/>
        <w:spacing w:line="240" w:lineRule="auto"/>
        <w:ind w:left="20" w:firstLine="700"/>
        <w:jc w:val="both"/>
        <w:rPr>
          <w:sz w:val="24"/>
          <w:szCs w:val="24"/>
        </w:rPr>
      </w:pPr>
      <w:r w:rsidRPr="00B614D9">
        <w:rPr>
          <w:sz w:val="24"/>
          <w:szCs w:val="24"/>
        </w:rPr>
        <w:t>номера телефонов для справок.</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 xml:space="preserve">Помещения, в которых предоставляется </w:t>
      </w:r>
      <w:r w:rsidR="000B05AD" w:rsidRPr="00B614D9">
        <w:rPr>
          <w:sz w:val="24"/>
          <w:szCs w:val="24"/>
        </w:rPr>
        <w:t xml:space="preserve">муниципальная </w:t>
      </w:r>
      <w:r w:rsidRPr="00B614D9">
        <w:rPr>
          <w:sz w:val="24"/>
          <w:szCs w:val="24"/>
        </w:rPr>
        <w:t>услуга, оснащаются:</w:t>
      </w:r>
    </w:p>
    <w:p w:rsidR="00250B53" w:rsidRPr="00B614D9" w:rsidRDefault="00250B53" w:rsidP="00B614D9">
      <w:pPr>
        <w:pStyle w:val="a6"/>
        <w:shd w:val="clear" w:color="auto" w:fill="auto"/>
        <w:spacing w:line="240" w:lineRule="auto"/>
        <w:ind w:left="720" w:right="1620" w:firstLine="0"/>
        <w:rPr>
          <w:sz w:val="24"/>
          <w:szCs w:val="24"/>
        </w:rPr>
      </w:pPr>
      <w:r w:rsidRPr="00B614D9">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Места для заполнения заявлений оборудуются стульями, столами (стойками), бланками заявлений, письменными принадлежностями.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Места приема Заявителей оборудуются информационными табличками (вывесками) с указанием:</w:t>
      </w:r>
    </w:p>
    <w:p w:rsidR="00250B53" w:rsidRPr="00B614D9" w:rsidRDefault="00250B53" w:rsidP="00B614D9">
      <w:pPr>
        <w:pStyle w:val="a6"/>
        <w:shd w:val="clear" w:color="auto" w:fill="auto"/>
        <w:spacing w:line="240" w:lineRule="auto"/>
        <w:ind w:left="20" w:firstLine="700"/>
        <w:jc w:val="both"/>
        <w:rPr>
          <w:sz w:val="24"/>
          <w:szCs w:val="24"/>
        </w:rPr>
      </w:pPr>
      <w:r w:rsidRPr="00B614D9">
        <w:rPr>
          <w:sz w:val="24"/>
          <w:szCs w:val="24"/>
        </w:rPr>
        <w:t>номера кабинета и наименования отдела;</w:t>
      </w:r>
    </w:p>
    <w:p w:rsidR="00250B53" w:rsidRPr="00B614D9" w:rsidRDefault="00250B53" w:rsidP="00B614D9">
      <w:pPr>
        <w:pStyle w:val="a6"/>
        <w:shd w:val="clear" w:color="auto" w:fill="auto"/>
        <w:spacing w:line="240" w:lineRule="auto"/>
        <w:ind w:left="20" w:right="20" w:firstLine="700"/>
        <w:rPr>
          <w:sz w:val="24"/>
          <w:szCs w:val="24"/>
        </w:rPr>
      </w:pPr>
      <w:r w:rsidRPr="00B614D9">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При предоставлении муниципальной услуги инвалидам обеспечиваются: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возможность беспрепятственного доступа к объекту (зданию, помещению), в котором предоставляется муниципальная услуга;</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сопровождение инвалидов, имеющих стойкие расстройства функции зрения и самостоятельного передвижения;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B05AD" w:rsidRPr="00B614D9">
        <w:rPr>
          <w:sz w:val="24"/>
          <w:szCs w:val="24"/>
        </w:rPr>
        <w:t>муниципальная</w:t>
      </w:r>
      <w:r w:rsidRPr="00B614D9">
        <w:rPr>
          <w:sz w:val="24"/>
          <w:szCs w:val="24"/>
        </w:rPr>
        <w:t xml:space="preserve"> услуга, и к муниципальной услуге с учетом ограничений их жизнедеятельности;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оказание инвалидам помощи в преодолении ба</w:t>
      </w:r>
      <w:r w:rsidR="000B05AD" w:rsidRPr="00B614D9">
        <w:rPr>
          <w:sz w:val="24"/>
          <w:szCs w:val="24"/>
        </w:rPr>
        <w:t xml:space="preserve">рьеров, мешающих получению ими </w:t>
      </w:r>
      <w:r w:rsidRPr="00B614D9">
        <w:rPr>
          <w:sz w:val="24"/>
          <w:szCs w:val="24"/>
        </w:rPr>
        <w:t>муниципальных услуг наравне с другими лицами.</w:t>
      </w:r>
    </w:p>
    <w:p w:rsidR="000B05AD" w:rsidRPr="00B614D9" w:rsidRDefault="000B05AD" w:rsidP="00B614D9">
      <w:pPr>
        <w:pStyle w:val="a6"/>
        <w:shd w:val="clear" w:color="auto" w:fill="auto"/>
        <w:spacing w:line="240" w:lineRule="auto"/>
        <w:ind w:left="20" w:right="20" w:firstLine="700"/>
        <w:jc w:val="both"/>
        <w:rPr>
          <w:sz w:val="24"/>
          <w:szCs w:val="24"/>
        </w:rPr>
      </w:pPr>
    </w:p>
    <w:p w:rsidR="00250B53" w:rsidRPr="00B614D9" w:rsidRDefault="00250B53" w:rsidP="00B614D9">
      <w:pPr>
        <w:pStyle w:val="81"/>
        <w:shd w:val="clear" w:color="auto" w:fill="auto"/>
        <w:spacing w:before="0" w:line="240" w:lineRule="auto"/>
        <w:ind w:firstLine="0"/>
        <w:rPr>
          <w:sz w:val="24"/>
          <w:szCs w:val="24"/>
        </w:rPr>
      </w:pPr>
      <w:r w:rsidRPr="00B614D9">
        <w:rPr>
          <w:sz w:val="24"/>
          <w:szCs w:val="24"/>
        </w:rPr>
        <w:t>Показатели доступности и качества муниципальной услуги</w:t>
      </w:r>
    </w:p>
    <w:p w:rsidR="00250B53" w:rsidRPr="00B614D9" w:rsidRDefault="00E46952" w:rsidP="00B614D9">
      <w:pPr>
        <w:pStyle w:val="a6"/>
        <w:shd w:val="clear" w:color="auto" w:fill="auto"/>
        <w:tabs>
          <w:tab w:val="left" w:pos="1882"/>
        </w:tabs>
        <w:spacing w:line="240" w:lineRule="auto"/>
        <w:ind w:right="20" w:firstLine="709"/>
        <w:jc w:val="both"/>
        <w:rPr>
          <w:sz w:val="24"/>
          <w:szCs w:val="24"/>
        </w:rPr>
      </w:pPr>
      <w:r w:rsidRPr="00B614D9">
        <w:rPr>
          <w:sz w:val="24"/>
          <w:szCs w:val="24"/>
        </w:rPr>
        <w:t>2.23.</w:t>
      </w:r>
      <w:r w:rsidR="00250B53" w:rsidRPr="00B614D9">
        <w:rPr>
          <w:sz w:val="24"/>
          <w:szCs w:val="24"/>
        </w:rPr>
        <w:t xml:space="preserve">Основными показателями доступности предоставления </w:t>
      </w:r>
      <w:r w:rsidRPr="00B614D9">
        <w:rPr>
          <w:sz w:val="24"/>
          <w:szCs w:val="24"/>
        </w:rPr>
        <w:t>муниципальной</w:t>
      </w:r>
      <w:r w:rsidR="00250B53" w:rsidRPr="00B614D9">
        <w:rPr>
          <w:sz w:val="24"/>
          <w:szCs w:val="24"/>
        </w:rPr>
        <w:t xml:space="preserve"> услуги являются: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lastRenderedPageBreak/>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возможность получения заявителем уведомлений о предоставлении муниципальной услуги с помощью ЕПГУ;</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250B53" w:rsidRPr="00B614D9" w:rsidRDefault="00250B53" w:rsidP="00B614D9">
      <w:pPr>
        <w:pStyle w:val="a6"/>
        <w:numPr>
          <w:ilvl w:val="1"/>
          <w:numId w:val="46"/>
        </w:numPr>
        <w:shd w:val="clear" w:color="auto" w:fill="auto"/>
        <w:spacing w:line="240" w:lineRule="auto"/>
        <w:ind w:left="0" w:right="20" w:firstLine="709"/>
        <w:jc w:val="both"/>
        <w:rPr>
          <w:sz w:val="24"/>
          <w:szCs w:val="24"/>
        </w:rPr>
      </w:pPr>
      <w:r w:rsidRPr="00B614D9">
        <w:rPr>
          <w:sz w:val="24"/>
          <w:szCs w:val="24"/>
        </w:rPr>
        <w:t>Основными показателями качества предоставления муниципальной услуги являются: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отсутствие нарушений установленных сроков в процессе предоставления муниципальной услуги;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614D9" w:rsidRDefault="00B614D9" w:rsidP="00B614D9">
      <w:pPr>
        <w:pStyle w:val="81"/>
        <w:shd w:val="clear" w:color="auto" w:fill="auto"/>
        <w:spacing w:before="0" w:line="240" w:lineRule="auto"/>
        <w:ind w:firstLine="0"/>
        <w:rPr>
          <w:sz w:val="24"/>
          <w:szCs w:val="24"/>
        </w:rPr>
      </w:pPr>
    </w:p>
    <w:p w:rsidR="00250B53" w:rsidRPr="00B614D9" w:rsidRDefault="00250B53" w:rsidP="00B614D9">
      <w:pPr>
        <w:pStyle w:val="81"/>
        <w:shd w:val="clear" w:color="auto" w:fill="auto"/>
        <w:spacing w:before="0" w:line="240" w:lineRule="auto"/>
        <w:ind w:firstLine="0"/>
        <w:rPr>
          <w:sz w:val="24"/>
          <w:szCs w:val="24"/>
        </w:rPr>
      </w:pPr>
      <w:r w:rsidRPr="00B614D9">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50B53" w:rsidRPr="00B614D9" w:rsidRDefault="00092049" w:rsidP="00B614D9">
      <w:pPr>
        <w:pStyle w:val="a6"/>
        <w:shd w:val="clear" w:color="auto" w:fill="auto"/>
        <w:tabs>
          <w:tab w:val="left" w:pos="1614"/>
        </w:tabs>
        <w:spacing w:line="240" w:lineRule="auto"/>
        <w:ind w:right="20" w:firstLine="709"/>
        <w:jc w:val="both"/>
        <w:rPr>
          <w:sz w:val="24"/>
          <w:szCs w:val="24"/>
        </w:rPr>
      </w:pPr>
      <w:r w:rsidRPr="00B614D9">
        <w:rPr>
          <w:sz w:val="24"/>
          <w:szCs w:val="24"/>
        </w:rPr>
        <w:t>2.25.</w:t>
      </w:r>
      <w:r w:rsidR="00250B53" w:rsidRPr="00B614D9">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50B53" w:rsidRPr="00B614D9" w:rsidRDefault="00092049" w:rsidP="00B614D9">
      <w:pPr>
        <w:pStyle w:val="a6"/>
        <w:shd w:val="clear" w:color="auto" w:fill="auto"/>
        <w:tabs>
          <w:tab w:val="left" w:pos="1446"/>
        </w:tabs>
        <w:spacing w:line="240" w:lineRule="auto"/>
        <w:ind w:right="20" w:firstLine="709"/>
        <w:jc w:val="both"/>
        <w:rPr>
          <w:sz w:val="24"/>
          <w:szCs w:val="24"/>
        </w:rPr>
      </w:pPr>
      <w:r w:rsidRPr="00B614D9">
        <w:rPr>
          <w:sz w:val="24"/>
          <w:szCs w:val="24"/>
        </w:rPr>
        <w:t>2.26.</w:t>
      </w:r>
      <w:r w:rsidR="00250B53" w:rsidRPr="00B614D9">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50B53" w:rsidRPr="00B614D9" w:rsidRDefault="00250B53" w:rsidP="00B614D9">
      <w:pPr>
        <w:pStyle w:val="a6"/>
        <w:shd w:val="clear" w:color="auto" w:fill="auto"/>
        <w:spacing w:line="240" w:lineRule="auto"/>
        <w:ind w:right="20" w:firstLine="700"/>
        <w:jc w:val="both"/>
        <w:rPr>
          <w:sz w:val="24"/>
          <w:szCs w:val="24"/>
        </w:rPr>
      </w:pPr>
      <w:r w:rsidRPr="00B614D9">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50B53" w:rsidRPr="00B614D9" w:rsidRDefault="00250B53" w:rsidP="00B614D9">
      <w:pPr>
        <w:pStyle w:val="a6"/>
        <w:shd w:val="clear" w:color="auto" w:fill="auto"/>
        <w:spacing w:line="240" w:lineRule="auto"/>
        <w:ind w:right="20" w:firstLine="700"/>
        <w:jc w:val="both"/>
        <w:rPr>
          <w:sz w:val="24"/>
          <w:szCs w:val="24"/>
        </w:rPr>
      </w:pPr>
      <w:r w:rsidRPr="00B614D9">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50B53" w:rsidRPr="00B614D9" w:rsidRDefault="00250B53" w:rsidP="00B614D9">
      <w:pPr>
        <w:pStyle w:val="a6"/>
        <w:shd w:val="clear" w:color="auto" w:fill="auto"/>
        <w:spacing w:line="240" w:lineRule="auto"/>
        <w:ind w:right="20" w:firstLine="700"/>
        <w:jc w:val="both"/>
        <w:rPr>
          <w:sz w:val="24"/>
          <w:szCs w:val="24"/>
        </w:rPr>
      </w:pPr>
      <w:r w:rsidRPr="00B614D9">
        <w:rPr>
          <w:sz w:val="24"/>
          <w:szCs w:val="24"/>
        </w:rPr>
        <w:t>Результаты предоставления муниципальной услуги, указанные в пункте 2.</w:t>
      </w:r>
      <w:r w:rsidR="00092049" w:rsidRPr="00B614D9">
        <w:rPr>
          <w:sz w:val="24"/>
          <w:szCs w:val="24"/>
        </w:rPr>
        <w:t>6</w:t>
      </w:r>
      <w:r w:rsidRPr="00B614D9">
        <w:rPr>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50B53" w:rsidRPr="00B614D9" w:rsidRDefault="00250B53" w:rsidP="004E16DA">
      <w:pPr>
        <w:pStyle w:val="a6"/>
        <w:spacing w:line="240" w:lineRule="auto"/>
        <w:ind w:right="20" w:firstLine="700"/>
        <w:jc w:val="both"/>
        <w:rPr>
          <w:sz w:val="24"/>
          <w:szCs w:val="24"/>
        </w:rPr>
      </w:pPr>
      <w:r w:rsidRPr="00B614D9">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50B53" w:rsidRPr="00B614D9" w:rsidRDefault="00250B53" w:rsidP="00B614D9">
      <w:pPr>
        <w:pStyle w:val="a6"/>
        <w:shd w:val="clear" w:color="auto" w:fill="auto"/>
        <w:spacing w:line="240" w:lineRule="auto"/>
        <w:ind w:firstLine="700"/>
        <w:jc w:val="both"/>
        <w:rPr>
          <w:sz w:val="24"/>
          <w:szCs w:val="24"/>
        </w:rPr>
      </w:pPr>
      <w:r w:rsidRPr="00B614D9">
        <w:rPr>
          <w:sz w:val="24"/>
          <w:szCs w:val="24"/>
        </w:rPr>
        <w:t>2.2</w:t>
      </w:r>
      <w:r w:rsidR="00092049" w:rsidRPr="00B614D9">
        <w:rPr>
          <w:sz w:val="24"/>
          <w:szCs w:val="24"/>
        </w:rPr>
        <w:t>7</w:t>
      </w:r>
      <w:r w:rsidRPr="00B614D9">
        <w:rPr>
          <w:sz w:val="24"/>
          <w:szCs w:val="24"/>
        </w:rPr>
        <w:t>. Электронные документы представляются в следующих форматах:</w:t>
      </w:r>
    </w:p>
    <w:p w:rsidR="00250B53" w:rsidRPr="00B614D9" w:rsidRDefault="00250B53" w:rsidP="00B614D9">
      <w:pPr>
        <w:pStyle w:val="a6"/>
        <w:shd w:val="clear" w:color="auto" w:fill="auto"/>
        <w:tabs>
          <w:tab w:val="left" w:pos="978"/>
        </w:tabs>
        <w:spacing w:line="240" w:lineRule="auto"/>
        <w:ind w:firstLine="700"/>
        <w:jc w:val="both"/>
        <w:rPr>
          <w:sz w:val="24"/>
          <w:szCs w:val="24"/>
        </w:rPr>
      </w:pPr>
      <w:r w:rsidRPr="00B614D9">
        <w:rPr>
          <w:sz w:val="24"/>
          <w:szCs w:val="24"/>
        </w:rPr>
        <w:t>а)</w:t>
      </w:r>
      <w:r w:rsidRPr="00B614D9">
        <w:rPr>
          <w:sz w:val="24"/>
          <w:szCs w:val="24"/>
        </w:rPr>
        <w:tab/>
      </w:r>
      <w:r w:rsidRPr="00B614D9">
        <w:rPr>
          <w:sz w:val="24"/>
          <w:szCs w:val="24"/>
          <w:lang w:val="en-US" w:eastAsia="en-US"/>
        </w:rPr>
        <w:t>xml</w:t>
      </w:r>
      <w:r w:rsidRPr="00B614D9">
        <w:rPr>
          <w:sz w:val="24"/>
          <w:szCs w:val="24"/>
          <w:lang w:eastAsia="en-US"/>
        </w:rPr>
        <w:t xml:space="preserve"> </w:t>
      </w:r>
      <w:r w:rsidRPr="00B614D9">
        <w:rPr>
          <w:sz w:val="24"/>
          <w:szCs w:val="24"/>
        </w:rPr>
        <w:t>- для формализованных документов;</w:t>
      </w:r>
    </w:p>
    <w:p w:rsidR="00250B53" w:rsidRPr="00B614D9" w:rsidRDefault="00250B53" w:rsidP="00B614D9">
      <w:pPr>
        <w:pStyle w:val="a6"/>
        <w:shd w:val="clear" w:color="auto" w:fill="auto"/>
        <w:tabs>
          <w:tab w:val="left" w:pos="1022"/>
        </w:tabs>
        <w:spacing w:line="240" w:lineRule="auto"/>
        <w:ind w:right="20" w:firstLine="700"/>
        <w:jc w:val="both"/>
        <w:rPr>
          <w:sz w:val="24"/>
          <w:szCs w:val="24"/>
        </w:rPr>
      </w:pPr>
      <w:r w:rsidRPr="00B614D9">
        <w:rPr>
          <w:sz w:val="24"/>
          <w:szCs w:val="24"/>
        </w:rPr>
        <w:t>б)</w:t>
      </w:r>
      <w:r w:rsidRPr="00B614D9">
        <w:rPr>
          <w:sz w:val="24"/>
          <w:szCs w:val="24"/>
        </w:rPr>
        <w:tab/>
      </w:r>
      <w:r w:rsidRPr="00B614D9">
        <w:rPr>
          <w:sz w:val="24"/>
          <w:szCs w:val="24"/>
          <w:lang w:val="en-US" w:eastAsia="en-US"/>
        </w:rPr>
        <w:t>doc</w:t>
      </w:r>
      <w:r w:rsidRPr="00B614D9">
        <w:rPr>
          <w:sz w:val="24"/>
          <w:szCs w:val="24"/>
          <w:lang w:eastAsia="en-US"/>
        </w:rPr>
        <w:t xml:space="preserve">, </w:t>
      </w:r>
      <w:r w:rsidRPr="00B614D9">
        <w:rPr>
          <w:sz w:val="24"/>
          <w:szCs w:val="24"/>
          <w:lang w:val="en-US" w:eastAsia="en-US"/>
        </w:rPr>
        <w:t>docx</w:t>
      </w:r>
      <w:r w:rsidRPr="00B614D9">
        <w:rPr>
          <w:sz w:val="24"/>
          <w:szCs w:val="24"/>
          <w:lang w:eastAsia="en-US"/>
        </w:rPr>
        <w:t xml:space="preserve">, </w:t>
      </w:r>
      <w:r w:rsidRPr="00B614D9">
        <w:rPr>
          <w:sz w:val="24"/>
          <w:szCs w:val="24"/>
          <w:lang w:val="en-US" w:eastAsia="en-US"/>
        </w:rPr>
        <w:t>odt</w:t>
      </w:r>
      <w:r w:rsidRPr="00B614D9">
        <w:rPr>
          <w:sz w:val="24"/>
          <w:szCs w:val="24"/>
          <w:lang w:eastAsia="en-US"/>
        </w:rPr>
        <w:t xml:space="preserve"> </w:t>
      </w:r>
      <w:r w:rsidRPr="00B614D9">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250B53" w:rsidRPr="00B614D9" w:rsidRDefault="00250B53" w:rsidP="00B614D9">
      <w:pPr>
        <w:pStyle w:val="a6"/>
        <w:shd w:val="clear" w:color="auto" w:fill="auto"/>
        <w:tabs>
          <w:tab w:val="left" w:pos="988"/>
        </w:tabs>
        <w:spacing w:line="240" w:lineRule="auto"/>
        <w:ind w:firstLine="700"/>
        <w:jc w:val="both"/>
        <w:rPr>
          <w:sz w:val="24"/>
          <w:szCs w:val="24"/>
        </w:rPr>
      </w:pPr>
      <w:r w:rsidRPr="00B614D9">
        <w:rPr>
          <w:sz w:val="24"/>
          <w:szCs w:val="24"/>
        </w:rPr>
        <w:lastRenderedPageBreak/>
        <w:t>в)</w:t>
      </w:r>
      <w:r w:rsidRPr="00B614D9">
        <w:rPr>
          <w:sz w:val="24"/>
          <w:szCs w:val="24"/>
        </w:rPr>
        <w:tab/>
      </w:r>
      <w:r w:rsidRPr="00B614D9">
        <w:rPr>
          <w:sz w:val="24"/>
          <w:szCs w:val="24"/>
          <w:lang w:val="en-US" w:eastAsia="en-US"/>
        </w:rPr>
        <w:t>xls</w:t>
      </w:r>
      <w:r w:rsidRPr="00B614D9">
        <w:rPr>
          <w:sz w:val="24"/>
          <w:szCs w:val="24"/>
          <w:lang w:eastAsia="en-US"/>
        </w:rPr>
        <w:t xml:space="preserve">, </w:t>
      </w:r>
      <w:r w:rsidRPr="00B614D9">
        <w:rPr>
          <w:sz w:val="24"/>
          <w:szCs w:val="24"/>
          <w:lang w:val="en-US" w:eastAsia="en-US"/>
        </w:rPr>
        <w:t>xlsx</w:t>
      </w:r>
      <w:r w:rsidRPr="00B614D9">
        <w:rPr>
          <w:sz w:val="24"/>
          <w:szCs w:val="24"/>
          <w:lang w:eastAsia="en-US"/>
        </w:rPr>
        <w:t xml:space="preserve">, </w:t>
      </w:r>
      <w:r w:rsidRPr="00B614D9">
        <w:rPr>
          <w:sz w:val="24"/>
          <w:szCs w:val="24"/>
          <w:lang w:val="en-US" w:eastAsia="en-US"/>
        </w:rPr>
        <w:t>ods</w:t>
      </w:r>
      <w:r w:rsidRPr="00B614D9">
        <w:rPr>
          <w:sz w:val="24"/>
          <w:szCs w:val="24"/>
          <w:lang w:eastAsia="en-US"/>
        </w:rPr>
        <w:t xml:space="preserve"> </w:t>
      </w:r>
      <w:r w:rsidRPr="00B614D9">
        <w:rPr>
          <w:sz w:val="24"/>
          <w:szCs w:val="24"/>
        </w:rPr>
        <w:t>- для документов, содержащих расчеты;</w:t>
      </w:r>
    </w:p>
    <w:p w:rsidR="00250B53" w:rsidRPr="00B614D9" w:rsidRDefault="00250B53" w:rsidP="00B614D9">
      <w:pPr>
        <w:pStyle w:val="a6"/>
        <w:shd w:val="clear" w:color="auto" w:fill="auto"/>
        <w:tabs>
          <w:tab w:val="left" w:pos="1046"/>
        </w:tabs>
        <w:spacing w:line="240" w:lineRule="auto"/>
        <w:ind w:right="20" w:firstLine="700"/>
        <w:jc w:val="both"/>
        <w:rPr>
          <w:sz w:val="24"/>
          <w:szCs w:val="24"/>
        </w:rPr>
      </w:pPr>
      <w:r w:rsidRPr="00B614D9">
        <w:rPr>
          <w:sz w:val="24"/>
          <w:szCs w:val="24"/>
        </w:rPr>
        <w:t>г)</w:t>
      </w:r>
      <w:r w:rsidRPr="00B614D9">
        <w:rPr>
          <w:sz w:val="24"/>
          <w:szCs w:val="24"/>
        </w:rPr>
        <w:tab/>
      </w:r>
      <w:r w:rsidRPr="00B614D9">
        <w:rPr>
          <w:sz w:val="24"/>
          <w:szCs w:val="24"/>
          <w:lang w:val="en-US" w:eastAsia="en-US"/>
        </w:rPr>
        <w:t>pdf</w:t>
      </w:r>
      <w:r w:rsidRPr="00B614D9">
        <w:rPr>
          <w:sz w:val="24"/>
          <w:szCs w:val="24"/>
          <w:lang w:eastAsia="en-US"/>
        </w:rPr>
        <w:t xml:space="preserve">, </w:t>
      </w:r>
      <w:r w:rsidRPr="00B614D9">
        <w:rPr>
          <w:sz w:val="24"/>
          <w:szCs w:val="24"/>
          <w:lang w:val="en-US" w:eastAsia="en-US"/>
        </w:rPr>
        <w:t>jpg</w:t>
      </w:r>
      <w:r w:rsidRPr="00B614D9">
        <w:rPr>
          <w:sz w:val="24"/>
          <w:szCs w:val="24"/>
          <w:lang w:eastAsia="en-US"/>
        </w:rPr>
        <w:t xml:space="preserve">, </w:t>
      </w:r>
      <w:r w:rsidRPr="00B614D9">
        <w:rPr>
          <w:sz w:val="24"/>
          <w:szCs w:val="24"/>
          <w:lang w:val="en-US" w:eastAsia="en-US"/>
        </w:rPr>
        <w:t>jpeg</w:t>
      </w:r>
      <w:r w:rsidRPr="00B614D9">
        <w:rPr>
          <w:sz w:val="24"/>
          <w:szCs w:val="24"/>
          <w:lang w:eastAsia="en-US"/>
        </w:rPr>
        <w:t xml:space="preserve"> </w:t>
      </w:r>
      <w:r w:rsidRPr="00B614D9">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50B53" w:rsidRPr="00B614D9" w:rsidRDefault="00250B53" w:rsidP="00B614D9">
      <w:pPr>
        <w:pStyle w:val="a6"/>
        <w:shd w:val="clear" w:color="auto" w:fill="auto"/>
        <w:spacing w:line="240" w:lineRule="auto"/>
        <w:ind w:right="20" w:firstLine="700"/>
        <w:jc w:val="both"/>
        <w:rPr>
          <w:sz w:val="24"/>
          <w:szCs w:val="24"/>
        </w:rPr>
      </w:pPr>
      <w:r w:rsidRPr="00B614D9">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614D9">
        <w:rPr>
          <w:sz w:val="24"/>
          <w:szCs w:val="24"/>
          <w:lang w:val="en-US" w:eastAsia="en-US"/>
        </w:rPr>
        <w:t>dpi</w:t>
      </w:r>
      <w:r w:rsidRPr="00B614D9">
        <w:rPr>
          <w:sz w:val="24"/>
          <w:szCs w:val="24"/>
          <w:lang w:eastAsia="en-US"/>
        </w:rPr>
        <w:t xml:space="preserve"> </w:t>
      </w:r>
      <w:r w:rsidRPr="00B614D9">
        <w:rPr>
          <w:sz w:val="24"/>
          <w:szCs w:val="24"/>
        </w:rPr>
        <w:t>(масштаб 1:1) с использованием следующих режимов:</w:t>
      </w:r>
    </w:p>
    <w:p w:rsidR="00250B53" w:rsidRPr="00B614D9" w:rsidRDefault="00250B53" w:rsidP="00B614D9">
      <w:pPr>
        <w:pStyle w:val="a6"/>
        <w:shd w:val="clear" w:color="auto" w:fill="auto"/>
        <w:tabs>
          <w:tab w:val="left" w:pos="922"/>
        </w:tabs>
        <w:spacing w:line="240" w:lineRule="auto"/>
        <w:ind w:firstLine="709"/>
        <w:contextualSpacing/>
        <w:jc w:val="both"/>
        <w:rPr>
          <w:sz w:val="24"/>
          <w:szCs w:val="24"/>
        </w:rPr>
      </w:pPr>
      <w:r w:rsidRPr="00B614D9">
        <w:rPr>
          <w:sz w:val="24"/>
          <w:szCs w:val="24"/>
        </w:rPr>
        <w:t>«черно-белый» (при отсутствии в документе графических изображений и (или) цветного текста);</w:t>
      </w:r>
    </w:p>
    <w:p w:rsidR="00250B53" w:rsidRPr="00B614D9" w:rsidRDefault="00250B53" w:rsidP="00B614D9">
      <w:pPr>
        <w:pStyle w:val="a6"/>
        <w:shd w:val="clear" w:color="auto" w:fill="auto"/>
        <w:tabs>
          <w:tab w:val="left" w:pos="946"/>
        </w:tabs>
        <w:spacing w:line="240" w:lineRule="auto"/>
        <w:ind w:firstLine="709"/>
        <w:contextualSpacing/>
        <w:jc w:val="both"/>
        <w:rPr>
          <w:sz w:val="24"/>
          <w:szCs w:val="24"/>
        </w:rPr>
      </w:pPr>
      <w:r w:rsidRPr="00B614D9">
        <w:rPr>
          <w:sz w:val="24"/>
          <w:szCs w:val="24"/>
        </w:rPr>
        <w:t>«оттенки серого» (при наличии в документе графических изображений, отличных от цветного графического изображения);</w:t>
      </w:r>
    </w:p>
    <w:p w:rsidR="00250B53" w:rsidRPr="00B614D9" w:rsidRDefault="00250B53" w:rsidP="00B614D9">
      <w:pPr>
        <w:pStyle w:val="a6"/>
        <w:shd w:val="clear" w:color="auto" w:fill="auto"/>
        <w:tabs>
          <w:tab w:val="left" w:pos="912"/>
        </w:tabs>
        <w:spacing w:line="240" w:lineRule="auto"/>
        <w:ind w:firstLine="709"/>
        <w:contextualSpacing/>
        <w:jc w:val="both"/>
        <w:rPr>
          <w:sz w:val="24"/>
          <w:szCs w:val="24"/>
        </w:rPr>
      </w:pPr>
      <w:r w:rsidRPr="00B614D9">
        <w:rPr>
          <w:sz w:val="24"/>
          <w:szCs w:val="24"/>
        </w:rPr>
        <w:t>«цветной» или «режим полной цветопередачи» (при наличии в документе цветных графических изображений либо цветного текста);</w:t>
      </w:r>
    </w:p>
    <w:p w:rsidR="00250B53" w:rsidRPr="00B614D9" w:rsidRDefault="00250B53" w:rsidP="00B614D9">
      <w:pPr>
        <w:pStyle w:val="a6"/>
        <w:shd w:val="clear" w:color="auto" w:fill="auto"/>
        <w:tabs>
          <w:tab w:val="left" w:pos="1051"/>
        </w:tabs>
        <w:spacing w:line="240" w:lineRule="auto"/>
        <w:ind w:firstLine="709"/>
        <w:contextualSpacing/>
        <w:jc w:val="both"/>
        <w:rPr>
          <w:sz w:val="24"/>
          <w:szCs w:val="24"/>
        </w:rPr>
      </w:pPr>
      <w:r w:rsidRPr="00B614D9">
        <w:rPr>
          <w:sz w:val="24"/>
          <w:szCs w:val="24"/>
        </w:rPr>
        <w:t>сохранением всех аутентичных признаков подлинности, а именно: графической подписи лица, печати, углового штампа бланка;</w:t>
      </w:r>
    </w:p>
    <w:p w:rsidR="00250B53" w:rsidRPr="00B614D9" w:rsidRDefault="00250B53" w:rsidP="00B614D9">
      <w:pPr>
        <w:pStyle w:val="a6"/>
        <w:shd w:val="clear" w:color="auto" w:fill="auto"/>
        <w:tabs>
          <w:tab w:val="left" w:pos="1032"/>
        </w:tabs>
        <w:spacing w:line="240" w:lineRule="auto"/>
        <w:ind w:firstLine="709"/>
        <w:contextualSpacing/>
        <w:jc w:val="both"/>
        <w:rPr>
          <w:sz w:val="24"/>
          <w:szCs w:val="24"/>
        </w:rPr>
      </w:pPr>
      <w:r w:rsidRPr="00B614D9">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50B53" w:rsidRPr="00B614D9" w:rsidRDefault="00250B53" w:rsidP="00B614D9">
      <w:pPr>
        <w:pStyle w:val="a6"/>
        <w:shd w:val="clear" w:color="auto" w:fill="auto"/>
        <w:spacing w:line="240" w:lineRule="auto"/>
        <w:ind w:firstLine="709"/>
        <w:contextualSpacing/>
        <w:jc w:val="both"/>
        <w:rPr>
          <w:sz w:val="24"/>
          <w:szCs w:val="24"/>
        </w:rPr>
      </w:pPr>
      <w:r w:rsidRPr="00B614D9">
        <w:rPr>
          <w:sz w:val="24"/>
          <w:szCs w:val="24"/>
        </w:rPr>
        <w:t>Электронные документы должны обеспечивать:</w:t>
      </w:r>
    </w:p>
    <w:p w:rsidR="00250B53" w:rsidRPr="00B614D9" w:rsidRDefault="00250B53" w:rsidP="00B614D9">
      <w:pPr>
        <w:pStyle w:val="a6"/>
        <w:shd w:val="clear" w:color="auto" w:fill="auto"/>
        <w:tabs>
          <w:tab w:val="left" w:pos="1070"/>
        </w:tabs>
        <w:spacing w:line="240" w:lineRule="auto"/>
        <w:ind w:firstLine="709"/>
        <w:contextualSpacing/>
        <w:jc w:val="both"/>
        <w:rPr>
          <w:sz w:val="24"/>
          <w:szCs w:val="24"/>
        </w:rPr>
      </w:pPr>
      <w:r w:rsidRPr="00B614D9">
        <w:rPr>
          <w:sz w:val="24"/>
          <w:szCs w:val="24"/>
        </w:rPr>
        <w:t>возможность идентифицировать документ и количество листов в документе;</w:t>
      </w:r>
    </w:p>
    <w:p w:rsidR="00250B53" w:rsidRPr="00B614D9" w:rsidRDefault="00250B53" w:rsidP="00B614D9">
      <w:pPr>
        <w:pStyle w:val="a6"/>
        <w:shd w:val="clear" w:color="auto" w:fill="auto"/>
        <w:spacing w:line="240" w:lineRule="auto"/>
        <w:ind w:firstLine="709"/>
        <w:contextualSpacing/>
        <w:jc w:val="both"/>
        <w:rPr>
          <w:sz w:val="24"/>
          <w:szCs w:val="24"/>
        </w:rPr>
      </w:pPr>
      <w:r w:rsidRPr="00B614D9">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 xml:space="preserve">Документы, подлежащие представлению в форматах </w:t>
      </w:r>
      <w:r w:rsidRPr="00B614D9">
        <w:rPr>
          <w:sz w:val="24"/>
          <w:szCs w:val="24"/>
          <w:lang w:val="en-US" w:eastAsia="en-US"/>
        </w:rPr>
        <w:t>xls</w:t>
      </w:r>
      <w:r w:rsidRPr="00B614D9">
        <w:rPr>
          <w:sz w:val="24"/>
          <w:szCs w:val="24"/>
          <w:lang w:eastAsia="en-US"/>
        </w:rPr>
        <w:t xml:space="preserve">, </w:t>
      </w:r>
      <w:r w:rsidRPr="00B614D9">
        <w:rPr>
          <w:sz w:val="24"/>
          <w:szCs w:val="24"/>
          <w:lang w:val="en-US" w:eastAsia="en-US"/>
        </w:rPr>
        <w:t>xlsx</w:t>
      </w:r>
      <w:r w:rsidRPr="00B614D9">
        <w:rPr>
          <w:sz w:val="24"/>
          <w:szCs w:val="24"/>
          <w:lang w:eastAsia="en-US"/>
        </w:rPr>
        <w:t xml:space="preserve"> </w:t>
      </w:r>
      <w:r w:rsidRPr="00B614D9">
        <w:rPr>
          <w:sz w:val="24"/>
          <w:szCs w:val="24"/>
        </w:rPr>
        <w:t xml:space="preserve">или </w:t>
      </w:r>
      <w:r w:rsidRPr="00B614D9">
        <w:rPr>
          <w:sz w:val="24"/>
          <w:szCs w:val="24"/>
          <w:lang w:val="en-US" w:eastAsia="en-US"/>
        </w:rPr>
        <w:t>ods</w:t>
      </w:r>
      <w:r w:rsidRPr="00B614D9">
        <w:rPr>
          <w:sz w:val="24"/>
          <w:szCs w:val="24"/>
          <w:lang w:eastAsia="en-US"/>
        </w:rPr>
        <w:t xml:space="preserve">, </w:t>
      </w:r>
      <w:r w:rsidRPr="00B614D9">
        <w:rPr>
          <w:sz w:val="24"/>
          <w:szCs w:val="24"/>
        </w:rPr>
        <w:t>формируются в виде отдельного электронного документа.</w:t>
      </w:r>
    </w:p>
    <w:p w:rsidR="00250B53" w:rsidRPr="00B614D9" w:rsidRDefault="00F84FB6" w:rsidP="00B614D9">
      <w:pPr>
        <w:pStyle w:val="34"/>
        <w:keepNext/>
        <w:keepLines/>
        <w:shd w:val="clear" w:color="auto" w:fill="auto"/>
        <w:spacing w:line="240" w:lineRule="auto"/>
        <w:ind w:left="20" w:right="20" w:firstLine="700"/>
        <w:rPr>
          <w:sz w:val="24"/>
          <w:szCs w:val="24"/>
        </w:rPr>
      </w:pPr>
      <w:bookmarkStart w:id="13" w:name="bookmark16"/>
      <w:r w:rsidRPr="00B614D9">
        <w:rPr>
          <w:sz w:val="24"/>
          <w:szCs w:val="24"/>
        </w:rPr>
        <w:t>3</w:t>
      </w:r>
      <w:r w:rsidR="00250B53" w:rsidRPr="00B614D9">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3"/>
    </w:p>
    <w:p w:rsidR="00250B53" w:rsidRPr="00B614D9" w:rsidRDefault="00250B53" w:rsidP="00B614D9">
      <w:pPr>
        <w:pStyle w:val="34"/>
        <w:keepNext/>
        <w:keepLines/>
        <w:shd w:val="clear" w:color="auto" w:fill="auto"/>
        <w:spacing w:line="240" w:lineRule="auto"/>
        <w:ind w:left="1760" w:firstLine="0"/>
        <w:jc w:val="left"/>
        <w:rPr>
          <w:sz w:val="24"/>
          <w:szCs w:val="24"/>
        </w:rPr>
      </w:pPr>
      <w:bookmarkStart w:id="14" w:name="bookmark17"/>
      <w:r w:rsidRPr="00B614D9">
        <w:rPr>
          <w:sz w:val="24"/>
          <w:szCs w:val="24"/>
        </w:rPr>
        <w:t>Исчерпывающий перечень административных процедур</w:t>
      </w:r>
      <w:bookmarkEnd w:id="14"/>
    </w:p>
    <w:p w:rsidR="00250B53" w:rsidRPr="00B614D9" w:rsidRDefault="00250B53" w:rsidP="00B614D9">
      <w:pPr>
        <w:pStyle w:val="a6"/>
        <w:numPr>
          <w:ilvl w:val="0"/>
          <w:numId w:val="14"/>
        </w:numPr>
        <w:shd w:val="clear" w:color="auto" w:fill="auto"/>
        <w:tabs>
          <w:tab w:val="left" w:pos="1278"/>
        </w:tabs>
        <w:spacing w:line="240" w:lineRule="auto"/>
        <w:ind w:left="20" w:right="20" w:firstLine="700"/>
        <w:jc w:val="both"/>
        <w:rPr>
          <w:sz w:val="24"/>
          <w:szCs w:val="24"/>
        </w:rPr>
      </w:pPr>
      <w:r w:rsidRPr="00B614D9">
        <w:rPr>
          <w:sz w:val="24"/>
          <w:szCs w:val="24"/>
        </w:rPr>
        <w:t>Предоставление муниципальной услуги включает в себя следующие административные процедуры:</w:t>
      </w:r>
    </w:p>
    <w:p w:rsidR="00250B53" w:rsidRPr="00B614D9" w:rsidRDefault="00250B53" w:rsidP="00B614D9">
      <w:pPr>
        <w:pStyle w:val="a6"/>
        <w:shd w:val="clear" w:color="auto" w:fill="auto"/>
        <w:spacing w:line="240" w:lineRule="auto"/>
        <w:ind w:left="20" w:firstLine="700"/>
        <w:jc w:val="both"/>
        <w:rPr>
          <w:sz w:val="24"/>
          <w:szCs w:val="24"/>
        </w:rPr>
      </w:pPr>
      <w:r w:rsidRPr="00B614D9">
        <w:rPr>
          <w:sz w:val="24"/>
          <w:szCs w:val="24"/>
        </w:rPr>
        <w:t>проверка документов и регистрация заявления;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50B53" w:rsidRPr="00B614D9" w:rsidRDefault="00250B53" w:rsidP="00B614D9">
      <w:pPr>
        <w:pStyle w:val="a6"/>
        <w:shd w:val="clear" w:color="auto" w:fill="auto"/>
        <w:spacing w:line="240" w:lineRule="auto"/>
        <w:ind w:left="20" w:firstLine="700"/>
        <w:jc w:val="both"/>
        <w:rPr>
          <w:sz w:val="24"/>
          <w:szCs w:val="24"/>
        </w:rPr>
      </w:pPr>
      <w:r w:rsidRPr="00B614D9">
        <w:rPr>
          <w:sz w:val="24"/>
          <w:szCs w:val="24"/>
        </w:rPr>
        <w:t>рассмотрение документов и сведений;</w:t>
      </w:r>
    </w:p>
    <w:p w:rsidR="00250B53" w:rsidRPr="00B614D9" w:rsidRDefault="00250B53" w:rsidP="00B614D9">
      <w:pPr>
        <w:pStyle w:val="a6"/>
        <w:shd w:val="clear" w:color="auto" w:fill="auto"/>
        <w:spacing w:line="240" w:lineRule="auto"/>
        <w:ind w:left="20" w:firstLine="700"/>
        <w:jc w:val="both"/>
        <w:rPr>
          <w:sz w:val="24"/>
          <w:szCs w:val="24"/>
        </w:rPr>
      </w:pPr>
      <w:r w:rsidRPr="00B614D9">
        <w:rPr>
          <w:sz w:val="24"/>
          <w:szCs w:val="24"/>
        </w:rPr>
        <w:t>принятие решения;</w:t>
      </w:r>
    </w:p>
    <w:p w:rsidR="00250B53" w:rsidRPr="00B614D9" w:rsidRDefault="00250B53" w:rsidP="00B614D9">
      <w:pPr>
        <w:pStyle w:val="a6"/>
        <w:shd w:val="clear" w:color="auto" w:fill="auto"/>
        <w:spacing w:line="240" w:lineRule="auto"/>
        <w:ind w:left="20" w:firstLine="700"/>
        <w:jc w:val="both"/>
        <w:rPr>
          <w:sz w:val="24"/>
          <w:szCs w:val="24"/>
        </w:rPr>
      </w:pPr>
      <w:r w:rsidRPr="00B614D9">
        <w:rPr>
          <w:sz w:val="24"/>
          <w:szCs w:val="24"/>
        </w:rPr>
        <w:t>выдача результата;</w:t>
      </w:r>
    </w:p>
    <w:p w:rsidR="00250B53" w:rsidRDefault="00250B53" w:rsidP="00B614D9">
      <w:pPr>
        <w:pStyle w:val="a6"/>
        <w:shd w:val="clear" w:color="auto" w:fill="auto"/>
        <w:spacing w:line="240" w:lineRule="auto"/>
        <w:ind w:left="20" w:right="20" w:firstLine="700"/>
        <w:jc w:val="both"/>
        <w:rPr>
          <w:sz w:val="24"/>
          <w:szCs w:val="24"/>
        </w:rPr>
      </w:pPr>
      <w:r w:rsidRPr="00B614D9">
        <w:rPr>
          <w:sz w:val="24"/>
          <w:szCs w:val="24"/>
        </w:rPr>
        <w:t>внесение результата муниципальной услуги в реестр юридически значимых записей.</w:t>
      </w:r>
    </w:p>
    <w:p w:rsidR="00B614D9" w:rsidRPr="00B614D9" w:rsidRDefault="00B614D9" w:rsidP="00B614D9">
      <w:pPr>
        <w:pStyle w:val="a6"/>
        <w:shd w:val="clear" w:color="auto" w:fill="auto"/>
        <w:spacing w:line="240" w:lineRule="auto"/>
        <w:ind w:left="20" w:right="20" w:firstLine="700"/>
        <w:jc w:val="both"/>
        <w:rPr>
          <w:sz w:val="24"/>
          <w:szCs w:val="24"/>
        </w:rPr>
      </w:pPr>
    </w:p>
    <w:p w:rsidR="00250B53" w:rsidRPr="00B614D9" w:rsidRDefault="00250B53" w:rsidP="00B614D9">
      <w:pPr>
        <w:pStyle w:val="34"/>
        <w:keepNext/>
        <w:keepLines/>
        <w:shd w:val="clear" w:color="auto" w:fill="auto"/>
        <w:spacing w:line="240" w:lineRule="auto"/>
        <w:ind w:left="720" w:right="20" w:firstLine="0"/>
        <w:rPr>
          <w:sz w:val="24"/>
          <w:szCs w:val="24"/>
        </w:rPr>
      </w:pPr>
      <w:bookmarkStart w:id="15" w:name="bookmark18"/>
      <w:r w:rsidRPr="00B614D9">
        <w:rPr>
          <w:sz w:val="24"/>
          <w:szCs w:val="24"/>
        </w:rPr>
        <w:t>Перечень административных процедур (действий) при предоставлении муниципальной услуги услуг в электронной форме</w:t>
      </w:r>
      <w:bookmarkEnd w:id="15"/>
    </w:p>
    <w:p w:rsidR="00250B53" w:rsidRPr="00B614D9" w:rsidRDefault="00250B53" w:rsidP="00B614D9">
      <w:pPr>
        <w:pStyle w:val="a6"/>
        <w:numPr>
          <w:ilvl w:val="0"/>
          <w:numId w:val="14"/>
        </w:numPr>
        <w:shd w:val="clear" w:color="auto" w:fill="auto"/>
        <w:tabs>
          <w:tab w:val="left" w:pos="1393"/>
        </w:tabs>
        <w:spacing w:line="240" w:lineRule="auto"/>
        <w:ind w:left="20" w:right="20" w:firstLine="700"/>
        <w:jc w:val="both"/>
        <w:rPr>
          <w:sz w:val="24"/>
          <w:szCs w:val="24"/>
        </w:rPr>
      </w:pPr>
      <w:r w:rsidRPr="00B614D9">
        <w:rPr>
          <w:sz w:val="24"/>
          <w:szCs w:val="24"/>
        </w:rPr>
        <w:t>При предоставлении муниципальной услуги в электронной форме заявителю обеспечиваются: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получение информации о порядке и сроках предоставления муниципальной услуги;</w:t>
      </w:r>
    </w:p>
    <w:p w:rsidR="00250B53" w:rsidRPr="00B614D9" w:rsidRDefault="00250B53" w:rsidP="00B614D9">
      <w:pPr>
        <w:pStyle w:val="a6"/>
        <w:shd w:val="clear" w:color="auto" w:fill="auto"/>
        <w:spacing w:line="240" w:lineRule="auto"/>
        <w:ind w:left="20" w:firstLine="700"/>
        <w:jc w:val="both"/>
        <w:rPr>
          <w:sz w:val="24"/>
          <w:szCs w:val="24"/>
        </w:rPr>
      </w:pPr>
      <w:r w:rsidRPr="00B614D9">
        <w:rPr>
          <w:sz w:val="24"/>
          <w:szCs w:val="24"/>
        </w:rPr>
        <w:t>формирование заявления;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 xml:space="preserve">получение результата предоставления </w:t>
      </w:r>
      <w:r w:rsidR="00184070" w:rsidRPr="00B614D9">
        <w:rPr>
          <w:sz w:val="24"/>
          <w:szCs w:val="24"/>
        </w:rPr>
        <w:t xml:space="preserve">муниципальной </w:t>
      </w:r>
      <w:r w:rsidRPr="00B614D9">
        <w:rPr>
          <w:sz w:val="24"/>
          <w:szCs w:val="24"/>
        </w:rPr>
        <w:t>услуги;</w:t>
      </w:r>
    </w:p>
    <w:p w:rsidR="00250B53" w:rsidRPr="00B614D9" w:rsidRDefault="00250B53" w:rsidP="00B614D9">
      <w:pPr>
        <w:pStyle w:val="a6"/>
        <w:shd w:val="clear" w:color="auto" w:fill="auto"/>
        <w:spacing w:line="240" w:lineRule="auto"/>
        <w:ind w:left="20" w:firstLine="700"/>
        <w:jc w:val="both"/>
        <w:rPr>
          <w:sz w:val="24"/>
          <w:szCs w:val="24"/>
        </w:rPr>
      </w:pPr>
      <w:r w:rsidRPr="00B614D9">
        <w:rPr>
          <w:sz w:val="24"/>
          <w:szCs w:val="24"/>
        </w:rPr>
        <w:t>получение сведений о ходе рассмотрения заявления;</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t xml:space="preserve">осуществление </w:t>
      </w:r>
      <w:r w:rsidR="00184070" w:rsidRPr="00B614D9">
        <w:rPr>
          <w:sz w:val="24"/>
          <w:szCs w:val="24"/>
        </w:rPr>
        <w:t xml:space="preserve">оценки качества предоставления </w:t>
      </w:r>
      <w:r w:rsidRPr="00B614D9">
        <w:rPr>
          <w:sz w:val="24"/>
          <w:szCs w:val="24"/>
        </w:rPr>
        <w:t>муниципальной услуги;</w:t>
      </w:r>
    </w:p>
    <w:p w:rsidR="00250B53" w:rsidRPr="00B614D9" w:rsidRDefault="00250B53" w:rsidP="00B614D9">
      <w:pPr>
        <w:pStyle w:val="a6"/>
        <w:shd w:val="clear" w:color="auto" w:fill="auto"/>
        <w:spacing w:line="240" w:lineRule="auto"/>
        <w:ind w:left="20" w:right="20" w:firstLine="700"/>
        <w:jc w:val="both"/>
        <w:rPr>
          <w:sz w:val="24"/>
          <w:szCs w:val="24"/>
        </w:rPr>
      </w:pPr>
      <w:r w:rsidRPr="00B614D9">
        <w:rPr>
          <w:sz w:val="24"/>
          <w:szCs w:val="24"/>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614D9" w:rsidRDefault="00B614D9" w:rsidP="00B614D9">
      <w:pPr>
        <w:pStyle w:val="34"/>
        <w:keepNext/>
        <w:keepLines/>
        <w:shd w:val="clear" w:color="auto" w:fill="auto"/>
        <w:spacing w:line="240" w:lineRule="auto"/>
        <w:ind w:left="20" w:firstLine="700"/>
        <w:rPr>
          <w:sz w:val="24"/>
          <w:szCs w:val="24"/>
        </w:rPr>
      </w:pPr>
      <w:bookmarkStart w:id="16" w:name="bookmark19"/>
    </w:p>
    <w:p w:rsidR="00184070" w:rsidRPr="00B614D9" w:rsidRDefault="00250B53" w:rsidP="00B614D9">
      <w:pPr>
        <w:pStyle w:val="34"/>
        <w:keepNext/>
        <w:keepLines/>
        <w:shd w:val="clear" w:color="auto" w:fill="auto"/>
        <w:spacing w:line="240" w:lineRule="auto"/>
        <w:ind w:left="20" w:firstLine="700"/>
        <w:rPr>
          <w:sz w:val="24"/>
          <w:szCs w:val="24"/>
        </w:rPr>
      </w:pPr>
      <w:r w:rsidRPr="00B614D9">
        <w:rPr>
          <w:sz w:val="24"/>
          <w:szCs w:val="24"/>
        </w:rPr>
        <w:t>Порядок осуществления административных процедур (действий) в</w:t>
      </w:r>
      <w:bookmarkStart w:id="17" w:name="bookmark20"/>
      <w:bookmarkEnd w:id="16"/>
      <w:r w:rsidR="00184070" w:rsidRPr="00B614D9">
        <w:rPr>
          <w:sz w:val="24"/>
          <w:szCs w:val="24"/>
        </w:rPr>
        <w:t xml:space="preserve"> </w:t>
      </w:r>
      <w:r w:rsidRPr="00B614D9">
        <w:rPr>
          <w:sz w:val="24"/>
          <w:szCs w:val="24"/>
        </w:rPr>
        <w:t>электронной форме</w:t>
      </w:r>
      <w:bookmarkEnd w:id="17"/>
    </w:p>
    <w:p w:rsidR="00250B53" w:rsidRPr="00B614D9" w:rsidRDefault="00250B53" w:rsidP="00B614D9">
      <w:pPr>
        <w:pStyle w:val="a6"/>
        <w:numPr>
          <w:ilvl w:val="0"/>
          <w:numId w:val="14"/>
        </w:numPr>
        <w:shd w:val="clear" w:color="auto" w:fill="auto"/>
        <w:tabs>
          <w:tab w:val="left" w:pos="1210"/>
        </w:tabs>
        <w:spacing w:line="240" w:lineRule="auto"/>
        <w:ind w:firstLine="720"/>
        <w:jc w:val="both"/>
        <w:rPr>
          <w:sz w:val="24"/>
          <w:szCs w:val="24"/>
        </w:rPr>
      </w:pPr>
      <w:r w:rsidRPr="00B614D9">
        <w:rPr>
          <w:sz w:val="24"/>
          <w:szCs w:val="24"/>
        </w:rPr>
        <w:t>Формирование заявления.</w:t>
      </w:r>
    </w:p>
    <w:p w:rsidR="00250B53" w:rsidRPr="00B614D9" w:rsidRDefault="00250B53" w:rsidP="00B614D9">
      <w:pPr>
        <w:pStyle w:val="a6"/>
        <w:shd w:val="clear" w:color="auto" w:fill="auto"/>
        <w:spacing w:line="240" w:lineRule="auto"/>
        <w:ind w:right="20" w:firstLine="720"/>
        <w:jc w:val="both"/>
        <w:rPr>
          <w:sz w:val="24"/>
          <w:szCs w:val="24"/>
        </w:rPr>
      </w:pPr>
      <w:r w:rsidRPr="00B614D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50B53" w:rsidRPr="00B614D9" w:rsidRDefault="00250B53" w:rsidP="00B614D9">
      <w:pPr>
        <w:pStyle w:val="a6"/>
        <w:shd w:val="clear" w:color="auto" w:fill="auto"/>
        <w:spacing w:line="240" w:lineRule="auto"/>
        <w:ind w:right="20" w:firstLine="720"/>
        <w:jc w:val="both"/>
        <w:rPr>
          <w:sz w:val="24"/>
          <w:szCs w:val="24"/>
        </w:rPr>
      </w:pPr>
      <w:r w:rsidRPr="00B614D9">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50B53" w:rsidRPr="00B614D9" w:rsidRDefault="00250B53" w:rsidP="00B614D9">
      <w:pPr>
        <w:pStyle w:val="a6"/>
        <w:shd w:val="clear" w:color="auto" w:fill="auto"/>
        <w:spacing w:line="240" w:lineRule="auto"/>
        <w:ind w:firstLine="720"/>
        <w:jc w:val="both"/>
        <w:rPr>
          <w:sz w:val="24"/>
          <w:szCs w:val="24"/>
        </w:rPr>
      </w:pPr>
      <w:r w:rsidRPr="00B614D9">
        <w:rPr>
          <w:sz w:val="24"/>
          <w:szCs w:val="24"/>
        </w:rPr>
        <w:t>При формировании заявления заявителю обеспечивается:</w:t>
      </w:r>
    </w:p>
    <w:p w:rsidR="00250B53" w:rsidRPr="00B614D9" w:rsidRDefault="00250B53" w:rsidP="00B614D9">
      <w:pPr>
        <w:pStyle w:val="a6"/>
        <w:shd w:val="clear" w:color="auto" w:fill="auto"/>
        <w:tabs>
          <w:tab w:val="left" w:pos="1066"/>
        </w:tabs>
        <w:spacing w:line="240" w:lineRule="auto"/>
        <w:ind w:right="20" w:firstLine="720"/>
        <w:jc w:val="both"/>
        <w:rPr>
          <w:sz w:val="24"/>
          <w:szCs w:val="24"/>
        </w:rPr>
      </w:pPr>
      <w:r w:rsidRPr="00B614D9">
        <w:rPr>
          <w:sz w:val="24"/>
          <w:szCs w:val="24"/>
        </w:rPr>
        <w:t>а)</w:t>
      </w:r>
      <w:r w:rsidRPr="00B614D9">
        <w:rPr>
          <w:sz w:val="24"/>
          <w:szCs w:val="24"/>
        </w:rPr>
        <w:tab/>
        <w:t>возможность копирования и сохранения заявления и иных документов, указанных в пунктах 2.</w:t>
      </w:r>
      <w:r w:rsidR="00F31BA4" w:rsidRPr="00B614D9">
        <w:rPr>
          <w:sz w:val="24"/>
          <w:szCs w:val="24"/>
        </w:rPr>
        <w:t>10</w:t>
      </w:r>
      <w:r w:rsidRPr="00B614D9">
        <w:rPr>
          <w:sz w:val="24"/>
          <w:szCs w:val="24"/>
        </w:rPr>
        <w:t xml:space="preserve"> - 2.12 настоящего Административного регламента, необходимых для предоставления муниципальной услуги;</w:t>
      </w:r>
    </w:p>
    <w:p w:rsidR="00250B53" w:rsidRPr="00B614D9" w:rsidRDefault="00250B53" w:rsidP="00B614D9">
      <w:pPr>
        <w:pStyle w:val="a6"/>
        <w:shd w:val="clear" w:color="auto" w:fill="auto"/>
        <w:tabs>
          <w:tab w:val="left" w:pos="1080"/>
        </w:tabs>
        <w:spacing w:line="240" w:lineRule="auto"/>
        <w:ind w:right="20" w:firstLine="720"/>
        <w:jc w:val="both"/>
        <w:rPr>
          <w:sz w:val="24"/>
          <w:szCs w:val="24"/>
        </w:rPr>
      </w:pPr>
      <w:r w:rsidRPr="00B614D9">
        <w:rPr>
          <w:sz w:val="24"/>
          <w:szCs w:val="24"/>
        </w:rPr>
        <w:t>б)</w:t>
      </w:r>
      <w:r w:rsidRPr="00B614D9">
        <w:rPr>
          <w:sz w:val="24"/>
          <w:szCs w:val="24"/>
        </w:rPr>
        <w:tab/>
        <w:t>возможность печати на бумажном носителе копии электронной формы заявления;</w:t>
      </w:r>
    </w:p>
    <w:p w:rsidR="00250B53" w:rsidRPr="00B614D9" w:rsidRDefault="00250B53" w:rsidP="00B614D9">
      <w:pPr>
        <w:pStyle w:val="a6"/>
        <w:shd w:val="clear" w:color="auto" w:fill="auto"/>
        <w:tabs>
          <w:tab w:val="left" w:pos="1042"/>
        </w:tabs>
        <w:spacing w:line="240" w:lineRule="auto"/>
        <w:ind w:right="20" w:firstLine="720"/>
        <w:jc w:val="both"/>
        <w:rPr>
          <w:sz w:val="24"/>
          <w:szCs w:val="24"/>
        </w:rPr>
      </w:pPr>
      <w:r w:rsidRPr="00B614D9">
        <w:rPr>
          <w:sz w:val="24"/>
          <w:szCs w:val="24"/>
        </w:rPr>
        <w:t>в)</w:t>
      </w:r>
      <w:r w:rsidRPr="00B614D9">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50B53" w:rsidRPr="00B614D9" w:rsidRDefault="00250B53" w:rsidP="00B614D9">
      <w:pPr>
        <w:pStyle w:val="a6"/>
        <w:shd w:val="clear" w:color="auto" w:fill="auto"/>
        <w:tabs>
          <w:tab w:val="left" w:pos="998"/>
        </w:tabs>
        <w:spacing w:line="240" w:lineRule="auto"/>
        <w:ind w:right="20" w:firstLine="720"/>
        <w:jc w:val="both"/>
        <w:rPr>
          <w:sz w:val="24"/>
          <w:szCs w:val="24"/>
        </w:rPr>
      </w:pPr>
      <w:r w:rsidRPr="00B614D9">
        <w:rPr>
          <w:sz w:val="24"/>
          <w:szCs w:val="24"/>
        </w:rPr>
        <w:t>г)</w:t>
      </w:r>
      <w:r w:rsidRPr="00B614D9">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50B53" w:rsidRPr="00B614D9" w:rsidRDefault="00250B53" w:rsidP="00B614D9">
      <w:pPr>
        <w:pStyle w:val="a6"/>
        <w:shd w:val="clear" w:color="auto" w:fill="auto"/>
        <w:tabs>
          <w:tab w:val="left" w:pos="1114"/>
        </w:tabs>
        <w:spacing w:line="240" w:lineRule="auto"/>
        <w:ind w:right="20" w:firstLine="720"/>
        <w:jc w:val="both"/>
        <w:rPr>
          <w:sz w:val="24"/>
          <w:szCs w:val="24"/>
        </w:rPr>
      </w:pPr>
      <w:r w:rsidRPr="00B614D9">
        <w:rPr>
          <w:sz w:val="24"/>
          <w:szCs w:val="24"/>
        </w:rPr>
        <w:t>д)</w:t>
      </w:r>
      <w:r w:rsidRPr="00B614D9">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250B53" w:rsidRPr="00B614D9" w:rsidRDefault="00250B53" w:rsidP="00B614D9">
      <w:pPr>
        <w:pStyle w:val="a6"/>
        <w:shd w:val="clear" w:color="auto" w:fill="auto"/>
        <w:tabs>
          <w:tab w:val="left" w:pos="1008"/>
        </w:tabs>
        <w:spacing w:line="240" w:lineRule="auto"/>
        <w:ind w:right="20" w:firstLine="720"/>
        <w:jc w:val="both"/>
        <w:rPr>
          <w:sz w:val="24"/>
          <w:szCs w:val="24"/>
        </w:rPr>
      </w:pPr>
      <w:r w:rsidRPr="00B614D9">
        <w:rPr>
          <w:sz w:val="24"/>
          <w:szCs w:val="24"/>
        </w:rPr>
        <w:t>е)</w:t>
      </w:r>
      <w:r w:rsidRPr="00B614D9">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50B53" w:rsidRPr="00B614D9" w:rsidRDefault="00250B53" w:rsidP="00B614D9">
      <w:pPr>
        <w:pStyle w:val="a6"/>
        <w:shd w:val="clear" w:color="auto" w:fill="auto"/>
        <w:spacing w:line="240" w:lineRule="auto"/>
        <w:ind w:right="20" w:firstLine="720"/>
        <w:jc w:val="both"/>
        <w:rPr>
          <w:sz w:val="24"/>
          <w:szCs w:val="24"/>
        </w:rPr>
      </w:pPr>
      <w:r w:rsidRPr="00B614D9">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50B53" w:rsidRPr="00B614D9" w:rsidRDefault="00250B53" w:rsidP="00B614D9">
      <w:pPr>
        <w:pStyle w:val="a6"/>
        <w:numPr>
          <w:ilvl w:val="0"/>
          <w:numId w:val="14"/>
        </w:numPr>
        <w:shd w:val="clear" w:color="auto" w:fill="auto"/>
        <w:tabs>
          <w:tab w:val="left" w:pos="1210"/>
        </w:tabs>
        <w:spacing w:line="240" w:lineRule="auto"/>
        <w:ind w:right="20" w:firstLine="720"/>
        <w:jc w:val="both"/>
        <w:rPr>
          <w:sz w:val="24"/>
          <w:szCs w:val="24"/>
        </w:rPr>
      </w:pPr>
      <w:r w:rsidRPr="00B614D9">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50B53" w:rsidRPr="00B614D9" w:rsidRDefault="00250B53" w:rsidP="00B614D9">
      <w:pPr>
        <w:pStyle w:val="a6"/>
        <w:shd w:val="clear" w:color="auto" w:fill="auto"/>
        <w:tabs>
          <w:tab w:val="left" w:pos="1085"/>
        </w:tabs>
        <w:spacing w:line="240" w:lineRule="auto"/>
        <w:ind w:right="20" w:firstLine="720"/>
        <w:jc w:val="both"/>
        <w:rPr>
          <w:sz w:val="24"/>
          <w:szCs w:val="24"/>
        </w:rPr>
      </w:pPr>
      <w:r w:rsidRPr="00B614D9">
        <w:rPr>
          <w:sz w:val="24"/>
          <w:szCs w:val="24"/>
        </w:rPr>
        <w:t>а)</w:t>
      </w:r>
      <w:r w:rsidRPr="00B614D9">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50B53" w:rsidRPr="00B614D9" w:rsidRDefault="00250B53" w:rsidP="00B614D9">
      <w:pPr>
        <w:pStyle w:val="a6"/>
        <w:shd w:val="clear" w:color="auto" w:fill="auto"/>
        <w:tabs>
          <w:tab w:val="left" w:pos="1200"/>
        </w:tabs>
        <w:spacing w:line="240" w:lineRule="auto"/>
        <w:ind w:right="20" w:firstLine="720"/>
        <w:jc w:val="both"/>
        <w:rPr>
          <w:sz w:val="24"/>
          <w:szCs w:val="24"/>
        </w:rPr>
      </w:pPr>
      <w:r w:rsidRPr="00B614D9">
        <w:rPr>
          <w:sz w:val="24"/>
          <w:szCs w:val="24"/>
        </w:rPr>
        <w:t>б)</w:t>
      </w:r>
      <w:r w:rsidRPr="00B614D9">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50B53" w:rsidRPr="00B614D9" w:rsidRDefault="00250B53" w:rsidP="00B614D9">
      <w:pPr>
        <w:pStyle w:val="a6"/>
        <w:numPr>
          <w:ilvl w:val="0"/>
          <w:numId w:val="14"/>
        </w:numPr>
        <w:shd w:val="clear" w:color="auto" w:fill="auto"/>
        <w:tabs>
          <w:tab w:val="left" w:pos="1253"/>
        </w:tabs>
        <w:spacing w:line="240" w:lineRule="auto"/>
        <w:ind w:right="20" w:firstLine="720"/>
        <w:jc w:val="both"/>
        <w:rPr>
          <w:sz w:val="24"/>
          <w:szCs w:val="24"/>
        </w:rPr>
      </w:pPr>
      <w:r w:rsidRPr="00B614D9">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50B53" w:rsidRPr="00B614D9" w:rsidRDefault="00250B53" w:rsidP="00B614D9">
      <w:pPr>
        <w:pStyle w:val="a6"/>
        <w:shd w:val="clear" w:color="auto" w:fill="auto"/>
        <w:spacing w:line="240" w:lineRule="auto"/>
        <w:ind w:firstLine="720"/>
        <w:jc w:val="both"/>
        <w:rPr>
          <w:sz w:val="24"/>
          <w:szCs w:val="24"/>
        </w:rPr>
      </w:pPr>
      <w:r w:rsidRPr="00B614D9">
        <w:rPr>
          <w:sz w:val="24"/>
          <w:szCs w:val="24"/>
        </w:rPr>
        <w:t>Ответственное должностное лицо:</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проверяет наличие электронных заявлений, поступивших с ЕПГУ, с периодом не реже 2 раз в день;</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рассматривает поступившие заявления и приложенные образы документов (документы);</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lastRenderedPageBreak/>
        <w:t>производит действия в соответствии с пунктом 3.4 настоящего Административного регламента.</w:t>
      </w:r>
    </w:p>
    <w:p w:rsidR="00250B53" w:rsidRPr="00B614D9" w:rsidRDefault="00250B53" w:rsidP="00B614D9">
      <w:pPr>
        <w:pStyle w:val="a6"/>
        <w:numPr>
          <w:ilvl w:val="0"/>
          <w:numId w:val="14"/>
        </w:numPr>
        <w:shd w:val="clear" w:color="auto" w:fill="auto"/>
        <w:tabs>
          <w:tab w:val="left" w:pos="1364"/>
        </w:tabs>
        <w:spacing w:line="240" w:lineRule="auto"/>
        <w:ind w:left="20" w:right="20" w:firstLine="720"/>
        <w:jc w:val="both"/>
        <w:rPr>
          <w:sz w:val="24"/>
          <w:szCs w:val="24"/>
        </w:rPr>
      </w:pPr>
      <w:r w:rsidRPr="00B614D9">
        <w:rPr>
          <w:sz w:val="24"/>
          <w:szCs w:val="24"/>
        </w:rPr>
        <w:t xml:space="preserve">Заявителю в качестве результата предоставления </w:t>
      </w:r>
      <w:r w:rsidR="00ED43F5" w:rsidRPr="00B614D9">
        <w:rPr>
          <w:sz w:val="24"/>
          <w:szCs w:val="24"/>
        </w:rPr>
        <w:t>муниципальной</w:t>
      </w:r>
      <w:r w:rsidRPr="00B614D9">
        <w:rPr>
          <w:sz w:val="24"/>
          <w:szCs w:val="24"/>
        </w:rPr>
        <w:t xml:space="preserve"> услуги обеспечивается возможность получения документа:</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50B53" w:rsidRPr="00B614D9" w:rsidRDefault="00250B53" w:rsidP="00B614D9">
      <w:pPr>
        <w:pStyle w:val="a6"/>
        <w:numPr>
          <w:ilvl w:val="0"/>
          <w:numId w:val="14"/>
        </w:numPr>
        <w:shd w:val="clear" w:color="auto" w:fill="auto"/>
        <w:tabs>
          <w:tab w:val="left" w:pos="1258"/>
        </w:tabs>
        <w:spacing w:line="240" w:lineRule="auto"/>
        <w:ind w:left="20" w:right="20" w:firstLine="720"/>
        <w:jc w:val="both"/>
        <w:rPr>
          <w:sz w:val="24"/>
          <w:szCs w:val="24"/>
        </w:rPr>
      </w:pPr>
      <w:r w:rsidRPr="00B614D9">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При предоставлении муниципальной услуги в электронной форме заявителю направляется:</w:t>
      </w:r>
    </w:p>
    <w:p w:rsidR="00250B53" w:rsidRPr="00B614D9" w:rsidRDefault="00250B53" w:rsidP="00B614D9">
      <w:pPr>
        <w:pStyle w:val="a6"/>
        <w:shd w:val="clear" w:color="auto" w:fill="auto"/>
        <w:tabs>
          <w:tab w:val="left" w:pos="1114"/>
        </w:tabs>
        <w:spacing w:line="240" w:lineRule="auto"/>
        <w:ind w:left="20" w:right="20" w:firstLine="720"/>
        <w:jc w:val="both"/>
        <w:rPr>
          <w:sz w:val="24"/>
          <w:szCs w:val="24"/>
        </w:rPr>
      </w:pPr>
      <w:r w:rsidRPr="00B614D9">
        <w:rPr>
          <w:sz w:val="24"/>
          <w:szCs w:val="24"/>
        </w:rPr>
        <w:t>а)</w:t>
      </w:r>
      <w:r w:rsidRPr="00B614D9">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50B53" w:rsidRPr="00B614D9" w:rsidRDefault="00250B53" w:rsidP="00B614D9">
      <w:pPr>
        <w:pStyle w:val="a6"/>
        <w:shd w:val="clear" w:color="auto" w:fill="auto"/>
        <w:tabs>
          <w:tab w:val="left" w:pos="1081"/>
        </w:tabs>
        <w:spacing w:line="240" w:lineRule="auto"/>
        <w:ind w:left="20" w:right="20" w:firstLine="720"/>
        <w:jc w:val="both"/>
        <w:rPr>
          <w:sz w:val="24"/>
          <w:szCs w:val="24"/>
        </w:rPr>
      </w:pPr>
      <w:r w:rsidRPr="00B614D9">
        <w:rPr>
          <w:sz w:val="24"/>
          <w:szCs w:val="24"/>
        </w:rPr>
        <w:t>б)</w:t>
      </w:r>
      <w:r w:rsidRPr="00B614D9">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50B53" w:rsidRPr="00B614D9" w:rsidRDefault="00250B53" w:rsidP="00B614D9">
      <w:pPr>
        <w:pStyle w:val="a6"/>
        <w:numPr>
          <w:ilvl w:val="0"/>
          <w:numId w:val="14"/>
        </w:numPr>
        <w:shd w:val="clear" w:color="auto" w:fill="auto"/>
        <w:tabs>
          <w:tab w:val="left" w:pos="1230"/>
        </w:tabs>
        <w:spacing w:line="240" w:lineRule="auto"/>
        <w:ind w:left="20" w:firstLine="720"/>
        <w:jc w:val="both"/>
        <w:rPr>
          <w:sz w:val="24"/>
          <w:szCs w:val="24"/>
        </w:rPr>
      </w:pPr>
      <w:r w:rsidRPr="00B614D9">
        <w:rPr>
          <w:sz w:val="24"/>
          <w:szCs w:val="24"/>
        </w:rPr>
        <w:t>Оценка качества предоставления муниципальной услуги.</w:t>
      </w:r>
    </w:p>
    <w:p w:rsidR="00250B53" w:rsidRPr="00B614D9" w:rsidRDefault="00250B53" w:rsidP="00B614D9">
      <w:pPr>
        <w:pStyle w:val="a6"/>
        <w:shd w:val="clear" w:color="auto" w:fill="auto"/>
        <w:spacing w:line="240" w:lineRule="auto"/>
        <w:ind w:left="20" w:right="20" w:firstLine="720"/>
        <w:jc w:val="both"/>
        <w:rPr>
          <w:sz w:val="24"/>
          <w:szCs w:val="24"/>
        </w:rPr>
      </w:pPr>
      <w:r w:rsidRPr="00B614D9">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0B53" w:rsidRPr="00B614D9" w:rsidRDefault="00250B53" w:rsidP="00B614D9">
      <w:pPr>
        <w:pStyle w:val="a6"/>
        <w:numPr>
          <w:ilvl w:val="0"/>
          <w:numId w:val="14"/>
        </w:numPr>
        <w:shd w:val="clear" w:color="auto" w:fill="auto"/>
        <w:tabs>
          <w:tab w:val="left" w:pos="1412"/>
        </w:tabs>
        <w:spacing w:line="240" w:lineRule="auto"/>
        <w:ind w:left="20" w:right="20" w:firstLine="720"/>
        <w:jc w:val="both"/>
        <w:rPr>
          <w:sz w:val="24"/>
          <w:szCs w:val="24"/>
        </w:rPr>
      </w:pPr>
      <w:r w:rsidRPr="00B614D9">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614D9" w:rsidRDefault="00B614D9" w:rsidP="00B614D9">
      <w:pPr>
        <w:pStyle w:val="34"/>
        <w:keepNext/>
        <w:keepLines/>
        <w:shd w:val="clear" w:color="auto" w:fill="auto"/>
        <w:spacing w:line="240" w:lineRule="auto"/>
        <w:ind w:left="20" w:firstLine="720"/>
        <w:jc w:val="both"/>
        <w:rPr>
          <w:sz w:val="24"/>
          <w:szCs w:val="24"/>
        </w:rPr>
      </w:pPr>
      <w:bookmarkStart w:id="18" w:name="bookmark23"/>
    </w:p>
    <w:p w:rsidR="00250B53" w:rsidRPr="00B614D9" w:rsidRDefault="00E6734F" w:rsidP="00B614D9">
      <w:pPr>
        <w:pStyle w:val="34"/>
        <w:keepNext/>
        <w:keepLines/>
        <w:shd w:val="clear" w:color="auto" w:fill="auto"/>
        <w:spacing w:line="240" w:lineRule="auto"/>
        <w:ind w:left="20" w:firstLine="720"/>
        <w:jc w:val="both"/>
        <w:rPr>
          <w:sz w:val="24"/>
          <w:szCs w:val="24"/>
        </w:rPr>
      </w:pPr>
      <w:r w:rsidRPr="00B614D9">
        <w:rPr>
          <w:sz w:val="24"/>
          <w:szCs w:val="24"/>
        </w:rPr>
        <w:t>4</w:t>
      </w:r>
      <w:r w:rsidR="00250B53" w:rsidRPr="00B614D9">
        <w:rPr>
          <w:sz w:val="24"/>
          <w:szCs w:val="24"/>
        </w:rPr>
        <w:t>. Формы контроля за исполнением административного регламента</w:t>
      </w:r>
      <w:bookmarkEnd w:id="18"/>
    </w:p>
    <w:p w:rsidR="00E6734F" w:rsidRPr="00B614D9" w:rsidRDefault="00E6734F" w:rsidP="00B614D9">
      <w:pPr>
        <w:pStyle w:val="81"/>
        <w:shd w:val="clear" w:color="auto" w:fill="auto"/>
        <w:spacing w:before="0" w:line="240" w:lineRule="auto"/>
        <w:ind w:firstLine="0"/>
        <w:rPr>
          <w:sz w:val="24"/>
          <w:szCs w:val="24"/>
        </w:rPr>
      </w:pPr>
    </w:p>
    <w:p w:rsidR="00250B53" w:rsidRPr="00B614D9" w:rsidRDefault="00250B53" w:rsidP="00B614D9">
      <w:pPr>
        <w:pStyle w:val="81"/>
        <w:shd w:val="clear" w:color="auto" w:fill="auto"/>
        <w:spacing w:before="0" w:line="240" w:lineRule="auto"/>
        <w:ind w:firstLine="0"/>
        <w:rPr>
          <w:sz w:val="24"/>
          <w:szCs w:val="24"/>
        </w:rPr>
      </w:pPr>
      <w:r w:rsidRPr="00B614D9">
        <w:rPr>
          <w:sz w:val="24"/>
          <w:szCs w:val="24"/>
        </w:rPr>
        <w:t>Порядок осуществления текущего контроля за соблюдением и исполнением ответственными должностными лицами положений</w:t>
      </w:r>
      <w:r w:rsidR="00E6734F" w:rsidRPr="00B614D9">
        <w:rPr>
          <w:sz w:val="24"/>
          <w:szCs w:val="24"/>
        </w:rPr>
        <w:t xml:space="preserve"> </w:t>
      </w:r>
      <w:r w:rsidRPr="00B614D9">
        <w:rPr>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2886" w:rsidRPr="00B614D9" w:rsidRDefault="00DC2886" w:rsidP="00B614D9">
      <w:pPr>
        <w:pStyle w:val="a6"/>
        <w:shd w:val="clear" w:color="auto" w:fill="auto"/>
        <w:tabs>
          <w:tab w:val="left" w:pos="1268"/>
        </w:tabs>
        <w:spacing w:line="240" w:lineRule="auto"/>
        <w:ind w:right="20" w:firstLine="567"/>
        <w:jc w:val="both"/>
        <w:rPr>
          <w:sz w:val="24"/>
          <w:szCs w:val="24"/>
        </w:rPr>
      </w:pPr>
    </w:p>
    <w:p w:rsidR="00250B53" w:rsidRPr="00B614D9" w:rsidRDefault="00E6734F" w:rsidP="00B614D9">
      <w:pPr>
        <w:pStyle w:val="a6"/>
        <w:shd w:val="clear" w:color="auto" w:fill="auto"/>
        <w:tabs>
          <w:tab w:val="left" w:pos="1268"/>
        </w:tabs>
        <w:spacing w:line="240" w:lineRule="auto"/>
        <w:ind w:right="20" w:firstLine="567"/>
        <w:jc w:val="both"/>
        <w:rPr>
          <w:sz w:val="24"/>
          <w:szCs w:val="24"/>
        </w:rPr>
      </w:pPr>
      <w:r w:rsidRPr="00B614D9">
        <w:rPr>
          <w:sz w:val="24"/>
          <w:szCs w:val="24"/>
        </w:rPr>
        <w:t>4.1.</w:t>
      </w:r>
      <w:r w:rsidR="00250B53" w:rsidRPr="00B614D9">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50B53" w:rsidRPr="00B614D9" w:rsidRDefault="00250B53" w:rsidP="00B614D9">
      <w:pPr>
        <w:pStyle w:val="a6"/>
        <w:shd w:val="clear" w:color="auto" w:fill="auto"/>
        <w:spacing w:line="240" w:lineRule="auto"/>
        <w:ind w:left="20" w:right="20" w:firstLine="540"/>
        <w:jc w:val="both"/>
        <w:rPr>
          <w:sz w:val="24"/>
          <w:szCs w:val="24"/>
        </w:rPr>
      </w:pPr>
      <w:r w:rsidRPr="00B614D9">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50B53" w:rsidRPr="00B614D9" w:rsidRDefault="00250B53" w:rsidP="00B614D9">
      <w:pPr>
        <w:pStyle w:val="a6"/>
        <w:shd w:val="clear" w:color="auto" w:fill="auto"/>
        <w:spacing w:line="240" w:lineRule="auto"/>
        <w:ind w:left="20" w:right="20" w:firstLine="540"/>
        <w:jc w:val="both"/>
        <w:rPr>
          <w:sz w:val="24"/>
          <w:szCs w:val="24"/>
        </w:rPr>
      </w:pPr>
      <w:r w:rsidRPr="00B614D9">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50B53" w:rsidRPr="00B614D9" w:rsidRDefault="00250B53" w:rsidP="00B614D9">
      <w:pPr>
        <w:pStyle w:val="a6"/>
        <w:shd w:val="clear" w:color="auto" w:fill="auto"/>
        <w:spacing w:line="240" w:lineRule="auto"/>
        <w:ind w:left="20" w:firstLine="540"/>
        <w:jc w:val="both"/>
        <w:rPr>
          <w:sz w:val="24"/>
          <w:szCs w:val="24"/>
        </w:rPr>
      </w:pPr>
      <w:r w:rsidRPr="00B614D9">
        <w:rPr>
          <w:sz w:val="24"/>
          <w:szCs w:val="24"/>
        </w:rPr>
        <w:t>выявления и устранения нарушений прав граждан;</w:t>
      </w:r>
    </w:p>
    <w:p w:rsidR="00250B53" w:rsidRPr="00B614D9" w:rsidRDefault="00250B53" w:rsidP="00B614D9">
      <w:pPr>
        <w:pStyle w:val="a6"/>
        <w:shd w:val="clear" w:color="auto" w:fill="auto"/>
        <w:spacing w:line="240" w:lineRule="auto"/>
        <w:ind w:firstLine="540"/>
        <w:jc w:val="both"/>
        <w:rPr>
          <w:sz w:val="24"/>
          <w:szCs w:val="24"/>
        </w:rPr>
      </w:pPr>
      <w:r w:rsidRPr="00B614D9">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w:t>
      </w:r>
      <w:r w:rsidR="001E72E6" w:rsidRPr="00B614D9">
        <w:rPr>
          <w:sz w:val="24"/>
          <w:szCs w:val="24"/>
        </w:rPr>
        <w:t xml:space="preserve"> лиц.</w:t>
      </w:r>
    </w:p>
    <w:p w:rsidR="008226CB" w:rsidRPr="00B614D9" w:rsidRDefault="008226CB" w:rsidP="00B614D9">
      <w:pPr>
        <w:pStyle w:val="81"/>
        <w:shd w:val="clear" w:color="auto" w:fill="auto"/>
        <w:spacing w:before="0" w:line="240" w:lineRule="auto"/>
        <w:ind w:firstLine="0"/>
        <w:rPr>
          <w:sz w:val="24"/>
          <w:szCs w:val="24"/>
        </w:rPr>
      </w:pPr>
    </w:p>
    <w:p w:rsidR="00250B53" w:rsidRPr="00B614D9" w:rsidRDefault="00250B53" w:rsidP="00B614D9">
      <w:pPr>
        <w:pStyle w:val="81"/>
        <w:shd w:val="clear" w:color="auto" w:fill="auto"/>
        <w:spacing w:before="0" w:line="240" w:lineRule="auto"/>
        <w:ind w:firstLine="0"/>
        <w:rPr>
          <w:sz w:val="24"/>
          <w:szCs w:val="24"/>
        </w:rPr>
      </w:pPr>
      <w:r w:rsidRPr="00B614D9">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26CB" w:rsidRPr="00B614D9" w:rsidRDefault="008226CB" w:rsidP="00B614D9">
      <w:pPr>
        <w:pStyle w:val="81"/>
        <w:shd w:val="clear" w:color="auto" w:fill="auto"/>
        <w:spacing w:before="0" w:line="240" w:lineRule="auto"/>
        <w:ind w:firstLine="0"/>
        <w:rPr>
          <w:sz w:val="24"/>
          <w:szCs w:val="24"/>
        </w:rPr>
      </w:pPr>
    </w:p>
    <w:p w:rsidR="00250B53" w:rsidRPr="00B614D9" w:rsidRDefault="000B2F92" w:rsidP="00B614D9">
      <w:pPr>
        <w:pStyle w:val="a6"/>
        <w:shd w:val="clear" w:color="auto" w:fill="auto"/>
        <w:tabs>
          <w:tab w:val="left" w:pos="1162"/>
        </w:tabs>
        <w:spacing w:line="240" w:lineRule="auto"/>
        <w:ind w:right="20" w:firstLine="567"/>
        <w:jc w:val="both"/>
        <w:rPr>
          <w:sz w:val="24"/>
          <w:szCs w:val="24"/>
        </w:rPr>
      </w:pPr>
      <w:r w:rsidRPr="00B614D9">
        <w:rPr>
          <w:sz w:val="24"/>
          <w:szCs w:val="24"/>
        </w:rPr>
        <w:t>4.2.</w:t>
      </w:r>
      <w:r w:rsidR="00250B53" w:rsidRPr="00B614D9">
        <w:rPr>
          <w:sz w:val="24"/>
          <w:szCs w:val="24"/>
        </w:rPr>
        <w:t xml:space="preserve">Контроль за полнотой и качеством предоставления </w:t>
      </w:r>
      <w:r w:rsidRPr="00B614D9">
        <w:rPr>
          <w:sz w:val="24"/>
          <w:szCs w:val="24"/>
        </w:rPr>
        <w:t>муниципальной</w:t>
      </w:r>
      <w:r w:rsidR="00250B53" w:rsidRPr="00B614D9">
        <w:rPr>
          <w:sz w:val="24"/>
          <w:szCs w:val="24"/>
        </w:rPr>
        <w:t xml:space="preserve"> услуги включает в себя проведение плановых и внеплановых проверок.</w:t>
      </w:r>
    </w:p>
    <w:p w:rsidR="00250B53" w:rsidRPr="00B614D9" w:rsidRDefault="000B2F92" w:rsidP="00B614D9">
      <w:pPr>
        <w:pStyle w:val="a6"/>
        <w:shd w:val="clear" w:color="auto" w:fill="auto"/>
        <w:tabs>
          <w:tab w:val="left" w:pos="1057"/>
        </w:tabs>
        <w:spacing w:line="240" w:lineRule="auto"/>
        <w:ind w:left="20" w:right="20" w:firstLine="547"/>
        <w:jc w:val="both"/>
        <w:rPr>
          <w:sz w:val="24"/>
          <w:szCs w:val="24"/>
        </w:rPr>
      </w:pPr>
      <w:r w:rsidRPr="00B614D9">
        <w:rPr>
          <w:sz w:val="24"/>
          <w:szCs w:val="24"/>
        </w:rPr>
        <w:t>4.3.</w:t>
      </w:r>
      <w:r w:rsidR="00250B53" w:rsidRPr="00B614D9">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9F4D57" w:rsidRPr="00B614D9">
        <w:rPr>
          <w:sz w:val="24"/>
          <w:szCs w:val="24"/>
        </w:rPr>
        <w:t xml:space="preserve"> </w:t>
      </w:r>
      <w:r w:rsidR="00250B53" w:rsidRPr="00B614D9">
        <w:rPr>
          <w:sz w:val="24"/>
          <w:szCs w:val="24"/>
        </w:rPr>
        <w:t>При плановой проверке полноты и качества предоставления муниципальной услуги контролю подлежат:</w:t>
      </w:r>
    </w:p>
    <w:p w:rsidR="00D737EA" w:rsidRPr="00B614D9" w:rsidRDefault="00250B53" w:rsidP="00B614D9">
      <w:pPr>
        <w:pStyle w:val="a6"/>
        <w:shd w:val="clear" w:color="auto" w:fill="auto"/>
        <w:spacing w:line="240" w:lineRule="auto"/>
        <w:ind w:left="20" w:right="20" w:firstLine="540"/>
        <w:jc w:val="both"/>
        <w:rPr>
          <w:sz w:val="24"/>
          <w:szCs w:val="24"/>
        </w:rPr>
      </w:pPr>
      <w:r w:rsidRPr="00B614D9">
        <w:rPr>
          <w:sz w:val="24"/>
          <w:szCs w:val="24"/>
        </w:rPr>
        <w:t xml:space="preserve">соблюдение сроков предоставления муниципальной услуги; </w:t>
      </w:r>
    </w:p>
    <w:p w:rsidR="00250B53" w:rsidRPr="00B614D9" w:rsidRDefault="00250B53" w:rsidP="00B614D9">
      <w:pPr>
        <w:pStyle w:val="a6"/>
        <w:shd w:val="clear" w:color="auto" w:fill="auto"/>
        <w:spacing w:line="240" w:lineRule="auto"/>
        <w:ind w:left="20" w:right="20" w:firstLine="540"/>
        <w:jc w:val="both"/>
        <w:rPr>
          <w:sz w:val="24"/>
          <w:szCs w:val="24"/>
        </w:rPr>
      </w:pPr>
      <w:r w:rsidRPr="00B614D9">
        <w:rPr>
          <w:sz w:val="24"/>
          <w:szCs w:val="24"/>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r w:rsidR="00D737EA" w:rsidRPr="00B614D9">
        <w:rPr>
          <w:sz w:val="24"/>
          <w:szCs w:val="24"/>
        </w:rPr>
        <w:t>муниципальной</w:t>
      </w:r>
      <w:r w:rsidRPr="00B614D9">
        <w:rPr>
          <w:sz w:val="24"/>
          <w:szCs w:val="24"/>
        </w:rPr>
        <w:t xml:space="preserve"> услуги.</w:t>
      </w:r>
    </w:p>
    <w:p w:rsidR="009F4D57" w:rsidRPr="00B614D9" w:rsidRDefault="009F4D57" w:rsidP="00B614D9">
      <w:pPr>
        <w:pStyle w:val="a6"/>
        <w:shd w:val="clear" w:color="auto" w:fill="auto"/>
        <w:spacing w:line="240" w:lineRule="auto"/>
        <w:ind w:firstLine="522"/>
        <w:jc w:val="both"/>
        <w:rPr>
          <w:sz w:val="24"/>
          <w:szCs w:val="24"/>
        </w:rPr>
      </w:pPr>
      <w:r w:rsidRPr="00B614D9">
        <w:rPr>
          <w:sz w:val="24"/>
          <w:szCs w:val="24"/>
        </w:rPr>
        <w:t>4.4.</w:t>
      </w:r>
      <w:r w:rsidR="00A54581" w:rsidRPr="00B614D9">
        <w:rPr>
          <w:sz w:val="24"/>
          <w:szCs w:val="24"/>
        </w:rPr>
        <w:t xml:space="preserve">Основанием для проведения внеплановых проверок являются: </w:t>
      </w:r>
    </w:p>
    <w:p w:rsidR="00A54581" w:rsidRPr="00B614D9" w:rsidRDefault="00A54581" w:rsidP="00B614D9">
      <w:pPr>
        <w:pStyle w:val="a6"/>
        <w:shd w:val="clear" w:color="auto" w:fill="auto"/>
        <w:spacing w:line="240" w:lineRule="auto"/>
        <w:ind w:firstLine="522"/>
        <w:jc w:val="both"/>
        <w:rPr>
          <w:sz w:val="24"/>
          <w:szCs w:val="24"/>
        </w:rPr>
      </w:pPr>
      <w:r w:rsidRPr="00B614D9">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 </w:t>
      </w:r>
      <w:r w:rsidR="00F331BF" w:rsidRPr="00B614D9">
        <w:rPr>
          <w:color w:val="FF0000"/>
          <w:sz w:val="24"/>
          <w:szCs w:val="24"/>
        </w:rPr>
        <w:t xml:space="preserve"> </w:t>
      </w:r>
      <w:r w:rsidR="00F331BF" w:rsidRPr="00B614D9">
        <w:rPr>
          <w:sz w:val="24"/>
          <w:szCs w:val="24"/>
        </w:rPr>
        <w:t>администрации городского   округа «Город Петровск-Забайкальский»</w:t>
      </w:r>
    </w:p>
    <w:p w:rsidR="00250B53" w:rsidRPr="00B614D9" w:rsidRDefault="00250B53" w:rsidP="00B614D9">
      <w:pPr>
        <w:pStyle w:val="a6"/>
        <w:shd w:val="clear" w:color="auto" w:fill="auto"/>
        <w:spacing w:line="240" w:lineRule="auto"/>
        <w:ind w:firstLine="522"/>
        <w:jc w:val="both"/>
        <w:rPr>
          <w:sz w:val="24"/>
          <w:szCs w:val="24"/>
        </w:rPr>
      </w:pPr>
      <w:r w:rsidRPr="00B614D9">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A54581" w:rsidRPr="00B614D9" w:rsidRDefault="00A54581" w:rsidP="00B614D9">
      <w:pPr>
        <w:pStyle w:val="a6"/>
        <w:shd w:val="clear" w:color="auto" w:fill="auto"/>
        <w:spacing w:line="240" w:lineRule="auto"/>
        <w:ind w:firstLine="522"/>
        <w:jc w:val="both"/>
        <w:rPr>
          <w:sz w:val="24"/>
          <w:szCs w:val="24"/>
        </w:rPr>
      </w:pPr>
    </w:p>
    <w:p w:rsidR="00D04989" w:rsidRPr="00B614D9" w:rsidRDefault="00250B53" w:rsidP="00B614D9">
      <w:pPr>
        <w:pStyle w:val="34"/>
        <w:keepNext/>
        <w:keepLines/>
        <w:shd w:val="clear" w:color="auto" w:fill="auto"/>
        <w:spacing w:line="240" w:lineRule="auto"/>
        <w:ind w:firstLine="0"/>
        <w:rPr>
          <w:sz w:val="24"/>
          <w:szCs w:val="24"/>
        </w:rPr>
      </w:pPr>
      <w:bookmarkStart w:id="19" w:name="bookmark24"/>
      <w:r w:rsidRPr="00B614D9">
        <w:rPr>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p>
    <w:p w:rsidR="00250B53" w:rsidRPr="00B614D9" w:rsidRDefault="00250B53" w:rsidP="00B614D9">
      <w:pPr>
        <w:pStyle w:val="34"/>
        <w:keepNext/>
        <w:keepLines/>
        <w:shd w:val="clear" w:color="auto" w:fill="auto"/>
        <w:spacing w:line="240" w:lineRule="auto"/>
        <w:ind w:firstLine="0"/>
        <w:rPr>
          <w:sz w:val="24"/>
          <w:szCs w:val="24"/>
        </w:rPr>
      </w:pPr>
      <w:r w:rsidRPr="00B614D9">
        <w:rPr>
          <w:sz w:val="24"/>
          <w:szCs w:val="24"/>
        </w:rPr>
        <w:t>муниципальной услуги</w:t>
      </w:r>
      <w:bookmarkEnd w:id="19"/>
    </w:p>
    <w:p w:rsidR="00D04989" w:rsidRPr="00B614D9" w:rsidRDefault="00D04989" w:rsidP="00B614D9">
      <w:pPr>
        <w:pStyle w:val="34"/>
        <w:keepNext/>
        <w:keepLines/>
        <w:shd w:val="clear" w:color="auto" w:fill="auto"/>
        <w:spacing w:line="240" w:lineRule="auto"/>
        <w:ind w:firstLine="0"/>
        <w:rPr>
          <w:sz w:val="24"/>
          <w:szCs w:val="24"/>
        </w:rPr>
      </w:pPr>
    </w:p>
    <w:p w:rsidR="00D04989" w:rsidRPr="00B614D9" w:rsidRDefault="00D04989" w:rsidP="00B614D9">
      <w:pPr>
        <w:pStyle w:val="a6"/>
        <w:shd w:val="clear" w:color="auto" w:fill="auto"/>
        <w:spacing w:line="240" w:lineRule="auto"/>
        <w:ind w:firstLine="522"/>
        <w:jc w:val="both"/>
        <w:rPr>
          <w:sz w:val="24"/>
          <w:szCs w:val="24"/>
        </w:rPr>
      </w:pPr>
      <w:r w:rsidRPr="00B614D9">
        <w:rPr>
          <w:sz w:val="24"/>
          <w:szCs w:val="24"/>
        </w:rPr>
        <w:t>4.5.</w:t>
      </w:r>
      <w:bookmarkStart w:id="20" w:name="bookmark25"/>
      <w:r w:rsidRPr="00B614D9">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w:t>
      </w:r>
      <w:r w:rsidR="00F331BF" w:rsidRPr="00B614D9">
        <w:rPr>
          <w:sz w:val="24"/>
          <w:szCs w:val="24"/>
        </w:rPr>
        <w:t xml:space="preserve">администрации </w:t>
      </w:r>
      <w:r w:rsidR="0099380B">
        <w:rPr>
          <w:sz w:val="24"/>
          <w:szCs w:val="24"/>
        </w:rPr>
        <w:t xml:space="preserve">  Петровск-Забайкальского муниципального округа</w:t>
      </w:r>
      <w:r w:rsidR="00B779E9" w:rsidRPr="00B614D9">
        <w:rPr>
          <w:i/>
          <w:color w:val="FF0000"/>
          <w:sz w:val="24"/>
          <w:szCs w:val="24"/>
        </w:rPr>
        <w:t xml:space="preserve"> </w:t>
      </w:r>
      <w:r w:rsidRPr="00B614D9">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D04989" w:rsidRPr="00B614D9" w:rsidRDefault="00D04989" w:rsidP="00B614D9">
      <w:pPr>
        <w:pStyle w:val="a6"/>
        <w:shd w:val="clear" w:color="auto" w:fill="auto"/>
        <w:tabs>
          <w:tab w:val="left" w:pos="1149"/>
        </w:tabs>
        <w:spacing w:line="240" w:lineRule="auto"/>
        <w:ind w:right="40" w:firstLine="567"/>
        <w:jc w:val="both"/>
        <w:rPr>
          <w:sz w:val="24"/>
          <w:szCs w:val="24"/>
        </w:rPr>
      </w:pPr>
      <w:r w:rsidRPr="00B614D9">
        <w:rPr>
          <w:sz w:val="24"/>
          <w:szCs w:val="24"/>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04989" w:rsidRPr="00B614D9" w:rsidRDefault="00D04989" w:rsidP="00B614D9">
      <w:pPr>
        <w:pStyle w:val="a6"/>
        <w:shd w:val="clear" w:color="auto" w:fill="auto"/>
        <w:tabs>
          <w:tab w:val="left" w:pos="1149"/>
        </w:tabs>
        <w:spacing w:line="240" w:lineRule="auto"/>
        <w:ind w:left="560" w:right="40" w:firstLine="0"/>
        <w:jc w:val="both"/>
        <w:rPr>
          <w:sz w:val="24"/>
          <w:szCs w:val="24"/>
        </w:rPr>
      </w:pPr>
    </w:p>
    <w:p w:rsidR="00250B53" w:rsidRPr="00B614D9" w:rsidRDefault="00250B53" w:rsidP="00B614D9">
      <w:pPr>
        <w:pStyle w:val="a6"/>
        <w:shd w:val="clear" w:color="auto" w:fill="auto"/>
        <w:tabs>
          <w:tab w:val="left" w:pos="1149"/>
        </w:tabs>
        <w:spacing w:line="240" w:lineRule="auto"/>
        <w:ind w:left="560" w:right="40" w:firstLine="0"/>
        <w:jc w:val="center"/>
        <w:rPr>
          <w:b/>
          <w:sz w:val="24"/>
          <w:szCs w:val="24"/>
        </w:rPr>
      </w:pPr>
      <w:r w:rsidRPr="00B614D9">
        <w:rPr>
          <w:b/>
          <w:sz w:val="24"/>
          <w:szCs w:val="24"/>
        </w:rPr>
        <w:t>Требования к порядку и формам контроля за предоставлением муниципальной услуги, в том числе со стороны граждан,</w:t>
      </w:r>
      <w:bookmarkStart w:id="21" w:name="bookmark26"/>
      <w:bookmarkEnd w:id="20"/>
      <w:r w:rsidR="00E41B46" w:rsidRPr="00B614D9">
        <w:rPr>
          <w:b/>
          <w:sz w:val="24"/>
          <w:szCs w:val="24"/>
        </w:rPr>
        <w:t xml:space="preserve"> </w:t>
      </w:r>
      <w:r w:rsidRPr="00B614D9">
        <w:rPr>
          <w:b/>
          <w:sz w:val="24"/>
          <w:szCs w:val="24"/>
        </w:rPr>
        <w:t>их объединений и организаций</w:t>
      </w:r>
      <w:bookmarkEnd w:id="21"/>
    </w:p>
    <w:p w:rsidR="00E41B46" w:rsidRPr="00B614D9" w:rsidRDefault="00E41B46" w:rsidP="00B614D9">
      <w:pPr>
        <w:pStyle w:val="a6"/>
        <w:shd w:val="clear" w:color="auto" w:fill="auto"/>
        <w:tabs>
          <w:tab w:val="left" w:pos="1149"/>
        </w:tabs>
        <w:spacing w:line="240" w:lineRule="auto"/>
        <w:ind w:left="560" w:right="40" w:firstLine="0"/>
        <w:jc w:val="both"/>
        <w:rPr>
          <w:sz w:val="24"/>
          <w:szCs w:val="24"/>
        </w:rPr>
      </w:pPr>
    </w:p>
    <w:p w:rsidR="00250B53" w:rsidRPr="00B614D9" w:rsidRDefault="00E41B46" w:rsidP="00B614D9">
      <w:pPr>
        <w:pStyle w:val="a6"/>
        <w:shd w:val="clear" w:color="auto" w:fill="auto"/>
        <w:tabs>
          <w:tab w:val="left" w:pos="1158"/>
        </w:tabs>
        <w:spacing w:line="240" w:lineRule="auto"/>
        <w:ind w:right="40" w:firstLine="709"/>
        <w:jc w:val="both"/>
        <w:rPr>
          <w:sz w:val="24"/>
          <w:szCs w:val="24"/>
        </w:rPr>
      </w:pPr>
      <w:r w:rsidRPr="00B614D9">
        <w:rPr>
          <w:sz w:val="24"/>
          <w:szCs w:val="24"/>
        </w:rPr>
        <w:t xml:space="preserve">4.6. </w:t>
      </w:r>
      <w:r w:rsidR="00250B53" w:rsidRPr="00B614D9">
        <w:rPr>
          <w:sz w:val="24"/>
          <w:szCs w:val="24"/>
        </w:rPr>
        <w:t>Граждане, их объединения и организации имеют право осуществля</w:t>
      </w:r>
      <w:r w:rsidR="00613DFB" w:rsidRPr="00B614D9">
        <w:rPr>
          <w:sz w:val="24"/>
          <w:szCs w:val="24"/>
        </w:rPr>
        <w:t xml:space="preserve">ть контроль за предоставлением </w:t>
      </w:r>
      <w:r w:rsidR="00250B53" w:rsidRPr="00B614D9">
        <w:rPr>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50B53" w:rsidRPr="00B614D9" w:rsidRDefault="00250B53" w:rsidP="00B614D9">
      <w:pPr>
        <w:pStyle w:val="a6"/>
        <w:shd w:val="clear" w:color="auto" w:fill="auto"/>
        <w:spacing w:line="240" w:lineRule="auto"/>
        <w:ind w:firstLine="709"/>
        <w:jc w:val="both"/>
        <w:rPr>
          <w:sz w:val="24"/>
          <w:szCs w:val="24"/>
        </w:rPr>
      </w:pPr>
      <w:r w:rsidRPr="00B614D9">
        <w:rPr>
          <w:sz w:val="24"/>
          <w:szCs w:val="24"/>
        </w:rPr>
        <w:t>Граждане, их объединения и организации также имеют право:</w:t>
      </w:r>
    </w:p>
    <w:p w:rsidR="00250B53" w:rsidRPr="00B614D9" w:rsidRDefault="00250B53" w:rsidP="00B614D9">
      <w:pPr>
        <w:pStyle w:val="a6"/>
        <w:shd w:val="clear" w:color="auto" w:fill="auto"/>
        <w:spacing w:line="240" w:lineRule="auto"/>
        <w:ind w:right="40" w:firstLine="709"/>
        <w:jc w:val="both"/>
        <w:rPr>
          <w:sz w:val="24"/>
          <w:szCs w:val="24"/>
        </w:rPr>
      </w:pPr>
      <w:r w:rsidRPr="00B614D9">
        <w:rPr>
          <w:sz w:val="24"/>
          <w:szCs w:val="24"/>
        </w:rPr>
        <w:t>направлять замечания и предложения по улучшению доступности и качества предоставления муниципальной услуги;</w:t>
      </w:r>
    </w:p>
    <w:p w:rsidR="00250B53" w:rsidRPr="00B614D9" w:rsidRDefault="00250B53" w:rsidP="00B614D9">
      <w:pPr>
        <w:pStyle w:val="a6"/>
        <w:shd w:val="clear" w:color="auto" w:fill="auto"/>
        <w:spacing w:line="240" w:lineRule="auto"/>
        <w:ind w:right="40" w:firstLine="709"/>
        <w:jc w:val="both"/>
        <w:rPr>
          <w:sz w:val="24"/>
          <w:szCs w:val="24"/>
        </w:rPr>
      </w:pPr>
      <w:r w:rsidRPr="00B614D9">
        <w:rPr>
          <w:sz w:val="24"/>
          <w:szCs w:val="24"/>
        </w:rPr>
        <w:t>вносить предложения о мерах по устранению нарушений настоящего Административного регламента.</w:t>
      </w:r>
    </w:p>
    <w:p w:rsidR="00250B53" w:rsidRPr="00B614D9" w:rsidRDefault="00E41B46" w:rsidP="00B614D9">
      <w:pPr>
        <w:pStyle w:val="a6"/>
        <w:shd w:val="clear" w:color="auto" w:fill="auto"/>
        <w:tabs>
          <w:tab w:val="left" w:pos="1254"/>
        </w:tabs>
        <w:spacing w:line="240" w:lineRule="auto"/>
        <w:ind w:right="40" w:firstLine="709"/>
        <w:jc w:val="both"/>
        <w:rPr>
          <w:sz w:val="24"/>
          <w:szCs w:val="24"/>
        </w:rPr>
      </w:pPr>
      <w:r w:rsidRPr="00B614D9">
        <w:rPr>
          <w:sz w:val="24"/>
          <w:szCs w:val="24"/>
        </w:rPr>
        <w:t>4.7. </w:t>
      </w:r>
      <w:r w:rsidR="00250B53" w:rsidRPr="00B614D9">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50B53" w:rsidRPr="00B614D9" w:rsidRDefault="00250B53" w:rsidP="00B614D9">
      <w:pPr>
        <w:pStyle w:val="a6"/>
        <w:shd w:val="clear" w:color="auto" w:fill="auto"/>
        <w:spacing w:line="240" w:lineRule="auto"/>
        <w:ind w:left="40" w:right="40" w:firstLine="520"/>
        <w:jc w:val="both"/>
        <w:rPr>
          <w:sz w:val="24"/>
          <w:szCs w:val="24"/>
        </w:rPr>
      </w:pPr>
      <w:r w:rsidRPr="00B614D9">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614D9" w:rsidRDefault="00B614D9" w:rsidP="00B614D9">
      <w:pPr>
        <w:pStyle w:val="34"/>
        <w:keepNext/>
        <w:keepLines/>
        <w:shd w:val="clear" w:color="auto" w:fill="auto"/>
        <w:spacing w:line="240" w:lineRule="auto"/>
        <w:ind w:left="142" w:right="240" w:firstLine="0"/>
        <w:rPr>
          <w:sz w:val="24"/>
          <w:szCs w:val="24"/>
        </w:rPr>
      </w:pPr>
      <w:bookmarkStart w:id="22" w:name="bookmark82"/>
    </w:p>
    <w:p w:rsidR="007C1F2A" w:rsidRPr="00B614D9" w:rsidRDefault="007C1F2A" w:rsidP="00B614D9">
      <w:pPr>
        <w:pStyle w:val="34"/>
        <w:keepNext/>
        <w:keepLines/>
        <w:shd w:val="clear" w:color="auto" w:fill="auto"/>
        <w:spacing w:line="240" w:lineRule="auto"/>
        <w:ind w:left="142" w:right="240" w:firstLine="0"/>
        <w:rPr>
          <w:sz w:val="24"/>
          <w:szCs w:val="24"/>
        </w:rPr>
      </w:pPr>
      <w:r w:rsidRPr="00B614D9">
        <w:rPr>
          <w:sz w:val="24"/>
          <w:szCs w:val="24"/>
        </w:rPr>
        <w:t>5.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w:t>
      </w:r>
      <w:bookmarkEnd w:id="22"/>
    </w:p>
    <w:p w:rsidR="007C1F2A" w:rsidRPr="00B614D9" w:rsidRDefault="007C1F2A" w:rsidP="00B614D9">
      <w:pPr>
        <w:pStyle w:val="34"/>
        <w:keepNext/>
        <w:keepLines/>
        <w:shd w:val="clear" w:color="auto" w:fill="auto"/>
        <w:spacing w:line="240" w:lineRule="auto"/>
        <w:ind w:left="142" w:right="240" w:firstLine="0"/>
        <w:rPr>
          <w:rStyle w:val="18"/>
          <w:b/>
          <w:sz w:val="24"/>
          <w:szCs w:val="24"/>
        </w:rPr>
      </w:pPr>
    </w:p>
    <w:p w:rsidR="007C1F2A" w:rsidRPr="00B614D9" w:rsidRDefault="007C1F2A" w:rsidP="00B614D9">
      <w:pPr>
        <w:ind w:firstLine="540"/>
        <w:contextualSpacing/>
        <w:jc w:val="both"/>
        <w:rPr>
          <w:rFonts w:ascii="Times New Roman" w:hAnsi="Times New Roman" w:cs="Times New Roman"/>
        </w:rPr>
      </w:pPr>
      <w:bookmarkStart w:id="23" w:name="bookmark84"/>
      <w:r w:rsidRPr="00B614D9">
        <w:rPr>
          <w:rFonts w:ascii="Times New Roman" w:hAnsi="Times New Roman" w:cs="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7C1F2A" w:rsidRPr="00B614D9" w:rsidRDefault="007C1F2A" w:rsidP="00B614D9">
      <w:pPr>
        <w:ind w:firstLine="540"/>
        <w:contextualSpacing/>
        <w:jc w:val="both"/>
        <w:rPr>
          <w:rFonts w:ascii="Times New Roman" w:hAnsi="Times New Roman" w:cs="Times New Roman"/>
        </w:rPr>
      </w:pPr>
      <w:r w:rsidRPr="00B614D9">
        <w:rPr>
          <w:rFonts w:ascii="Times New Roman" w:hAnsi="Times New Roman" w:cs="Times New Roman"/>
        </w:rP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7C1F2A" w:rsidRPr="00B614D9" w:rsidRDefault="007C1F2A" w:rsidP="00B614D9">
      <w:pPr>
        <w:ind w:firstLine="540"/>
        <w:contextualSpacing/>
        <w:jc w:val="both"/>
        <w:rPr>
          <w:rFonts w:ascii="Times New Roman" w:hAnsi="Times New Roman" w:cs="Times New Roman"/>
        </w:rPr>
      </w:pPr>
      <w:r w:rsidRPr="00B614D9">
        <w:rPr>
          <w:rFonts w:ascii="Times New Roman" w:hAnsi="Times New Roman" w:cs="Times New Roman"/>
        </w:rPr>
        <w:t>Жалоба подается в письменной форме на бумажном носителе, в электронной форме в уполномоченный орган, предоставляющий муниципальную услугу.</w:t>
      </w:r>
    </w:p>
    <w:p w:rsidR="007C1F2A" w:rsidRPr="00B614D9" w:rsidRDefault="007C1F2A" w:rsidP="00B614D9">
      <w:pPr>
        <w:ind w:firstLine="540"/>
        <w:contextualSpacing/>
        <w:jc w:val="both"/>
        <w:rPr>
          <w:rFonts w:ascii="Times New Roman" w:hAnsi="Times New Roman" w:cs="Times New Roman"/>
        </w:rPr>
      </w:pPr>
      <w:r w:rsidRPr="00B614D9">
        <w:rPr>
          <w:rFonts w:ascii="Times New Roman" w:hAnsi="Times New Roman" w:cs="Times New Roman"/>
        </w:rPr>
        <w:t xml:space="preserve">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w:t>
      </w:r>
      <w:r w:rsidRPr="00B614D9">
        <w:rPr>
          <w:rFonts w:ascii="Times New Roman" w:hAnsi="Times New Roman" w:cs="Times New Roman"/>
        </w:rPr>
        <w:br/>
        <w:t>а также может быть принята при личном приеме заявителя.</w:t>
      </w:r>
    </w:p>
    <w:p w:rsidR="007C1F2A" w:rsidRPr="00B614D9" w:rsidRDefault="007C1F2A" w:rsidP="00B614D9">
      <w:pPr>
        <w:ind w:firstLine="540"/>
        <w:contextualSpacing/>
        <w:jc w:val="both"/>
        <w:rPr>
          <w:rFonts w:ascii="Times New Roman" w:hAnsi="Times New Roman" w:cs="Times New Roman"/>
        </w:rPr>
      </w:pPr>
      <w:r w:rsidRPr="00B614D9">
        <w:rPr>
          <w:rFonts w:ascii="Times New Roman" w:hAnsi="Times New Roman" w:cs="Times New Roman"/>
        </w:rPr>
        <w:t>Заявитель может обратиться с жалобой, в том числе в следующих случаях:</w:t>
      </w:r>
    </w:p>
    <w:p w:rsidR="007C1F2A" w:rsidRPr="00B614D9" w:rsidRDefault="007C1F2A" w:rsidP="00B614D9">
      <w:pPr>
        <w:numPr>
          <w:ilvl w:val="3"/>
          <w:numId w:val="47"/>
        </w:numPr>
        <w:tabs>
          <w:tab w:val="left" w:pos="800"/>
        </w:tabs>
        <w:ind w:firstLine="540"/>
        <w:contextualSpacing/>
        <w:jc w:val="both"/>
        <w:rPr>
          <w:rFonts w:ascii="Times New Roman" w:hAnsi="Times New Roman" w:cs="Times New Roman"/>
        </w:rPr>
      </w:pPr>
      <w:r w:rsidRPr="00B614D9">
        <w:rPr>
          <w:rFonts w:ascii="Times New Roman" w:hAnsi="Times New Roman" w:cs="Times New Roman"/>
        </w:rPr>
        <w:t>нарушение срока регистрации запроса о предоставлении муниципальной услуги;</w:t>
      </w:r>
    </w:p>
    <w:p w:rsidR="007C1F2A" w:rsidRPr="00B614D9" w:rsidRDefault="007C1F2A" w:rsidP="00B614D9">
      <w:pPr>
        <w:numPr>
          <w:ilvl w:val="3"/>
          <w:numId w:val="47"/>
        </w:numPr>
        <w:tabs>
          <w:tab w:val="left" w:pos="824"/>
        </w:tabs>
        <w:ind w:firstLine="540"/>
        <w:contextualSpacing/>
        <w:jc w:val="both"/>
        <w:rPr>
          <w:rFonts w:ascii="Times New Roman" w:hAnsi="Times New Roman" w:cs="Times New Roman"/>
        </w:rPr>
      </w:pPr>
      <w:r w:rsidRPr="00B614D9">
        <w:rPr>
          <w:rFonts w:ascii="Times New Roman" w:hAnsi="Times New Roman" w:cs="Times New Roman"/>
        </w:rPr>
        <w:t>нарушение срока предоставления муниципальной услуги;</w:t>
      </w:r>
    </w:p>
    <w:p w:rsidR="007C1F2A" w:rsidRPr="00B614D9" w:rsidRDefault="007C1F2A" w:rsidP="00B614D9">
      <w:pPr>
        <w:numPr>
          <w:ilvl w:val="3"/>
          <w:numId w:val="47"/>
        </w:numPr>
        <w:tabs>
          <w:tab w:val="left" w:pos="903"/>
        </w:tabs>
        <w:ind w:firstLine="540"/>
        <w:contextualSpacing/>
        <w:jc w:val="both"/>
        <w:rPr>
          <w:rFonts w:ascii="Times New Roman" w:hAnsi="Times New Roman" w:cs="Times New Roman"/>
        </w:rPr>
      </w:pPr>
      <w:r w:rsidRPr="00B614D9">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7C1F2A" w:rsidRPr="00B614D9" w:rsidRDefault="007C1F2A" w:rsidP="00B614D9">
      <w:pPr>
        <w:numPr>
          <w:ilvl w:val="3"/>
          <w:numId w:val="47"/>
        </w:numPr>
        <w:tabs>
          <w:tab w:val="left" w:pos="922"/>
        </w:tabs>
        <w:ind w:firstLine="540"/>
        <w:contextualSpacing/>
        <w:jc w:val="both"/>
        <w:rPr>
          <w:rFonts w:ascii="Times New Roman" w:hAnsi="Times New Roman" w:cs="Times New Roman"/>
        </w:rPr>
      </w:pPr>
      <w:r w:rsidRPr="00B614D9">
        <w:rPr>
          <w:rFonts w:ascii="Times New Roman" w:hAnsi="Times New Roman" w:cs="Times New Roman"/>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7C1F2A" w:rsidRPr="00B614D9" w:rsidRDefault="007C1F2A" w:rsidP="00B614D9">
      <w:pPr>
        <w:numPr>
          <w:ilvl w:val="3"/>
          <w:numId w:val="47"/>
        </w:numPr>
        <w:tabs>
          <w:tab w:val="left" w:pos="850"/>
        </w:tabs>
        <w:ind w:firstLine="540"/>
        <w:contextualSpacing/>
        <w:jc w:val="both"/>
        <w:rPr>
          <w:rFonts w:ascii="Times New Roman" w:hAnsi="Times New Roman" w:cs="Times New Roman"/>
        </w:rPr>
      </w:pPr>
      <w:r w:rsidRPr="00B614D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7C1F2A" w:rsidRPr="00B614D9" w:rsidRDefault="007C1F2A" w:rsidP="00B614D9">
      <w:pPr>
        <w:numPr>
          <w:ilvl w:val="3"/>
          <w:numId w:val="47"/>
        </w:numPr>
        <w:tabs>
          <w:tab w:val="left" w:pos="946"/>
        </w:tabs>
        <w:ind w:firstLine="540"/>
        <w:contextualSpacing/>
        <w:jc w:val="both"/>
        <w:rPr>
          <w:rFonts w:ascii="Times New Roman" w:hAnsi="Times New Roman" w:cs="Times New Roman"/>
        </w:rPr>
      </w:pPr>
      <w:r w:rsidRPr="00B614D9">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7C1F2A" w:rsidRPr="00B614D9" w:rsidRDefault="007C1F2A" w:rsidP="00B614D9">
      <w:pPr>
        <w:numPr>
          <w:ilvl w:val="3"/>
          <w:numId w:val="47"/>
        </w:numPr>
        <w:tabs>
          <w:tab w:val="left" w:pos="946"/>
        </w:tabs>
        <w:ind w:firstLine="540"/>
        <w:contextualSpacing/>
        <w:jc w:val="both"/>
        <w:rPr>
          <w:rFonts w:ascii="Times New Roman" w:hAnsi="Times New Roman" w:cs="Times New Roman"/>
        </w:rPr>
      </w:pPr>
      <w:r w:rsidRPr="00B614D9">
        <w:rPr>
          <w:rFonts w:ascii="Times New Roman" w:hAnsi="Times New Roman" w:cs="Times New Roman"/>
        </w:rPr>
        <w:t xml:space="preserve">отказ Уполномоченного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B614D9">
        <w:rPr>
          <w:rFonts w:ascii="Times New Roman" w:hAnsi="Times New Roman" w:cs="Times New Roman"/>
        </w:rPr>
        <w:br/>
      </w:r>
      <w:r w:rsidRPr="004E16DA">
        <w:rPr>
          <w:rFonts w:ascii="Times New Roman" w:hAnsi="Times New Roman" w:cs="Times New Roman"/>
        </w:rPr>
        <w:t xml:space="preserve">от 27 июля 2010 года </w:t>
      </w:r>
      <w:hyperlink r:id="rId25" w:history="1">
        <w:r w:rsidRPr="004E16DA">
          <w:rPr>
            <w:rFonts w:ascii="Times New Roman" w:hAnsi="Times New Roman" w:cs="Times New Roman"/>
          </w:rPr>
          <w:t>№ 210-ФЗ</w:t>
        </w:r>
      </w:hyperlink>
      <w:r w:rsidRPr="004E16DA">
        <w:rPr>
          <w:rFonts w:ascii="Times New Roman" w:hAnsi="Times New Roman" w:cs="Times New Roman"/>
        </w:rPr>
        <w:t xml:space="preserve"> «Об организации предоставления государственных и муниципальных услуг»</w:t>
      </w:r>
      <w:r w:rsidRPr="00B614D9">
        <w:rPr>
          <w:rFonts w:ascii="Times New Roman" w:hAnsi="Times New Roman" w:cs="Times New Roman"/>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1F2A" w:rsidRPr="00B614D9" w:rsidRDefault="007C1F2A" w:rsidP="00B614D9">
      <w:pPr>
        <w:numPr>
          <w:ilvl w:val="3"/>
          <w:numId w:val="47"/>
        </w:numPr>
        <w:tabs>
          <w:tab w:val="left" w:pos="927"/>
        </w:tabs>
        <w:ind w:firstLine="540"/>
        <w:contextualSpacing/>
        <w:jc w:val="both"/>
        <w:rPr>
          <w:rFonts w:ascii="Times New Roman" w:hAnsi="Times New Roman" w:cs="Times New Roman"/>
        </w:rPr>
      </w:pPr>
      <w:r w:rsidRPr="00B614D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7C1F2A" w:rsidRPr="00B614D9" w:rsidRDefault="007C1F2A" w:rsidP="00B614D9">
      <w:pPr>
        <w:numPr>
          <w:ilvl w:val="3"/>
          <w:numId w:val="47"/>
        </w:numPr>
        <w:tabs>
          <w:tab w:val="left" w:pos="817"/>
        </w:tabs>
        <w:ind w:firstLine="540"/>
        <w:contextualSpacing/>
        <w:jc w:val="both"/>
        <w:rPr>
          <w:rFonts w:ascii="Times New Roman" w:hAnsi="Times New Roman" w:cs="Times New Roman"/>
        </w:rPr>
      </w:pPr>
      <w:r w:rsidRPr="00B614D9">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7C1F2A" w:rsidRPr="00B614D9" w:rsidRDefault="007C1F2A" w:rsidP="00B614D9">
      <w:pPr>
        <w:numPr>
          <w:ilvl w:val="3"/>
          <w:numId w:val="47"/>
        </w:numPr>
        <w:tabs>
          <w:tab w:val="left" w:pos="999"/>
        </w:tabs>
        <w:ind w:firstLine="540"/>
        <w:contextualSpacing/>
        <w:jc w:val="both"/>
        <w:rPr>
          <w:rFonts w:ascii="Times New Roman" w:hAnsi="Times New Roman" w:cs="Times New Roman"/>
        </w:rPr>
      </w:pPr>
      <w:r w:rsidRPr="00B614D9">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4E16DA">
        <w:rPr>
          <w:rFonts w:ascii="Times New Roman" w:hAnsi="Times New Roman" w:cs="Times New Roman"/>
        </w:rPr>
        <w:t xml:space="preserve">от 27 июля 2010 года </w:t>
      </w:r>
      <w:hyperlink r:id="rId26" w:history="1">
        <w:r w:rsidRPr="004E16DA">
          <w:rPr>
            <w:rFonts w:ascii="Times New Roman" w:hAnsi="Times New Roman" w:cs="Times New Roman"/>
          </w:rPr>
          <w:t>№ 210-ФЗ</w:t>
        </w:r>
      </w:hyperlink>
      <w:r w:rsidRPr="004E16DA">
        <w:rPr>
          <w:rFonts w:ascii="Times New Roman" w:hAnsi="Times New Roman" w:cs="Times New Roman"/>
        </w:rPr>
        <w:t xml:space="preserve"> «Об организации предоставления государственных и муниципальных услуг»</w:t>
      </w:r>
      <w:r w:rsidRPr="00B614D9">
        <w:rPr>
          <w:rFonts w:ascii="Times New Roman" w:hAnsi="Times New Roman" w:cs="Times New Roman"/>
        </w:rPr>
        <w:t>.</w:t>
      </w:r>
    </w:p>
    <w:p w:rsidR="007C1F2A" w:rsidRPr="00B614D9" w:rsidRDefault="007C1F2A" w:rsidP="00B614D9">
      <w:pPr>
        <w:ind w:firstLine="540"/>
        <w:contextualSpacing/>
        <w:jc w:val="both"/>
        <w:rPr>
          <w:rFonts w:ascii="Times New Roman" w:hAnsi="Times New Roman" w:cs="Times New Roman"/>
        </w:rPr>
      </w:pPr>
      <w:r w:rsidRPr="00B614D9">
        <w:rPr>
          <w:rFonts w:ascii="Times New Roman" w:hAnsi="Times New Roman" w:cs="Times New Roman"/>
        </w:rPr>
        <w:t>Жалоба должна содержать:</w:t>
      </w:r>
    </w:p>
    <w:p w:rsidR="007C1F2A" w:rsidRPr="00B614D9" w:rsidRDefault="007C1F2A" w:rsidP="00B614D9">
      <w:pPr>
        <w:numPr>
          <w:ilvl w:val="4"/>
          <w:numId w:val="47"/>
        </w:numPr>
        <w:tabs>
          <w:tab w:val="left" w:pos="903"/>
        </w:tabs>
        <w:ind w:firstLine="540"/>
        <w:contextualSpacing/>
        <w:jc w:val="both"/>
        <w:rPr>
          <w:rFonts w:ascii="Times New Roman" w:hAnsi="Times New Roman" w:cs="Times New Roman"/>
        </w:rPr>
      </w:pPr>
      <w:r w:rsidRPr="00B614D9">
        <w:rPr>
          <w:rFonts w:ascii="Times New Roman" w:hAnsi="Times New Roman" w:cs="Times New Roman"/>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1F2A" w:rsidRPr="00B614D9" w:rsidRDefault="007C1F2A" w:rsidP="00B614D9">
      <w:pPr>
        <w:numPr>
          <w:ilvl w:val="4"/>
          <w:numId w:val="47"/>
        </w:numPr>
        <w:tabs>
          <w:tab w:val="left" w:pos="826"/>
        </w:tabs>
        <w:ind w:firstLine="540"/>
        <w:contextualSpacing/>
        <w:jc w:val="both"/>
        <w:rPr>
          <w:rFonts w:ascii="Times New Roman" w:hAnsi="Times New Roman" w:cs="Times New Roman"/>
        </w:rPr>
      </w:pPr>
      <w:r w:rsidRPr="00B614D9">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1F2A" w:rsidRPr="00B614D9" w:rsidRDefault="007C1F2A" w:rsidP="00B614D9">
      <w:pPr>
        <w:numPr>
          <w:ilvl w:val="5"/>
          <w:numId w:val="47"/>
        </w:numPr>
        <w:tabs>
          <w:tab w:val="left" w:pos="846"/>
        </w:tabs>
        <w:ind w:firstLine="540"/>
        <w:contextualSpacing/>
        <w:jc w:val="both"/>
        <w:rPr>
          <w:rFonts w:ascii="Times New Roman" w:hAnsi="Times New Roman" w:cs="Times New Roman"/>
        </w:rPr>
      </w:pPr>
      <w:r w:rsidRPr="00B614D9">
        <w:rPr>
          <w:rFonts w:ascii="Times New Roman" w:hAnsi="Times New Roman" w:cs="Times New Roman"/>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1F2A" w:rsidRPr="00B614D9" w:rsidRDefault="007C1F2A" w:rsidP="00B614D9">
      <w:pPr>
        <w:numPr>
          <w:ilvl w:val="5"/>
          <w:numId w:val="47"/>
        </w:numPr>
        <w:tabs>
          <w:tab w:val="left" w:pos="937"/>
        </w:tabs>
        <w:ind w:firstLine="540"/>
        <w:contextualSpacing/>
        <w:jc w:val="both"/>
        <w:rPr>
          <w:rFonts w:ascii="Times New Roman" w:hAnsi="Times New Roman" w:cs="Times New Roman"/>
        </w:rPr>
      </w:pPr>
      <w:r w:rsidRPr="00B614D9">
        <w:rPr>
          <w:rFonts w:ascii="Times New Roman" w:hAnsi="Times New Roman" w:cs="Times New Roman"/>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1F2A" w:rsidRPr="00B614D9" w:rsidRDefault="00C468AD" w:rsidP="00B614D9">
      <w:pPr>
        <w:ind w:firstLine="540"/>
        <w:contextualSpacing/>
        <w:jc w:val="both"/>
        <w:rPr>
          <w:rFonts w:ascii="Times New Roman" w:hAnsi="Times New Roman" w:cs="Times New Roman"/>
        </w:rPr>
      </w:pPr>
      <w:r>
        <w:rPr>
          <w:rFonts w:ascii="Times New Roman" w:hAnsi="Times New Roman" w:cs="Times New Roman"/>
        </w:rPr>
        <w:t xml:space="preserve"> </w:t>
      </w:r>
    </w:p>
    <w:p w:rsidR="007C1F2A" w:rsidRPr="00B614D9" w:rsidRDefault="007C1F2A" w:rsidP="00B614D9">
      <w:pPr>
        <w:tabs>
          <w:tab w:val="left" w:pos="1014"/>
        </w:tabs>
        <w:contextualSpacing/>
        <w:rPr>
          <w:rFonts w:ascii="Times New Roman" w:hAnsi="Times New Roman" w:cs="Times New Roman"/>
        </w:rPr>
      </w:pPr>
    </w:p>
    <w:p w:rsidR="007C1F2A" w:rsidRPr="00B614D9" w:rsidRDefault="007C1F2A" w:rsidP="00B614D9">
      <w:pPr>
        <w:tabs>
          <w:tab w:val="left" w:pos="1014"/>
        </w:tabs>
        <w:contextualSpacing/>
        <w:jc w:val="center"/>
        <w:rPr>
          <w:rFonts w:ascii="Times New Roman" w:hAnsi="Times New Roman" w:cs="Times New Roman"/>
          <w:b/>
        </w:rPr>
      </w:pPr>
      <w:r w:rsidRPr="00B614D9">
        <w:rPr>
          <w:rFonts w:ascii="Times New Roman" w:hAnsi="Times New Roman" w:cs="Times New Roman"/>
          <w:b/>
        </w:rPr>
        <w:lastRenderedPageBreak/>
        <w:t>Способы информирования заявителей о порядке подачи и рассмотрения жалобы, в том числе с использованием ЕПГУ</w:t>
      </w:r>
    </w:p>
    <w:p w:rsidR="007C1F2A" w:rsidRPr="00B614D9" w:rsidRDefault="007C1F2A" w:rsidP="00B614D9">
      <w:pPr>
        <w:tabs>
          <w:tab w:val="left" w:pos="1014"/>
        </w:tabs>
        <w:contextualSpacing/>
        <w:rPr>
          <w:rFonts w:ascii="Times New Roman" w:hAnsi="Times New Roman" w:cs="Times New Roman"/>
        </w:rPr>
      </w:pPr>
    </w:p>
    <w:p w:rsidR="007C1F2A" w:rsidRPr="00B614D9" w:rsidRDefault="007C1F2A" w:rsidP="00B614D9">
      <w:pPr>
        <w:numPr>
          <w:ilvl w:val="6"/>
          <w:numId w:val="47"/>
        </w:numPr>
        <w:ind w:firstLine="540"/>
        <w:contextualSpacing/>
        <w:jc w:val="both"/>
        <w:rPr>
          <w:rFonts w:ascii="Times New Roman" w:hAnsi="Times New Roman" w:cs="Times New Roman"/>
        </w:rPr>
      </w:pPr>
      <w:r w:rsidRPr="00B614D9">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1F2A" w:rsidRPr="00B614D9" w:rsidRDefault="007C1F2A" w:rsidP="00B614D9">
      <w:pPr>
        <w:ind w:firstLine="540"/>
        <w:contextualSpacing/>
        <w:jc w:val="both"/>
        <w:rPr>
          <w:rFonts w:ascii="Times New Roman" w:hAnsi="Times New Roman" w:cs="Times New Roman"/>
        </w:rPr>
      </w:pPr>
      <w:r w:rsidRPr="00B614D9">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1F2A" w:rsidRPr="00B614D9" w:rsidRDefault="007C1F2A" w:rsidP="00B614D9">
      <w:pPr>
        <w:ind w:firstLine="540"/>
        <w:contextualSpacing/>
        <w:jc w:val="both"/>
        <w:rPr>
          <w:rFonts w:ascii="Times New Roman" w:hAnsi="Times New Roman" w:cs="Times New Roman"/>
        </w:rPr>
      </w:pPr>
      <w:r w:rsidRPr="00B614D9">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1F2A" w:rsidRPr="00B614D9" w:rsidRDefault="007C1F2A" w:rsidP="00B614D9">
      <w:pPr>
        <w:ind w:firstLine="540"/>
        <w:contextualSpacing/>
        <w:jc w:val="both"/>
        <w:rPr>
          <w:rFonts w:ascii="Times New Roman" w:hAnsi="Times New Roman" w:cs="Times New Roman"/>
        </w:rPr>
      </w:pPr>
      <w:r w:rsidRPr="00B614D9">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C1F2A" w:rsidRPr="00B614D9" w:rsidRDefault="007C1F2A" w:rsidP="00B614D9">
      <w:pPr>
        <w:ind w:firstLine="540"/>
        <w:contextualSpacing/>
        <w:jc w:val="both"/>
        <w:rPr>
          <w:rFonts w:ascii="Times New Roman" w:hAnsi="Times New Roman" w:cs="Times New Roman"/>
        </w:rPr>
      </w:pPr>
    </w:p>
    <w:p w:rsidR="007C1F2A" w:rsidRPr="00B614D9" w:rsidRDefault="007C1F2A" w:rsidP="00B614D9">
      <w:pPr>
        <w:ind w:firstLine="540"/>
        <w:contextualSpacing/>
        <w:jc w:val="center"/>
        <w:rPr>
          <w:rFonts w:ascii="Times New Roman" w:hAnsi="Times New Roman" w:cs="Times New Roman"/>
          <w:b/>
        </w:rPr>
      </w:pPr>
      <w:r w:rsidRPr="00B614D9">
        <w:rPr>
          <w:rFonts w:ascii="Times New Roman" w:hAnsi="Times New Roman" w:cs="Times New Roman"/>
          <w:b/>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w:t>
      </w:r>
      <w:r w:rsidRPr="00B614D9">
        <w:rPr>
          <w:rFonts w:ascii="Times New Roman" w:hAnsi="Times New Roman" w:cs="Times New Roman"/>
          <w:b/>
        </w:rPr>
        <w:br/>
        <w:t>а также его должностных лиц.</w:t>
      </w:r>
    </w:p>
    <w:p w:rsidR="007C1F2A" w:rsidRPr="00B614D9" w:rsidRDefault="007C1F2A" w:rsidP="00B614D9">
      <w:pPr>
        <w:ind w:firstLine="540"/>
        <w:contextualSpacing/>
        <w:jc w:val="both"/>
        <w:rPr>
          <w:rFonts w:ascii="Times New Roman" w:hAnsi="Times New Roman" w:cs="Times New Roman"/>
        </w:rPr>
      </w:pPr>
    </w:p>
    <w:p w:rsidR="007C1F2A" w:rsidRPr="00B614D9" w:rsidRDefault="007C1F2A" w:rsidP="00B614D9">
      <w:pPr>
        <w:numPr>
          <w:ilvl w:val="6"/>
          <w:numId w:val="47"/>
        </w:numPr>
        <w:ind w:firstLine="540"/>
        <w:contextualSpacing/>
        <w:jc w:val="both"/>
        <w:rPr>
          <w:rFonts w:ascii="Times New Roman" w:hAnsi="Times New Roman" w:cs="Times New Roman"/>
        </w:rPr>
      </w:pPr>
      <w:r w:rsidRPr="00B614D9">
        <w:rPr>
          <w:rFonts w:ascii="Times New Roman" w:hAnsi="Times New Roman" w:cs="Times New Roman"/>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4E16DA">
        <w:rPr>
          <w:rFonts w:ascii="Times New Roman" w:hAnsi="Times New Roman" w:cs="Times New Roman"/>
        </w:rPr>
        <w:t xml:space="preserve">от 27 июля 2010 года </w:t>
      </w:r>
      <w:hyperlink r:id="rId27" w:history="1">
        <w:r w:rsidRPr="004E16DA">
          <w:rPr>
            <w:rFonts w:ascii="Times New Roman" w:hAnsi="Times New Roman" w:cs="Times New Roman"/>
          </w:rPr>
          <w:t>№ 210-ФЗ</w:t>
        </w:r>
      </w:hyperlink>
      <w:r w:rsidRPr="004E16DA">
        <w:rPr>
          <w:rFonts w:ascii="Times New Roman" w:hAnsi="Times New Roman" w:cs="Times New Roman"/>
        </w:rPr>
        <w:t xml:space="preserve"> «Об организации предоставления государственных и муниципальных услуг»</w:t>
      </w:r>
      <w:r w:rsidRPr="00B614D9">
        <w:rPr>
          <w:rFonts w:ascii="Times New Roman" w:hAnsi="Times New Roman" w:cs="Times New Roman"/>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7C1F2A" w:rsidRPr="00B614D9" w:rsidRDefault="007C1F2A" w:rsidP="00B614D9">
      <w:pPr>
        <w:ind w:left="540"/>
        <w:contextualSpacing/>
        <w:jc w:val="both"/>
        <w:rPr>
          <w:rFonts w:ascii="Times New Roman" w:hAnsi="Times New Roman" w:cs="Times New Roman"/>
        </w:rPr>
      </w:pPr>
    </w:p>
    <w:p w:rsidR="007C1F2A" w:rsidRPr="00B614D9" w:rsidRDefault="007C1F2A" w:rsidP="00B614D9">
      <w:pPr>
        <w:pStyle w:val="34"/>
        <w:keepNext/>
        <w:keepLines/>
        <w:shd w:val="clear" w:color="auto" w:fill="auto"/>
        <w:spacing w:line="240" w:lineRule="auto"/>
        <w:ind w:firstLine="0"/>
        <w:rPr>
          <w:sz w:val="24"/>
          <w:szCs w:val="24"/>
        </w:rPr>
      </w:pPr>
      <w:r w:rsidRPr="00B614D9">
        <w:rPr>
          <w:sz w:val="24"/>
          <w:szCs w:val="24"/>
        </w:rPr>
        <w:t xml:space="preserve">6. Особенности выполнения административных процедур (действий) в многофункциональных центрах предоставления государственных </w:t>
      </w:r>
      <w:r w:rsidRPr="00B614D9">
        <w:rPr>
          <w:sz w:val="24"/>
          <w:szCs w:val="24"/>
        </w:rPr>
        <w:br/>
        <w:t>и</w:t>
      </w:r>
      <w:bookmarkStart w:id="24" w:name="bookmark85"/>
      <w:bookmarkEnd w:id="23"/>
      <w:r w:rsidRPr="00B614D9">
        <w:rPr>
          <w:sz w:val="24"/>
          <w:szCs w:val="24"/>
        </w:rPr>
        <w:t xml:space="preserve"> муниципальных услуг</w:t>
      </w:r>
      <w:bookmarkEnd w:id="24"/>
    </w:p>
    <w:p w:rsidR="007C1F2A" w:rsidRPr="00B614D9" w:rsidRDefault="007C1F2A" w:rsidP="00B614D9">
      <w:pPr>
        <w:pStyle w:val="34"/>
        <w:keepNext/>
        <w:keepLines/>
        <w:shd w:val="clear" w:color="auto" w:fill="auto"/>
        <w:spacing w:line="240" w:lineRule="auto"/>
        <w:ind w:firstLine="0"/>
        <w:rPr>
          <w:sz w:val="24"/>
          <w:szCs w:val="24"/>
        </w:rPr>
      </w:pPr>
    </w:p>
    <w:p w:rsidR="007C1F2A" w:rsidRPr="00B614D9" w:rsidRDefault="007C1F2A" w:rsidP="00B614D9">
      <w:pPr>
        <w:pStyle w:val="34"/>
        <w:keepNext/>
        <w:keepLines/>
        <w:shd w:val="clear" w:color="auto" w:fill="auto"/>
        <w:spacing w:line="240" w:lineRule="auto"/>
        <w:ind w:firstLine="0"/>
        <w:rPr>
          <w:sz w:val="24"/>
          <w:szCs w:val="24"/>
        </w:rPr>
      </w:pPr>
      <w:bookmarkStart w:id="25" w:name="bookmark86"/>
      <w:r w:rsidRPr="00B614D9">
        <w:rPr>
          <w:sz w:val="24"/>
          <w:szCs w:val="24"/>
        </w:rPr>
        <w:t>Исчерпывающий перечень административных процедур (действий) при предоставлении муниципальной услуги, выполняемых</w:t>
      </w:r>
      <w:bookmarkStart w:id="26" w:name="bookmark87"/>
      <w:bookmarkEnd w:id="25"/>
      <w:r w:rsidRPr="00B614D9">
        <w:rPr>
          <w:sz w:val="24"/>
          <w:szCs w:val="24"/>
        </w:rPr>
        <w:t xml:space="preserve"> многофункциональными центрами</w:t>
      </w:r>
      <w:bookmarkEnd w:id="26"/>
    </w:p>
    <w:p w:rsidR="007C1F2A" w:rsidRPr="00B614D9" w:rsidRDefault="007C1F2A" w:rsidP="00B614D9">
      <w:pPr>
        <w:pStyle w:val="a6"/>
        <w:shd w:val="clear" w:color="auto" w:fill="auto"/>
        <w:spacing w:line="240" w:lineRule="auto"/>
        <w:ind w:left="20" w:firstLine="680"/>
        <w:jc w:val="both"/>
        <w:rPr>
          <w:sz w:val="24"/>
          <w:szCs w:val="24"/>
        </w:rPr>
      </w:pPr>
    </w:p>
    <w:p w:rsidR="007C1F2A" w:rsidRPr="00B614D9" w:rsidRDefault="007C1F2A" w:rsidP="00B614D9">
      <w:pPr>
        <w:pStyle w:val="a6"/>
        <w:shd w:val="clear" w:color="auto" w:fill="auto"/>
        <w:spacing w:line="240" w:lineRule="auto"/>
        <w:ind w:left="20" w:firstLine="680"/>
        <w:jc w:val="both"/>
        <w:rPr>
          <w:sz w:val="24"/>
          <w:szCs w:val="24"/>
        </w:rPr>
      </w:pPr>
      <w:r w:rsidRPr="00B614D9">
        <w:rPr>
          <w:sz w:val="24"/>
          <w:szCs w:val="24"/>
        </w:rPr>
        <w:t>6.1 Многофункциональный центр осуществляет:</w:t>
      </w:r>
    </w:p>
    <w:p w:rsidR="007C1F2A" w:rsidRPr="00B614D9" w:rsidRDefault="007C1F2A" w:rsidP="00B614D9">
      <w:pPr>
        <w:pStyle w:val="a6"/>
        <w:shd w:val="clear" w:color="auto" w:fill="auto"/>
        <w:spacing w:line="240" w:lineRule="auto"/>
        <w:ind w:left="20" w:right="20" w:firstLine="680"/>
        <w:jc w:val="both"/>
        <w:rPr>
          <w:sz w:val="24"/>
          <w:szCs w:val="24"/>
        </w:rPr>
      </w:pPr>
      <w:r w:rsidRPr="00B614D9">
        <w:rPr>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B614D9">
        <w:rPr>
          <w:sz w:val="24"/>
          <w:szCs w:val="24"/>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7C1F2A" w:rsidRPr="00B614D9" w:rsidRDefault="007C1F2A" w:rsidP="00B614D9">
      <w:pPr>
        <w:pStyle w:val="a6"/>
        <w:shd w:val="clear" w:color="auto" w:fill="auto"/>
        <w:spacing w:line="240" w:lineRule="auto"/>
        <w:ind w:left="20" w:right="20" w:firstLine="680"/>
        <w:jc w:val="both"/>
        <w:rPr>
          <w:sz w:val="24"/>
          <w:szCs w:val="24"/>
        </w:rPr>
      </w:pPr>
      <w:r w:rsidRPr="00B614D9">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C1F2A" w:rsidRPr="00B614D9" w:rsidRDefault="007C1F2A" w:rsidP="00B614D9">
      <w:pPr>
        <w:pStyle w:val="a6"/>
        <w:shd w:val="clear" w:color="auto" w:fill="auto"/>
        <w:spacing w:line="240" w:lineRule="auto"/>
        <w:ind w:left="20" w:right="20" w:firstLine="680"/>
        <w:jc w:val="both"/>
        <w:rPr>
          <w:sz w:val="24"/>
          <w:szCs w:val="24"/>
        </w:rPr>
      </w:pPr>
      <w:r w:rsidRPr="00B614D9">
        <w:rPr>
          <w:sz w:val="24"/>
          <w:szCs w:val="24"/>
        </w:rPr>
        <w:t xml:space="preserve">иные процедуры и действия, предусмотренные Федеральным законом </w:t>
      </w:r>
      <w:r w:rsidRPr="00B614D9">
        <w:rPr>
          <w:sz w:val="24"/>
          <w:szCs w:val="24"/>
        </w:rPr>
        <w:br/>
        <w:t>№ 210-ФЗ.</w:t>
      </w:r>
    </w:p>
    <w:p w:rsidR="007C1F2A" w:rsidRPr="00B614D9" w:rsidRDefault="007C1F2A" w:rsidP="00B614D9">
      <w:pPr>
        <w:pStyle w:val="a6"/>
        <w:shd w:val="clear" w:color="auto" w:fill="auto"/>
        <w:spacing w:line="240" w:lineRule="auto"/>
        <w:ind w:left="20" w:right="20" w:firstLine="680"/>
        <w:jc w:val="both"/>
        <w:rPr>
          <w:sz w:val="24"/>
          <w:szCs w:val="24"/>
        </w:rPr>
      </w:pPr>
      <w:r w:rsidRPr="00B614D9">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C1F2A" w:rsidRPr="00B614D9" w:rsidRDefault="007C1F2A" w:rsidP="00B614D9">
      <w:pPr>
        <w:pStyle w:val="34"/>
        <w:keepNext/>
        <w:keepLines/>
        <w:shd w:val="clear" w:color="auto" w:fill="auto"/>
        <w:spacing w:line="240" w:lineRule="auto"/>
        <w:ind w:firstLine="0"/>
        <w:rPr>
          <w:sz w:val="24"/>
          <w:szCs w:val="24"/>
        </w:rPr>
      </w:pPr>
      <w:bookmarkStart w:id="27" w:name="bookmark88"/>
      <w:r w:rsidRPr="00B614D9">
        <w:rPr>
          <w:sz w:val="24"/>
          <w:szCs w:val="24"/>
        </w:rPr>
        <w:t>Информирование заявителей</w:t>
      </w:r>
      <w:bookmarkEnd w:id="27"/>
    </w:p>
    <w:p w:rsidR="007C1F2A" w:rsidRPr="00B614D9" w:rsidRDefault="007C1F2A" w:rsidP="00B614D9">
      <w:pPr>
        <w:pStyle w:val="34"/>
        <w:keepNext/>
        <w:keepLines/>
        <w:shd w:val="clear" w:color="auto" w:fill="auto"/>
        <w:spacing w:line="240" w:lineRule="auto"/>
        <w:ind w:firstLine="0"/>
        <w:rPr>
          <w:sz w:val="24"/>
          <w:szCs w:val="24"/>
        </w:rPr>
      </w:pPr>
    </w:p>
    <w:p w:rsidR="007C1F2A" w:rsidRPr="00B614D9" w:rsidRDefault="007C1F2A" w:rsidP="00B614D9">
      <w:pPr>
        <w:pStyle w:val="a6"/>
        <w:shd w:val="clear" w:color="auto" w:fill="auto"/>
        <w:spacing w:line="240" w:lineRule="auto"/>
        <w:ind w:left="20" w:right="20" w:firstLine="680"/>
        <w:jc w:val="both"/>
        <w:rPr>
          <w:sz w:val="24"/>
          <w:szCs w:val="24"/>
        </w:rPr>
      </w:pPr>
      <w:r w:rsidRPr="00B614D9">
        <w:rPr>
          <w:sz w:val="24"/>
          <w:szCs w:val="24"/>
        </w:rPr>
        <w:t>6.2. Информирование заявителя многофункциональными центрами осуществляется следующими способами:</w:t>
      </w:r>
    </w:p>
    <w:p w:rsidR="007C1F2A" w:rsidRPr="00B614D9" w:rsidRDefault="007C1F2A" w:rsidP="00B614D9">
      <w:pPr>
        <w:pStyle w:val="a6"/>
        <w:shd w:val="clear" w:color="auto" w:fill="auto"/>
        <w:tabs>
          <w:tab w:val="left" w:pos="1033"/>
        </w:tabs>
        <w:spacing w:line="240" w:lineRule="auto"/>
        <w:ind w:left="20" w:right="20" w:firstLine="680"/>
        <w:jc w:val="both"/>
        <w:rPr>
          <w:sz w:val="24"/>
          <w:szCs w:val="24"/>
        </w:rPr>
      </w:pPr>
      <w:r w:rsidRPr="00B614D9">
        <w:rPr>
          <w:sz w:val="24"/>
          <w:szCs w:val="24"/>
        </w:rPr>
        <w:t>а)</w:t>
      </w:r>
      <w:r w:rsidRPr="00B614D9">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C1F2A" w:rsidRPr="00B614D9" w:rsidRDefault="007C1F2A" w:rsidP="00B614D9">
      <w:pPr>
        <w:pStyle w:val="a6"/>
        <w:shd w:val="clear" w:color="auto" w:fill="auto"/>
        <w:tabs>
          <w:tab w:val="left" w:pos="1119"/>
        </w:tabs>
        <w:spacing w:line="240" w:lineRule="auto"/>
        <w:ind w:left="20" w:right="20" w:firstLine="680"/>
        <w:jc w:val="both"/>
        <w:rPr>
          <w:sz w:val="24"/>
          <w:szCs w:val="24"/>
        </w:rPr>
      </w:pPr>
      <w:r w:rsidRPr="00B614D9">
        <w:rPr>
          <w:sz w:val="24"/>
          <w:szCs w:val="24"/>
        </w:rPr>
        <w:t>б)</w:t>
      </w:r>
      <w:r w:rsidRPr="00B614D9">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7C1F2A" w:rsidRPr="00B614D9" w:rsidRDefault="007C1F2A" w:rsidP="00B614D9">
      <w:pPr>
        <w:pStyle w:val="a6"/>
        <w:shd w:val="clear" w:color="auto" w:fill="auto"/>
        <w:spacing w:line="240" w:lineRule="auto"/>
        <w:ind w:left="20" w:right="20" w:firstLine="680"/>
        <w:jc w:val="both"/>
        <w:rPr>
          <w:sz w:val="24"/>
          <w:szCs w:val="24"/>
        </w:rPr>
      </w:pPr>
      <w:r w:rsidRPr="00B614D9">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C1F2A" w:rsidRPr="00B614D9" w:rsidRDefault="007C1F2A" w:rsidP="00B614D9">
      <w:pPr>
        <w:pStyle w:val="a6"/>
        <w:shd w:val="clear" w:color="auto" w:fill="auto"/>
        <w:spacing w:line="240" w:lineRule="auto"/>
        <w:ind w:left="20" w:right="20" w:firstLine="720"/>
        <w:jc w:val="both"/>
        <w:rPr>
          <w:sz w:val="24"/>
          <w:szCs w:val="24"/>
        </w:rPr>
      </w:pPr>
      <w:r w:rsidRPr="00B614D9">
        <w:rPr>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C1F2A" w:rsidRPr="00B614D9" w:rsidRDefault="007C1F2A" w:rsidP="00B614D9">
      <w:pPr>
        <w:pStyle w:val="a6"/>
        <w:shd w:val="clear" w:color="auto" w:fill="auto"/>
        <w:spacing w:line="240" w:lineRule="auto"/>
        <w:ind w:left="20" w:right="20" w:firstLine="720"/>
        <w:jc w:val="both"/>
        <w:rPr>
          <w:sz w:val="24"/>
          <w:szCs w:val="24"/>
        </w:rPr>
      </w:pPr>
      <w:r w:rsidRPr="00B614D9">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C1F2A" w:rsidRPr="00B614D9" w:rsidRDefault="007C1F2A" w:rsidP="00B614D9">
      <w:pPr>
        <w:pStyle w:val="a6"/>
        <w:shd w:val="clear" w:color="auto" w:fill="auto"/>
        <w:spacing w:line="240" w:lineRule="auto"/>
        <w:ind w:left="20" w:right="20" w:firstLine="720"/>
        <w:jc w:val="both"/>
        <w:rPr>
          <w:sz w:val="24"/>
          <w:szCs w:val="24"/>
        </w:rPr>
      </w:pPr>
      <w:r w:rsidRPr="00B614D9">
        <w:rPr>
          <w:sz w:val="24"/>
          <w:szCs w:val="24"/>
        </w:rPr>
        <w:t>изложить обращение в письменной форме (ответ направляется Заявителю в соответствии со способом, указанным в обращении);</w:t>
      </w:r>
    </w:p>
    <w:p w:rsidR="007C1F2A" w:rsidRPr="00B614D9" w:rsidRDefault="007C1F2A" w:rsidP="00B614D9">
      <w:pPr>
        <w:pStyle w:val="a6"/>
        <w:shd w:val="clear" w:color="auto" w:fill="auto"/>
        <w:spacing w:line="240" w:lineRule="auto"/>
        <w:ind w:left="20" w:firstLine="720"/>
        <w:jc w:val="both"/>
        <w:rPr>
          <w:sz w:val="24"/>
          <w:szCs w:val="24"/>
        </w:rPr>
      </w:pPr>
      <w:r w:rsidRPr="00B614D9">
        <w:rPr>
          <w:sz w:val="24"/>
          <w:szCs w:val="24"/>
        </w:rPr>
        <w:t>назначить другое время для консультаций.</w:t>
      </w:r>
    </w:p>
    <w:p w:rsidR="007C1F2A" w:rsidRPr="00B614D9" w:rsidRDefault="007C1F2A" w:rsidP="00B614D9">
      <w:pPr>
        <w:pStyle w:val="a6"/>
        <w:shd w:val="clear" w:color="auto" w:fill="auto"/>
        <w:spacing w:line="240" w:lineRule="auto"/>
        <w:ind w:left="20" w:right="20" w:firstLine="720"/>
        <w:jc w:val="both"/>
        <w:rPr>
          <w:sz w:val="24"/>
          <w:szCs w:val="24"/>
        </w:rPr>
      </w:pPr>
      <w:r w:rsidRPr="00B614D9">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614D9" w:rsidRDefault="00B614D9" w:rsidP="00B614D9">
      <w:pPr>
        <w:pStyle w:val="34"/>
        <w:keepNext/>
        <w:keepLines/>
        <w:shd w:val="clear" w:color="auto" w:fill="auto"/>
        <w:spacing w:line="240" w:lineRule="auto"/>
        <w:ind w:left="20" w:firstLine="720"/>
        <w:jc w:val="both"/>
        <w:rPr>
          <w:sz w:val="24"/>
          <w:szCs w:val="24"/>
        </w:rPr>
      </w:pPr>
      <w:bookmarkStart w:id="28" w:name="bookmark89"/>
    </w:p>
    <w:p w:rsidR="007C1F2A" w:rsidRPr="00B614D9" w:rsidRDefault="007C1F2A" w:rsidP="00B614D9">
      <w:pPr>
        <w:pStyle w:val="34"/>
        <w:keepNext/>
        <w:keepLines/>
        <w:shd w:val="clear" w:color="auto" w:fill="auto"/>
        <w:spacing w:line="240" w:lineRule="auto"/>
        <w:ind w:left="20" w:firstLine="720"/>
        <w:jc w:val="both"/>
        <w:rPr>
          <w:sz w:val="24"/>
          <w:szCs w:val="24"/>
        </w:rPr>
      </w:pPr>
      <w:r w:rsidRPr="00B614D9">
        <w:rPr>
          <w:sz w:val="24"/>
          <w:szCs w:val="24"/>
        </w:rPr>
        <w:t xml:space="preserve">Выдача заявителю результата предоставления </w:t>
      </w:r>
      <w:bookmarkStart w:id="29" w:name="bookmark90"/>
      <w:bookmarkEnd w:id="28"/>
      <w:r w:rsidRPr="00B614D9">
        <w:rPr>
          <w:sz w:val="24"/>
          <w:szCs w:val="24"/>
        </w:rPr>
        <w:t>муниципальной услуги</w:t>
      </w:r>
      <w:bookmarkEnd w:id="29"/>
    </w:p>
    <w:p w:rsidR="007C1F2A" w:rsidRPr="00B614D9" w:rsidRDefault="007C1F2A" w:rsidP="00B614D9">
      <w:pPr>
        <w:pStyle w:val="34"/>
        <w:keepNext/>
        <w:keepLines/>
        <w:shd w:val="clear" w:color="auto" w:fill="auto"/>
        <w:spacing w:line="240" w:lineRule="auto"/>
        <w:ind w:left="20" w:firstLine="720"/>
        <w:jc w:val="both"/>
        <w:rPr>
          <w:sz w:val="24"/>
          <w:szCs w:val="24"/>
        </w:rPr>
      </w:pPr>
    </w:p>
    <w:p w:rsidR="007C1F2A" w:rsidRPr="00B614D9" w:rsidRDefault="007C1F2A" w:rsidP="00B614D9">
      <w:pPr>
        <w:pStyle w:val="a6"/>
        <w:numPr>
          <w:ilvl w:val="0"/>
          <w:numId w:val="35"/>
        </w:numPr>
        <w:shd w:val="clear" w:color="auto" w:fill="auto"/>
        <w:tabs>
          <w:tab w:val="left" w:pos="1393"/>
        </w:tabs>
        <w:spacing w:line="240" w:lineRule="auto"/>
        <w:ind w:left="20" w:right="20" w:firstLine="720"/>
        <w:jc w:val="both"/>
        <w:rPr>
          <w:sz w:val="24"/>
          <w:szCs w:val="24"/>
        </w:rPr>
      </w:pPr>
      <w:r w:rsidRPr="00B614D9">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7C1F2A" w:rsidRPr="00B614D9" w:rsidRDefault="007C1F2A" w:rsidP="00B614D9">
      <w:pPr>
        <w:pStyle w:val="a6"/>
        <w:shd w:val="clear" w:color="auto" w:fill="auto"/>
        <w:spacing w:line="240" w:lineRule="auto"/>
        <w:ind w:left="20" w:right="20" w:firstLine="720"/>
        <w:jc w:val="both"/>
        <w:rPr>
          <w:sz w:val="24"/>
          <w:szCs w:val="24"/>
        </w:rPr>
      </w:pPr>
      <w:r w:rsidRPr="00B614D9">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w:t>
      </w:r>
      <w:r w:rsidRPr="00B614D9">
        <w:rPr>
          <w:sz w:val="24"/>
          <w:szCs w:val="24"/>
        </w:rPr>
        <w:lastRenderedPageBreak/>
        <w:t>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7C1F2A" w:rsidRPr="00B614D9" w:rsidRDefault="007C1F2A" w:rsidP="00B614D9">
      <w:pPr>
        <w:pStyle w:val="a6"/>
        <w:numPr>
          <w:ilvl w:val="0"/>
          <w:numId w:val="35"/>
        </w:numPr>
        <w:shd w:val="clear" w:color="auto" w:fill="auto"/>
        <w:tabs>
          <w:tab w:val="left" w:pos="1263"/>
        </w:tabs>
        <w:spacing w:line="240" w:lineRule="auto"/>
        <w:ind w:left="20" w:right="20" w:firstLine="720"/>
        <w:jc w:val="both"/>
        <w:rPr>
          <w:sz w:val="24"/>
          <w:szCs w:val="24"/>
        </w:rPr>
      </w:pPr>
      <w:r w:rsidRPr="00B614D9">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C1F2A" w:rsidRPr="00B614D9" w:rsidRDefault="007C1F2A" w:rsidP="00B614D9">
      <w:pPr>
        <w:pStyle w:val="a6"/>
        <w:shd w:val="clear" w:color="auto" w:fill="auto"/>
        <w:spacing w:line="240" w:lineRule="auto"/>
        <w:ind w:left="20" w:right="20" w:firstLine="720"/>
        <w:jc w:val="both"/>
        <w:rPr>
          <w:sz w:val="24"/>
          <w:szCs w:val="24"/>
        </w:rPr>
      </w:pPr>
      <w:r w:rsidRPr="00B614D9">
        <w:rPr>
          <w:sz w:val="24"/>
          <w:szCs w:val="24"/>
        </w:rPr>
        <w:t>Работник многофункционального центра осуществляет следующие действия:</w:t>
      </w:r>
    </w:p>
    <w:p w:rsidR="007C1F2A" w:rsidRPr="00B614D9" w:rsidRDefault="007C1F2A" w:rsidP="00B614D9">
      <w:pPr>
        <w:pStyle w:val="a6"/>
        <w:shd w:val="clear" w:color="auto" w:fill="auto"/>
        <w:spacing w:line="240" w:lineRule="auto"/>
        <w:ind w:left="20" w:right="20" w:firstLine="700"/>
        <w:jc w:val="both"/>
        <w:rPr>
          <w:sz w:val="24"/>
          <w:szCs w:val="24"/>
        </w:rPr>
      </w:pPr>
      <w:r w:rsidRPr="00B614D9">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C1F2A" w:rsidRPr="00B614D9" w:rsidRDefault="007C1F2A" w:rsidP="00B614D9">
      <w:pPr>
        <w:pStyle w:val="a6"/>
        <w:shd w:val="clear" w:color="auto" w:fill="auto"/>
        <w:spacing w:line="240" w:lineRule="auto"/>
        <w:ind w:left="20" w:right="20" w:firstLine="700"/>
        <w:jc w:val="both"/>
        <w:rPr>
          <w:sz w:val="24"/>
          <w:szCs w:val="24"/>
        </w:rPr>
      </w:pPr>
      <w:r w:rsidRPr="00B614D9">
        <w:rPr>
          <w:sz w:val="24"/>
          <w:szCs w:val="24"/>
        </w:rPr>
        <w:t>проверяет полномочия представителя заявителя (в случае обращения представителя заявителя);</w:t>
      </w:r>
    </w:p>
    <w:p w:rsidR="007C1F2A" w:rsidRPr="00B614D9" w:rsidRDefault="007C1F2A" w:rsidP="00B614D9">
      <w:pPr>
        <w:pStyle w:val="a6"/>
        <w:shd w:val="clear" w:color="auto" w:fill="auto"/>
        <w:spacing w:line="240" w:lineRule="auto"/>
        <w:ind w:left="20" w:right="20" w:firstLine="700"/>
        <w:jc w:val="both"/>
        <w:rPr>
          <w:sz w:val="24"/>
          <w:szCs w:val="24"/>
        </w:rPr>
      </w:pPr>
      <w:r w:rsidRPr="00B614D9">
        <w:rPr>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C1F2A" w:rsidRPr="00B614D9" w:rsidRDefault="007C1F2A" w:rsidP="00B614D9">
      <w:pPr>
        <w:pStyle w:val="a6"/>
        <w:shd w:val="clear" w:color="auto" w:fill="auto"/>
        <w:spacing w:line="240" w:lineRule="auto"/>
        <w:ind w:left="20" w:right="20" w:firstLine="700"/>
        <w:jc w:val="both"/>
        <w:rPr>
          <w:sz w:val="24"/>
          <w:szCs w:val="24"/>
        </w:rPr>
      </w:pPr>
      <w:r w:rsidRPr="00B614D9">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C1F2A" w:rsidRPr="00B614D9" w:rsidRDefault="007C1F2A" w:rsidP="00B614D9">
      <w:pPr>
        <w:pStyle w:val="a6"/>
        <w:shd w:val="clear" w:color="auto" w:fill="auto"/>
        <w:spacing w:line="240" w:lineRule="auto"/>
        <w:ind w:left="20" w:right="20" w:firstLine="700"/>
        <w:jc w:val="both"/>
        <w:rPr>
          <w:sz w:val="24"/>
          <w:szCs w:val="24"/>
        </w:rPr>
      </w:pPr>
      <w:r w:rsidRPr="00B614D9">
        <w:rPr>
          <w:sz w:val="24"/>
          <w:szCs w:val="24"/>
        </w:rPr>
        <w:t>выдает документы заявителю, при необходимости запрашивает у заявителя подписи за каждый выданный документ;</w:t>
      </w:r>
    </w:p>
    <w:p w:rsidR="007C1F2A" w:rsidRPr="00B614D9" w:rsidRDefault="007C1F2A" w:rsidP="00B614D9">
      <w:pPr>
        <w:pStyle w:val="a6"/>
        <w:shd w:val="clear" w:color="auto" w:fill="auto"/>
        <w:spacing w:line="240" w:lineRule="auto"/>
        <w:ind w:left="20" w:right="20" w:firstLine="700"/>
        <w:jc w:val="both"/>
        <w:rPr>
          <w:sz w:val="24"/>
          <w:szCs w:val="24"/>
        </w:rPr>
        <w:sectPr w:rsidR="007C1F2A" w:rsidRPr="00B614D9" w:rsidSect="00D01B37">
          <w:footerReference w:type="default" r:id="rId28"/>
          <w:pgSz w:w="11905" w:h="16837"/>
          <w:pgMar w:top="568" w:right="848" w:bottom="1219" w:left="1701" w:header="0" w:footer="3" w:gutter="0"/>
          <w:cols w:space="720"/>
          <w:noEndnote/>
          <w:titlePg/>
          <w:docGrid w:linePitch="360"/>
        </w:sectPr>
      </w:pPr>
      <w:r w:rsidRPr="00B614D9">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A009CF" w:rsidRPr="00B614D9" w:rsidRDefault="00A009CF" w:rsidP="00B614D9">
      <w:pPr>
        <w:rPr>
          <w:rFonts w:ascii="Times New Roman" w:hAnsi="Times New Roman" w:cs="Times New Roman"/>
          <w:color w:val="auto"/>
        </w:rPr>
      </w:pPr>
      <w:r w:rsidRPr="00B614D9">
        <w:rPr>
          <w:rFonts w:ascii="Times New Roman" w:hAnsi="Times New Roman" w:cs="Times New Roman"/>
        </w:rPr>
        <w:br w:type="page"/>
      </w:r>
    </w:p>
    <w:p w:rsidR="00B614D9" w:rsidRDefault="001D3AEB" w:rsidP="001D3AEB">
      <w:pPr>
        <w:suppressAutoHyphens/>
        <w:ind w:left="5103" w:right="-149"/>
        <w:rPr>
          <w:rFonts w:ascii="Times New Roman" w:hAnsi="Times New Roman" w:cs="Times New Roman"/>
        </w:rPr>
      </w:pPr>
      <w:bookmarkStart w:id="30" w:name="bookmark41"/>
      <w:r>
        <w:rPr>
          <w:rFonts w:ascii="Times New Roman" w:hAnsi="Times New Roman" w:cs="Times New Roman"/>
        </w:rPr>
        <w:t xml:space="preserve"> </w:t>
      </w:r>
      <w:r w:rsidR="00A009CF" w:rsidRPr="00B614D9">
        <w:rPr>
          <w:rFonts w:ascii="Times New Roman" w:hAnsi="Times New Roman" w:cs="Times New Roman"/>
        </w:rPr>
        <w:t>Приложение № 1</w:t>
      </w:r>
      <w:r w:rsidR="00B779E9" w:rsidRPr="00B614D9">
        <w:rPr>
          <w:rFonts w:ascii="Times New Roman" w:hAnsi="Times New Roman" w:cs="Times New Roman"/>
        </w:rPr>
        <w:t xml:space="preserve"> </w:t>
      </w:r>
    </w:p>
    <w:p w:rsidR="00A009CF" w:rsidRPr="00B614D9" w:rsidRDefault="008A5BE9" w:rsidP="008A5BE9">
      <w:pPr>
        <w:suppressAutoHyphens/>
        <w:ind w:right="-149"/>
        <w:rPr>
          <w:rFonts w:ascii="Times New Roman" w:hAnsi="Times New Roman" w:cs="Times New Roman"/>
        </w:rPr>
      </w:pPr>
      <w:r>
        <w:rPr>
          <w:rFonts w:ascii="Times New Roman" w:hAnsi="Times New Roman" w:cs="Times New Roman"/>
        </w:rPr>
        <w:t xml:space="preserve">                                                                                      </w:t>
      </w:r>
      <w:r w:rsidR="00B779E9" w:rsidRPr="00B614D9">
        <w:rPr>
          <w:rFonts w:ascii="Times New Roman" w:hAnsi="Times New Roman" w:cs="Times New Roman"/>
        </w:rPr>
        <w:t xml:space="preserve">к административному   </w:t>
      </w:r>
      <w:r w:rsidR="00A009CF" w:rsidRPr="00B614D9">
        <w:rPr>
          <w:rFonts w:ascii="Times New Roman" w:hAnsi="Times New Roman" w:cs="Times New Roman"/>
        </w:rPr>
        <w:t xml:space="preserve">регламенту </w:t>
      </w:r>
      <w:r>
        <w:rPr>
          <w:rFonts w:ascii="Times New Roman" w:hAnsi="Times New Roman" w:cs="Times New Roman"/>
        </w:rPr>
        <w:t xml:space="preserve">                                                                  </w:t>
      </w:r>
      <w:r w:rsidR="001D3AEB">
        <w:rPr>
          <w:rFonts w:ascii="Times New Roman" w:hAnsi="Times New Roman" w:cs="Times New Roman"/>
        </w:rPr>
        <w:t xml:space="preserve"> </w:t>
      </w:r>
      <w:r>
        <w:rPr>
          <w:rFonts w:ascii="Times New Roman" w:hAnsi="Times New Roman" w:cs="Times New Roman"/>
        </w:rPr>
        <w:t xml:space="preserve"> </w:t>
      </w:r>
    </w:p>
    <w:p w:rsidR="008A5BE9" w:rsidRPr="001D3AEB" w:rsidRDefault="001D3AEB" w:rsidP="001D3AEB">
      <w:pPr>
        <w:pStyle w:val="34"/>
        <w:keepNext/>
        <w:keepLines/>
        <w:shd w:val="clear" w:color="auto" w:fill="auto"/>
        <w:spacing w:line="240" w:lineRule="auto"/>
        <w:ind w:firstLine="0"/>
        <w:rPr>
          <w:b w:val="0"/>
          <w:sz w:val="24"/>
          <w:szCs w:val="24"/>
        </w:rPr>
      </w:pPr>
      <w:r w:rsidRPr="001D3AEB">
        <w:rPr>
          <w:b w:val="0"/>
          <w:sz w:val="24"/>
          <w:szCs w:val="24"/>
        </w:rPr>
        <w:t xml:space="preserve">                                                                             «</w:t>
      </w:r>
      <w:r w:rsidR="008A5BE9" w:rsidRPr="001D3AEB">
        <w:rPr>
          <w:b w:val="0"/>
          <w:sz w:val="24"/>
          <w:szCs w:val="24"/>
        </w:rPr>
        <w:t>Предоставление малоимущим гражданам</w:t>
      </w:r>
    </w:p>
    <w:p w:rsidR="001D3AEB" w:rsidRPr="001D3AEB" w:rsidRDefault="001D3AEB" w:rsidP="001D3AEB">
      <w:pPr>
        <w:pStyle w:val="34"/>
        <w:keepNext/>
        <w:keepLines/>
        <w:shd w:val="clear" w:color="auto" w:fill="auto"/>
        <w:spacing w:line="240" w:lineRule="auto"/>
        <w:ind w:firstLine="0"/>
        <w:rPr>
          <w:b w:val="0"/>
          <w:sz w:val="24"/>
          <w:szCs w:val="24"/>
        </w:rPr>
      </w:pPr>
      <w:r w:rsidRPr="001D3AEB">
        <w:rPr>
          <w:b w:val="0"/>
          <w:sz w:val="24"/>
          <w:szCs w:val="24"/>
        </w:rPr>
        <w:t xml:space="preserve">                                                                         </w:t>
      </w:r>
      <w:r w:rsidR="008A5BE9" w:rsidRPr="001D3AEB">
        <w:rPr>
          <w:b w:val="0"/>
          <w:sz w:val="24"/>
          <w:szCs w:val="24"/>
        </w:rPr>
        <w:t xml:space="preserve"> по договорам социального найма жилых</w:t>
      </w:r>
    </w:p>
    <w:p w:rsidR="001D3AEB" w:rsidRPr="001D3AEB" w:rsidRDefault="001D3AEB" w:rsidP="001D3AEB">
      <w:pPr>
        <w:pStyle w:val="34"/>
        <w:keepNext/>
        <w:keepLines/>
        <w:shd w:val="clear" w:color="auto" w:fill="auto"/>
        <w:spacing w:line="240" w:lineRule="auto"/>
        <w:ind w:firstLine="0"/>
        <w:rPr>
          <w:b w:val="0"/>
          <w:sz w:val="24"/>
          <w:szCs w:val="24"/>
        </w:rPr>
      </w:pPr>
      <w:r w:rsidRPr="001D3AEB">
        <w:rPr>
          <w:b w:val="0"/>
          <w:sz w:val="24"/>
          <w:szCs w:val="24"/>
        </w:rPr>
        <w:t xml:space="preserve">                                                                           </w:t>
      </w:r>
      <w:r w:rsidR="008A5BE9" w:rsidRPr="001D3AEB">
        <w:rPr>
          <w:b w:val="0"/>
          <w:sz w:val="24"/>
          <w:szCs w:val="24"/>
        </w:rPr>
        <w:t xml:space="preserve">помещений  муниципального жилищного </w:t>
      </w:r>
    </w:p>
    <w:p w:rsidR="008A5BE9" w:rsidRPr="001D3AEB" w:rsidRDefault="001D3AEB" w:rsidP="001D3AEB">
      <w:pPr>
        <w:pStyle w:val="34"/>
        <w:keepNext/>
        <w:keepLines/>
        <w:shd w:val="clear" w:color="auto" w:fill="auto"/>
        <w:spacing w:line="240" w:lineRule="auto"/>
        <w:ind w:firstLine="0"/>
        <w:rPr>
          <w:b w:val="0"/>
          <w:sz w:val="24"/>
          <w:szCs w:val="24"/>
        </w:rPr>
      </w:pPr>
      <w:r w:rsidRPr="001D3AEB">
        <w:rPr>
          <w:b w:val="0"/>
          <w:sz w:val="24"/>
          <w:szCs w:val="24"/>
        </w:rPr>
        <w:t xml:space="preserve">                                                     </w:t>
      </w:r>
      <w:r w:rsidR="008A5BE9" w:rsidRPr="001D3AEB">
        <w:rPr>
          <w:b w:val="0"/>
          <w:sz w:val="24"/>
          <w:szCs w:val="24"/>
        </w:rPr>
        <w:t>фонда»</w:t>
      </w:r>
      <w:r w:rsidRPr="001D3AEB">
        <w:rPr>
          <w:b w:val="0"/>
          <w:sz w:val="24"/>
          <w:szCs w:val="24"/>
        </w:rPr>
        <w:t xml:space="preserve"> от   июня 2025года №</w:t>
      </w:r>
    </w:p>
    <w:p w:rsidR="008A5BE9" w:rsidRDefault="008A5BE9" w:rsidP="008A5BE9">
      <w:pPr>
        <w:pStyle w:val="34"/>
        <w:keepNext/>
        <w:keepLines/>
        <w:shd w:val="clear" w:color="auto" w:fill="auto"/>
        <w:spacing w:line="240" w:lineRule="auto"/>
        <w:ind w:firstLine="0"/>
        <w:jc w:val="right"/>
        <w:rPr>
          <w:sz w:val="24"/>
          <w:szCs w:val="24"/>
        </w:rPr>
      </w:pPr>
    </w:p>
    <w:p w:rsidR="008A5BE9" w:rsidRDefault="008A5BE9" w:rsidP="008A5BE9">
      <w:pPr>
        <w:pStyle w:val="34"/>
        <w:keepNext/>
        <w:keepLines/>
        <w:shd w:val="clear" w:color="auto" w:fill="auto"/>
        <w:spacing w:line="240" w:lineRule="auto"/>
        <w:ind w:firstLine="0"/>
        <w:jc w:val="right"/>
        <w:rPr>
          <w:sz w:val="24"/>
          <w:szCs w:val="24"/>
        </w:rPr>
      </w:pPr>
    </w:p>
    <w:p w:rsidR="006703F1" w:rsidRPr="00B614D9" w:rsidRDefault="008A5BE9" w:rsidP="008A5BE9">
      <w:pPr>
        <w:pStyle w:val="34"/>
        <w:keepNext/>
        <w:keepLines/>
        <w:shd w:val="clear" w:color="auto" w:fill="auto"/>
        <w:spacing w:line="240" w:lineRule="auto"/>
        <w:ind w:firstLine="0"/>
        <w:jc w:val="right"/>
        <w:rPr>
          <w:sz w:val="24"/>
          <w:szCs w:val="24"/>
        </w:rPr>
      </w:pPr>
      <w:r>
        <w:rPr>
          <w:sz w:val="24"/>
          <w:szCs w:val="24"/>
        </w:rPr>
        <w:t xml:space="preserve">  </w:t>
      </w:r>
    </w:p>
    <w:p w:rsidR="00250B53" w:rsidRPr="00B614D9" w:rsidRDefault="00250B53" w:rsidP="00B614D9">
      <w:pPr>
        <w:pStyle w:val="34"/>
        <w:keepNext/>
        <w:keepLines/>
        <w:shd w:val="clear" w:color="auto" w:fill="auto"/>
        <w:spacing w:line="240" w:lineRule="auto"/>
        <w:ind w:firstLine="0"/>
        <w:rPr>
          <w:sz w:val="24"/>
          <w:szCs w:val="24"/>
        </w:rPr>
      </w:pPr>
      <w:r w:rsidRPr="00B614D9">
        <w:rPr>
          <w:sz w:val="24"/>
          <w:szCs w:val="24"/>
        </w:rPr>
        <w:t xml:space="preserve">Форма решения о предоставлении </w:t>
      </w:r>
      <w:r w:rsidR="00A009CF" w:rsidRPr="00B614D9">
        <w:rPr>
          <w:sz w:val="24"/>
          <w:szCs w:val="24"/>
        </w:rPr>
        <w:t>муниципальной</w:t>
      </w:r>
      <w:r w:rsidRPr="00B614D9">
        <w:rPr>
          <w:sz w:val="24"/>
          <w:szCs w:val="24"/>
        </w:rPr>
        <w:t xml:space="preserve"> услуги</w:t>
      </w:r>
      <w:bookmarkEnd w:id="30"/>
    </w:p>
    <w:p w:rsidR="00250B53" w:rsidRPr="00B614D9" w:rsidRDefault="00C47AE7" w:rsidP="00B614D9">
      <w:pPr>
        <w:pStyle w:val="101"/>
        <w:shd w:val="clear" w:color="auto" w:fill="auto"/>
        <w:spacing w:before="0" w:after="0" w:line="240" w:lineRule="auto"/>
        <w:rPr>
          <w:sz w:val="24"/>
          <w:szCs w:val="24"/>
        </w:rPr>
      </w:pPr>
      <w:r w:rsidRPr="00B614D9">
        <w:rPr>
          <w:b/>
          <w:i w:val="0"/>
          <w:sz w:val="24"/>
          <w:szCs w:val="24"/>
        </w:rPr>
        <w:t xml:space="preserve">Администрации </w:t>
      </w:r>
      <w:r w:rsidR="001D3AEB">
        <w:rPr>
          <w:b/>
          <w:i w:val="0"/>
          <w:sz w:val="24"/>
          <w:szCs w:val="24"/>
        </w:rPr>
        <w:t xml:space="preserve">  Петровск-Забайкальского муниципального округа</w:t>
      </w:r>
    </w:p>
    <w:p w:rsidR="006703F1" w:rsidRPr="00B614D9" w:rsidRDefault="006703F1" w:rsidP="00B614D9">
      <w:pPr>
        <w:pStyle w:val="101"/>
        <w:shd w:val="clear" w:color="auto" w:fill="auto"/>
        <w:spacing w:before="0" w:after="0" w:line="240" w:lineRule="auto"/>
        <w:rPr>
          <w:sz w:val="24"/>
          <w:szCs w:val="24"/>
        </w:rPr>
      </w:pPr>
    </w:p>
    <w:p w:rsidR="00250B53" w:rsidRPr="00B614D9" w:rsidRDefault="00250B53" w:rsidP="00B614D9">
      <w:pPr>
        <w:pStyle w:val="31"/>
        <w:shd w:val="clear" w:color="auto" w:fill="auto"/>
        <w:tabs>
          <w:tab w:val="left" w:leader="underscore" w:pos="8934"/>
        </w:tabs>
        <w:spacing w:before="0" w:after="0" w:line="240" w:lineRule="auto"/>
        <w:ind w:left="4360"/>
        <w:jc w:val="left"/>
        <w:rPr>
          <w:sz w:val="24"/>
          <w:szCs w:val="24"/>
        </w:rPr>
      </w:pPr>
      <w:r w:rsidRPr="00B614D9">
        <w:rPr>
          <w:sz w:val="24"/>
          <w:szCs w:val="24"/>
        </w:rPr>
        <w:t>Кому</w:t>
      </w:r>
      <w:r w:rsidRPr="00B614D9">
        <w:rPr>
          <w:rStyle w:val="37"/>
          <w:noProof w:val="0"/>
          <w:sz w:val="24"/>
          <w:szCs w:val="24"/>
        </w:rPr>
        <w:tab/>
      </w:r>
    </w:p>
    <w:p w:rsidR="00250B53" w:rsidRPr="00B614D9" w:rsidRDefault="00250B53" w:rsidP="00B614D9">
      <w:pPr>
        <w:pStyle w:val="112"/>
        <w:shd w:val="clear" w:color="auto" w:fill="auto"/>
        <w:spacing w:before="0" w:after="0" w:line="240" w:lineRule="auto"/>
        <w:ind w:left="6000"/>
        <w:rPr>
          <w:sz w:val="24"/>
          <w:szCs w:val="24"/>
        </w:rPr>
      </w:pPr>
      <w:r w:rsidRPr="00B614D9">
        <w:rPr>
          <w:sz w:val="24"/>
          <w:szCs w:val="24"/>
        </w:rPr>
        <w:t>(фамилия, имя, отчество)</w:t>
      </w:r>
    </w:p>
    <w:p w:rsidR="00250B53" w:rsidRPr="00B614D9" w:rsidRDefault="00250B53" w:rsidP="00B614D9">
      <w:pPr>
        <w:pStyle w:val="112"/>
        <w:shd w:val="clear" w:color="auto" w:fill="auto"/>
        <w:spacing w:before="0" w:after="0" w:line="240" w:lineRule="auto"/>
        <w:ind w:left="5400"/>
        <w:rPr>
          <w:sz w:val="24"/>
          <w:szCs w:val="24"/>
        </w:rPr>
      </w:pPr>
      <w:r w:rsidRPr="00B614D9">
        <w:rPr>
          <w:sz w:val="24"/>
          <w:szCs w:val="24"/>
        </w:rPr>
        <w:t>(телефон и адрес электронной почты)</w:t>
      </w:r>
    </w:p>
    <w:p w:rsidR="00250B53" w:rsidRPr="00B614D9" w:rsidRDefault="00250B53" w:rsidP="00B614D9">
      <w:pPr>
        <w:pStyle w:val="34"/>
        <w:keepNext/>
        <w:keepLines/>
        <w:shd w:val="clear" w:color="auto" w:fill="auto"/>
        <w:spacing w:line="240" w:lineRule="auto"/>
        <w:ind w:firstLine="0"/>
        <w:rPr>
          <w:sz w:val="24"/>
          <w:szCs w:val="24"/>
        </w:rPr>
      </w:pPr>
      <w:bookmarkStart w:id="31" w:name="bookmark42"/>
      <w:r w:rsidRPr="00B614D9">
        <w:rPr>
          <w:sz w:val="24"/>
          <w:szCs w:val="24"/>
        </w:rPr>
        <w:t>РЕШЕНИЕ о предоставлении жилого помещения</w:t>
      </w:r>
      <w:bookmarkEnd w:id="31"/>
    </w:p>
    <w:p w:rsidR="00250B53" w:rsidRPr="00B614D9" w:rsidRDefault="00250B53" w:rsidP="00B614D9">
      <w:pPr>
        <w:pStyle w:val="a6"/>
        <w:shd w:val="clear" w:color="auto" w:fill="auto"/>
        <w:tabs>
          <w:tab w:val="left" w:leader="underscore" w:pos="2160"/>
          <w:tab w:val="left" w:pos="7954"/>
          <w:tab w:val="left" w:leader="underscore" w:pos="9418"/>
        </w:tabs>
        <w:spacing w:line="240" w:lineRule="auto"/>
        <w:ind w:left="580" w:hanging="580"/>
        <w:rPr>
          <w:sz w:val="24"/>
          <w:szCs w:val="24"/>
        </w:rPr>
      </w:pPr>
      <w:r w:rsidRPr="00B614D9">
        <w:rPr>
          <w:sz w:val="24"/>
          <w:szCs w:val="24"/>
        </w:rPr>
        <w:t>Дата</w:t>
      </w:r>
      <w:r w:rsidRPr="00B614D9">
        <w:rPr>
          <w:sz w:val="24"/>
          <w:szCs w:val="24"/>
        </w:rPr>
        <w:tab/>
      </w:r>
      <w:r w:rsidRPr="00B614D9">
        <w:rPr>
          <w:sz w:val="24"/>
          <w:szCs w:val="24"/>
        </w:rPr>
        <w:tab/>
        <w:t>№</w:t>
      </w:r>
      <w:r w:rsidRPr="00B614D9">
        <w:rPr>
          <w:sz w:val="24"/>
          <w:szCs w:val="24"/>
        </w:rPr>
        <w:tab/>
      </w:r>
    </w:p>
    <w:p w:rsidR="00250B53" w:rsidRPr="00B614D9" w:rsidRDefault="00250B53" w:rsidP="00B614D9">
      <w:pPr>
        <w:pStyle w:val="a6"/>
        <w:shd w:val="clear" w:color="auto" w:fill="auto"/>
        <w:tabs>
          <w:tab w:val="left" w:leader="underscore" w:pos="7972"/>
          <w:tab w:val="left" w:leader="underscore" w:pos="9518"/>
          <w:tab w:val="left" w:leader="underscore" w:pos="9662"/>
        </w:tabs>
        <w:spacing w:line="240" w:lineRule="auto"/>
        <w:ind w:left="580" w:firstLine="0"/>
        <w:rPr>
          <w:sz w:val="24"/>
          <w:szCs w:val="24"/>
        </w:rPr>
      </w:pPr>
      <w:r w:rsidRPr="00B614D9">
        <w:rPr>
          <w:sz w:val="24"/>
          <w:szCs w:val="24"/>
        </w:rPr>
        <w:t xml:space="preserve">По результатам рассмотрения заявления от </w:t>
      </w:r>
      <w:r w:rsidRPr="00B614D9">
        <w:rPr>
          <w:sz w:val="24"/>
          <w:szCs w:val="24"/>
        </w:rPr>
        <w:tab/>
        <w:t xml:space="preserve"> № </w:t>
      </w:r>
      <w:r w:rsidRPr="00B614D9">
        <w:rPr>
          <w:sz w:val="24"/>
          <w:szCs w:val="24"/>
        </w:rPr>
        <w:tab/>
      </w:r>
      <w:r w:rsidRPr="00B614D9">
        <w:rPr>
          <w:sz w:val="24"/>
          <w:szCs w:val="24"/>
        </w:rPr>
        <w:tab/>
      </w:r>
    </w:p>
    <w:p w:rsidR="00250B53" w:rsidRPr="00B614D9" w:rsidRDefault="00250B53" w:rsidP="00B614D9">
      <w:pPr>
        <w:pStyle w:val="a6"/>
        <w:shd w:val="clear" w:color="auto" w:fill="auto"/>
        <w:spacing w:line="240" w:lineRule="auto"/>
        <w:ind w:firstLine="0"/>
        <w:jc w:val="center"/>
        <w:rPr>
          <w:sz w:val="24"/>
          <w:szCs w:val="24"/>
        </w:rPr>
      </w:pPr>
      <w:r w:rsidRPr="00B614D9">
        <w:rPr>
          <w:sz w:val="24"/>
          <w:szCs w:val="24"/>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250B53" w:rsidRPr="00B614D9" w:rsidRDefault="00250B53" w:rsidP="00B614D9">
      <w:pPr>
        <w:pStyle w:val="101"/>
        <w:shd w:val="clear" w:color="auto" w:fill="auto"/>
        <w:spacing w:before="0" w:after="0" w:line="240" w:lineRule="auto"/>
        <w:rPr>
          <w:sz w:val="24"/>
          <w:szCs w:val="24"/>
        </w:rPr>
      </w:pPr>
      <w:r w:rsidRPr="00B614D9">
        <w:rPr>
          <w:sz w:val="24"/>
          <w:szCs w:val="24"/>
        </w:rPr>
        <w:t>ФИО заявителя</w:t>
      </w:r>
    </w:p>
    <w:p w:rsidR="006703F1" w:rsidRPr="00B614D9" w:rsidRDefault="006703F1" w:rsidP="00B614D9">
      <w:pPr>
        <w:pStyle w:val="a6"/>
        <w:shd w:val="clear" w:color="auto" w:fill="auto"/>
        <w:spacing w:line="240" w:lineRule="auto"/>
        <w:ind w:left="580" w:right="520" w:hanging="580"/>
        <w:rPr>
          <w:sz w:val="24"/>
          <w:szCs w:val="24"/>
        </w:rPr>
      </w:pPr>
    </w:p>
    <w:p w:rsidR="006703F1" w:rsidRPr="00B614D9" w:rsidRDefault="00250B53" w:rsidP="00B614D9">
      <w:pPr>
        <w:pStyle w:val="a6"/>
        <w:shd w:val="clear" w:color="auto" w:fill="auto"/>
        <w:spacing w:line="240" w:lineRule="auto"/>
        <w:ind w:left="580" w:right="520" w:hanging="580"/>
        <w:rPr>
          <w:sz w:val="24"/>
          <w:szCs w:val="24"/>
        </w:rPr>
      </w:pPr>
      <w:r w:rsidRPr="00B614D9">
        <w:rPr>
          <w:sz w:val="24"/>
          <w:szCs w:val="24"/>
        </w:rPr>
        <w:t xml:space="preserve">и совместно проживающим с ним членам семьи: </w:t>
      </w:r>
    </w:p>
    <w:p w:rsidR="006703F1" w:rsidRPr="00B614D9" w:rsidRDefault="00250B53" w:rsidP="00B614D9">
      <w:pPr>
        <w:pStyle w:val="a6"/>
        <w:shd w:val="clear" w:color="auto" w:fill="auto"/>
        <w:spacing w:line="240" w:lineRule="auto"/>
        <w:ind w:left="580" w:right="520" w:hanging="580"/>
        <w:rPr>
          <w:sz w:val="24"/>
          <w:szCs w:val="24"/>
        </w:rPr>
      </w:pPr>
      <w:r w:rsidRPr="00B614D9">
        <w:rPr>
          <w:sz w:val="24"/>
          <w:szCs w:val="24"/>
        </w:rPr>
        <w:t xml:space="preserve">1. </w:t>
      </w:r>
    </w:p>
    <w:p w:rsidR="00250B53" w:rsidRPr="00B614D9" w:rsidRDefault="00250B53" w:rsidP="00B614D9">
      <w:pPr>
        <w:pStyle w:val="a6"/>
        <w:shd w:val="clear" w:color="auto" w:fill="auto"/>
        <w:spacing w:line="240" w:lineRule="auto"/>
        <w:ind w:left="580" w:right="520" w:hanging="580"/>
        <w:rPr>
          <w:sz w:val="24"/>
          <w:szCs w:val="24"/>
        </w:rPr>
      </w:pPr>
      <w:r w:rsidRPr="00B614D9">
        <w:rPr>
          <w:sz w:val="24"/>
          <w:szCs w:val="24"/>
        </w:rPr>
        <w:t>2.</w:t>
      </w:r>
    </w:p>
    <w:tbl>
      <w:tblPr>
        <w:tblW w:w="0" w:type="auto"/>
        <w:jc w:val="center"/>
        <w:tblLayout w:type="fixed"/>
        <w:tblCellMar>
          <w:left w:w="0" w:type="dxa"/>
          <w:right w:w="0" w:type="dxa"/>
        </w:tblCellMar>
        <w:tblLook w:val="0000" w:firstRow="0" w:lastRow="0" w:firstColumn="0" w:lastColumn="0" w:noHBand="0" w:noVBand="0"/>
      </w:tblPr>
      <w:tblGrid>
        <w:gridCol w:w="2851"/>
        <w:gridCol w:w="6360"/>
      </w:tblGrid>
      <w:tr w:rsidR="00250B53" w:rsidRPr="00B614D9">
        <w:trPr>
          <w:trHeight w:val="451"/>
          <w:jc w:val="center"/>
        </w:trPr>
        <w:tc>
          <w:tcPr>
            <w:tcW w:w="9211" w:type="dxa"/>
            <w:gridSpan w:val="2"/>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pStyle w:val="31"/>
              <w:framePr w:wrap="notBeside" w:vAnchor="text" w:hAnchor="text" w:xAlign="center" w:y="1"/>
              <w:shd w:val="clear" w:color="auto" w:fill="auto"/>
              <w:spacing w:before="0" w:after="0" w:line="240" w:lineRule="auto"/>
              <w:ind w:left="3320"/>
              <w:jc w:val="left"/>
              <w:rPr>
                <w:sz w:val="24"/>
                <w:szCs w:val="24"/>
              </w:rPr>
            </w:pPr>
            <w:r w:rsidRPr="00B614D9">
              <w:rPr>
                <w:sz w:val="24"/>
                <w:szCs w:val="24"/>
              </w:rPr>
              <w:t>Сведения о жилом помещении</w:t>
            </w:r>
          </w:p>
        </w:tc>
      </w:tr>
      <w:tr w:rsidR="00250B53" w:rsidRPr="00B614D9" w:rsidTr="00B614D9">
        <w:trPr>
          <w:trHeight w:val="390"/>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pStyle w:val="31"/>
              <w:framePr w:wrap="notBeside" w:vAnchor="text" w:hAnchor="text" w:xAlign="center" w:y="1"/>
              <w:shd w:val="clear" w:color="auto" w:fill="auto"/>
              <w:spacing w:before="0" w:after="0" w:line="240" w:lineRule="auto"/>
              <w:ind w:left="100"/>
              <w:jc w:val="left"/>
              <w:rPr>
                <w:sz w:val="24"/>
                <w:szCs w:val="24"/>
              </w:rPr>
            </w:pPr>
            <w:r w:rsidRPr="00B614D9">
              <w:rPr>
                <w:sz w:val="24"/>
                <w:szCs w:val="24"/>
              </w:rPr>
              <w:t>Вид жилого помещения</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framePr w:wrap="notBeside" w:vAnchor="text" w:hAnchor="text" w:xAlign="center" w:y="1"/>
              <w:rPr>
                <w:rFonts w:ascii="Times New Roman" w:hAnsi="Times New Roman" w:cs="Times New Roman"/>
                <w:color w:val="auto"/>
              </w:rPr>
            </w:pPr>
          </w:p>
        </w:tc>
      </w:tr>
      <w:tr w:rsidR="00250B53" w:rsidRPr="00B614D9" w:rsidTr="00B614D9">
        <w:trPr>
          <w:trHeight w:val="409"/>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pStyle w:val="31"/>
              <w:framePr w:wrap="notBeside" w:vAnchor="text" w:hAnchor="text" w:xAlign="center" w:y="1"/>
              <w:shd w:val="clear" w:color="auto" w:fill="auto"/>
              <w:spacing w:before="0" w:after="0" w:line="240" w:lineRule="auto"/>
              <w:ind w:left="100"/>
              <w:jc w:val="left"/>
              <w:rPr>
                <w:sz w:val="24"/>
                <w:szCs w:val="24"/>
              </w:rPr>
            </w:pPr>
            <w:r w:rsidRPr="00B614D9">
              <w:rPr>
                <w:sz w:val="24"/>
                <w:szCs w:val="24"/>
              </w:rPr>
              <w:t>Адрес</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framePr w:wrap="notBeside" w:vAnchor="text" w:hAnchor="text" w:xAlign="center" w:y="1"/>
              <w:rPr>
                <w:rFonts w:ascii="Times New Roman" w:hAnsi="Times New Roman" w:cs="Times New Roman"/>
                <w:color w:val="auto"/>
              </w:rPr>
            </w:pPr>
          </w:p>
        </w:tc>
      </w:tr>
      <w:tr w:rsidR="00250B53" w:rsidRPr="00B614D9" w:rsidTr="00B614D9">
        <w:trPr>
          <w:trHeight w:val="263"/>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pStyle w:val="31"/>
              <w:framePr w:wrap="notBeside" w:vAnchor="text" w:hAnchor="text" w:xAlign="center" w:y="1"/>
              <w:shd w:val="clear" w:color="auto" w:fill="auto"/>
              <w:spacing w:before="0" w:after="0" w:line="240" w:lineRule="auto"/>
              <w:ind w:left="100"/>
              <w:jc w:val="left"/>
              <w:rPr>
                <w:sz w:val="24"/>
                <w:szCs w:val="24"/>
              </w:rPr>
            </w:pPr>
            <w:r w:rsidRPr="00B614D9">
              <w:rPr>
                <w:sz w:val="24"/>
                <w:szCs w:val="24"/>
              </w:rPr>
              <w:t>Количество комнат</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framePr w:wrap="notBeside" w:vAnchor="text" w:hAnchor="text" w:xAlign="center" w:y="1"/>
              <w:rPr>
                <w:rFonts w:ascii="Times New Roman" w:hAnsi="Times New Roman" w:cs="Times New Roman"/>
                <w:color w:val="auto"/>
              </w:rPr>
            </w:pPr>
          </w:p>
        </w:tc>
      </w:tr>
      <w:tr w:rsidR="00250B53" w:rsidRPr="00B614D9" w:rsidTr="00B614D9">
        <w:trPr>
          <w:trHeight w:val="402"/>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pStyle w:val="31"/>
              <w:framePr w:wrap="notBeside" w:vAnchor="text" w:hAnchor="text" w:xAlign="center" w:y="1"/>
              <w:shd w:val="clear" w:color="auto" w:fill="auto"/>
              <w:spacing w:before="0" w:after="0" w:line="240" w:lineRule="auto"/>
              <w:ind w:left="100"/>
              <w:jc w:val="left"/>
              <w:rPr>
                <w:sz w:val="24"/>
                <w:szCs w:val="24"/>
              </w:rPr>
            </w:pPr>
            <w:r w:rsidRPr="00B614D9">
              <w:rPr>
                <w:sz w:val="24"/>
                <w:szCs w:val="24"/>
              </w:rPr>
              <w:t>Общая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framePr w:wrap="notBeside" w:vAnchor="text" w:hAnchor="text" w:xAlign="center" w:y="1"/>
              <w:rPr>
                <w:rFonts w:ascii="Times New Roman" w:hAnsi="Times New Roman" w:cs="Times New Roman"/>
                <w:color w:val="auto"/>
              </w:rPr>
            </w:pPr>
          </w:p>
        </w:tc>
      </w:tr>
      <w:tr w:rsidR="00250B53" w:rsidRPr="00B614D9" w:rsidTr="00B614D9">
        <w:trPr>
          <w:trHeight w:val="412"/>
          <w:jc w:val="center"/>
        </w:trPr>
        <w:tc>
          <w:tcPr>
            <w:tcW w:w="2851"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pStyle w:val="31"/>
              <w:framePr w:wrap="notBeside" w:vAnchor="text" w:hAnchor="text" w:xAlign="center" w:y="1"/>
              <w:shd w:val="clear" w:color="auto" w:fill="auto"/>
              <w:spacing w:before="0" w:after="0" w:line="240" w:lineRule="auto"/>
              <w:ind w:left="100"/>
              <w:jc w:val="left"/>
              <w:rPr>
                <w:sz w:val="24"/>
                <w:szCs w:val="24"/>
              </w:rPr>
            </w:pPr>
            <w:r w:rsidRPr="00B614D9">
              <w:rPr>
                <w:sz w:val="24"/>
                <w:szCs w:val="24"/>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50B53" w:rsidRPr="00B614D9" w:rsidRDefault="00250B53" w:rsidP="00B614D9">
            <w:pPr>
              <w:framePr w:wrap="notBeside" w:vAnchor="text" w:hAnchor="text" w:xAlign="center" w:y="1"/>
              <w:rPr>
                <w:rFonts w:ascii="Times New Roman" w:hAnsi="Times New Roman" w:cs="Times New Roman"/>
                <w:color w:val="auto"/>
              </w:rPr>
            </w:pPr>
          </w:p>
        </w:tc>
      </w:tr>
    </w:tbl>
    <w:p w:rsidR="00250B53" w:rsidRPr="00B614D9" w:rsidRDefault="00250B53" w:rsidP="00B614D9">
      <w:pPr>
        <w:rPr>
          <w:rFonts w:ascii="Times New Roman" w:hAnsi="Times New Roman" w:cs="Times New Roman"/>
          <w:color w:val="auto"/>
        </w:rPr>
        <w:sectPr w:rsidR="00250B53" w:rsidRPr="00B614D9" w:rsidSect="008A5BE9">
          <w:footerReference w:type="default" r:id="rId29"/>
          <w:type w:val="continuous"/>
          <w:pgSz w:w="11905" w:h="16837"/>
          <w:pgMar w:top="426" w:right="567" w:bottom="1046" w:left="1277" w:header="0" w:footer="3" w:gutter="0"/>
          <w:cols w:space="720"/>
          <w:noEndnote/>
          <w:docGrid w:linePitch="360"/>
        </w:sectPr>
      </w:pPr>
    </w:p>
    <w:p w:rsidR="00250B53" w:rsidRPr="00B614D9" w:rsidRDefault="00250B53" w:rsidP="00B614D9">
      <w:pPr>
        <w:pStyle w:val="31"/>
        <w:framePr w:h="237" w:wrap="around" w:vAnchor="text" w:hAnchor="margin" w:x="4502" w:y="-15"/>
        <w:shd w:val="clear" w:color="auto" w:fill="auto"/>
        <w:spacing w:before="0" w:after="0" w:line="240" w:lineRule="auto"/>
        <w:ind w:left="100"/>
        <w:jc w:val="left"/>
        <w:rPr>
          <w:sz w:val="24"/>
          <w:szCs w:val="24"/>
        </w:rPr>
      </w:pPr>
      <w:r w:rsidRPr="00B614D9">
        <w:rPr>
          <w:sz w:val="24"/>
          <w:szCs w:val="24"/>
        </w:rPr>
        <w:t>(подпись)</w:t>
      </w:r>
    </w:p>
    <w:p w:rsidR="00250B53" w:rsidRPr="00B614D9" w:rsidRDefault="00250B53" w:rsidP="00B614D9">
      <w:pPr>
        <w:pStyle w:val="31"/>
        <w:framePr w:h="232" w:wrap="around" w:vAnchor="text" w:hAnchor="margin" w:x="6705" w:y="-10"/>
        <w:shd w:val="clear" w:color="auto" w:fill="auto"/>
        <w:spacing w:before="0" w:after="0" w:line="240" w:lineRule="auto"/>
        <w:ind w:left="100"/>
        <w:jc w:val="left"/>
        <w:rPr>
          <w:sz w:val="24"/>
          <w:szCs w:val="24"/>
        </w:rPr>
      </w:pPr>
      <w:r w:rsidRPr="00B614D9">
        <w:rPr>
          <w:sz w:val="24"/>
          <w:szCs w:val="24"/>
        </w:rPr>
        <w:t>(расшифровка подписи)</w:t>
      </w:r>
    </w:p>
    <w:p w:rsidR="00B614D9" w:rsidRDefault="00B614D9" w:rsidP="00B614D9">
      <w:pPr>
        <w:suppressAutoHyphens/>
        <w:ind w:left="5103" w:right="-149"/>
        <w:rPr>
          <w:rFonts w:ascii="Times New Roman" w:hAnsi="Times New Roman" w:cs="Times New Roman"/>
        </w:rPr>
      </w:pPr>
      <w:bookmarkStart w:id="32" w:name="bookmark47"/>
    </w:p>
    <w:p w:rsidR="00B614D9" w:rsidRPr="00B614D9" w:rsidRDefault="00B614D9" w:rsidP="00B614D9">
      <w:pPr>
        <w:pStyle w:val="31"/>
        <w:shd w:val="clear" w:color="auto" w:fill="auto"/>
        <w:spacing w:before="0" w:after="0" w:line="240" w:lineRule="auto"/>
        <w:jc w:val="both"/>
        <w:rPr>
          <w:sz w:val="24"/>
          <w:szCs w:val="24"/>
        </w:rPr>
      </w:pPr>
      <w:r w:rsidRPr="00B614D9">
        <w:rPr>
          <w:sz w:val="24"/>
          <w:szCs w:val="24"/>
        </w:rPr>
        <w:t>(должность</w:t>
      </w:r>
    </w:p>
    <w:p w:rsidR="00B614D9" w:rsidRPr="00B614D9" w:rsidRDefault="00B614D9" w:rsidP="00B614D9">
      <w:pPr>
        <w:pStyle w:val="31"/>
        <w:shd w:val="clear" w:color="auto" w:fill="auto"/>
        <w:spacing w:before="0" w:after="0" w:line="240" w:lineRule="auto"/>
        <w:ind w:right="160"/>
        <w:jc w:val="both"/>
        <w:rPr>
          <w:sz w:val="24"/>
          <w:szCs w:val="24"/>
        </w:rPr>
      </w:pPr>
      <w:r w:rsidRPr="00B614D9">
        <w:rPr>
          <w:sz w:val="24"/>
          <w:szCs w:val="24"/>
        </w:rPr>
        <w:t>сотрудника органа власти, принявшего решение)</w:t>
      </w:r>
    </w:p>
    <w:p w:rsidR="00B614D9" w:rsidRPr="00B614D9" w:rsidRDefault="00B614D9" w:rsidP="00B614D9">
      <w:pPr>
        <w:pStyle w:val="31"/>
        <w:framePr w:h="230" w:vSpace="713" w:wrap="around" w:vAnchor="text" w:hAnchor="page" w:x="4333" w:y="330"/>
        <w:shd w:val="clear" w:color="auto" w:fill="auto"/>
        <w:spacing w:before="0" w:after="0" w:line="240" w:lineRule="auto"/>
        <w:ind w:left="100"/>
        <w:jc w:val="left"/>
        <w:rPr>
          <w:sz w:val="24"/>
          <w:szCs w:val="24"/>
        </w:rPr>
      </w:pPr>
      <w:r w:rsidRPr="00B614D9">
        <w:rPr>
          <w:sz w:val="24"/>
          <w:szCs w:val="24"/>
        </w:rPr>
        <w:t>20</w:t>
      </w:r>
    </w:p>
    <w:p w:rsidR="00B614D9" w:rsidRPr="00B614D9" w:rsidRDefault="00B614D9" w:rsidP="00B614D9">
      <w:pPr>
        <w:pStyle w:val="31"/>
        <w:shd w:val="clear" w:color="auto" w:fill="auto"/>
        <w:spacing w:before="0" w:after="0" w:line="240" w:lineRule="auto"/>
        <w:jc w:val="both"/>
        <w:rPr>
          <w:sz w:val="24"/>
          <w:szCs w:val="24"/>
        </w:rPr>
        <w:sectPr w:rsidR="00B614D9" w:rsidRPr="00B614D9" w:rsidSect="00B614D9">
          <w:type w:val="continuous"/>
          <w:pgSz w:w="11905" w:h="16837"/>
          <w:pgMar w:top="1819" w:right="7051" w:bottom="595" w:left="1987" w:header="0" w:footer="3" w:gutter="0"/>
          <w:cols w:space="720"/>
          <w:noEndnote/>
          <w:docGrid w:linePitch="360"/>
        </w:sectPr>
      </w:pPr>
      <w:r w:rsidRPr="00B614D9">
        <w:rPr>
          <w:sz w:val="24"/>
          <w:szCs w:val="24"/>
        </w:rPr>
        <w:t>« »</w:t>
      </w:r>
    </w:p>
    <w:p w:rsidR="00B614D9" w:rsidRPr="00B614D9" w:rsidRDefault="00B614D9" w:rsidP="00B614D9">
      <w:pPr>
        <w:pStyle w:val="a6"/>
        <w:shd w:val="clear" w:color="auto" w:fill="auto"/>
        <w:spacing w:line="240" w:lineRule="auto"/>
        <w:ind w:left="740" w:firstLine="0"/>
        <w:rPr>
          <w:sz w:val="24"/>
          <w:szCs w:val="24"/>
        </w:rPr>
      </w:pPr>
      <w:r w:rsidRPr="00B614D9">
        <w:rPr>
          <w:sz w:val="24"/>
          <w:szCs w:val="24"/>
        </w:rPr>
        <w:t>М.П.</w:t>
      </w:r>
    </w:p>
    <w:p w:rsidR="00B614D9" w:rsidRPr="00B614D9" w:rsidRDefault="00B614D9" w:rsidP="00B614D9">
      <w:pPr>
        <w:rPr>
          <w:rFonts w:ascii="Times New Roman" w:hAnsi="Times New Roman" w:cs="Times New Roman"/>
        </w:rPr>
      </w:pPr>
      <w:r w:rsidRPr="00B614D9">
        <w:rPr>
          <w:rFonts w:ascii="Times New Roman" w:hAnsi="Times New Roman" w:cs="Times New Roman"/>
        </w:rPr>
        <w:br w:type="page"/>
      </w:r>
    </w:p>
    <w:p w:rsidR="00B614D9" w:rsidRDefault="001D3AEB" w:rsidP="001D3AEB">
      <w:pPr>
        <w:suppressAutoHyphens/>
        <w:ind w:left="5103" w:right="-149"/>
        <w:rPr>
          <w:rFonts w:ascii="Times New Roman" w:hAnsi="Times New Roman" w:cs="Times New Roman"/>
        </w:rPr>
      </w:pPr>
      <w:r>
        <w:rPr>
          <w:rFonts w:ascii="Times New Roman" w:hAnsi="Times New Roman" w:cs="Times New Roman"/>
        </w:rPr>
        <w:t>П</w:t>
      </w:r>
      <w:r w:rsidR="00A2671D" w:rsidRPr="00B614D9">
        <w:rPr>
          <w:rFonts w:ascii="Times New Roman" w:hAnsi="Times New Roman" w:cs="Times New Roman"/>
        </w:rPr>
        <w:t xml:space="preserve">риложение № 2 </w:t>
      </w:r>
    </w:p>
    <w:p w:rsidR="001D3AEB" w:rsidRPr="00B614D9" w:rsidRDefault="001D3AEB" w:rsidP="001D3AEB">
      <w:pPr>
        <w:suppressAutoHyphens/>
        <w:ind w:right="-149"/>
        <w:rPr>
          <w:rFonts w:ascii="Times New Roman" w:hAnsi="Times New Roman" w:cs="Times New Roman"/>
        </w:rPr>
      </w:pPr>
      <w:r>
        <w:rPr>
          <w:rFonts w:ascii="Times New Roman" w:hAnsi="Times New Roman" w:cs="Times New Roman"/>
        </w:rPr>
        <w:t xml:space="preserve">                                                                                    </w:t>
      </w:r>
      <w:r w:rsidRPr="00B614D9">
        <w:rPr>
          <w:rFonts w:ascii="Times New Roman" w:hAnsi="Times New Roman" w:cs="Times New Roman"/>
        </w:rPr>
        <w:t xml:space="preserve">к административному   регламенту </w:t>
      </w:r>
      <w:r>
        <w:rPr>
          <w:rFonts w:ascii="Times New Roman" w:hAnsi="Times New Roman" w:cs="Times New Roman"/>
        </w:rPr>
        <w:t xml:space="preserve">                                                                    </w:t>
      </w:r>
    </w:p>
    <w:p w:rsidR="001D3AEB" w:rsidRPr="001D3AEB" w:rsidRDefault="001D3AEB" w:rsidP="001D3AEB">
      <w:pPr>
        <w:pStyle w:val="34"/>
        <w:keepNext/>
        <w:keepLines/>
        <w:shd w:val="clear" w:color="auto" w:fill="auto"/>
        <w:spacing w:line="240" w:lineRule="auto"/>
        <w:ind w:firstLine="0"/>
        <w:rPr>
          <w:b w:val="0"/>
          <w:sz w:val="24"/>
          <w:szCs w:val="24"/>
        </w:rPr>
      </w:pPr>
      <w:r w:rsidRPr="001D3AEB">
        <w:rPr>
          <w:b w:val="0"/>
          <w:sz w:val="24"/>
          <w:szCs w:val="24"/>
        </w:rPr>
        <w:t xml:space="preserve">                                                                             </w:t>
      </w:r>
      <w:r>
        <w:rPr>
          <w:b w:val="0"/>
          <w:sz w:val="24"/>
          <w:szCs w:val="24"/>
        </w:rPr>
        <w:t xml:space="preserve">     </w:t>
      </w:r>
      <w:r w:rsidRPr="001D3AEB">
        <w:rPr>
          <w:b w:val="0"/>
          <w:sz w:val="24"/>
          <w:szCs w:val="24"/>
        </w:rPr>
        <w:t>«Предоставление малоимущим гражданам</w:t>
      </w:r>
    </w:p>
    <w:p w:rsidR="001D3AEB" w:rsidRPr="001D3AEB" w:rsidRDefault="001D3AEB" w:rsidP="001D3AEB">
      <w:pPr>
        <w:pStyle w:val="34"/>
        <w:keepNext/>
        <w:keepLines/>
        <w:shd w:val="clear" w:color="auto" w:fill="auto"/>
        <w:spacing w:line="240" w:lineRule="auto"/>
        <w:ind w:firstLine="0"/>
        <w:rPr>
          <w:b w:val="0"/>
          <w:sz w:val="24"/>
          <w:szCs w:val="24"/>
        </w:rPr>
      </w:pPr>
      <w:r w:rsidRPr="001D3AEB">
        <w:rPr>
          <w:b w:val="0"/>
          <w:sz w:val="24"/>
          <w:szCs w:val="24"/>
        </w:rPr>
        <w:t xml:space="preserve">                                                                          </w:t>
      </w:r>
      <w:r>
        <w:rPr>
          <w:b w:val="0"/>
          <w:sz w:val="24"/>
          <w:szCs w:val="24"/>
        </w:rPr>
        <w:t xml:space="preserve">      </w:t>
      </w:r>
      <w:r w:rsidRPr="001D3AEB">
        <w:rPr>
          <w:b w:val="0"/>
          <w:sz w:val="24"/>
          <w:szCs w:val="24"/>
        </w:rPr>
        <w:t>по договорам социального найма жилых</w:t>
      </w:r>
    </w:p>
    <w:p w:rsidR="001D3AEB" w:rsidRPr="001D3AEB" w:rsidRDefault="001D3AEB" w:rsidP="001D3AEB">
      <w:pPr>
        <w:pStyle w:val="34"/>
        <w:keepNext/>
        <w:keepLines/>
        <w:shd w:val="clear" w:color="auto" w:fill="auto"/>
        <w:spacing w:line="240" w:lineRule="auto"/>
        <w:ind w:firstLine="0"/>
        <w:rPr>
          <w:b w:val="0"/>
          <w:sz w:val="24"/>
          <w:szCs w:val="24"/>
        </w:rPr>
      </w:pPr>
      <w:r w:rsidRPr="001D3AEB">
        <w:rPr>
          <w:b w:val="0"/>
          <w:sz w:val="24"/>
          <w:szCs w:val="24"/>
        </w:rPr>
        <w:t xml:space="preserve">                                                                           </w:t>
      </w:r>
      <w:r>
        <w:rPr>
          <w:b w:val="0"/>
          <w:sz w:val="24"/>
          <w:szCs w:val="24"/>
        </w:rPr>
        <w:t xml:space="preserve">      </w:t>
      </w:r>
      <w:r w:rsidRPr="001D3AEB">
        <w:rPr>
          <w:b w:val="0"/>
          <w:sz w:val="24"/>
          <w:szCs w:val="24"/>
        </w:rPr>
        <w:t xml:space="preserve">помещений  муниципального жилищного </w:t>
      </w:r>
    </w:p>
    <w:p w:rsidR="001D3AEB" w:rsidRPr="001D3AEB" w:rsidRDefault="001D3AEB" w:rsidP="001D3AEB">
      <w:pPr>
        <w:pStyle w:val="34"/>
        <w:keepNext/>
        <w:keepLines/>
        <w:shd w:val="clear" w:color="auto" w:fill="auto"/>
        <w:spacing w:line="240" w:lineRule="auto"/>
        <w:ind w:firstLine="0"/>
        <w:rPr>
          <w:b w:val="0"/>
          <w:sz w:val="24"/>
          <w:szCs w:val="24"/>
        </w:rPr>
      </w:pPr>
      <w:r w:rsidRPr="001D3AEB">
        <w:rPr>
          <w:b w:val="0"/>
          <w:sz w:val="24"/>
          <w:szCs w:val="24"/>
        </w:rPr>
        <w:t xml:space="preserve">                                                     </w:t>
      </w:r>
      <w:r>
        <w:rPr>
          <w:b w:val="0"/>
          <w:sz w:val="24"/>
          <w:szCs w:val="24"/>
        </w:rPr>
        <w:t xml:space="preserve">       </w:t>
      </w:r>
      <w:r w:rsidRPr="001D3AEB">
        <w:rPr>
          <w:b w:val="0"/>
          <w:sz w:val="24"/>
          <w:szCs w:val="24"/>
        </w:rPr>
        <w:t>фонда» от   июня 2025года №</w:t>
      </w:r>
    </w:p>
    <w:p w:rsidR="00A2671D" w:rsidRPr="00B614D9" w:rsidRDefault="001D3AEB" w:rsidP="00B614D9">
      <w:pPr>
        <w:suppressAutoHyphens/>
        <w:ind w:left="5103" w:right="-149"/>
        <w:jc w:val="right"/>
        <w:rPr>
          <w:rFonts w:ascii="Times New Roman" w:hAnsi="Times New Roman" w:cs="Times New Roman"/>
        </w:rPr>
      </w:pPr>
      <w:r>
        <w:rPr>
          <w:rFonts w:ascii="Times New Roman" w:hAnsi="Times New Roman" w:cs="Times New Roman"/>
        </w:rPr>
        <w:t xml:space="preserve"> </w:t>
      </w:r>
    </w:p>
    <w:p w:rsidR="00A2671D" w:rsidRPr="00B614D9" w:rsidRDefault="00A2671D" w:rsidP="00B614D9">
      <w:pPr>
        <w:pStyle w:val="34"/>
        <w:keepNext/>
        <w:keepLines/>
        <w:shd w:val="clear" w:color="auto" w:fill="auto"/>
        <w:spacing w:line="240" w:lineRule="auto"/>
        <w:ind w:firstLine="0"/>
        <w:jc w:val="left"/>
        <w:rPr>
          <w:sz w:val="24"/>
          <w:szCs w:val="24"/>
        </w:rPr>
      </w:pPr>
    </w:p>
    <w:p w:rsidR="006703F1" w:rsidRPr="00B614D9" w:rsidRDefault="00A2671D" w:rsidP="00B614D9">
      <w:pPr>
        <w:suppressAutoHyphens/>
        <w:ind w:left="5103" w:right="-149"/>
        <w:jc w:val="center"/>
        <w:rPr>
          <w:rFonts w:ascii="Times New Roman" w:hAnsi="Times New Roman" w:cs="Times New Roman"/>
        </w:rPr>
      </w:pPr>
      <w:r w:rsidRPr="00B614D9">
        <w:rPr>
          <w:rFonts w:ascii="Times New Roman" w:hAnsi="Times New Roman" w:cs="Times New Roman"/>
        </w:rPr>
        <w:t xml:space="preserve"> </w:t>
      </w:r>
    </w:p>
    <w:p w:rsidR="006703F1" w:rsidRPr="00B614D9" w:rsidRDefault="006703F1" w:rsidP="00B614D9">
      <w:pPr>
        <w:pStyle w:val="34"/>
        <w:keepNext/>
        <w:keepLines/>
        <w:shd w:val="clear" w:color="auto" w:fill="auto"/>
        <w:spacing w:line="240" w:lineRule="auto"/>
        <w:ind w:firstLine="0"/>
        <w:rPr>
          <w:sz w:val="24"/>
          <w:szCs w:val="24"/>
        </w:rPr>
      </w:pPr>
      <w:r w:rsidRPr="00B614D9">
        <w:rPr>
          <w:sz w:val="24"/>
          <w:szCs w:val="24"/>
        </w:rPr>
        <w:t xml:space="preserve">Форма договора социального найма жилого помещения </w:t>
      </w:r>
    </w:p>
    <w:p w:rsidR="006703F1" w:rsidRPr="00B614D9" w:rsidRDefault="006703F1" w:rsidP="00B614D9">
      <w:pPr>
        <w:pStyle w:val="34"/>
        <w:keepNext/>
        <w:keepLines/>
        <w:shd w:val="clear" w:color="auto" w:fill="auto"/>
        <w:spacing w:line="240" w:lineRule="auto"/>
        <w:ind w:firstLine="0"/>
        <w:rPr>
          <w:sz w:val="24"/>
          <w:szCs w:val="24"/>
        </w:rPr>
      </w:pPr>
      <w:r w:rsidRPr="00B614D9">
        <w:rPr>
          <w:sz w:val="24"/>
          <w:szCs w:val="24"/>
        </w:rPr>
        <w:t>Договор социального найма жилого помещения</w:t>
      </w:r>
      <w:bookmarkEnd w:id="32"/>
    </w:p>
    <w:p w:rsidR="006703F1" w:rsidRPr="00B614D9" w:rsidRDefault="006703F1" w:rsidP="00B614D9">
      <w:pPr>
        <w:pStyle w:val="34"/>
        <w:keepNext/>
        <w:keepLines/>
        <w:shd w:val="clear" w:color="auto" w:fill="auto"/>
        <w:spacing w:line="240" w:lineRule="auto"/>
        <w:ind w:firstLine="0"/>
        <w:rPr>
          <w:sz w:val="24"/>
          <w:szCs w:val="24"/>
        </w:rPr>
      </w:pPr>
    </w:p>
    <w:p w:rsidR="006703F1" w:rsidRPr="00B614D9" w:rsidRDefault="00A2671D" w:rsidP="00B614D9">
      <w:pPr>
        <w:pStyle w:val="a6"/>
        <w:shd w:val="clear" w:color="auto" w:fill="auto"/>
        <w:tabs>
          <w:tab w:val="left" w:leader="underscore" w:pos="3785"/>
        </w:tabs>
        <w:spacing w:line="240" w:lineRule="auto"/>
        <w:ind w:firstLine="0"/>
        <w:rPr>
          <w:sz w:val="24"/>
          <w:szCs w:val="24"/>
        </w:rPr>
      </w:pPr>
      <w:r w:rsidRPr="00B614D9">
        <w:rPr>
          <w:b/>
          <w:sz w:val="24"/>
          <w:szCs w:val="24"/>
          <w:u w:val="single"/>
        </w:rPr>
        <w:t xml:space="preserve">Администрация </w:t>
      </w:r>
      <w:r w:rsidR="0000513C">
        <w:rPr>
          <w:b/>
          <w:sz w:val="24"/>
          <w:szCs w:val="24"/>
          <w:u w:val="single"/>
        </w:rPr>
        <w:t xml:space="preserve">  Петровск-Забайкальского муниципального округа</w:t>
      </w:r>
      <w:r w:rsidRPr="00B614D9">
        <w:rPr>
          <w:b/>
          <w:sz w:val="24"/>
          <w:szCs w:val="24"/>
          <w:u w:val="single"/>
        </w:rPr>
        <w:t>,</w:t>
      </w:r>
      <w:r w:rsidRPr="00B614D9">
        <w:rPr>
          <w:sz w:val="24"/>
          <w:szCs w:val="24"/>
          <w:u w:val="single"/>
        </w:rPr>
        <w:t xml:space="preserve"> </w:t>
      </w:r>
      <w:r w:rsidRPr="00B614D9">
        <w:rPr>
          <w:sz w:val="24"/>
          <w:szCs w:val="24"/>
        </w:rPr>
        <w:t xml:space="preserve">действующая от имени собственника жилого помещения - муниципального образования </w:t>
      </w:r>
      <w:r w:rsidR="0000513C">
        <w:rPr>
          <w:sz w:val="24"/>
          <w:szCs w:val="24"/>
        </w:rPr>
        <w:t xml:space="preserve"> Петровск-Забайкальский муниципальный округ </w:t>
      </w:r>
      <w:r w:rsidRPr="00B614D9">
        <w:rPr>
          <w:sz w:val="24"/>
          <w:szCs w:val="24"/>
        </w:rPr>
        <w:t xml:space="preserve">  в </w:t>
      </w:r>
      <w:r w:rsidR="001E5C1C" w:rsidRPr="00B614D9">
        <w:rPr>
          <w:sz w:val="24"/>
          <w:szCs w:val="24"/>
        </w:rPr>
        <w:t>лице г</w:t>
      </w:r>
      <w:r w:rsidRPr="00B614D9">
        <w:rPr>
          <w:sz w:val="24"/>
          <w:szCs w:val="24"/>
        </w:rPr>
        <w:t xml:space="preserve">лавы </w:t>
      </w:r>
      <w:r w:rsidR="0000513C">
        <w:rPr>
          <w:sz w:val="24"/>
          <w:szCs w:val="24"/>
        </w:rPr>
        <w:t xml:space="preserve">администрации </w:t>
      </w:r>
      <w:r w:rsidRPr="00B614D9">
        <w:rPr>
          <w:sz w:val="24"/>
          <w:szCs w:val="24"/>
        </w:rPr>
        <w:t xml:space="preserve">  </w:t>
      </w:r>
      <w:r w:rsidR="0000513C">
        <w:rPr>
          <w:sz w:val="24"/>
          <w:szCs w:val="24"/>
        </w:rPr>
        <w:t xml:space="preserve">  Петровск-Забайкальского муниципального округа</w:t>
      </w:r>
      <w:r w:rsidRPr="00B614D9">
        <w:rPr>
          <w:sz w:val="24"/>
          <w:szCs w:val="24"/>
        </w:rPr>
        <w:t>,</w:t>
      </w:r>
      <w:r w:rsidR="00072104">
        <w:rPr>
          <w:sz w:val="24"/>
          <w:szCs w:val="24"/>
        </w:rPr>
        <w:t xml:space="preserve"> </w:t>
      </w:r>
      <w:r w:rsidRPr="00B614D9">
        <w:rPr>
          <w:sz w:val="24"/>
          <w:szCs w:val="24"/>
        </w:rPr>
        <w:t>и</w:t>
      </w:r>
      <w:r w:rsidR="006703F1" w:rsidRPr="00B614D9">
        <w:rPr>
          <w:sz w:val="24"/>
          <w:szCs w:val="24"/>
        </w:rPr>
        <w:t>менуемый в дальнейшем Наймодатель, с одной стороны, и гражданин(ка)</w:t>
      </w:r>
    </w:p>
    <w:p w:rsidR="006703F1" w:rsidRPr="00B614D9" w:rsidRDefault="006703F1" w:rsidP="00B614D9">
      <w:pPr>
        <w:pStyle w:val="a6"/>
        <w:shd w:val="clear" w:color="auto" w:fill="auto"/>
        <w:tabs>
          <w:tab w:val="left" w:leader="underscore" w:pos="1844"/>
        </w:tabs>
        <w:spacing w:line="240" w:lineRule="auto"/>
        <w:ind w:firstLine="0"/>
        <w:jc w:val="both"/>
        <w:rPr>
          <w:sz w:val="24"/>
          <w:szCs w:val="24"/>
        </w:rPr>
      </w:pPr>
      <w:r w:rsidRPr="00B614D9">
        <w:rPr>
          <w:sz w:val="24"/>
          <w:szCs w:val="24"/>
        </w:rPr>
        <w:tab/>
        <w:t>, именуемый в дальнейшем Наниматель, с другой стороны, на</w:t>
      </w:r>
    </w:p>
    <w:p w:rsidR="006703F1" w:rsidRPr="00B614D9" w:rsidRDefault="006703F1" w:rsidP="00B614D9">
      <w:pPr>
        <w:pStyle w:val="a6"/>
        <w:shd w:val="clear" w:color="auto" w:fill="auto"/>
        <w:tabs>
          <w:tab w:val="left" w:leader="underscore" w:pos="10066"/>
        </w:tabs>
        <w:spacing w:line="240" w:lineRule="auto"/>
        <w:ind w:firstLine="0"/>
        <w:jc w:val="both"/>
        <w:rPr>
          <w:sz w:val="24"/>
          <w:szCs w:val="24"/>
        </w:rPr>
      </w:pPr>
      <w:r w:rsidRPr="00B614D9">
        <w:rPr>
          <w:sz w:val="24"/>
          <w:szCs w:val="24"/>
        </w:rPr>
        <w:t>основании решения о пред</w:t>
      </w:r>
      <w:r w:rsidR="00B614D9">
        <w:rPr>
          <w:sz w:val="24"/>
          <w:szCs w:val="24"/>
        </w:rPr>
        <w:t>оставлении жилого помещения от __________________________</w:t>
      </w:r>
    </w:p>
    <w:p w:rsidR="006703F1" w:rsidRPr="00B614D9" w:rsidRDefault="006703F1" w:rsidP="00B614D9">
      <w:pPr>
        <w:pStyle w:val="a6"/>
        <w:shd w:val="clear" w:color="auto" w:fill="auto"/>
        <w:tabs>
          <w:tab w:val="left" w:leader="underscore" w:pos="2041"/>
        </w:tabs>
        <w:spacing w:line="240" w:lineRule="auto"/>
        <w:ind w:firstLine="0"/>
        <w:jc w:val="both"/>
        <w:rPr>
          <w:sz w:val="24"/>
          <w:szCs w:val="24"/>
        </w:rPr>
      </w:pPr>
      <w:r w:rsidRPr="00B614D9">
        <w:rPr>
          <w:sz w:val="24"/>
          <w:szCs w:val="24"/>
        </w:rPr>
        <w:t>№</w:t>
      </w:r>
      <w:r w:rsidRPr="00B614D9">
        <w:rPr>
          <w:sz w:val="24"/>
          <w:szCs w:val="24"/>
        </w:rPr>
        <w:tab/>
        <w:t>заключили настоящий договор о нижеследующем.</w:t>
      </w:r>
    </w:p>
    <w:p w:rsidR="006703F1" w:rsidRPr="00B614D9" w:rsidRDefault="006703F1" w:rsidP="00B614D9">
      <w:pPr>
        <w:pStyle w:val="a6"/>
        <w:shd w:val="clear" w:color="auto" w:fill="auto"/>
        <w:spacing w:line="240" w:lineRule="auto"/>
        <w:ind w:firstLine="0"/>
        <w:rPr>
          <w:sz w:val="24"/>
          <w:szCs w:val="24"/>
        </w:rPr>
      </w:pPr>
      <w:r w:rsidRPr="00B614D9">
        <w:rPr>
          <w:sz w:val="24"/>
          <w:szCs w:val="24"/>
        </w:rPr>
        <w:t>I. Предмет договора</w:t>
      </w:r>
    </w:p>
    <w:p w:rsidR="006703F1" w:rsidRPr="00B614D9" w:rsidRDefault="006703F1" w:rsidP="00B614D9">
      <w:pPr>
        <w:pStyle w:val="a6"/>
        <w:numPr>
          <w:ilvl w:val="1"/>
          <w:numId w:val="18"/>
        </w:numPr>
        <w:shd w:val="clear" w:color="auto" w:fill="auto"/>
        <w:tabs>
          <w:tab w:val="left" w:pos="284"/>
        </w:tabs>
        <w:spacing w:line="240" w:lineRule="auto"/>
        <w:ind w:firstLine="0"/>
        <w:jc w:val="both"/>
        <w:rPr>
          <w:sz w:val="24"/>
          <w:szCs w:val="24"/>
        </w:rPr>
      </w:pPr>
      <w:r w:rsidRPr="00B614D9">
        <w:rPr>
          <w:sz w:val="24"/>
          <w:szCs w:val="24"/>
        </w:rPr>
        <w:t>Наймодатель передает Нанимателю и членам его семьи в бессрочное владение и</w:t>
      </w:r>
    </w:p>
    <w:p w:rsidR="006703F1" w:rsidRPr="00B614D9" w:rsidRDefault="006703F1" w:rsidP="00B614D9">
      <w:pPr>
        <w:pStyle w:val="a6"/>
        <w:shd w:val="clear" w:color="auto" w:fill="auto"/>
        <w:tabs>
          <w:tab w:val="left" w:leader="underscore" w:pos="10076"/>
        </w:tabs>
        <w:spacing w:line="240" w:lineRule="auto"/>
        <w:ind w:firstLine="0"/>
        <w:jc w:val="both"/>
        <w:rPr>
          <w:sz w:val="24"/>
          <w:szCs w:val="24"/>
        </w:rPr>
      </w:pPr>
      <w:r w:rsidRPr="00B614D9">
        <w:rPr>
          <w:sz w:val="24"/>
          <w:szCs w:val="24"/>
        </w:rPr>
        <w:t xml:space="preserve">пользование изолированное </w:t>
      </w:r>
      <w:r w:rsidR="00B614D9">
        <w:rPr>
          <w:sz w:val="24"/>
          <w:szCs w:val="24"/>
        </w:rPr>
        <w:t>жилое помещение, находящееся в ____________________</w:t>
      </w:r>
    </w:p>
    <w:p w:rsidR="006703F1" w:rsidRPr="00B614D9" w:rsidRDefault="006703F1" w:rsidP="00B614D9">
      <w:pPr>
        <w:pStyle w:val="a6"/>
        <w:shd w:val="clear" w:color="auto" w:fill="auto"/>
        <w:tabs>
          <w:tab w:val="left" w:leader="underscore" w:pos="5554"/>
          <w:tab w:val="left" w:leader="underscore" w:pos="9126"/>
        </w:tabs>
        <w:spacing w:line="240" w:lineRule="auto"/>
        <w:ind w:firstLine="0"/>
        <w:jc w:val="both"/>
        <w:rPr>
          <w:sz w:val="24"/>
          <w:szCs w:val="24"/>
        </w:rPr>
      </w:pPr>
      <w:r w:rsidRPr="00B614D9">
        <w:rPr>
          <w:sz w:val="24"/>
          <w:szCs w:val="24"/>
        </w:rPr>
        <w:t xml:space="preserve">собственности, состоящее из </w:t>
      </w:r>
      <w:r w:rsidRPr="00B614D9">
        <w:rPr>
          <w:sz w:val="24"/>
          <w:szCs w:val="24"/>
        </w:rPr>
        <w:tab/>
        <w:t xml:space="preserve"> комнат(ы) в </w:t>
      </w:r>
      <w:r w:rsidRPr="00B614D9">
        <w:rPr>
          <w:sz w:val="24"/>
          <w:szCs w:val="24"/>
        </w:rPr>
        <w:tab/>
        <w:t xml:space="preserve"> общей</w:t>
      </w:r>
    </w:p>
    <w:p w:rsidR="006703F1" w:rsidRPr="00B614D9" w:rsidRDefault="006703F1" w:rsidP="00B614D9">
      <w:pPr>
        <w:pStyle w:val="a6"/>
        <w:shd w:val="clear" w:color="auto" w:fill="auto"/>
        <w:tabs>
          <w:tab w:val="left" w:leader="underscore" w:pos="3044"/>
          <w:tab w:val="left" w:leader="underscore" w:pos="8641"/>
        </w:tabs>
        <w:spacing w:line="240" w:lineRule="auto"/>
        <w:ind w:firstLine="0"/>
        <w:jc w:val="both"/>
        <w:rPr>
          <w:sz w:val="24"/>
          <w:szCs w:val="24"/>
        </w:rPr>
      </w:pPr>
      <w:r w:rsidRPr="00B614D9">
        <w:rPr>
          <w:sz w:val="24"/>
          <w:szCs w:val="24"/>
        </w:rPr>
        <w:t>площадью</w:t>
      </w:r>
      <w:r w:rsidRPr="00B614D9">
        <w:rPr>
          <w:sz w:val="24"/>
          <w:szCs w:val="24"/>
        </w:rPr>
        <w:tab/>
        <w:t>кв. метров, в том числе жилой</w:t>
      </w:r>
      <w:r w:rsidRPr="00B614D9">
        <w:rPr>
          <w:sz w:val="24"/>
          <w:szCs w:val="24"/>
        </w:rPr>
        <w:tab/>
        <w:t>кв. метров,</w:t>
      </w:r>
    </w:p>
    <w:p w:rsidR="006703F1" w:rsidRPr="00B614D9" w:rsidRDefault="006703F1" w:rsidP="00B614D9">
      <w:pPr>
        <w:pStyle w:val="a6"/>
        <w:shd w:val="clear" w:color="auto" w:fill="auto"/>
        <w:tabs>
          <w:tab w:val="left" w:leader="underscore" w:pos="3366"/>
        </w:tabs>
        <w:spacing w:line="240" w:lineRule="auto"/>
        <w:ind w:firstLine="0"/>
        <w:jc w:val="both"/>
        <w:rPr>
          <w:sz w:val="24"/>
          <w:szCs w:val="24"/>
        </w:rPr>
      </w:pPr>
      <w:r w:rsidRPr="00B614D9">
        <w:rPr>
          <w:sz w:val="24"/>
          <w:szCs w:val="24"/>
        </w:rPr>
        <w:t xml:space="preserve">по адресу: </w:t>
      </w:r>
      <w:r w:rsidRPr="00B614D9">
        <w:rPr>
          <w:sz w:val="24"/>
          <w:szCs w:val="24"/>
        </w:rPr>
        <w:tab/>
        <w:t xml:space="preserve"> для проживания в нем, а также обеспечивает</w:t>
      </w:r>
    </w:p>
    <w:p w:rsidR="006703F1" w:rsidRPr="00B614D9" w:rsidRDefault="006703F1" w:rsidP="00B614D9">
      <w:pPr>
        <w:pStyle w:val="a6"/>
        <w:shd w:val="clear" w:color="auto" w:fill="auto"/>
        <w:tabs>
          <w:tab w:val="left" w:leader="underscore" w:pos="7369"/>
        </w:tabs>
        <w:spacing w:line="240" w:lineRule="auto"/>
        <w:ind w:firstLine="0"/>
        <w:jc w:val="both"/>
        <w:rPr>
          <w:sz w:val="24"/>
          <w:szCs w:val="24"/>
        </w:rPr>
      </w:pPr>
      <w:r w:rsidRPr="00B614D9">
        <w:rPr>
          <w:sz w:val="24"/>
          <w:szCs w:val="24"/>
        </w:rPr>
        <w:t>предоставление за плату коммунальных услуг:</w:t>
      </w:r>
      <w:r w:rsidRPr="00B614D9">
        <w:rPr>
          <w:sz w:val="24"/>
          <w:szCs w:val="24"/>
        </w:rPr>
        <w:tab/>
        <w:t>.</w:t>
      </w:r>
    </w:p>
    <w:p w:rsidR="006703F1" w:rsidRPr="00B614D9" w:rsidRDefault="006703F1" w:rsidP="00B614D9">
      <w:pPr>
        <w:pStyle w:val="a6"/>
        <w:numPr>
          <w:ilvl w:val="1"/>
          <w:numId w:val="18"/>
        </w:numPr>
        <w:shd w:val="clear" w:color="auto" w:fill="auto"/>
        <w:tabs>
          <w:tab w:val="left" w:pos="2444"/>
        </w:tabs>
        <w:spacing w:line="240" w:lineRule="auto"/>
        <w:ind w:right="20" w:firstLine="0"/>
        <w:jc w:val="both"/>
        <w:rPr>
          <w:sz w:val="24"/>
          <w:szCs w:val="24"/>
        </w:rPr>
      </w:pPr>
      <w:r w:rsidRPr="00B614D9">
        <w:rPr>
          <w:sz w:val="24"/>
          <w:szCs w:val="24"/>
        </w:rPr>
        <w:t>Характеристика</w:t>
      </w:r>
      <w:r w:rsidRPr="00B614D9">
        <w:rPr>
          <w:sz w:val="24"/>
          <w:szCs w:val="24"/>
        </w:rPr>
        <w:tab/>
        <w:t>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6703F1" w:rsidRPr="00B614D9" w:rsidRDefault="006703F1" w:rsidP="00B614D9">
      <w:pPr>
        <w:pStyle w:val="a6"/>
        <w:numPr>
          <w:ilvl w:val="1"/>
          <w:numId w:val="18"/>
        </w:numPr>
        <w:shd w:val="clear" w:color="auto" w:fill="auto"/>
        <w:tabs>
          <w:tab w:val="left" w:pos="366"/>
        </w:tabs>
        <w:spacing w:line="240" w:lineRule="auto"/>
        <w:ind w:right="20" w:firstLine="0"/>
        <w:jc w:val="both"/>
        <w:rPr>
          <w:sz w:val="24"/>
          <w:szCs w:val="24"/>
        </w:rPr>
      </w:pPr>
      <w:r w:rsidRPr="00B614D9">
        <w:rPr>
          <w:sz w:val="24"/>
          <w:szCs w:val="24"/>
        </w:rPr>
        <w:t>Совместно с Нанимателем в жилое помещение вселяются следующие члены семьи:</w:t>
      </w:r>
    </w:p>
    <w:p w:rsidR="006703F1" w:rsidRPr="00B614D9" w:rsidRDefault="006703F1" w:rsidP="00B614D9">
      <w:pPr>
        <w:pStyle w:val="a6"/>
        <w:shd w:val="clear" w:color="auto" w:fill="auto"/>
        <w:tabs>
          <w:tab w:val="left" w:leader="underscore" w:pos="9788"/>
        </w:tabs>
        <w:spacing w:line="240" w:lineRule="auto"/>
        <w:ind w:firstLine="0"/>
        <w:jc w:val="both"/>
        <w:rPr>
          <w:sz w:val="24"/>
          <w:szCs w:val="24"/>
        </w:rPr>
      </w:pPr>
      <w:r w:rsidRPr="00B614D9">
        <w:rPr>
          <w:sz w:val="24"/>
          <w:szCs w:val="24"/>
        </w:rPr>
        <w:t>1.</w:t>
      </w:r>
      <w:r w:rsidRPr="00B614D9">
        <w:rPr>
          <w:sz w:val="24"/>
          <w:szCs w:val="24"/>
        </w:rPr>
        <w:tab/>
      </w:r>
    </w:p>
    <w:p w:rsidR="006703F1" w:rsidRPr="00B614D9" w:rsidRDefault="006703F1" w:rsidP="00B614D9">
      <w:pPr>
        <w:pStyle w:val="a6"/>
        <w:shd w:val="clear" w:color="auto" w:fill="auto"/>
        <w:tabs>
          <w:tab w:val="left" w:leader="underscore" w:pos="9807"/>
        </w:tabs>
        <w:spacing w:line="240" w:lineRule="auto"/>
        <w:ind w:firstLine="0"/>
        <w:jc w:val="both"/>
        <w:rPr>
          <w:sz w:val="24"/>
          <w:szCs w:val="24"/>
        </w:rPr>
      </w:pPr>
      <w:r w:rsidRPr="00B614D9">
        <w:rPr>
          <w:sz w:val="24"/>
          <w:szCs w:val="24"/>
        </w:rPr>
        <w:t>2.</w:t>
      </w:r>
      <w:r w:rsidRPr="00B614D9">
        <w:rPr>
          <w:sz w:val="24"/>
          <w:szCs w:val="24"/>
        </w:rPr>
        <w:tab/>
      </w:r>
    </w:p>
    <w:p w:rsidR="006703F1" w:rsidRPr="00B614D9" w:rsidRDefault="006703F1" w:rsidP="00B614D9">
      <w:pPr>
        <w:pStyle w:val="a6"/>
        <w:numPr>
          <w:ilvl w:val="2"/>
          <w:numId w:val="18"/>
        </w:numPr>
        <w:shd w:val="clear" w:color="auto" w:fill="auto"/>
        <w:tabs>
          <w:tab w:val="left" w:pos="294"/>
          <w:tab w:val="left" w:leader="underscore" w:pos="9807"/>
        </w:tabs>
        <w:spacing w:line="240" w:lineRule="auto"/>
        <w:ind w:firstLine="0"/>
        <w:jc w:val="both"/>
        <w:rPr>
          <w:sz w:val="24"/>
          <w:szCs w:val="24"/>
        </w:rPr>
      </w:pPr>
      <w:r w:rsidRPr="00B614D9">
        <w:rPr>
          <w:sz w:val="24"/>
          <w:szCs w:val="24"/>
        </w:rPr>
        <w:t>.</w:t>
      </w:r>
      <w:r w:rsidRPr="00B614D9">
        <w:rPr>
          <w:sz w:val="24"/>
          <w:szCs w:val="24"/>
        </w:rPr>
        <w:tab/>
      </w:r>
    </w:p>
    <w:p w:rsidR="006703F1" w:rsidRPr="00B614D9" w:rsidRDefault="006703F1" w:rsidP="00B614D9">
      <w:pPr>
        <w:pStyle w:val="a6"/>
        <w:numPr>
          <w:ilvl w:val="1"/>
          <w:numId w:val="18"/>
        </w:numPr>
        <w:shd w:val="clear" w:color="auto" w:fill="auto"/>
        <w:tabs>
          <w:tab w:val="left" w:pos="298"/>
        </w:tabs>
        <w:spacing w:line="240" w:lineRule="auto"/>
        <w:ind w:firstLine="689"/>
        <w:jc w:val="both"/>
        <w:rPr>
          <w:sz w:val="24"/>
          <w:szCs w:val="24"/>
        </w:rPr>
      </w:pPr>
      <w:r w:rsidRPr="00B614D9">
        <w:rPr>
          <w:sz w:val="24"/>
          <w:szCs w:val="24"/>
        </w:rPr>
        <w:t>Наниматель обязан:</w:t>
      </w:r>
    </w:p>
    <w:p w:rsidR="006703F1" w:rsidRPr="00B614D9" w:rsidRDefault="006703F1" w:rsidP="00B614D9">
      <w:pPr>
        <w:pStyle w:val="a6"/>
        <w:shd w:val="clear" w:color="auto" w:fill="auto"/>
        <w:tabs>
          <w:tab w:val="left" w:pos="390"/>
        </w:tabs>
        <w:spacing w:line="240" w:lineRule="auto"/>
        <w:ind w:right="20" w:firstLine="689"/>
        <w:jc w:val="both"/>
        <w:rPr>
          <w:sz w:val="24"/>
          <w:szCs w:val="24"/>
        </w:rPr>
      </w:pPr>
      <w:r w:rsidRPr="00B614D9">
        <w:rPr>
          <w:sz w:val="24"/>
          <w:szCs w:val="24"/>
        </w:rPr>
        <w:t>а)</w:t>
      </w:r>
      <w:r w:rsidRPr="00B614D9">
        <w:rPr>
          <w:sz w:val="24"/>
          <w:szCs w:val="24"/>
        </w:rPr>
        <w:tab/>
        <w:t>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6703F1" w:rsidRPr="00B614D9" w:rsidRDefault="006703F1" w:rsidP="00B614D9">
      <w:pPr>
        <w:pStyle w:val="a6"/>
        <w:shd w:val="clear" w:color="auto" w:fill="auto"/>
        <w:tabs>
          <w:tab w:val="left" w:pos="322"/>
        </w:tabs>
        <w:spacing w:line="240" w:lineRule="auto"/>
        <w:ind w:firstLine="689"/>
        <w:jc w:val="both"/>
        <w:rPr>
          <w:sz w:val="24"/>
          <w:szCs w:val="24"/>
        </w:rPr>
      </w:pPr>
      <w:r w:rsidRPr="00B614D9">
        <w:rPr>
          <w:sz w:val="24"/>
          <w:szCs w:val="24"/>
        </w:rPr>
        <w:t>б)</w:t>
      </w:r>
      <w:r w:rsidR="0000513C">
        <w:rPr>
          <w:sz w:val="24"/>
          <w:szCs w:val="24"/>
        </w:rPr>
        <w:t xml:space="preserve"> </w:t>
      </w:r>
      <w:r w:rsidRPr="00B614D9">
        <w:rPr>
          <w:sz w:val="24"/>
          <w:szCs w:val="24"/>
        </w:rPr>
        <w:t>соблюдать правила пользования жилыми помещениями;</w:t>
      </w:r>
    </w:p>
    <w:p w:rsidR="006703F1" w:rsidRPr="00B614D9" w:rsidRDefault="006703F1" w:rsidP="00B614D9">
      <w:pPr>
        <w:pStyle w:val="a6"/>
        <w:shd w:val="clear" w:color="auto" w:fill="auto"/>
        <w:tabs>
          <w:tab w:val="left" w:pos="318"/>
        </w:tabs>
        <w:spacing w:line="240" w:lineRule="auto"/>
        <w:ind w:firstLine="689"/>
        <w:jc w:val="both"/>
        <w:rPr>
          <w:sz w:val="24"/>
          <w:szCs w:val="24"/>
        </w:rPr>
      </w:pPr>
      <w:r w:rsidRPr="00B614D9">
        <w:rPr>
          <w:sz w:val="24"/>
          <w:szCs w:val="24"/>
        </w:rPr>
        <w:t>в)</w:t>
      </w:r>
      <w:r w:rsidR="0000513C">
        <w:rPr>
          <w:sz w:val="24"/>
          <w:szCs w:val="24"/>
        </w:rPr>
        <w:t xml:space="preserve"> </w:t>
      </w:r>
      <w:r w:rsidRPr="00B614D9">
        <w:rPr>
          <w:sz w:val="24"/>
          <w:szCs w:val="24"/>
        </w:rPr>
        <w:t>использовать жилое помещение в соответствии с его назначением;</w:t>
      </w:r>
    </w:p>
    <w:p w:rsidR="006703F1" w:rsidRPr="00B614D9" w:rsidRDefault="006703F1" w:rsidP="00B614D9">
      <w:pPr>
        <w:pStyle w:val="a6"/>
        <w:shd w:val="clear" w:color="auto" w:fill="auto"/>
        <w:tabs>
          <w:tab w:val="left" w:pos="308"/>
        </w:tabs>
        <w:spacing w:line="240" w:lineRule="auto"/>
        <w:ind w:firstLine="689"/>
        <w:jc w:val="both"/>
        <w:rPr>
          <w:sz w:val="24"/>
          <w:szCs w:val="24"/>
        </w:rPr>
      </w:pPr>
      <w:r w:rsidRPr="00B614D9">
        <w:rPr>
          <w:sz w:val="24"/>
          <w:szCs w:val="24"/>
        </w:rPr>
        <w:t>г)</w:t>
      </w:r>
      <w:r w:rsidR="0000513C">
        <w:rPr>
          <w:sz w:val="24"/>
          <w:szCs w:val="24"/>
        </w:rPr>
        <w:t xml:space="preserve"> </w:t>
      </w:r>
      <w:r w:rsidRPr="00B614D9">
        <w:rPr>
          <w:sz w:val="24"/>
          <w:szCs w:val="24"/>
        </w:rPr>
        <w:t xml:space="preserve">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w:t>
      </w:r>
      <w:r w:rsidRPr="00B614D9">
        <w:rPr>
          <w:sz w:val="24"/>
          <w:szCs w:val="24"/>
        </w:rPr>
        <w:lastRenderedPageBreak/>
        <w:t>необходимости сообщать о них Наймодателю или в соответствующую управляющую организацию;</w:t>
      </w:r>
    </w:p>
    <w:p w:rsidR="006703F1" w:rsidRPr="00B614D9" w:rsidRDefault="006703F1" w:rsidP="00B614D9">
      <w:pPr>
        <w:pStyle w:val="a6"/>
        <w:shd w:val="clear" w:color="auto" w:fill="auto"/>
        <w:tabs>
          <w:tab w:val="left" w:pos="446"/>
        </w:tabs>
        <w:spacing w:line="240" w:lineRule="auto"/>
        <w:ind w:right="20" w:firstLine="689"/>
        <w:jc w:val="both"/>
        <w:rPr>
          <w:sz w:val="24"/>
          <w:szCs w:val="24"/>
        </w:rPr>
      </w:pPr>
      <w:r w:rsidRPr="00B614D9">
        <w:rPr>
          <w:sz w:val="24"/>
          <w:szCs w:val="24"/>
        </w:rPr>
        <w:t>д)</w:t>
      </w:r>
      <w:r w:rsidR="0000513C">
        <w:rPr>
          <w:sz w:val="24"/>
          <w:szCs w:val="24"/>
        </w:rPr>
        <w:t xml:space="preserve"> </w:t>
      </w:r>
      <w:r w:rsidRPr="00B614D9">
        <w:rPr>
          <w:sz w:val="24"/>
          <w:szCs w:val="24"/>
        </w:rPr>
        <w:t>содержать в чистоте и порядке жилое помещение, общее имущество в многоквартирном доме, объекты благоустройства;</w:t>
      </w:r>
    </w:p>
    <w:p w:rsidR="006703F1" w:rsidRPr="00B614D9" w:rsidRDefault="006703F1" w:rsidP="00B614D9">
      <w:pPr>
        <w:pStyle w:val="a6"/>
        <w:shd w:val="clear" w:color="auto" w:fill="auto"/>
        <w:tabs>
          <w:tab w:val="left" w:pos="379"/>
        </w:tabs>
        <w:spacing w:line="240" w:lineRule="auto"/>
        <w:ind w:right="20" w:firstLine="689"/>
        <w:jc w:val="both"/>
        <w:rPr>
          <w:sz w:val="24"/>
          <w:szCs w:val="24"/>
        </w:rPr>
      </w:pPr>
      <w:r w:rsidRPr="00B614D9">
        <w:rPr>
          <w:sz w:val="24"/>
          <w:szCs w:val="24"/>
        </w:rPr>
        <w:t>е)</w:t>
      </w:r>
      <w:r w:rsidR="0000513C">
        <w:rPr>
          <w:sz w:val="24"/>
          <w:szCs w:val="24"/>
        </w:rPr>
        <w:t xml:space="preserve"> </w:t>
      </w:r>
      <w:r w:rsidRPr="00B614D9">
        <w:rPr>
          <w:sz w:val="24"/>
          <w:szCs w:val="24"/>
        </w:rPr>
        <w:t>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w:t>
      </w:r>
      <w:r w:rsidR="00DD1EC2" w:rsidRPr="00B614D9">
        <w:rPr>
          <w:sz w:val="24"/>
          <w:szCs w:val="24"/>
        </w:rPr>
        <w:t xml:space="preserve">, окраска </w:t>
      </w:r>
      <w:r w:rsidRPr="00B614D9">
        <w:rPr>
          <w:sz w:val="24"/>
          <w:szCs w:val="24"/>
        </w:rPr>
        <w:t>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6703F1" w:rsidRPr="00B614D9" w:rsidRDefault="006703F1" w:rsidP="00B614D9">
      <w:pPr>
        <w:pStyle w:val="a6"/>
        <w:shd w:val="clear" w:color="auto" w:fill="auto"/>
        <w:tabs>
          <w:tab w:val="left" w:pos="379"/>
        </w:tabs>
        <w:spacing w:line="240" w:lineRule="auto"/>
        <w:ind w:right="20" w:firstLine="689"/>
        <w:jc w:val="both"/>
        <w:rPr>
          <w:sz w:val="24"/>
          <w:szCs w:val="24"/>
        </w:rPr>
      </w:pPr>
      <w:r w:rsidRPr="00B614D9">
        <w:rPr>
          <w:sz w:val="24"/>
          <w:szCs w:val="24"/>
        </w:rPr>
        <w:t>ж)</w:t>
      </w:r>
      <w:r w:rsidR="0000513C">
        <w:rPr>
          <w:sz w:val="24"/>
          <w:szCs w:val="24"/>
        </w:rPr>
        <w:t xml:space="preserve"> </w:t>
      </w:r>
      <w:r w:rsidRPr="00B614D9">
        <w:rPr>
          <w:sz w:val="24"/>
          <w:szCs w:val="24"/>
        </w:rPr>
        <w:t>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6703F1" w:rsidRPr="00B614D9" w:rsidRDefault="006703F1" w:rsidP="00B614D9">
      <w:pPr>
        <w:pStyle w:val="a6"/>
        <w:shd w:val="clear" w:color="auto" w:fill="auto"/>
        <w:tabs>
          <w:tab w:val="left" w:pos="341"/>
        </w:tabs>
        <w:spacing w:line="240" w:lineRule="auto"/>
        <w:ind w:right="20" w:firstLine="689"/>
        <w:jc w:val="both"/>
        <w:rPr>
          <w:sz w:val="24"/>
          <w:szCs w:val="24"/>
        </w:rPr>
      </w:pPr>
      <w:r w:rsidRPr="00B614D9">
        <w:rPr>
          <w:sz w:val="24"/>
          <w:szCs w:val="24"/>
        </w:rPr>
        <w:t>з)</w:t>
      </w:r>
      <w:r w:rsidR="0000513C">
        <w:rPr>
          <w:sz w:val="24"/>
          <w:szCs w:val="24"/>
        </w:rPr>
        <w:t xml:space="preserve"> </w:t>
      </w:r>
      <w:r w:rsidRPr="00B614D9">
        <w:rPr>
          <w:sz w:val="24"/>
          <w:szCs w:val="24"/>
        </w:rPr>
        <w:t>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6703F1" w:rsidRPr="00B614D9" w:rsidRDefault="006703F1" w:rsidP="00B614D9">
      <w:pPr>
        <w:pStyle w:val="a6"/>
        <w:shd w:val="clear" w:color="auto" w:fill="auto"/>
        <w:tabs>
          <w:tab w:val="left" w:pos="398"/>
        </w:tabs>
        <w:spacing w:line="240" w:lineRule="auto"/>
        <w:ind w:right="20" w:firstLine="689"/>
        <w:jc w:val="both"/>
        <w:rPr>
          <w:sz w:val="24"/>
          <w:szCs w:val="24"/>
        </w:rPr>
      </w:pPr>
      <w:r w:rsidRPr="00B614D9">
        <w:rPr>
          <w:sz w:val="24"/>
          <w:szCs w:val="24"/>
        </w:rPr>
        <w:t>и)</w:t>
      </w:r>
      <w:r w:rsidR="0000513C">
        <w:rPr>
          <w:sz w:val="24"/>
          <w:szCs w:val="24"/>
        </w:rPr>
        <w:t xml:space="preserve"> </w:t>
      </w:r>
      <w:r w:rsidRPr="00B614D9">
        <w:rPr>
          <w:sz w:val="24"/>
          <w:szCs w:val="24"/>
        </w:rPr>
        <w:t>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6703F1" w:rsidRPr="00B614D9" w:rsidRDefault="006703F1" w:rsidP="00B614D9">
      <w:pPr>
        <w:pStyle w:val="a6"/>
        <w:shd w:val="clear" w:color="auto" w:fill="auto"/>
        <w:spacing w:line="240" w:lineRule="auto"/>
        <w:ind w:right="20" w:firstLine="689"/>
        <w:jc w:val="both"/>
        <w:rPr>
          <w:sz w:val="24"/>
          <w:szCs w:val="24"/>
        </w:rPr>
      </w:pPr>
      <w:r w:rsidRPr="00B614D9">
        <w:rPr>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6703F1" w:rsidRPr="00B614D9" w:rsidRDefault="006703F1" w:rsidP="00B614D9">
      <w:pPr>
        <w:pStyle w:val="a6"/>
        <w:shd w:val="clear" w:color="auto" w:fill="auto"/>
        <w:spacing w:line="240" w:lineRule="auto"/>
        <w:ind w:right="20" w:firstLine="689"/>
        <w:jc w:val="both"/>
        <w:rPr>
          <w:sz w:val="24"/>
          <w:szCs w:val="24"/>
        </w:rPr>
      </w:pPr>
      <w:r w:rsidRPr="00B614D9">
        <w:rPr>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6703F1" w:rsidRPr="00B614D9" w:rsidRDefault="006703F1" w:rsidP="00B614D9">
      <w:pPr>
        <w:pStyle w:val="a6"/>
        <w:shd w:val="clear" w:color="auto" w:fill="auto"/>
        <w:spacing w:line="240" w:lineRule="auto"/>
        <w:ind w:right="20" w:firstLine="689"/>
        <w:jc w:val="both"/>
        <w:rPr>
          <w:sz w:val="24"/>
          <w:szCs w:val="24"/>
        </w:rPr>
      </w:pPr>
      <w:r w:rsidRPr="00B614D9">
        <w:rPr>
          <w:sz w:val="24"/>
          <w:szCs w:val="24"/>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4C5793" w:rsidRPr="00B614D9" w:rsidRDefault="006703F1" w:rsidP="00B614D9">
      <w:pPr>
        <w:pStyle w:val="a6"/>
        <w:shd w:val="clear" w:color="auto" w:fill="auto"/>
        <w:spacing w:line="240" w:lineRule="auto"/>
        <w:ind w:right="20" w:firstLine="689"/>
        <w:rPr>
          <w:sz w:val="24"/>
          <w:szCs w:val="24"/>
        </w:rPr>
      </w:pPr>
      <w:r w:rsidRPr="00B614D9">
        <w:rPr>
          <w:sz w:val="24"/>
          <w:szCs w:val="24"/>
        </w:rPr>
        <w:t>н) нести иные обязанности, предусмотренные Жилищным кодексом Российской Федерации и федеральными законами.</w:t>
      </w:r>
    </w:p>
    <w:p w:rsidR="006703F1" w:rsidRPr="00B614D9" w:rsidRDefault="006703F1" w:rsidP="00B614D9">
      <w:pPr>
        <w:pStyle w:val="a6"/>
        <w:shd w:val="clear" w:color="auto" w:fill="auto"/>
        <w:spacing w:line="240" w:lineRule="auto"/>
        <w:ind w:right="20" w:firstLine="689"/>
        <w:rPr>
          <w:sz w:val="24"/>
          <w:szCs w:val="24"/>
        </w:rPr>
      </w:pPr>
      <w:r w:rsidRPr="00B614D9">
        <w:rPr>
          <w:sz w:val="24"/>
          <w:szCs w:val="24"/>
        </w:rPr>
        <w:t xml:space="preserve"> 5. Наймодатель обязан:</w:t>
      </w:r>
    </w:p>
    <w:p w:rsidR="006703F1" w:rsidRPr="00B614D9" w:rsidRDefault="006703F1" w:rsidP="00B614D9">
      <w:pPr>
        <w:pStyle w:val="a6"/>
        <w:shd w:val="clear" w:color="auto" w:fill="auto"/>
        <w:tabs>
          <w:tab w:val="left" w:pos="327"/>
        </w:tabs>
        <w:spacing w:line="240" w:lineRule="auto"/>
        <w:ind w:right="20" w:firstLine="689"/>
        <w:jc w:val="both"/>
        <w:rPr>
          <w:sz w:val="24"/>
          <w:szCs w:val="24"/>
        </w:rPr>
      </w:pPr>
      <w:r w:rsidRPr="00B614D9">
        <w:rPr>
          <w:sz w:val="24"/>
          <w:szCs w:val="24"/>
        </w:rPr>
        <w:t>а)</w:t>
      </w:r>
      <w:r w:rsidR="0000513C">
        <w:rPr>
          <w:sz w:val="24"/>
          <w:szCs w:val="24"/>
        </w:rPr>
        <w:t xml:space="preserve"> </w:t>
      </w:r>
      <w:r w:rsidRPr="00B614D9">
        <w:rPr>
          <w:sz w:val="24"/>
          <w:szCs w:val="24"/>
        </w:rPr>
        <w:t>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6703F1" w:rsidRPr="00B614D9" w:rsidRDefault="006703F1" w:rsidP="00B614D9">
      <w:pPr>
        <w:pStyle w:val="a6"/>
        <w:shd w:val="clear" w:color="auto" w:fill="auto"/>
        <w:tabs>
          <w:tab w:val="left" w:pos="342"/>
        </w:tabs>
        <w:spacing w:line="240" w:lineRule="auto"/>
        <w:ind w:right="20" w:firstLine="689"/>
        <w:jc w:val="both"/>
        <w:rPr>
          <w:sz w:val="24"/>
          <w:szCs w:val="24"/>
        </w:rPr>
      </w:pPr>
      <w:r w:rsidRPr="00B614D9">
        <w:rPr>
          <w:sz w:val="24"/>
          <w:szCs w:val="24"/>
        </w:rPr>
        <w:t>б)</w:t>
      </w:r>
      <w:r w:rsidR="0000513C">
        <w:rPr>
          <w:sz w:val="24"/>
          <w:szCs w:val="24"/>
        </w:rPr>
        <w:t xml:space="preserve"> </w:t>
      </w:r>
      <w:r w:rsidRPr="00B614D9">
        <w:rPr>
          <w:sz w:val="24"/>
          <w:szCs w:val="24"/>
        </w:rPr>
        <w:t>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6703F1" w:rsidRPr="00B614D9" w:rsidRDefault="006703F1" w:rsidP="00B614D9">
      <w:pPr>
        <w:pStyle w:val="a6"/>
        <w:shd w:val="clear" w:color="auto" w:fill="auto"/>
        <w:tabs>
          <w:tab w:val="left" w:pos="322"/>
        </w:tabs>
        <w:spacing w:line="240" w:lineRule="auto"/>
        <w:ind w:firstLine="689"/>
        <w:jc w:val="both"/>
        <w:rPr>
          <w:sz w:val="24"/>
          <w:szCs w:val="24"/>
        </w:rPr>
      </w:pPr>
      <w:r w:rsidRPr="00B614D9">
        <w:rPr>
          <w:sz w:val="24"/>
          <w:szCs w:val="24"/>
        </w:rPr>
        <w:lastRenderedPageBreak/>
        <w:t>в)</w:t>
      </w:r>
      <w:r w:rsidR="0000513C">
        <w:rPr>
          <w:sz w:val="24"/>
          <w:szCs w:val="24"/>
        </w:rPr>
        <w:t xml:space="preserve"> </w:t>
      </w:r>
      <w:r w:rsidRPr="00B614D9">
        <w:rPr>
          <w:sz w:val="24"/>
          <w:szCs w:val="24"/>
        </w:rPr>
        <w:t>осуществлять капитальный ремонт жилого помещения.</w:t>
      </w:r>
    </w:p>
    <w:p w:rsidR="006703F1" w:rsidRPr="00B614D9" w:rsidRDefault="006703F1" w:rsidP="00B614D9">
      <w:pPr>
        <w:pStyle w:val="a6"/>
        <w:shd w:val="clear" w:color="auto" w:fill="auto"/>
        <w:spacing w:line="240" w:lineRule="auto"/>
        <w:ind w:right="20" w:firstLine="689"/>
        <w:jc w:val="both"/>
        <w:rPr>
          <w:sz w:val="24"/>
          <w:szCs w:val="24"/>
        </w:rPr>
      </w:pPr>
      <w:r w:rsidRPr="00B614D9">
        <w:rPr>
          <w:sz w:val="24"/>
          <w:szCs w:val="24"/>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6703F1" w:rsidRPr="00B614D9" w:rsidRDefault="006703F1" w:rsidP="00B614D9">
      <w:pPr>
        <w:pStyle w:val="a6"/>
        <w:shd w:val="clear" w:color="auto" w:fill="auto"/>
        <w:tabs>
          <w:tab w:val="left" w:pos="385"/>
        </w:tabs>
        <w:spacing w:line="240" w:lineRule="auto"/>
        <w:ind w:right="20" w:firstLine="689"/>
        <w:jc w:val="both"/>
        <w:rPr>
          <w:sz w:val="24"/>
          <w:szCs w:val="24"/>
        </w:rPr>
      </w:pPr>
      <w:r w:rsidRPr="00B614D9">
        <w:rPr>
          <w:sz w:val="24"/>
          <w:szCs w:val="24"/>
        </w:rPr>
        <w:t>г)</w:t>
      </w:r>
      <w:r w:rsidR="0000513C">
        <w:rPr>
          <w:sz w:val="24"/>
          <w:szCs w:val="24"/>
        </w:rPr>
        <w:t xml:space="preserve"> </w:t>
      </w:r>
      <w:r w:rsidRPr="00B614D9">
        <w:rPr>
          <w:sz w:val="24"/>
          <w:szCs w:val="24"/>
        </w:rPr>
        <w:t>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6703F1" w:rsidRPr="00B614D9" w:rsidRDefault="006703F1" w:rsidP="00B614D9">
      <w:pPr>
        <w:pStyle w:val="a6"/>
        <w:shd w:val="clear" w:color="auto" w:fill="auto"/>
        <w:tabs>
          <w:tab w:val="left" w:pos="538"/>
        </w:tabs>
        <w:spacing w:line="240" w:lineRule="auto"/>
        <w:ind w:right="20" w:firstLine="689"/>
        <w:jc w:val="both"/>
        <w:rPr>
          <w:sz w:val="24"/>
          <w:szCs w:val="24"/>
        </w:rPr>
      </w:pPr>
      <w:r w:rsidRPr="00B614D9">
        <w:rPr>
          <w:sz w:val="24"/>
          <w:szCs w:val="24"/>
        </w:rPr>
        <w:t>д)</w:t>
      </w:r>
      <w:r w:rsidR="0000513C">
        <w:rPr>
          <w:sz w:val="24"/>
          <w:szCs w:val="24"/>
        </w:rPr>
        <w:t xml:space="preserve"> </w:t>
      </w:r>
      <w:r w:rsidRPr="00B614D9">
        <w:rPr>
          <w:sz w:val="24"/>
          <w:szCs w:val="24"/>
        </w:rPr>
        <w:t>информировать Нанимателя о проведении капитального ремонта или реконструкции дома не позднее чем за 30 дней до начала работ;</w:t>
      </w:r>
    </w:p>
    <w:p w:rsidR="006703F1" w:rsidRPr="00B614D9" w:rsidRDefault="006703F1" w:rsidP="00B614D9">
      <w:pPr>
        <w:pStyle w:val="a6"/>
        <w:shd w:val="clear" w:color="auto" w:fill="auto"/>
        <w:tabs>
          <w:tab w:val="left" w:pos="313"/>
        </w:tabs>
        <w:spacing w:line="240" w:lineRule="auto"/>
        <w:ind w:right="20" w:firstLine="689"/>
        <w:jc w:val="both"/>
        <w:rPr>
          <w:sz w:val="24"/>
          <w:szCs w:val="24"/>
        </w:rPr>
      </w:pPr>
      <w:r w:rsidRPr="00B614D9">
        <w:rPr>
          <w:sz w:val="24"/>
          <w:szCs w:val="24"/>
        </w:rPr>
        <w:t>е)</w:t>
      </w:r>
      <w:r w:rsidR="0000513C">
        <w:rPr>
          <w:sz w:val="24"/>
          <w:szCs w:val="24"/>
        </w:rPr>
        <w:t xml:space="preserve"> </w:t>
      </w:r>
      <w:r w:rsidRPr="00B614D9">
        <w:rPr>
          <w:sz w:val="24"/>
          <w:szCs w:val="24"/>
        </w:rPr>
        <w:t>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6703F1" w:rsidRPr="00B614D9" w:rsidRDefault="006703F1" w:rsidP="00B614D9">
      <w:pPr>
        <w:pStyle w:val="a6"/>
        <w:shd w:val="clear" w:color="auto" w:fill="auto"/>
        <w:tabs>
          <w:tab w:val="left" w:pos="510"/>
        </w:tabs>
        <w:spacing w:line="240" w:lineRule="auto"/>
        <w:ind w:right="20" w:firstLine="689"/>
        <w:jc w:val="both"/>
        <w:rPr>
          <w:sz w:val="24"/>
          <w:szCs w:val="24"/>
        </w:rPr>
      </w:pPr>
      <w:r w:rsidRPr="00B614D9">
        <w:rPr>
          <w:sz w:val="24"/>
          <w:szCs w:val="24"/>
        </w:rPr>
        <w:t>ж)</w:t>
      </w:r>
      <w:r w:rsidR="0000513C">
        <w:rPr>
          <w:sz w:val="24"/>
          <w:szCs w:val="24"/>
        </w:rPr>
        <w:t xml:space="preserve"> </w:t>
      </w:r>
      <w:r w:rsidRPr="00B614D9">
        <w:rPr>
          <w:sz w:val="24"/>
          <w:szCs w:val="24"/>
        </w:rPr>
        <w:t>обеспечивать предоставление Нанимателю предусмотренных в настоящем договоре коммунальных услуг надлежащего качества;</w:t>
      </w:r>
    </w:p>
    <w:p w:rsidR="006703F1" w:rsidRPr="00B614D9" w:rsidRDefault="006703F1" w:rsidP="00B614D9">
      <w:pPr>
        <w:pStyle w:val="a6"/>
        <w:shd w:val="clear" w:color="auto" w:fill="auto"/>
        <w:tabs>
          <w:tab w:val="left" w:pos="294"/>
        </w:tabs>
        <w:spacing w:line="240" w:lineRule="auto"/>
        <w:ind w:firstLine="689"/>
        <w:jc w:val="both"/>
        <w:rPr>
          <w:sz w:val="24"/>
          <w:szCs w:val="24"/>
        </w:rPr>
      </w:pPr>
      <w:r w:rsidRPr="00B614D9">
        <w:rPr>
          <w:sz w:val="24"/>
          <w:szCs w:val="24"/>
        </w:rPr>
        <w:t>з)</w:t>
      </w:r>
      <w:r w:rsidR="0000513C">
        <w:rPr>
          <w:sz w:val="24"/>
          <w:szCs w:val="24"/>
        </w:rPr>
        <w:t xml:space="preserve"> </w:t>
      </w:r>
      <w:r w:rsidRPr="00B614D9">
        <w:rPr>
          <w:sz w:val="24"/>
          <w:szCs w:val="24"/>
        </w:rPr>
        <w:t>контролировать качество предоставляемых жилищно-коммунальных услуг;</w:t>
      </w:r>
    </w:p>
    <w:p w:rsidR="006703F1" w:rsidRPr="00B614D9" w:rsidRDefault="006703F1" w:rsidP="00B614D9">
      <w:pPr>
        <w:pStyle w:val="a6"/>
        <w:shd w:val="clear" w:color="auto" w:fill="auto"/>
        <w:tabs>
          <w:tab w:val="left" w:pos="366"/>
        </w:tabs>
        <w:spacing w:line="240" w:lineRule="auto"/>
        <w:ind w:right="20" w:firstLine="689"/>
        <w:jc w:val="both"/>
        <w:rPr>
          <w:sz w:val="24"/>
          <w:szCs w:val="24"/>
        </w:rPr>
      </w:pPr>
      <w:r w:rsidRPr="00B614D9">
        <w:rPr>
          <w:sz w:val="24"/>
          <w:szCs w:val="24"/>
        </w:rPr>
        <w:t>и)в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6703F1" w:rsidRPr="00B614D9" w:rsidRDefault="006703F1" w:rsidP="00B614D9">
      <w:pPr>
        <w:pStyle w:val="a6"/>
        <w:shd w:val="clear" w:color="auto" w:fill="auto"/>
        <w:spacing w:line="240" w:lineRule="auto"/>
        <w:ind w:right="20" w:firstLine="689"/>
        <w:jc w:val="both"/>
        <w:rPr>
          <w:sz w:val="24"/>
          <w:szCs w:val="24"/>
        </w:rPr>
      </w:pPr>
      <w:r w:rsidRPr="00B614D9">
        <w:rPr>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6703F1" w:rsidRPr="00B614D9" w:rsidRDefault="006703F1" w:rsidP="00B614D9">
      <w:pPr>
        <w:pStyle w:val="a6"/>
        <w:shd w:val="clear" w:color="auto" w:fill="auto"/>
        <w:spacing w:line="240" w:lineRule="auto"/>
        <w:ind w:right="20" w:firstLine="689"/>
        <w:jc w:val="both"/>
        <w:rPr>
          <w:sz w:val="24"/>
          <w:szCs w:val="24"/>
        </w:rPr>
      </w:pPr>
      <w:r w:rsidRPr="00B614D9">
        <w:rPr>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6703F1" w:rsidRPr="00B614D9" w:rsidRDefault="006703F1" w:rsidP="00B614D9">
      <w:pPr>
        <w:pStyle w:val="a6"/>
        <w:shd w:val="clear" w:color="auto" w:fill="auto"/>
        <w:spacing w:line="240" w:lineRule="auto"/>
        <w:ind w:right="20" w:firstLine="689"/>
        <w:jc w:val="both"/>
        <w:rPr>
          <w:sz w:val="24"/>
          <w:szCs w:val="24"/>
        </w:rPr>
      </w:pPr>
      <w:r w:rsidRPr="00B614D9">
        <w:rPr>
          <w:sz w:val="24"/>
          <w:szCs w:val="24"/>
        </w:rPr>
        <w:t>м) нести иные обязанности, предусмотренные законодательством Российской Федерации.</w:t>
      </w:r>
    </w:p>
    <w:p w:rsidR="006703F1" w:rsidRPr="00B614D9" w:rsidRDefault="006703F1" w:rsidP="00B614D9">
      <w:pPr>
        <w:pStyle w:val="a6"/>
        <w:numPr>
          <w:ilvl w:val="0"/>
          <w:numId w:val="19"/>
        </w:numPr>
        <w:shd w:val="clear" w:color="auto" w:fill="auto"/>
        <w:tabs>
          <w:tab w:val="left" w:pos="438"/>
        </w:tabs>
        <w:spacing w:line="240" w:lineRule="auto"/>
        <w:ind w:firstLine="689"/>
        <w:rPr>
          <w:sz w:val="24"/>
          <w:szCs w:val="24"/>
        </w:rPr>
      </w:pPr>
      <w:r w:rsidRPr="00B614D9">
        <w:rPr>
          <w:sz w:val="24"/>
          <w:szCs w:val="24"/>
        </w:rPr>
        <w:t>Права сторон</w:t>
      </w:r>
    </w:p>
    <w:p w:rsidR="006703F1" w:rsidRPr="00B614D9" w:rsidRDefault="006703F1" w:rsidP="00B614D9">
      <w:pPr>
        <w:pStyle w:val="a6"/>
        <w:numPr>
          <w:ilvl w:val="1"/>
          <w:numId w:val="19"/>
        </w:numPr>
        <w:shd w:val="clear" w:color="auto" w:fill="auto"/>
        <w:tabs>
          <w:tab w:val="left" w:pos="294"/>
        </w:tabs>
        <w:spacing w:line="240" w:lineRule="auto"/>
        <w:ind w:firstLine="689"/>
        <w:jc w:val="both"/>
        <w:rPr>
          <w:sz w:val="24"/>
          <w:szCs w:val="24"/>
        </w:rPr>
      </w:pPr>
      <w:r w:rsidRPr="00B614D9">
        <w:rPr>
          <w:sz w:val="24"/>
          <w:szCs w:val="24"/>
        </w:rPr>
        <w:t>Наниматель вправе:</w:t>
      </w:r>
    </w:p>
    <w:p w:rsidR="006703F1" w:rsidRPr="00B614D9" w:rsidRDefault="006703F1" w:rsidP="00B614D9">
      <w:pPr>
        <w:pStyle w:val="a6"/>
        <w:shd w:val="clear" w:color="auto" w:fill="auto"/>
        <w:tabs>
          <w:tab w:val="left" w:pos="303"/>
        </w:tabs>
        <w:spacing w:line="240" w:lineRule="auto"/>
        <w:ind w:firstLine="689"/>
        <w:jc w:val="both"/>
        <w:rPr>
          <w:sz w:val="24"/>
          <w:szCs w:val="24"/>
        </w:rPr>
      </w:pPr>
      <w:r w:rsidRPr="00B614D9">
        <w:rPr>
          <w:sz w:val="24"/>
          <w:szCs w:val="24"/>
        </w:rPr>
        <w:t>а)пользоваться общим имуществом многоквартирного дома;</w:t>
      </w:r>
    </w:p>
    <w:p w:rsidR="006703F1" w:rsidRPr="00B614D9" w:rsidRDefault="006703F1" w:rsidP="00B614D9">
      <w:pPr>
        <w:pStyle w:val="a6"/>
        <w:shd w:val="clear" w:color="auto" w:fill="auto"/>
        <w:tabs>
          <w:tab w:val="left" w:pos="370"/>
        </w:tabs>
        <w:spacing w:line="240" w:lineRule="auto"/>
        <w:ind w:right="20" w:firstLine="689"/>
        <w:jc w:val="both"/>
        <w:rPr>
          <w:sz w:val="24"/>
          <w:szCs w:val="24"/>
        </w:rPr>
      </w:pPr>
      <w:r w:rsidRPr="00B614D9">
        <w:rPr>
          <w:sz w:val="24"/>
          <w:szCs w:val="24"/>
        </w:rPr>
        <w:t>б)вселить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6703F1" w:rsidRPr="00B614D9" w:rsidRDefault="006703F1" w:rsidP="00B614D9">
      <w:pPr>
        <w:pStyle w:val="a6"/>
        <w:shd w:val="clear" w:color="auto" w:fill="auto"/>
        <w:tabs>
          <w:tab w:val="left" w:pos="356"/>
        </w:tabs>
        <w:spacing w:line="240" w:lineRule="auto"/>
        <w:ind w:right="20" w:firstLine="689"/>
        <w:jc w:val="both"/>
        <w:rPr>
          <w:sz w:val="24"/>
          <w:szCs w:val="24"/>
        </w:rPr>
      </w:pPr>
      <w:r w:rsidRPr="00B614D9">
        <w:rPr>
          <w:sz w:val="24"/>
          <w:szCs w:val="24"/>
        </w:rPr>
        <w:t>в)сохранить права на жилое помещение при временном отсутствии его и членов его семьи;</w:t>
      </w:r>
    </w:p>
    <w:p w:rsidR="006703F1" w:rsidRPr="00B614D9" w:rsidRDefault="006703F1" w:rsidP="00B614D9">
      <w:pPr>
        <w:pStyle w:val="a6"/>
        <w:shd w:val="clear" w:color="auto" w:fill="auto"/>
        <w:tabs>
          <w:tab w:val="left" w:pos="361"/>
        </w:tabs>
        <w:spacing w:line="240" w:lineRule="auto"/>
        <w:ind w:right="20" w:firstLine="689"/>
        <w:jc w:val="both"/>
        <w:rPr>
          <w:sz w:val="24"/>
          <w:szCs w:val="24"/>
        </w:rPr>
      </w:pPr>
      <w:r w:rsidRPr="00B614D9">
        <w:rPr>
          <w:sz w:val="24"/>
          <w:szCs w:val="24"/>
        </w:rPr>
        <w:t>г)требовать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6703F1" w:rsidRPr="00B614D9" w:rsidRDefault="006703F1" w:rsidP="00B614D9">
      <w:pPr>
        <w:pStyle w:val="a6"/>
        <w:shd w:val="clear" w:color="auto" w:fill="auto"/>
        <w:tabs>
          <w:tab w:val="left" w:pos="409"/>
        </w:tabs>
        <w:spacing w:line="240" w:lineRule="auto"/>
        <w:ind w:right="20" w:firstLine="689"/>
        <w:jc w:val="both"/>
        <w:rPr>
          <w:sz w:val="24"/>
          <w:szCs w:val="24"/>
        </w:rPr>
      </w:pPr>
      <w:r w:rsidRPr="00B614D9">
        <w:rPr>
          <w:sz w:val="24"/>
          <w:szCs w:val="24"/>
        </w:rPr>
        <w:t>д)требовать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6703F1" w:rsidRPr="00B614D9" w:rsidRDefault="006703F1" w:rsidP="00B614D9">
      <w:pPr>
        <w:pStyle w:val="a6"/>
        <w:shd w:val="clear" w:color="auto" w:fill="auto"/>
        <w:tabs>
          <w:tab w:val="left" w:pos="438"/>
        </w:tabs>
        <w:spacing w:line="240" w:lineRule="auto"/>
        <w:ind w:right="20" w:firstLine="689"/>
        <w:jc w:val="both"/>
        <w:rPr>
          <w:sz w:val="24"/>
          <w:szCs w:val="24"/>
        </w:rPr>
      </w:pPr>
      <w:r w:rsidRPr="00B614D9">
        <w:rPr>
          <w:sz w:val="24"/>
          <w:szCs w:val="24"/>
        </w:rPr>
        <w:lastRenderedPageBreak/>
        <w:t>е)расторгнуть в любое время настоящий договор с письменного согласия проживающих совместно с Нанимателем членов семьи;</w:t>
      </w:r>
    </w:p>
    <w:p w:rsidR="006703F1" w:rsidRPr="00B614D9" w:rsidRDefault="006703F1" w:rsidP="00B614D9">
      <w:pPr>
        <w:pStyle w:val="a6"/>
        <w:shd w:val="clear" w:color="auto" w:fill="auto"/>
        <w:tabs>
          <w:tab w:val="left" w:pos="649"/>
        </w:tabs>
        <w:spacing w:line="240" w:lineRule="auto"/>
        <w:ind w:right="20" w:firstLine="689"/>
        <w:jc w:val="both"/>
        <w:rPr>
          <w:sz w:val="24"/>
          <w:szCs w:val="24"/>
        </w:rPr>
      </w:pPr>
      <w:r w:rsidRPr="00B614D9">
        <w:rPr>
          <w:sz w:val="24"/>
          <w:szCs w:val="24"/>
        </w:rPr>
        <w:t>ж)осуществлять другие права по пользованию жилым помещением, предусмотренные Жилищным кодексом Российской Федерации и федеральными законами.</w:t>
      </w:r>
    </w:p>
    <w:p w:rsidR="006703F1" w:rsidRPr="00B614D9" w:rsidRDefault="006703F1" w:rsidP="00B614D9">
      <w:pPr>
        <w:pStyle w:val="a6"/>
        <w:numPr>
          <w:ilvl w:val="1"/>
          <w:numId w:val="19"/>
        </w:numPr>
        <w:shd w:val="clear" w:color="auto" w:fill="auto"/>
        <w:tabs>
          <w:tab w:val="left" w:pos="375"/>
        </w:tabs>
        <w:spacing w:line="240" w:lineRule="auto"/>
        <w:ind w:right="20" w:firstLine="689"/>
        <w:jc w:val="both"/>
        <w:rPr>
          <w:sz w:val="24"/>
          <w:szCs w:val="24"/>
        </w:rPr>
      </w:pPr>
      <w:r w:rsidRPr="00B614D9">
        <w:rPr>
          <w:sz w:val="24"/>
          <w:szCs w:val="24"/>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6703F1" w:rsidRPr="00B614D9" w:rsidRDefault="006703F1" w:rsidP="00B614D9">
      <w:pPr>
        <w:pStyle w:val="a6"/>
        <w:numPr>
          <w:ilvl w:val="1"/>
          <w:numId w:val="19"/>
        </w:numPr>
        <w:shd w:val="clear" w:color="auto" w:fill="auto"/>
        <w:tabs>
          <w:tab w:val="left" w:pos="289"/>
        </w:tabs>
        <w:spacing w:line="240" w:lineRule="auto"/>
        <w:ind w:firstLine="689"/>
        <w:jc w:val="both"/>
        <w:rPr>
          <w:sz w:val="24"/>
          <w:szCs w:val="24"/>
        </w:rPr>
      </w:pPr>
      <w:r w:rsidRPr="00B614D9">
        <w:rPr>
          <w:sz w:val="24"/>
          <w:szCs w:val="24"/>
        </w:rPr>
        <w:t>Наймодатель вправе:</w:t>
      </w:r>
    </w:p>
    <w:p w:rsidR="006703F1" w:rsidRPr="00B614D9" w:rsidRDefault="006703F1" w:rsidP="00B614D9">
      <w:pPr>
        <w:pStyle w:val="a6"/>
        <w:shd w:val="clear" w:color="auto" w:fill="auto"/>
        <w:spacing w:line="240" w:lineRule="auto"/>
        <w:ind w:right="20" w:firstLine="689"/>
        <w:jc w:val="both"/>
        <w:rPr>
          <w:sz w:val="24"/>
          <w:szCs w:val="24"/>
        </w:rPr>
      </w:pPr>
      <w:r w:rsidRPr="00B614D9">
        <w:rPr>
          <w:sz w:val="24"/>
          <w:szCs w:val="24"/>
        </w:rPr>
        <w:t>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6703F1" w:rsidRPr="00B614D9" w:rsidRDefault="006703F1" w:rsidP="00B614D9">
      <w:pPr>
        <w:pStyle w:val="a6"/>
        <w:shd w:val="clear" w:color="auto" w:fill="auto"/>
        <w:spacing w:line="240" w:lineRule="auto"/>
        <w:ind w:right="20" w:firstLine="689"/>
        <w:jc w:val="both"/>
        <w:rPr>
          <w:sz w:val="24"/>
          <w:szCs w:val="24"/>
        </w:rPr>
      </w:pPr>
      <w:r w:rsidRPr="00B614D9">
        <w:rPr>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6703F1" w:rsidRPr="00B614D9" w:rsidRDefault="006703F1" w:rsidP="00B614D9">
      <w:pPr>
        <w:pStyle w:val="a6"/>
        <w:numPr>
          <w:ilvl w:val="0"/>
          <w:numId w:val="19"/>
        </w:numPr>
        <w:shd w:val="clear" w:color="auto" w:fill="auto"/>
        <w:tabs>
          <w:tab w:val="left" w:pos="452"/>
        </w:tabs>
        <w:spacing w:line="240" w:lineRule="auto"/>
        <w:ind w:firstLine="689"/>
        <w:jc w:val="both"/>
        <w:rPr>
          <w:sz w:val="24"/>
          <w:szCs w:val="24"/>
        </w:rPr>
      </w:pPr>
      <w:r w:rsidRPr="00B614D9">
        <w:rPr>
          <w:sz w:val="24"/>
          <w:szCs w:val="24"/>
        </w:rPr>
        <w:t>Порядок изменения, расторжения и прекращения договора</w:t>
      </w:r>
    </w:p>
    <w:p w:rsidR="006703F1" w:rsidRPr="00B614D9" w:rsidRDefault="006703F1" w:rsidP="00B614D9">
      <w:pPr>
        <w:pStyle w:val="a6"/>
        <w:numPr>
          <w:ilvl w:val="0"/>
          <w:numId w:val="20"/>
        </w:numPr>
        <w:shd w:val="clear" w:color="auto" w:fill="auto"/>
        <w:tabs>
          <w:tab w:val="left" w:pos="313"/>
        </w:tabs>
        <w:spacing w:line="240" w:lineRule="auto"/>
        <w:ind w:right="20" w:firstLine="689"/>
        <w:jc w:val="both"/>
        <w:rPr>
          <w:sz w:val="24"/>
          <w:szCs w:val="24"/>
        </w:rPr>
      </w:pPr>
      <w:r w:rsidRPr="00B614D9">
        <w:rPr>
          <w:sz w:val="24"/>
          <w:szCs w:val="24"/>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6703F1" w:rsidRPr="00B614D9" w:rsidRDefault="006703F1" w:rsidP="00B614D9">
      <w:pPr>
        <w:pStyle w:val="a6"/>
        <w:numPr>
          <w:ilvl w:val="0"/>
          <w:numId w:val="20"/>
        </w:numPr>
        <w:shd w:val="clear" w:color="auto" w:fill="auto"/>
        <w:tabs>
          <w:tab w:val="left" w:pos="538"/>
        </w:tabs>
        <w:spacing w:line="240" w:lineRule="auto"/>
        <w:ind w:right="20" w:firstLine="689"/>
        <w:jc w:val="both"/>
        <w:rPr>
          <w:sz w:val="24"/>
          <w:szCs w:val="24"/>
        </w:rPr>
      </w:pPr>
      <w:r w:rsidRPr="00B614D9">
        <w:rPr>
          <w:sz w:val="24"/>
          <w:szCs w:val="24"/>
        </w:rPr>
        <w:t>При выезде Нанимателя и членов его семьи в другое место жительства настоящий договор считается расторгнутым со дня выезда.</w:t>
      </w:r>
    </w:p>
    <w:p w:rsidR="006703F1" w:rsidRPr="00B614D9" w:rsidRDefault="006703F1" w:rsidP="00B614D9">
      <w:pPr>
        <w:pStyle w:val="a6"/>
        <w:numPr>
          <w:ilvl w:val="0"/>
          <w:numId w:val="20"/>
        </w:numPr>
        <w:shd w:val="clear" w:color="auto" w:fill="auto"/>
        <w:tabs>
          <w:tab w:val="left" w:pos="510"/>
        </w:tabs>
        <w:spacing w:line="240" w:lineRule="auto"/>
        <w:ind w:right="20" w:firstLine="689"/>
        <w:jc w:val="both"/>
        <w:rPr>
          <w:sz w:val="24"/>
          <w:szCs w:val="24"/>
        </w:rPr>
      </w:pPr>
      <w:r w:rsidRPr="00B614D9">
        <w:rPr>
          <w:sz w:val="24"/>
          <w:szCs w:val="24"/>
        </w:rPr>
        <w:t>По требованию Наймодателя настоящий договор может быть расторгнут в судебном порядке в следующих случаях:</w:t>
      </w:r>
    </w:p>
    <w:p w:rsidR="006703F1" w:rsidRPr="00B614D9" w:rsidRDefault="006703F1" w:rsidP="00B614D9">
      <w:pPr>
        <w:pStyle w:val="a6"/>
        <w:shd w:val="clear" w:color="auto" w:fill="auto"/>
        <w:tabs>
          <w:tab w:val="left" w:pos="303"/>
        </w:tabs>
        <w:spacing w:line="240" w:lineRule="auto"/>
        <w:ind w:firstLine="689"/>
        <w:jc w:val="both"/>
        <w:rPr>
          <w:sz w:val="24"/>
          <w:szCs w:val="24"/>
        </w:rPr>
      </w:pPr>
      <w:r w:rsidRPr="00B614D9">
        <w:rPr>
          <w:sz w:val="24"/>
          <w:szCs w:val="24"/>
        </w:rPr>
        <w:t>а)</w:t>
      </w:r>
      <w:r w:rsidR="0000513C">
        <w:rPr>
          <w:sz w:val="24"/>
          <w:szCs w:val="24"/>
        </w:rPr>
        <w:t xml:space="preserve"> </w:t>
      </w:r>
      <w:r w:rsidRPr="00B614D9">
        <w:rPr>
          <w:sz w:val="24"/>
          <w:szCs w:val="24"/>
        </w:rPr>
        <w:t>использование Нанимателем жилого помещения не по назначению;</w:t>
      </w:r>
    </w:p>
    <w:p w:rsidR="006703F1" w:rsidRPr="00B614D9" w:rsidRDefault="006703F1" w:rsidP="00B614D9">
      <w:pPr>
        <w:pStyle w:val="a6"/>
        <w:shd w:val="clear" w:color="auto" w:fill="auto"/>
        <w:tabs>
          <w:tab w:val="left" w:pos="385"/>
        </w:tabs>
        <w:spacing w:line="240" w:lineRule="auto"/>
        <w:ind w:right="20" w:firstLine="689"/>
        <w:jc w:val="both"/>
        <w:rPr>
          <w:sz w:val="24"/>
          <w:szCs w:val="24"/>
        </w:rPr>
      </w:pPr>
      <w:r w:rsidRPr="00B614D9">
        <w:rPr>
          <w:sz w:val="24"/>
          <w:szCs w:val="24"/>
        </w:rPr>
        <w:t>б)</w:t>
      </w:r>
      <w:r w:rsidR="0000513C">
        <w:rPr>
          <w:sz w:val="24"/>
          <w:szCs w:val="24"/>
        </w:rPr>
        <w:t xml:space="preserve"> </w:t>
      </w:r>
      <w:r w:rsidRPr="00B614D9">
        <w:rPr>
          <w:sz w:val="24"/>
          <w:szCs w:val="24"/>
        </w:rPr>
        <w:t>разрушение или повреждение жилого помещения Нанимателем или другими гражданами, за действия которых он отвечает;</w:t>
      </w:r>
    </w:p>
    <w:p w:rsidR="006703F1" w:rsidRPr="00B614D9" w:rsidRDefault="006703F1" w:rsidP="00B614D9">
      <w:pPr>
        <w:pStyle w:val="a6"/>
        <w:shd w:val="clear" w:color="auto" w:fill="auto"/>
        <w:tabs>
          <w:tab w:val="left" w:pos="337"/>
        </w:tabs>
        <w:spacing w:line="240" w:lineRule="auto"/>
        <w:ind w:right="20" w:firstLine="689"/>
        <w:jc w:val="both"/>
        <w:rPr>
          <w:sz w:val="24"/>
          <w:szCs w:val="24"/>
        </w:rPr>
      </w:pPr>
      <w:r w:rsidRPr="00B614D9">
        <w:rPr>
          <w:sz w:val="24"/>
          <w:szCs w:val="24"/>
        </w:rPr>
        <w:t>в)</w:t>
      </w:r>
      <w:r w:rsidR="0000513C">
        <w:rPr>
          <w:sz w:val="24"/>
          <w:szCs w:val="24"/>
        </w:rPr>
        <w:t xml:space="preserve"> </w:t>
      </w:r>
      <w:r w:rsidRPr="00B614D9">
        <w:rPr>
          <w:sz w:val="24"/>
          <w:szCs w:val="24"/>
        </w:rPr>
        <w:t>систематическое нарушение прав и законных интересов соседей, которое делает невозможным совместное проживание в одном жилом помещении;</w:t>
      </w:r>
    </w:p>
    <w:p w:rsidR="006703F1" w:rsidRPr="00B614D9" w:rsidRDefault="006703F1" w:rsidP="00B614D9">
      <w:pPr>
        <w:pStyle w:val="a6"/>
        <w:shd w:val="clear" w:color="auto" w:fill="auto"/>
        <w:tabs>
          <w:tab w:val="left" w:pos="375"/>
        </w:tabs>
        <w:spacing w:line="240" w:lineRule="auto"/>
        <w:ind w:right="20" w:firstLine="689"/>
        <w:jc w:val="both"/>
        <w:rPr>
          <w:sz w:val="24"/>
          <w:szCs w:val="24"/>
        </w:rPr>
      </w:pPr>
      <w:r w:rsidRPr="00B614D9">
        <w:rPr>
          <w:sz w:val="24"/>
          <w:szCs w:val="24"/>
        </w:rPr>
        <w:t>г)</w:t>
      </w:r>
      <w:r w:rsidR="0000513C">
        <w:rPr>
          <w:sz w:val="24"/>
          <w:szCs w:val="24"/>
        </w:rPr>
        <w:t xml:space="preserve"> </w:t>
      </w:r>
      <w:r w:rsidRPr="00B614D9">
        <w:rPr>
          <w:sz w:val="24"/>
          <w:szCs w:val="24"/>
        </w:rPr>
        <w:t>невнесение Нанимателем платы за жилое помещение и (или) коммунальные услуги в течение более 6 месяцев.</w:t>
      </w:r>
    </w:p>
    <w:p w:rsidR="006703F1" w:rsidRPr="00B614D9" w:rsidRDefault="006703F1" w:rsidP="00B614D9">
      <w:pPr>
        <w:pStyle w:val="a6"/>
        <w:numPr>
          <w:ilvl w:val="0"/>
          <w:numId w:val="20"/>
        </w:numPr>
        <w:shd w:val="clear" w:color="auto" w:fill="auto"/>
        <w:tabs>
          <w:tab w:val="left" w:pos="538"/>
        </w:tabs>
        <w:spacing w:line="240" w:lineRule="auto"/>
        <w:ind w:right="20" w:firstLine="689"/>
        <w:jc w:val="both"/>
        <w:rPr>
          <w:sz w:val="24"/>
          <w:szCs w:val="24"/>
        </w:rPr>
      </w:pPr>
      <w:r w:rsidRPr="00B614D9">
        <w:rPr>
          <w:sz w:val="24"/>
          <w:szCs w:val="24"/>
        </w:rPr>
        <w:t>Настоящий договор может быть расторгнут в судебном порядке в иных случаях, предусмотренных Жилищным кодексом Российской Федерации.</w:t>
      </w:r>
    </w:p>
    <w:p w:rsidR="006703F1" w:rsidRPr="00B614D9" w:rsidRDefault="006703F1" w:rsidP="00B614D9">
      <w:pPr>
        <w:pStyle w:val="a6"/>
        <w:shd w:val="clear" w:color="auto" w:fill="auto"/>
        <w:spacing w:line="240" w:lineRule="auto"/>
        <w:ind w:firstLine="689"/>
        <w:jc w:val="both"/>
        <w:rPr>
          <w:sz w:val="24"/>
          <w:szCs w:val="24"/>
        </w:rPr>
      </w:pPr>
      <w:r w:rsidRPr="00B614D9">
        <w:rPr>
          <w:sz w:val="24"/>
          <w:szCs w:val="24"/>
        </w:rPr>
        <w:t>V. Прочие условия</w:t>
      </w:r>
    </w:p>
    <w:p w:rsidR="006703F1" w:rsidRPr="00B614D9" w:rsidRDefault="0000513C" w:rsidP="00B614D9">
      <w:pPr>
        <w:pStyle w:val="a6"/>
        <w:numPr>
          <w:ilvl w:val="0"/>
          <w:numId w:val="20"/>
        </w:numPr>
        <w:shd w:val="clear" w:color="auto" w:fill="auto"/>
        <w:tabs>
          <w:tab w:val="left" w:pos="476"/>
        </w:tabs>
        <w:spacing w:line="240" w:lineRule="auto"/>
        <w:ind w:right="20" w:firstLine="689"/>
        <w:jc w:val="both"/>
        <w:rPr>
          <w:sz w:val="24"/>
          <w:szCs w:val="24"/>
        </w:rPr>
      </w:pPr>
      <w:r>
        <w:rPr>
          <w:sz w:val="24"/>
          <w:szCs w:val="24"/>
        </w:rPr>
        <w:t>С</w:t>
      </w:r>
      <w:r w:rsidR="006703F1" w:rsidRPr="00B614D9">
        <w:rPr>
          <w:sz w:val="24"/>
          <w:szCs w:val="24"/>
        </w:rPr>
        <w:t>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6703F1" w:rsidRPr="00B614D9" w:rsidRDefault="006703F1" w:rsidP="00B614D9">
      <w:pPr>
        <w:pStyle w:val="a6"/>
        <w:numPr>
          <w:ilvl w:val="0"/>
          <w:numId w:val="20"/>
        </w:numPr>
        <w:shd w:val="clear" w:color="auto" w:fill="auto"/>
        <w:tabs>
          <w:tab w:val="left" w:pos="481"/>
        </w:tabs>
        <w:spacing w:line="240" w:lineRule="auto"/>
        <w:ind w:right="20" w:firstLine="689"/>
        <w:jc w:val="both"/>
        <w:rPr>
          <w:sz w:val="24"/>
          <w:szCs w:val="24"/>
        </w:rPr>
      </w:pPr>
      <w:r w:rsidRPr="00B614D9">
        <w:rPr>
          <w:sz w:val="24"/>
          <w:szCs w:val="24"/>
        </w:rPr>
        <w:t>Настоящий договор составлен в 2 экземплярах, один из которых находится у Наймодателя, другой - у Нанимателя.</w:t>
      </w:r>
    </w:p>
    <w:p w:rsidR="00B614D9" w:rsidRDefault="00B614D9" w:rsidP="00B614D9">
      <w:pPr>
        <w:pStyle w:val="a6"/>
        <w:shd w:val="clear" w:color="auto" w:fill="auto"/>
        <w:tabs>
          <w:tab w:val="left" w:pos="7191"/>
        </w:tabs>
        <w:spacing w:line="240" w:lineRule="auto"/>
        <w:ind w:left="20" w:firstLine="0"/>
        <w:jc w:val="both"/>
        <w:rPr>
          <w:sz w:val="24"/>
          <w:szCs w:val="24"/>
        </w:rPr>
      </w:pPr>
    </w:p>
    <w:p w:rsidR="006703F1" w:rsidRPr="00B614D9" w:rsidRDefault="006703F1" w:rsidP="00B614D9">
      <w:pPr>
        <w:pStyle w:val="a6"/>
        <w:shd w:val="clear" w:color="auto" w:fill="auto"/>
        <w:tabs>
          <w:tab w:val="left" w:pos="7191"/>
        </w:tabs>
        <w:spacing w:line="240" w:lineRule="auto"/>
        <w:ind w:left="20" w:firstLine="0"/>
        <w:jc w:val="both"/>
        <w:rPr>
          <w:sz w:val="24"/>
          <w:szCs w:val="24"/>
        </w:rPr>
      </w:pPr>
      <w:r w:rsidRPr="00B614D9">
        <w:rPr>
          <w:sz w:val="24"/>
          <w:szCs w:val="24"/>
        </w:rPr>
        <w:t>Наймодатель</w:t>
      </w:r>
      <w:r w:rsidRPr="00B614D9">
        <w:rPr>
          <w:sz w:val="24"/>
          <w:szCs w:val="24"/>
        </w:rPr>
        <w:tab/>
        <w:t>Наниматель</w:t>
      </w:r>
    </w:p>
    <w:p w:rsidR="006703F1" w:rsidRPr="00B614D9" w:rsidRDefault="006703F1" w:rsidP="00B614D9">
      <w:pPr>
        <w:pStyle w:val="a6"/>
        <w:shd w:val="clear" w:color="auto" w:fill="auto"/>
        <w:tabs>
          <w:tab w:val="left" w:pos="7340"/>
        </w:tabs>
        <w:spacing w:line="240" w:lineRule="auto"/>
        <w:ind w:left="20" w:firstLine="0"/>
        <w:jc w:val="both"/>
        <w:rPr>
          <w:sz w:val="24"/>
          <w:szCs w:val="24"/>
        </w:rPr>
      </w:pPr>
      <w:r w:rsidRPr="00B614D9">
        <w:rPr>
          <w:sz w:val="24"/>
          <w:szCs w:val="24"/>
        </w:rPr>
        <w:t>М.П.</w:t>
      </w:r>
      <w:r w:rsidRPr="00B614D9">
        <w:rPr>
          <w:sz w:val="24"/>
          <w:szCs w:val="24"/>
        </w:rPr>
        <w:tab/>
        <w:t>(подпись)</w:t>
      </w:r>
    </w:p>
    <w:p w:rsidR="006703F1" w:rsidRPr="00B614D9" w:rsidRDefault="00B614D9" w:rsidP="00B614D9">
      <w:pPr>
        <w:pStyle w:val="a6"/>
        <w:shd w:val="clear" w:color="auto" w:fill="auto"/>
        <w:spacing w:line="240" w:lineRule="auto"/>
        <w:ind w:firstLine="0"/>
        <w:jc w:val="right"/>
        <w:rPr>
          <w:sz w:val="24"/>
          <w:szCs w:val="24"/>
        </w:rPr>
        <w:sectPr w:rsidR="006703F1" w:rsidRPr="00B614D9" w:rsidSect="00B614D9">
          <w:type w:val="continuous"/>
          <w:pgSz w:w="11905" w:h="16837"/>
          <w:pgMar w:top="1190" w:right="848" w:bottom="426" w:left="1701" w:header="0" w:footer="3" w:gutter="0"/>
          <w:cols w:space="720"/>
          <w:noEndnote/>
          <w:docGrid w:linePitch="360"/>
        </w:sectPr>
      </w:pPr>
      <w:r>
        <w:rPr>
          <w:sz w:val="24"/>
          <w:szCs w:val="24"/>
        </w:rPr>
        <w:t xml:space="preserve">        </w:t>
      </w:r>
      <w:r w:rsidR="006703F1" w:rsidRPr="00B614D9">
        <w:rPr>
          <w:sz w:val="24"/>
          <w:szCs w:val="24"/>
        </w:rPr>
        <w:t>Сведения об электронной подписи</w:t>
      </w:r>
    </w:p>
    <w:p w:rsidR="006703F1" w:rsidRPr="00B614D9" w:rsidRDefault="006703F1" w:rsidP="00B614D9">
      <w:pPr>
        <w:pStyle w:val="a6"/>
        <w:shd w:val="clear" w:color="auto" w:fill="auto"/>
        <w:spacing w:line="240" w:lineRule="auto"/>
        <w:ind w:left="8700" w:firstLine="0"/>
        <w:rPr>
          <w:sz w:val="24"/>
          <w:szCs w:val="24"/>
        </w:rPr>
      </w:pPr>
    </w:p>
    <w:p w:rsidR="001519B6" w:rsidRPr="00B614D9" w:rsidRDefault="001519B6" w:rsidP="00B614D9">
      <w:pPr>
        <w:rPr>
          <w:rFonts w:ascii="Times New Roman" w:hAnsi="Times New Roman" w:cs="Times New Roman"/>
          <w:color w:val="auto"/>
        </w:rPr>
      </w:pPr>
      <w:r w:rsidRPr="00B614D9">
        <w:rPr>
          <w:rFonts w:ascii="Times New Roman" w:hAnsi="Times New Roman" w:cs="Times New Roman"/>
          <w:color w:val="auto"/>
        </w:rPr>
        <w:br w:type="page"/>
      </w:r>
    </w:p>
    <w:p w:rsidR="00B614D9" w:rsidRDefault="003531F6" w:rsidP="003531F6">
      <w:pPr>
        <w:suppressAutoHyphens/>
        <w:ind w:right="-149"/>
        <w:jc w:val="center"/>
        <w:rPr>
          <w:rFonts w:ascii="Times New Roman" w:hAnsi="Times New Roman" w:cs="Times New Roman"/>
        </w:rPr>
      </w:pPr>
      <w:bookmarkStart w:id="33" w:name="bookmark45"/>
      <w:r>
        <w:rPr>
          <w:rFonts w:ascii="Times New Roman" w:hAnsi="Times New Roman" w:cs="Times New Roman"/>
        </w:rPr>
        <w:t xml:space="preserve">                                    </w:t>
      </w:r>
      <w:r w:rsidR="00DA5C35" w:rsidRPr="00B614D9">
        <w:rPr>
          <w:rFonts w:ascii="Times New Roman" w:hAnsi="Times New Roman" w:cs="Times New Roman"/>
        </w:rPr>
        <w:t xml:space="preserve">Приложение №3 </w:t>
      </w:r>
    </w:p>
    <w:p w:rsidR="003531F6" w:rsidRPr="00B614D9" w:rsidRDefault="003531F6" w:rsidP="003531F6">
      <w:pPr>
        <w:suppressAutoHyphens/>
        <w:ind w:right="-149"/>
        <w:rPr>
          <w:rFonts w:ascii="Times New Roman" w:hAnsi="Times New Roman" w:cs="Times New Roman"/>
        </w:rPr>
      </w:pPr>
      <w:r>
        <w:rPr>
          <w:rFonts w:ascii="Times New Roman" w:hAnsi="Times New Roman" w:cs="Times New Roman"/>
        </w:rPr>
        <w:t xml:space="preserve">                                                                                      </w:t>
      </w:r>
      <w:r w:rsidRPr="00B614D9">
        <w:rPr>
          <w:rFonts w:ascii="Times New Roman" w:hAnsi="Times New Roman" w:cs="Times New Roman"/>
        </w:rPr>
        <w:t xml:space="preserve">к административному   регламенту </w:t>
      </w:r>
      <w:r>
        <w:rPr>
          <w:rFonts w:ascii="Times New Roman" w:hAnsi="Times New Roman" w:cs="Times New Roman"/>
        </w:rPr>
        <w:t xml:space="preserve">                                                                    </w:t>
      </w:r>
    </w:p>
    <w:p w:rsidR="003531F6" w:rsidRPr="001D3AEB" w:rsidRDefault="003531F6" w:rsidP="003531F6">
      <w:pPr>
        <w:pStyle w:val="34"/>
        <w:keepNext/>
        <w:keepLines/>
        <w:shd w:val="clear" w:color="auto" w:fill="auto"/>
        <w:spacing w:line="240" w:lineRule="auto"/>
        <w:ind w:firstLine="0"/>
        <w:rPr>
          <w:b w:val="0"/>
          <w:sz w:val="24"/>
          <w:szCs w:val="24"/>
        </w:rPr>
      </w:pPr>
      <w:r w:rsidRPr="001D3AEB">
        <w:rPr>
          <w:b w:val="0"/>
          <w:sz w:val="24"/>
          <w:szCs w:val="24"/>
        </w:rPr>
        <w:t xml:space="preserve">                                                                             «Предоставление малоимущим гражданам</w:t>
      </w:r>
    </w:p>
    <w:p w:rsidR="003531F6" w:rsidRPr="001D3AEB" w:rsidRDefault="003531F6" w:rsidP="003531F6">
      <w:pPr>
        <w:pStyle w:val="34"/>
        <w:keepNext/>
        <w:keepLines/>
        <w:shd w:val="clear" w:color="auto" w:fill="auto"/>
        <w:spacing w:line="240" w:lineRule="auto"/>
        <w:ind w:firstLine="0"/>
        <w:rPr>
          <w:b w:val="0"/>
          <w:sz w:val="24"/>
          <w:szCs w:val="24"/>
        </w:rPr>
      </w:pPr>
      <w:r w:rsidRPr="001D3AEB">
        <w:rPr>
          <w:b w:val="0"/>
          <w:sz w:val="24"/>
          <w:szCs w:val="24"/>
        </w:rPr>
        <w:t xml:space="preserve">                                                                          по договорам социального найма жилых</w:t>
      </w:r>
    </w:p>
    <w:p w:rsidR="003531F6" w:rsidRPr="001D3AEB" w:rsidRDefault="003531F6" w:rsidP="003531F6">
      <w:pPr>
        <w:pStyle w:val="34"/>
        <w:keepNext/>
        <w:keepLines/>
        <w:shd w:val="clear" w:color="auto" w:fill="auto"/>
        <w:spacing w:line="240" w:lineRule="auto"/>
        <w:ind w:firstLine="0"/>
        <w:rPr>
          <w:b w:val="0"/>
          <w:sz w:val="24"/>
          <w:szCs w:val="24"/>
        </w:rPr>
      </w:pPr>
      <w:r w:rsidRPr="001D3AEB">
        <w:rPr>
          <w:b w:val="0"/>
          <w:sz w:val="24"/>
          <w:szCs w:val="24"/>
        </w:rPr>
        <w:t xml:space="preserve">                                                                           помещений  муниципального жилищного </w:t>
      </w:r>
    </w:p>
    <w:p w:rsidR="003531F6" w:rsidRPr="001D3AEB" w:rsidRDefault="003531F6" w:rsidP="003531F6">
      <w:pPr>
        <w:pStyle w:val="34"/>
        <w:keepNext/>
        <w:keepLines/>
        <w:shd w:val="clear" w:color="auto" w:fill="auto"/>
        <w:spacing w:line="240" w:lineRule="auto"/>
        <w:ind w:firstLine="0"/>
        <w:rPr>
          <w:b w:val="0"/>
          <w:sz w:val="24"/>
          <w:szCs w:val="24"/>
        </w:rPr>
      </w:pPr>
      <w:r w:rsidRPr="001D3AEB">
        <w:rPr>
          <w:b w:val="0"/>
          <w:sz w:val="24"/>
          <w:szCs w:val="24"/>
        </w:rPr>
        <w:t xml:space="preserve">                                                     </w:t>
      </w:r>
      <w:r>
        <w:rPr>
          <w:b w:val="0"/>
          <w:sz w:val="24"/>
          <w:szCs w:val="24"/>
        </w:rPr>
        <w:t xml:space="preserve">  </w:t>
      </w:r>
      <w:r w:rsidRPr="001D3AEB">
        <w:rPr>
          <w:b w:val="0"/>
          <w:sz w:val="24"/>
          <w:szCs w:val="24"/>
        </w:rPr>
        <w:t>фонда» от   июня 2025года №</w:t>
      </w:r>
    </w:p>
    <w:p w:rsidR="00DA5C35" w:rsidRPr="00B614D9" w:rsidRDefault="00DA5C35" w:rsidP="00B614D9">
      <w:pPr>
        <w:suppressAutoHyphens/>
        <w:ind w:right="-149"/>
        <w:jc w:val="right"/>
        <w:rPr>
          <w:rFonts w:ascii="Times New Roman" w:hAnsi="Times New Roman" w:cs="Times New Roman"/>
        </w:rPr>
      </w:pPr>
    </w:p>
    <w:p w:rsidR="00DA5C35" w:rsidRPr="00B614D9" w:rsidRDefault="00DA5C35" w:rsidP="00B614D9">
      <w:pPr>
        <w:pStyle w:val="34"/>
        <w:keepNext/>
        <w:keepLines/>
        <w:shd w:val="clear" w:color="auto" w:fill="auto"/>
        <w:spacing w:line="240" w:lineRule="auto"/>
        <w:ind w:firstLine="0"/>
        <w:jc w:val="right"/>
        <w:rPr>
          <w:sz w:val="24"/>
          <w:szCs w:val="24"/>
        </w:rPr>
      </w:pPr>
    </w:p>
    <w:p w:rsidR="00BD2CAE" w:rsidRPr="00B614D9" w:rsidRDefault="00BD2CAE" w:rsidP="00B614D9">
      <w:pPr>
        <w:suppressAutoHyphens/>
        <w:ind w:left="5103" w:right="-149"/>
        <w:jc w:val="center"/>
        <w:rPr>
          <w:rFonts w:ascii="Times New Roman" w:hAnsi="Times New Roman" w:cs="Times New Roman"/>
        </w:rPr>
      </w:pPr>
    </w:p>
    <w:p w:rsidR="001519B6" w:rsidRPr="00B614D9" w:rsidRDefault="001519B6" w:rsidP="00B614D9">
      <w:pPr>
        <w:suppressAutoHyphens/>
        <w:ind w:left="5103" w:right="-149"/>
        <w:jc w:val="center"/>
        <w:rPr>
          <w:rFonts w:ascii="Times New Roman" w:hAnsi="Times New Roman" w:cs="Times New Roman"/>
        </w:rPr>
      </w:pPr>
    </w:p>
    <w:p w:rsidR="00BD2CAE" w:rsidRPr="00B614D9" w:rsidRDefault="00BD2CAE" w:rsidP="00B614D9">
      <w:pPr>
        <w:pStyle w:val="34"/>
        <w:keepNext/>
        <w:keepLines/>
        <w:shd w:val="clear" w:color="auto" w:fill="auto"/>
        <w:spacing w:line="240" w:lineRule="auto"/>
        <w:ind w:left="-142" w:right="966" w:firstLine="0"/>
        <w:jc w:val="right"/>
        <w:rPr>
          <w:sz w:val="24"/>
          <w:szCs w:val="24"/>
        </w:rPr>
      </w:pPr>
      <w:r w:rsidRPr="00B614D9">
        <w:rPr>
          <w:sz w:val="24"/>
          <w:szCs w:val="24"/>
        </w:rPr>
        <w:t>Форма решения об отказе в предоставлении муниципальной услуги</w:t>
      </w:r>
      <w:bookmarkEnd w:id="33"/>
    </w:p>
    <w:p w:rsidR="00DA5C35" w:rsidRPr="00B614D9" w:rsidRDefault="00DA5C35" w:rsidP="00B614D9">
      <w:pPr>
        <w:pStyle w:val="101"/>
        <w:shd w:val="clear" w:color="auto" w:fill="auto"/>
        <w:spacing w:before="0" w:after="0" w:line="240" w:lineRule="auto"/>
        <w:ind w:left="1320"/>
        <w:rPr>
          <w:b/>
          <w:sz w:val="24"/>
          <w:szCs w:val="24"/>
        </w:rPr>
      </w:pPr>
      <w:r w:rsidRPr="00B614D9">
        <w:rPr>
          <w:b/>
          <w:sz w:val="24"/>
          <w:szCs w:val="24"/>
        </w:rPr>
        <w:t xml:space="preserve"> </w:t>
      </w:r>
    </w:p>
    <w:p w:rsidR="00BD2CAE" w:rsidRPr="00B614D9" w:rsidRDefault="00DA5C35" w:rsidP="00B614D9">
      <w:pPr>
        <w:pStyle w:val="101"/>
        <w:shd w:val="clear" w:color="auto" w:fill="auto"/>
        <w:spacing w:before="0" w:after="0" w:line="240" w:lineRule="auto"/>
        <w:ind w:left="1320"/>
        <w:rPr>
          <w:b/>
          <w:i w:val="0"/>
          <w:sz w:val="24"/>
          <w:szCs w:val="24"/>
        </w:rPr>
      </w:pPr>
      <w:r w:rsidRPr="00B614D9">
        <w:rPr>
          <w:b/>
          <w:i w:val="0"/>
          <w:sz w:val="24"/>
          <w:szCs w:val="24"/>
        </w:rPr>
        <w:t xml:space="preserve">Администрации </w:t>
      </w:r>
      <w:r w:rsidR="003531F6">
        <w:rPr>
          <w:b/>
          <w:i w:val="0"/>
          <w:sz w:val="24"/>
          <w:szCs w:val="24"/>
        </w:rPr>
        <w:t xml:space="preserve">  Петровск-Забайкальского муниципального округа</w:t>
      </w:r>
    </w:p>
    <w:p w:rsidR="00BD2CAE" w:rsidRPr="00B614D9" w:rsidRDefault="00BD2CAE" w:rsidP="00B614D9">
      <w:pPr>
        <w:pStyle w:val="101"/>
        <w:shd w:val="clear" w:color="auto" w:fill="auto"/>
        <w:spacing w:before="0" w:after="0" w:line="240" w:lineRule="auto"/>
        <w:ind w:left="1320"/>
        <w:rPr>
          <w:sz w:val="24"/>
          <w:szCs w:val="24"/>
        </w:rPr>
      </w:pPr>
    </w:p>
    <w:p w:rsidR="00BD2CAE" w:rsidRPr="00B614D9" w:rsidRDefault="00BD2CAE" w:rsidP="00B614D9">
      <w:pPr>
        <w:pStyle w:val="101"/>
        <w:shd w:val="clear" w:color="auto" w:fill="auto"/>
        <w:spacing w:before="0" w:after="0" w:line="240" w:lineRule="auto"/>
        <w:ind w:left="1320"/>
        <w:rPr>
          <w:sz w:val="24"/>
          <w:szCs w:val="24"/>
        </w:rPr>
      </w:pPr>
    </w:p>
    <w:p w:rsidR="00BD2CAE" w:rsidRPr="00B614D9" w:rsidRDefault="00BD2CAE" w:rsidP="00B614D9">
      <w:pPr>
        <w:pStyle w:val="31"/>
        <w:shd w:val="clear" w:color="auto" w:fill="auto"/>
        <w:tabs>
          <w:tab w:val="left" w:leader="underscore" w:pos="9458"/>
        </w:tabs>
        <w:spacing w:before="0" w:after="0" w:line="240" w:lineRule="auto"/>
        <w:ind w:left="5340"/>
        <w:jc w:val="left"/>
        <w:rPr>
          <w:sz w:val="24"/>
          <w:szCs w:val="24"/>
        </w:rPr>
      </w:pPr>
      <w:r w:rsidRPr="00B614D9">
        <w:rPr>
          <w:sz w:val="24"/>
          <w:szCs w:val="24"/>
        </w:rPr>
        <w:t>Кому</w:t>
      </w:r>
      <w:r w:rsidRPr="00B614D9">
        <w:rPr>
          <w:rStyle w:val="317"/>
          <w:noProof w:val="0"/>
          <w:sz w:val="24"/>
          <w:szCs w:val="24"/>
        </w:rPr>
        <w:tab/>
      </w:r>
    </w:p>
    <w:p w:rsidR="00DA5C35" w:rsidRPr="00B614D9" w:rsidRDefault="00BD2CAE" w:rsidP="00B614D9">
      <w:pPr>
        <w:pStyle w:val="112"/>
        <w:shd w:val="clear" w:color="auto" w:fill="auto"/>
        <w:spacing w:before="0" w:after="0" w:line="240" w:lineRule="auto"/>
        <w:ind w:left="7500"/>
        <w:rPr>
          <w:sz w:val="24"/>
          <w:szCs w:val="24"/>
        </w:rPr>
      </w:pPr>
      <w:r w:rsidRPr="00B614D9">
        <w:rPr>
          <w:sz w:val="24"/>
          <w:szCs w:val="24"/>
        </w:rPr>
        <w:t>(фамилия, имя, отчество)</w:t>
      </w:r>
    </w:p>
    <w:p w:rsidR="00BD2CAE" w:rsidRPr="00B614D9" w:rsidRDefault="00BD2CAE" w:rsidP="00B614D9">
      <w:pPr>
        <w:pStyle w:val="112"/>
        <w:shd w:val="clear" w:color="auto" w:fill="auto"/>
        <w:spacing w:before="0" w:after="0" w:line="240" w:lineRule="auto"/>
        <w:ind w:left="6700"/>
        <w:rPr>
          <w:sz w:val="24"/>
          <w:szCs w:val="24"/>
        </w:rPr>
      </w:pPr>
      <w:r w:rsidRPr="00B614D9">
        <w:rPr>
          <w:sz w:val="24"/>
          <w:szCs w:val="24"/>
        </w:rPr>
        <w:t>(телефон и адрес электронной почты)</w:t>
      </w:r>
    </w:p>
    <w:p w:rsidR="00DA5C35" w:rsidRPr="00B614D9" w:rsidRDefault="00DA5C35" w:rsidP="00B614D9">
      <w:pPr>
        <w:pStyle w:val="112"/>
        <w:shd w:val="clear" w:color="auto" w:fill="auto"/>
        <w:spacing w:before="0" w:after="0" w:line="240" w:lineRule="auto"/>
        <w:ind w:left="6700"/>
        <w:rPr>
          <w:sz w:val="24"/>
          <w:szCs w:val="24"/>
        </w:rPr>
      </w:pPr>
    </w:p>
    <w:p w:rsidR="00BD2CAE" w:rsidRPr="00B614D9" w:rsidRDefault="00BD2CAE" w:rsidP="00B614D9">
      <w:pPr>
        <w:pStyle w:val="34"/>
        <w:keepNext/>
        <w:keepLines/>
        <w:shd w:val="clear" w:color="auto" w:fill="auto"/>
        <w:spacing w:line="240" w:lineRule="auto"/>
        <w:ind w:right="400" w:firstLine="0"/>
        <w:rPr>
          <w:sz w:val="24"/>
          <w:szCs w:val="24"/>
        </w:rPr>
      </w:pPr>
      <w:bookmarkStart w:id="34" w:name="bookmark46"/>
      <w:r w:rsidRPr="00B614D9">
        <w:rPr>
          <w:sz w:val="24"/>
          <w:szCs w:val="24"/>
        </w:rPr>
        <w:t xml:space="preserve">РЕШЕНИЕ об отказе в предоставлении услуги «Предоставление </w:t>
      </w:r>
      <w:bookmarkEnd w:id="34"/>
      <w:r w:rsidR="003531F6">
        <w:rPr>
          <w:sz w:val="24"/>
          <w:szCs w:val="24"/>
        </w:rPr>
        <w:t xml:space="preserve"> малоимущим гражданам по договорам социального найма жилых помещений  муниципального жилищного фонда»</w:t>
      </w:r>
    </w:p>
    <w:p w:rsidR="00BD2CAE" w:rsidRPr="00B614D9" w:rsidRDefault="00BD2CAE" w:rsidP="00B614D9">
      <w:pPr>
        <w:pStyle w:val="a6"/>
        <w:shd w:val="clear" w:color="auto" w:fill="auto"/>
        <w:tabs>
          <w:tab w:val="left" w:leader="underscore" w:pos="2785"/>
          <w:tab w:val="left" w:leader="underscore" w:pos="2934"/>
          <w:tab w:val="left" w:pos="7676"/>
          <w:tab w:val="left" w:leader="underscore" w:pos="9846"/>
        </w:tabs>
        <w:spacing w:line="240" w:lineRule="auto"/>
        <w:ind w:left="620" w:firstLine="0"/>
        <w:rPr>
          <w:sz w:val="24"/>
          <w:szCs w:val="24"/>
        </w:rPr>
      </w:pPr>
      <w:r w:rsidRPr="00B614D9">
        <w:rPr>
          <w:sz w:val="24"/>
          <w:szCs w:val="24"/>
        </w:rPr>
        <w:t>Дата</w:t>
      </w:r>
      <w:r w:rsidRPr="00B614D9">
        <w:rPr>
          <w:sz w:val="24"/>
          <w:szCs w:val="24"/>
        </w:rPr>
        <w:tab/>
      </w:r>
      <w:r w:rsidRPr="00B614D9">
        <w:rPr>
          <w:sz w:val="24"/>
          <w:szCs w:val="24"/>
        </w:rPr>
        <w:tab/>
      </w:r>
      <w:r w:rsidRPr="00B614D9">
        <w:rPr>
          <w:sz w:val="24"/>
          <w:szCs w:val="24"/>
        </w:rPr>
        <w:tab/>
        <w:t>№</w:t>
      </w:r>
      <w:r w:rsidRPr="00B614D9">
        <w:rPr>
          <w:sz w:val="24"/>
          <w:szCs w:val="24"/>
        </w:rPr>
        <w:tab/>
      </w:r>
    </w:p>
    <w:p w:rsidR="00BD2CAE" w:rsidRPr="00B614D9" w:rsidRDefault="00BD2CAE" w:rsidP="00B614D9">
      <w:pPr>
        <w:pStyle w:val="a6"/>
        <w:shd w:val="clear" w:color="auto" w:fill="auto"/>
        <w:tabs>
          <w:tab w:val="left" w:leader="underscore" w:pos="7470"/>
          <w:tab w:val="left" w:leader="underscore" w:pos="10114"/>
        </w:tabs>
        <w:spacing w:line="240" w:lineRule="auto"/>
        <w:ind w:left="620" w:firstLine="0"/>
        <w:rPr>
          <w:sz w:val="24"/>
          <w:szCs w:val="24"/>
        </w:rPr>
      </w:pPr>
      <w:r w:rsidRPr="00B614D9">
        <w:rPr>
          <w:sz w:val="24"/>
          <w:szCs w:val="24"/>
        </w:rPr>
        <w:t xml:space="preserve">По результатам рассмотрения заявления от </w:t>
      </w:r>
      <w:r w:rsidRPr="00B614D9">
        <w:rPr>
          <w:sz w:val="24"/>
          <w:szCs w:val="24"/>
        </w:rPr>
        <w:tab/>
        <w:t xml:space="preserve"> № </w:t>
      </w:r>
      <w:r w:rsidRPr="00B614D9">
        <w:rPr>
          <w:sz w:val="24"/>
          <w:szCs w:val="24"/>
        </w:rPr>
        <w:tab/>
      </w:r>
    </w:p>
    <w:p w:rsidR="00BD2CAE" w:rsidRPr="00B614D9" w:rsidRDefault="00BD2CAE" w:rsidP="00B614D9">
      <w:pPr>
        <w:pStyle w:val="a6"/>
        <w:shd w:val="clear" w:color="auto" w:fill="auto"/>
        <w:spacing w:line="240" w:lineRule="auto"/>
        <w:ind w:left="40" w:right="120" w:firstLine="0"/>
        <w:jc w:val="both"/>
        <w:rPr>
          <w:sz w:val="24"/>
          <w:szCs w:val="24"/>
        </w:rPr>
      </w:pPr>
      <w:r w:rsidRPr="00B614D9">
        <w:rPr>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firstRow="0" w:lastRow="0" w:firstColumn="0" w:lastColumn="0" w:noHBand="0" w:noVBand="0"/>
      </w:tblPr>
      <w:tblGrid>
        <w:gridCol w:w="2242"/>
        <w:gridCol w:w="4094"/>
        <w:gridCol w:w="3883"/>
      </w:tblGrid>
      <w:tr w:rsidR="00BD2CAE" w:rsidRPr="00B614D9" w:rsidTr="00B614D9">
        <w:trPr>
          <w:trHeight w:val="839"/>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jc w:val="both"/>
              <w:rPr>
                <w:sz w:val="24"/>
                <w:szCs w:val="24"/>
              </w:rPr>
            </w:pPr>
            <w:r w:rsidRPr="00B614D9">
              <w:rPr>
                <w:sz w:val="24"/>
                <w:szCs w:val="24"/>
              </w:rPr>
              <w:t>№ пункта</w:t>
            </w:r>
          </w:p>
          <w:p w:rsidR="00BD2CAE" w:rsidRPr="00B614D9" w:rsidRDefault="00BD2CAE" w:rsidP="00B614D9">
            <w:pPr>
              <w:pStyle w:val="31"/>
              <w:framePr w:wrap="notBeside" w:vAnchor="text" w:hAnchor="text" w:xAlign="center" w:y="1"/>
              <w:shd w:val="clear" w:color="auto" w:fill="auto"/>
              <w:spacing w:before="0" w:after="0" w:line="240" w:lineRule="auto"/>
              <w:jc w:val="both"/>
              <w:rPr>
                <w:sz w:val="24"/>
                <w:szCs w:val="24"/>
              </w:rPr>
            </w:pPr>
            <w:r w:rsidRPr="00B614D9">
              <w:rPr>
                <w:sz w:val="24"/>
                <w:szCs w:val="24"/>
              </w:rPr>
              <w:t>административного регламента</w:t>
            </w: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Наименование основания для отказа в соответствии с единым стандартом</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Разъяснение причин отказа в предоставлении услуги</w:t>
            </w:r>
          </w:p>
        </w:tc>
      </w:tr>
      <w:tr w:rsidR="00BD2CAE" w:rsidRPr="00B614D9" w:rsidTr="00B614D9">
        <w:trPr>
          <w:trHeight w:val="1403"/>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framePr w:wrap="notBeside" w:vAnchor="text" w:hAnchor="text" w:xAlign="center" w:y="1"/>
              <w:rPr>
                <w:rFonts w:ascii="Times New Roman" w:hAnsi="Times New Roman" w:cs="Times New Roman"/>
                <w:color w:val="auto"/>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Указываются основания такого вывода</w:t>
            </w:r>
          </w:p>
        </w:tc>
      </w:tr>
    </w:tbl>
    <w:p w:rsidR="00BD2CAE" w:rsidRPr="00B614D9" w:rsidRDefault="00BD2CAE" w:rsidP="00B614D9">
      <w:pPr>
        <w:rPr>
          <w:rFonts w:ascii="Times New Roman" w:hAnsi="Times New Roman" w:cs="Times New Roman"/>
          <w:color w:val="auto"/>
        </w:rPr>
      </w:pPr>
    </w:p>
    <w:tbl>
      <w:tblPr>
        <w:tblW w:w="0" w:type="auto"/>
        <w:jc w:val="center"/>
        <w:tblLayout w:type="fixed"/>
        <w:tblCellMar>
          <w:left w:w="0" w:type="dxa"/>
          <w:right w:w="0" w:type="dxa"/>
        </w:tblCellMar>
        <w:tblLook w:val="0000" w:firstRow="0" w:lastRow="0" w:firstColumn="0" w:lastColumn="0" w:noHBand="0" w:noVBand="0"/>
      </w:tblPr>
      <w:tblGrid>
        <w:gridCol w:w="2242"/>
        <w:gridCol w:w="4094"/>
        <w:gridCol w:w="3883"/>
      </w:tblGrid>
      <w:tr w:rsidR="00BD2CAE" w:rsidRPr="00B614D9" w:rsidTr="00B614D9">
        <w:trPr>
          <w:trHeight w:val="846"/>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framePr w:wrap="notBeside" w:vAnchor="text" w:hAnchor="text" w:xAlign="center" w:y="1"/>
              <w:rPr>
                <w:rFonts w:ascii="Times New Roman" w:hAnsi="Times New Roman" w:cs="Times New Roman"/>
                <w:color w:val="auto"/>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Указываются основания такого вывода</w:t>
            </w:r>
          </w:p>
        </w:tc>
      </w:tr>
      <w:tr w:rsidR="00BD2CAE" w:rsidRPr="00B614D9" w:rsidTr="00B614D9">
        <w:trPr>
          <w:trHeight w:val="1127"/>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framePr w:wrap="notBeside" w:vAnchor="text" w:hAnchor="text" w:xAlign="center" w:y="1"/>
              <w:rPr>
                <w:rFonts w:ascii="Times New Roman" w:hAnsi="Times New Roman" w:cs="Times New Roman"/>
                <w:color w:val="auto"/>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Указываются основания такого вывода</w:t>
            </w:r>
          </w:p>
        </w:tc>
      </w:tr>
      <w:tr w:rsidR="00BD2CAE" w:rsidRPr="00B614D9" w:rsidTr="00B614D9">
        <w:trPr>
          <w:trHeight w:val="1391"/>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framePr w:wrap="notBeside" w:vAnchor="text" w:hAnchor="text" w:xAlign="center" w:y="1"/>
              <w:rPr>
                <w:rFonts w:ascii="Times New Roman" w:hAnsi="Times New Roman" w:cs="Times New Roman"/>
                <w:color w:val="auto"/>
              </w:rPr>
            </w:pP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BD2CAE" w:rsidRPr="00B614D9" w:rsidRDefault="00BD2CAE" w:rsidP="00B614D9">
            <w:pPr>
              <w:pStyle w:val="31"/>
              <w:framePr w:wrap="notBeside" w:vAnchor="text" w:hAnchor="text" w:xAlign="center" w:y="1"/>
              <w:shd w:val="clear" w:color="auto" w:fill="auto"/>
              <w:spacing w:before="0" w:after="0" w:line="240" w:lineRule="auto"/>
              <w:ind w:left="120"/>
              <w:jc w:val="left"/>
              <w:rPr>
                <w:sz w:val="24"/>
                <w:szCs w:val="24"/>
              </w:rPr>
            </w:pPr>
            <w:r w:rsidRPr="00B614D9">
              <w:rPr>
                <w:sz w:val="24"/>
                <w:szCs w:val="24"/>
              </w:rPr>
              <w:t>Указываются основания такого вывода</w:t>
            </w:r>
          </w:p>
        </w:tc>
      </w:tr>
    </w:tbl>
    <w:p w:rsidR="00BD2CAE" w:rsidRPr="00B614D9" w:rsidRDefault="00BD2CAE" w:rsidP="00B614D9">
      <w:pPr>
        <w:rPr>
          <w:rFonts w:ascii="Times New Roman" w:hAnsi="Times New Roman" w:cs="Times New Roman"/>
          <w:color w:val="auto"/>
        </w:rPr>
      </w:pPr>
    </w:p>
    <w:p w:rsidR="00BD2CAE" w:rsidRPr="00B614D9" w:rsidRDefault="00BD2CAE" w:rsidP="00B614D9">
      <w:pPr>
        <w:pStyle w:val="a6"/>
        <w:shd w:val="clear" w:color="auto" w:fill="auto"/>
        <w:tabs>
          <w:tab w:val="left" w:leader="underscore" w:pos="9630"/>
        </w:tabs>
        <w:spacing w:line="240" w:lineRule="auto"/>
        <w:ind w:left="40" w:firstLine="580"/>
        <w:rPr>
          <w:sz w:val="24"/>
          <w:szCs w:val="24"/>
        </w:rPr>
      </w:pPr>
      <w:r w:rsidRPr="00B614D9">
        <w:rPr>
          <w:sz w:val="24"/>
          <w:szCs w:val="24"/>
        </w:rPr>
        <w:t>Разъяснение причин отказа:</w:t>
      </w:r>
      <w:r w:rsidRPr="00B614D9">
        <w:rPr>
          <w:sz w:val="24"/>
          <w:szCs w:val="24"/>
        </w:rPr>
        <w:tab/>
      </w:r>
    </w:p>
    <w:p w:rsidR="00BD2CAE" w:rsidRPr="00B614D9" w:rsidRDefault="00BD2CAE" w:rsidP="00B614D9">
      <w:pPr>
        <w:pStyle w:val="a6"/>
        <w:shd w:val="clear" w:color="auto" w:fill="auto"/>
        <w:tabs>
          <w:tab w:val="left" w:leader="underscore" w:pos="9538"/>
        </w:tabs>
        <w:spacing w:line="240" w:lineRule="auto"/>
        <w:ind w:left="40" w:firstLine="580"/>
        <w:rPr>
          <w:sz w:val="24"/>
          <w:szCs w:val="24"/>
        </w:rPr>
      </w:pPr>
      <w:r w:rsidRPr="00B614D9">
        <w:rPr>
          <w:sz w:val="24"/>
          <w:szCs w:val="24"/>
        </w:rPr>
        <w:lastRenderedPageBreak/>
        <w:t>Дополнительно информируем:</w:t>
      </w:r>
      <w:r w:rsidRPr="00B614D9">
        <w:rPr>
          <w:sz w:val="24"/>
          <w:szCs w:val="24"/>
        </w:rPr>
        <w:tab/>
      </w:r>
    </w:p>
    <w:p w:rsidR="00BD2CAE" w:rsidRPr="00B614D9" w:rsidRDefault="00BD2CAE" w:rsidP="00B614D9">
      <w:pPr>
        <w:pStyle w:val="a6"/>
        <w:shd w:val="clear" w:color="auto" w:fill="auto"/>
        <w:spacing w:line="240" w:lineRule="auto"/>
        <w:ind w:left="40" w:right="320" w:firstLine="580"/>
        <w:rPr>
          <w:sz w:val="24"/>
          <w:szCs w:val="24"/>
        </w:rPr>
      </w:pPr>
      <w:r w:rsidRPr="00B614D9">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D2CAE" w:rsidRPr="00B614D9" w:rsidRDefault="00BD2CAE" w:rsidP="00B614D9">
      <w:pPr>
        <w:pStyle w:val="a6"/>
        <w:shd w:val="clear" w:color="auto" w:fill="auto"/>
        <w:spacing w:line="240" w:lineRule="auto"/>
        <w:ind w:firstLine="580"/>
        <w:rPr>
          <w:sz w:val="24"/>
          <w:szCs w:val="24"/>
        </w:rPr>
      </w:pPr>
      <w:r w:rsidRPr="00B614D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519B6" w:rsidRPr="00B614D9" w:rsidRDefault="001519B6" w:rsidP="00B614D9">
      <w:pPr>
        <w:pStyle w:val="31"/>
        <w:shd w:val="clear" w:color="auto" w:fill="auto"/>
        <w:tabs>
          <w:tab w:val="left" w:pos="4629"/>
          <w:tab w:val="left" w:pos="6837"/>
        </w:tabs>
        <w:spacing w:before="0" w:after="0" w:line="240" w:lineRule="auto"/>
        <w:jc w:val="left"/>
        <w:rPr>
          <w:sz w:val="24"/>
          <w:szCs w:val="24"/>
        </w:rPr>
      </w:pPr>
    </w:p>
    <w:p w:rsidR="00BD2CAE" w:rsidRPr="00B614D9" w:rsidRDefault="00BD2CAE" w:rsidP="00B614D9">
      <w:pPr>
        <w:pStyle w:val="31"/>
        <w:shd w:val="clear" w:color="auto" w:fill="auto"/>
        <w:tabs>
          <w:tab w:val="left" w:pos="4629"/>
          <w:tab w:val="left" w:pos="6837"/>
        </w:tabs>
        <w:spacing w:before="0" w:after="0" w:line="240" w:lineRule="auto"/>
        <w:jc w:val="left"/>
        <w:rPr>
          <w:sz w:val="24"/>
          <w:szCs w:val="24"/>
        </w:rPr>
      </w:pPr>
      <w:r w:rsidRPr="00B614D9">
        <w:rPr>
          <w:sz w:val="24"/>
          <w:szCs w:val="24"/>
        </w:rPr>
        <w:t>(должность</w:t>
      </w:r>
      <w:r w:rsidRPr="00B614D9">
        <w:rPr>
          <w:sz w:val="24"/>
          <w:szCs w:val="24"/>
        </w:rPr>
        <w:tab/>
        <w:t>(подпись)</w:t>
      </w:r>
      <w:r w:rsidRPr="00B614D9">
        <w:rPr>
          <w:sz w:val="24"/>
          <w:szCs w:val="24"/>
        </w:rPr>
        <w:tab/>
        <w:t>(расшифровка подписи)</w:t>
      </w:r>
    </w:p>
    <w:p w:rsidR="00BD2CAE" w:rsidRPr="00B614D9" w:rsidRDefault="00BD2CAE" w:rsidP="00B614D9">
      <w:pPr>
        <w:pStyle w:val="31"/>
        <w:shd w:val="clear" w:color="auto" w:fill="auto"/>
        <w:spacing w:before="0" w:after="0" w:line="240" w:lineRule="auto"/>
        <w:jc w:val="left"/>
        <w:rPr>
          <w:sz w:val="24"/>
          <w:szCs w:val="24"/>
        </w:rPr>
      </w:pPr>
      <w:r w:rsidRPr="00B614D9">
        <w:rPr>
          <w:sz w:val="24"/>
          <w:szCs w:val="24"/>
        </w:rPr>
        <w:t>сотрудника органа власти, принявшего решение)</w:t>
      </w:r>
    </w:p>
    <w:p w:rsidR="001519B6" w:rsidRPr="00B614D9" w:rsidRDefault="001519B6" w:rsidP="00B614D9">
      <w:pPr>
        <w:pStyle w:val="31"/>
        <w:shd w:val="clear" w:color="auto" w:fill="auto"/>
        <w:tabs>
          <w:tab w:val="left" w:pos="2493"/>
        </w:tabs>
        <w:spacing w:before="0" w:after="0" w:line="240" w:lineRule="auto"/>
        <w:ind w:left="40"/>
        <w:jc w:val="left"/>
        <w:rPr>
          <w:sz w:val="24"/>
          <w:szCs w:val="24"/>
        </w:rPr>
      </w:pPr>
    </w:p>
    <w:p w:rsidR="001519B6" w:rsidRPr="00B614D9" w:rsidRDefault="00BD2CAE" w:rsidP="00B614D9">
      <w:pPr>
        <w:pStyle w:val="31"/>
        <w:shd w:val="clear" w:color="auto" w:fill="auto"/>
        <w:tabs>
          <w:tab w:val="left" w:pos="2493"/>
        </w:tabs>
        <w:spacing w:before="0" w:after="0" w:line="240" w:lineRule="auto"/>
        <w:ind w:left="40"/>
        <w:jc w:val="left"/>
        <w:rPr>
          <w:sz w:val="24"/>
          <w:szCs w:val="24"/>
        </w:rPr>
      </w:pPr>
      <w:r w:rsidRPr="00B614D9">
        <w:rPr>
          <w:sz w:val="24"/>
          <w:szCs w:val="24"/>
        </w:rPr>
        <w:t>«</w:t>
      </w:r>
      <w:r w:rsidR="001519B6" w:rsidRPr="00B614D9">
        <w:rPr>
          <w:sz w:val="24"/>
          <w:szCs w:val="24"/>
        </w:rPr>
        <w:t>___</w:t>
      </w:r>
      <w:r w:rsidRPr="00B614D9">
        <w:rPr>
          <w:sz w:val="24"/>
          <w:szCs w:val="24"/>
        </w:rPr>
        <w:t xml:space="preserve"> »</w:t>
      </w:r>
      <w:r w:rsidRPr="00B614D9">
        <w:rPr>
          <w:sz w:val="24"/>
          <w:szCs w:val="24"/>
        </w:rPr>
        <w:tab/>
        <w:t>20</w:t>
      </w:r>
      <w:r w:rsidR="001519B6" w:rsidRPr="00B614D9">
        <w:rPr>
          <w:sz w:val="24"/>
          <w:szCs w:val="24"/>
        </w:rPr>
        <w:t>22</w:t>
      </w:r>
      <w:r w:rsidRPr="00B614D9">
        <w:rPr>
          <w:sz w:val="24"/>
          <w:szCs w:val="24"/>
        </w:rPr>
        <w:t xml:space="preserve"> г.</w:t>
      </w:r>
      <w:r w:rsidR="001519B6" w:rsidRPr="00B614D9">
        <w:rPr>
          <w:sz w:val="24"/>
          <w:szCs w:val="24"/>
        </w:rPr>
        <w:tab/>
      </w:r>
      <w:r w:rsidR="001519B6" w:rsidRPr="00B614D9">
        <w:rPr>
          <w:sz w:val="24"/>
          <w:szCs w:val="24"/>
        </w:rPr>
        <w:tab/>
      </w:r>
      <w:r w:rsidR="001519B6" w:rsidRPr="00B614D9">
        <w:rPr>
          <w:sz w:val="24"/>
          <w:szCs w:val="24"/>
        </w:rPr>
        <w:tab/>
      </w:r>
      <w:r w:rsidR="001519B6" w:rsidRPr="00B614D9">
        <w:rPr>
          <w:sz w:val="24"/>
          <w:szCs w:val="24"/>
        </w:rPr>
        <w:tab/>
      </w:r>
      <w:r w:rsidR="001519B6" w:rsidRPr="00B614D9">
        <w:rPr>
          <w:sz w:val="24"/>
          <w:szCs w:val="24"/>
        </w:rPr>
        <w:tab/>
      </w:r>
      <w:r w:rsidR="001519B6" w:rsidRPr="00B614D9">
        <w:rPr>
          <w:sz w:val="24"/>
          <w:szCs w:val="24"/>
        </w:rPr>
        <w:tab/>
      </w:r>
      <w:r w:rsidR="001519B6" w:rsidRPr="00B614D9">
        <w:rPr>
          <w:sz w:val="24"/>
          <w:szCs w:val="24"/>
        </w:rPr>
        <w:tab/>
      </w:r>
      <w:r w:rsidR="001519B6" w:rsidRPr="00B614D9">
        <w:rPr>
          <w:sz w:val="24"/>
          <w:szCs w:val="24"/>
        </w:rPr>
        <w:tab/>
      </w:r>
      <w:r w:rsidRPr="00B614D9">
        <w:rPr>
          <w:sz w:val="24"/>
          <w:szCs w:val="24"/>
        </w:rPr>
        <w:t>М.П.</w:t>
      </w:r>
    </w:p>
    <w:p w:rsidR="001519B6" w:rsidRPr="00B614D9" w:rsidRDefault="001519B6" w:rsidP="00B614D9">
      <w:pPr>
        <w:rPr>
          <w:rFonts w:ascii="Times New Roman" w:hAnsi="Times New Roman" w:cs="Times New Roman"/>
          <w:color w:val="auto"/>
        </w:rPr>
        <w:sectPr w:rsidR="001519B6" w:rsidRPr="00B614D9" w:rsidSect="00B614D9">
          <w:headerReference w:type="default" r:id="rId30"/>
          <w:type w:val="continuous"/>
          <w:pgSz w:w="11905" w:h="16837"/>
          <w:pgMar w:top="1128" w:right="1132" w:bottom="595" w:left="1179" w:header="0" w:footer="3" w:gutter="0"/>
          <w:pgNumType w:start="37"/>
          <w:cols w:space="720"/>
          <w:noEndnote/>
          <w:docGrid w:linePitch="360"/>
        </w:sectPr>
      </w:pPr>
    </w:p>
    <w:p w:rsidR="00B614D9" w:rsidRDefault="00B423CC" w:rsidP="00B423CC">
      <w:pPr>
        <w:suppressAutoHyphens/>
        <w:ind w:right="-149"/>
        <w:rPr>
          <w:rFonts w:ascii="Times New Roman" w:hAnsi="Times New Roman" w:cs="Times New Roman"/>
        </w:rPr>
      </w:pPr>
      <w:r>
        <w:rPr>
          <w:rFonts w:ascii="Times New Roman" w:hAnsi="Times New Roman" w:cs="Times New Roman"/>
        </w:rPr>
        <w:lastRenderedPageBreak/>
        <w:t xml:space="preserve">                                                                                     </w:t>
      </w:r>
      <w:r w:rsidR="00DA5C35" w:rsidRPr="00B614D9">
        <w:rPr>
          <w:rFonts w:ascii="Times New Roman" w:hAnsi="Times New Roman" w:cs="Times New Roman"/>
        </w:rPr>
        <w:t xml:space="preserve">Приложение № 4 </w:t>
      </w:r>
    </w:p>
    <w:p w:rsidR="00B423CC" w:rsidRPr="00B614D9" w:rsidRDefault="00B423CC" w:rsidP="00B423CC">
      <w:pPr>
        <w:suppressAutoHyphens/>
        <w:ind w:right="-149"/>
        <w:rPr>
          <w:rFonts w:ascii="Times New Roman" w:hAnsi="Times New Roman" w:cs="Times New Roman"/>
        </w:rPr>
      </w:pPr>
      <w:r>
        <w:rPr>
          <w:rFonts w:ascii="Times New Roman" w:hAnsi="Times New Roman" w:cs="Times New Roman"/>
        </w:rPr>
        <w:t xml:space="preserve">                                                                                      </w:t>
      </w:r>
      <w:r w:rsidRPr="00B614D9">
        <w:rPr>
          <w:rFonts w:ascii="Times New Roman" w:hAnsi="Times New Roman" w:cs="Times New Roman"/>
        </w:rPr>
        <w:t xml:space="preserve">к административному   регламенту </w:t>
      </w:r>
      <w:r>
        <w:rPr>
          <w:rFonts w:ascii="Times New Roman" w:hAnsi="Times New Roman" w:cs="Times New Roman"/>
        </w:rPr>
        <w:t xml:space="preserve">                                                                    </w:t>
      </w:r>
    </w:p>
    <w:p w:rsidR="00B423CC" w:rsidRPr="001D3AEB" w:rsidRDefault="00B423CC" w:rsidP="00B423CC">
      <w:pPr>
        <w:pStyle w:val="34"/>
        <w:keepNext/>
        <w:keepLines/>
        <w:shd w:val="clear" w:color="auto" w:fill="auto"/>
        <w:spacing w:line="240" w:lineRule="auto"/>
        <w:ind w:firstLine="0"/>
        <w:rPr>
          <w:b w:val="0"/>
          <w:sz w:val="24"/>
          <w:szCs w:val="24"/>
        </w:rPr>
      </w:pPr>
      <w:r w:rsidRPr="001D3AEB">
        <w:rPr>
          <w:b w:val="0"/>
          <w:sz w:val="24"/>
          <w:szCs w:val="24"/>
        </w:rPr>
        <w:t xml:space="preserve">                                                                             «Предоставление малоимущим гражданам</w:t>
      </w:r>
    </w:p>
    <w:p w:rsidR="00B423CC" w:rsidRPr="001D3AEB" w:rsidRDefault="00B423CC" w:rsidP="00B423CC">
      <w:pPr>
        <w:pStyle w:val="34"/>
        <w:keepNext/>
        <w:keepLines/>
        <w:shd w:val="clear" w:color="auto" w:fill="auto"/>
        <w:spacing w:line="240" w:lineRule="auto"/>
        <w:ind w:firstLine="0"/>
        <w:rPr>
          <w:b w:val="0"/>
          <w:sz w:val="24"/>
          <w:szCs w:val="24"/>
        </w:rPr>
      </w:pPr>
      <w:r w:rsidRPr="001D3AEB">
        <w:rPr>
          <w:b w:val="0"/>
          <w:sz w:val="24"/>
          <w:szCs w:val="24"/>
        </w:rPr>
        <w:t xml:space="preserve">                                                                          по договорам социального найма жилых</w:t>
      </w:r>
    </w:p>
    <w:p w:rsidR="00B423CC" w:rsidRPr="001D3AEB" w:rsidRDefault="00B423CC" w:rsidP="00B423CC">
      <w:pPr>
        <w:pStyle w:val="34"/>
        <w:keepNext/>
        <w:keepLines/>
        <w:shd w:val="clear" w:color="auto" w:fill="auto"/>
        <w:spacing w:line="240" w:lineRule="auto"/>
        <w:ind w:firstLine="0"/>
        <w:rPr>
          <w:b w:val="0"/>
          <w:sz w:val="24"/>
          <w:szCs w:val="24"/>
        </w:rPr>
      </w:pPr>
      <w:r w:rsidRPr="001D3AEB">
        <w:rPr>
          <w:b w:val="0"/>
          <w:sz w:val="24"/>
          <w:szCs w:val="24"/>
        </w:rPr>
        <w:t xml:space="preserve">                                                                           помещений  муниципального жилищного </w:t>
      </w:r>
    </w:p>
    <w:p w:rsidR="00B423CC" w:rsidRPr="001D3AEB" w:rsidRDefault="00B423CC" w:rsidP="00B423CC">
      <w:pPr>
        <w:pStyle w:val="34"/>
        <w:keepNext/>
        <w:keepLines/>
        <w:shd w:val="clear" w:color="auto" w:fill="auto"/>
        <w:spacing w:line="240" w:lineRule="auto"/>
        <w:ind w:firstLine="0"/>
        <w:rPr>
          <w:b w:val="0"/>
          <w:sz w:val="24"/>
          <w:szCs w:val="24"/>
        </w:rPr>
      </w:pPr>
      <w:r w:rsidRPr="001D3AEB">
        <w:rPr>
          <w:b w:val="0"/>
          <w:sz w:val="24"/>
          <w:szCs w:val="24"/>
        </w:rPr>
        <w:t xml:space="preserve">                                                     фонда» от   июня 2025года №</w:t>
      </w:r>
    </w:p>
    <w:p w:rsidR="00DA5C35" w:rsidRPr="00B614D9" w:rsidRDefault="00B423CC" w:rsidP="00B614D9">
      <w:pPr>
        <w:suppressAutoHyphens/>
        <w:ind w:left="5103" w:right="-149"/>
        <w:jc w:val="right"/>
        <w:rPr>
          <w:rFonts w:ascii="Times New Roman" w:hAnsi="Times New Roman" w:cs="Times New Roman"/>
        </w:rPr>
      </w:pPr>
      <w:r>
        <w:rPr>
          <w:rFonts w:ascii="Times New Roman" w:hAnsi="Times New Roman" w:cs="Times New Roman"/>
        </w:rPr>
        <w:t xml:space="preserve"> </w:t>
      </w:r>
    </w:p>
    <w:p w:rsidR="00DA5C35" w:rsidRPr="00B614D9" w:rsidRDefault="00DA5C35" w:rsidP="00B614D9">
      <w:pPr>
        <w:pStyle w:val="34"/>
        <w:keepNext/>
        <w:keepLines/>
        <w:shd w:val="clear" w:color="auto" w:fill="auto"/>
        <w:spacing w:line="240" w:lineRule="auto"/>
        <w:ind w:firstLine="0"/>
        <w:rPr>
          <w:sz w:val="24"/>
          <w:szCs w:val="24"/>
        </w:rPr>
      </w:pPr>
    </w:p>
    <w:p w:rsidR="001519B6" w:rsidRPr="00B614D9" w:rsidRDefault="00DA5C35" w:rsidP="00B614D9">
      <w:pPr>
        <w:suppressAutoHyphens/>
        <w:ind w:left="5529" w:right="10"/>
        <w:jc w:val="center"/>
        <w:rPr>
          <w:rFonts w:ascii="Times New Roman" w:hAnsi="Times New Roman" w:cs="Times New Roman"/>
        </w:rPr>
      </w:pPr>
      <w:r w:rsidRPr="00B614D9">
        <w:rPr>
          <w:rFonts w:ascii="Times New Roman" w:hAnsi="Times New Roman" w:cs="Times New Roman"/>
        </w:rPr>
        <w:t xml:space="preserve"> </w:t>
      </w:r>
    </w:p>
    <w:p w:rsidR="001519B6" w:rsidRPr="00B614D9" w:rsidRDefault="001519B6" w:rsidP="00B614D9">
      <w:pPr>
        <w:suppressAutoHyphens/>
        <w:ind w:left="6663" w:right="706"/>
        <w:jc w:val="center"/>
        <w:rPr>
          <w:rFonts w:ascii="Times New Roman" w:hAnsi="Times New Roman" w:cs="Times New Roman"/>
        </w:rPr>
      </w:pPr>
    </w:p>
    <w:p w:rsidR="001519B6" w:rsidRPr="00B614D9" w:rsidRDefault="001519B6" w:rsidP="00B614D9">
      <w:pPr>
        <w:suppressAutoHyphens/>
        <w:ind w:right="706"/>
        <w:jc w:val="center"/>
        <w:rPr>
          <w:rFonts w:ascii="Times New Roman" w:hAnsi="Times New Roman" w:cs="Times New Roman"/>
          <w:b/>
        </w:rPr>
      </w:pPr>
      <w:r w:rsidRPr="00B614D9">
        <w:rPr>
          <w:rFonts w:ascii="Times New Roman" w:hAnsi="Times New Roman" w:cs="Times New Roman"/>
          <w:b/>
        </w:rPr>
        <w:t>Форма заявления о предоставлении муниципальной услуги</w:t>
      </w:r>
    </w:p>
    <w:p w:rsidR="001519B6" w:rsidRPr="00B614D9" w:rsidRDefault="001519B6" w:rsidP="00B614D9">
      <w:pPr>
        <w:pStyle w:val="31"/>
        <w:shd w:val="clear" w:color="auto" w:fill="auto"/>
        <w:spacing w:before="0" w:after="0" w:line="240" w:lineRule="auto"/>
        <w:rPr>
          <w:sz w:val="24"/>
          <w:szCs w:val="24"/>
        </w:rPr>
      </w:pPr>
    </w:p>
    <w:p w:rsidR="001519B6" w:rsidRPr="00B614D9" w:rsidRDefault="00DA5C35" w:rsidP="00B614D9">
      <w:pPr>
        <w:pStyle w:val="31"/>
        <w:shd w:val="clear" w:color="auto" w:fill="auto"/>
        <w:spacing w:before="0" w:after="0" w:line="240" w:lineRule="auto"/>
        <w:rPr>
          <w:b/>
          <w:sz w:val="24"/>
          <w:szCs w:val="24"/>
        </w:rPr>
      </w:pPr>
      <w:r w:rsidRPr="00B614D9">
        <w:rPr>
          <w:sz w:val="24"/>
          <w:szCs w:val="24"/>
        </w:rPr>
        <w:t xml:space="preserve"> </w:t>
      </w:r>
      <w:r w:rsidRPr="00B614D9">
        <w:rPr>
          <w:b/>
          <w:sz w:val="24"/>
          <w:szCs w:val="24"/>
        </w:rPr>
        <w:t xml:space="preserve">Администрации </w:t>
      </w:r>
      <w:r w:rsidR="007642BA">
        <w:rPr>
          <w:b/>
          <w:sz w:val="24"/>
          <w:szCs w:val="24"/>
        </w:rPr>
        <w:t xml:space="preserve">  Петровск-Забайкальского муниципального округа</w:t>
      </w:r>
    </w:p>
    <w:p w:rsidR="001519B6" w:rsidRPr="00B614D9" w:rsidRDefault="001519B6" w:rsidP="00B614D9">
      <w:pPr>
        <w:pStyle w:val="31"/>
        <w:shd w:val="clear" w:color="auto" w:fill="auto"/>
        <w:spacing w:before="0" w:after="0" w:line="240" w:lineRule="auto"/>
        <w:ind w:firstLine="760"/>
        <w:jc w:val="left"/>
        <w:rPr>
          <w:b/>
          <w:sz w:val="24"/>
          <w:szCs w:val="24"/>
        </w:rPr>
      </w:pPr>
      <w:r w:rsidRPr="00B614D9">
        <w:rPr>
          <w:b/>
          <w:sz w:val="24"/>
          <w:szCs w:val="24"/>
        </w:rPr>
        <w:t>Заявление о предоставлении жилого помещения по договору социального найма</w:t>
      </w:r>
    </w:p>
    <w:p w:rsidR="001519B6" w:rsidRPr="00B614D9" w:rsidRDefault="001519B6" w:rsidP="00B614D9">
      <w:pPr>
        <w:pStyle w:val="31"/>
        <w:shd w:val="clear" w:color="auto" w:fill="auto"/>
        <w:spacing w:before="0" w:after="0" w:line="240" w:lineRule="auto"/>
        <w:ind w:firstLine="760"/>
        <w:jc w:val="left"/>
        <w:rPr>
          <w:sz w:val="24"/>
          <w:szCs w:val="24"/>
        </w:rPr>
      </w:pPr>
    </w:p>
    <w:p w:rsidR="001519B6" w:rsidRPr="00B614D9" w:rsidRDefault="001519B6" w:rsidP="00B614D9">
      <w:pPr>
        <w:pStyle w:val="31"/>
        <w:shd w:val="clear" w:color="auto" w:fill="auto"/>
        <w:spacing w:before="0" w:after="0" w:line="240" w:lineRule="auto"/>
        <w:ind w:firstLine="760"/>
        <w:jc w:val="left"/>
        <w:rPr>
          <w:sz w:val="24"/>
          <w:szCs w:val="24"/>
        </w:rPr>
      </w:pPr>
      <w:r w:rsidRPr="00B614D9">
        <w:rPr>
          <w:sz w:val="24"/>
          <w:szCs w:val="24"/>
        </w:rPr>
        <w:t>1. Заявитель</w:t>
      </w:r>
    </w:p>
    <w:p w:rsidR="001519B6" w:rsidRPr="00B614D9" w:rsidRDefault="001519B6" w:rsidP="00B614D9">
      <w:pPr>
        <w:pStyle w:val="122"/>
        <w:shd w:val="clear" w:color="auto" w:fill="auto"/>
        <w:spacing w:before="0" w:after="0" w:line="240" w:lineRule="auto"/>
        <w:ind w:right="580" w:firstLine="1620"/>
        <w:rPr>
          <w:sz w:val="24"/>
          <w:szCs w:val="24"/>
        </w:rPr>
      </w:pPr>
      <w:r w:rsidRPr="00B614D9">
        <w:rPr>
          <w:sz w:val="24"/>
          <w:szCs w:val="24"/>
        </w:rPr>
        <w:t xml:space="preserve">(фамилия, имя, отчество (при наличии), дата рождения, СНИЛС) </w:t>
      </w:r>
      <w:r w:rsidRPr="00B614D9">
        <w:rPr>
          <w:rStyle w:val="1211"/>
          <w:i/>
          <w:iCs/>
          <w:sz w:val="24"/>
          <w:szCs w:val="24"/>
        </w:rPr>
        <w:t>Телефон (мобильный):</w:t>
      </w:r>
    </w:p>
    <w:p w:rsidR="001519B6" w:rsidRPr="00B614D9" w:rsidRDefault="001519B6" w:rsidP="00B614D9">
      <w:pPr>
        <w:pStyle w:val="31"/>
        <w:shd w:val="clear" w:color="auto" w:fill="auto"/>
        <w:spacing w:before="0" w:after="0" w:line="240" w:lineRule="auto"/>
        <w:jc w:val="left"/>
        <w:rPr>
          <w:sz w:val="24"/>
          <w:szCs w:val="24"/>
        </w:rPr>
      </w:pPr>
      <w:r w:rsidRPr="00B614D9">
        <w:rPr>
          <w:sz w:val="24"/>
          <w:szCs w:val="24"/>
        </w:rPr>
        <w:t>Адрес электронной почты:</w:t>
      </w:r>
    </w:p>
    <w:p w:rsidR="001519B6" w:rsidRPr="00B614D9" w:rsidRDefault="001519B6" w:rsidP="00B614D9">
      <w:pPr>
        <w:pStyle w:val="31"/>
        <w:shd w:val="clear" w:color="auto" w:fill="auto"/>
        <w:spacing w:before="0" w:after="0" w:line="240" w:lineRule="auto"/>
        <w:jc w:val="left"/>
        <w:rPr>
          <w:sz w:val="24"/>
          <w:szCs w:val="24"/>
        </w:rPr>
      </w:pPr>
      <w:r w:rsidRPr="00B614D9">
        <w:rPr>
          <w:sz w:val="24"/>
          <w:szCs w:val="24"/>
        </w:rPr>
        <w:t>Документ, удостоверяющий личность заявителя: наименование:</w:t>
      </w:r>
    </w:p>
    <w:p w:rsidR="001519B6" w:rsidRPr="00B614D9" w:rsidRDefault="001519B6" w:rsidP="00B614D9">
      <w:pPr>
        <w:pStyle w:val="31"/>
        <w:shd w:val="clear" w:color="auto" w:fill="auto"/>
        <w:tabs>
          <w:tab w:val="left" w:leader="underscore" w:pos="4795"/>
        </w:tabs>
        <w:spacing w:before="0" w:after="0" w:line="240" w:lineRule="auto"/>
        <w:jc w:val="left"/>
        <w:rPr>
          <w:sz w:val="24"/>
          <w:szCs w:val="24"/>
        </w:rPr>
      </w:pPr>
      <w:r w:rsidRPr="00B614D9">
        <w:rPr>
          <w:sz w:val="24"/>
          <w:szCs w:val="24"/>
        </w:rPr>
        <w:t>серия, номер</w:t>
      </w:r>
      <w:r w:rsidRPr="00B614D9">
        <w:rPr>
          <w:rStyle w:val="316"/>
          <w:noProof w:val="0"/>
          <w:sz w:val="24"/>
          <w:szCs w:val="24"/>
        </w:rPr>
        <w:tab/>
      </w:r>
      <w:r w:rsidRPr="00B614D9">
        <w:rPr>
          <w:sz w:val="24"/>
          <w:szCs w:val="24"/>
        </w:rPr>
        <w:t>дата выдачи:</w:t>
      </w:r>
    </w:p>
    <w:p w:rsidR="001519B6" w:rsidRPr="00B614D9" w:rsidRDefault="001519B6" w:rsidP="00B614D9">
      <w:pPr>
        <w:pStyle w:val="31"/>
        <w:shd w:val="clear" w:color="auto" w:fill="auto"/>
        <w:tabs>
          <w:tab w:val="left" w:leader="underscore" w:pos="6173"/>
        </w:tabs>
        <w:spacing w:before="0" w:after="0" w:line="240" w:lineRule="auto"/>
        <w:jc w:val="left"/>
        <w:rPr>
          <w:sz w:val="24"/>
          <w:szCs w:val="24"/>
        </w:rPr>
      </w:pPr>
      <w:r w:rsidRPr="00B614D9">
        <w:rPr>
          <w:sz w:val="24"/>
          <w:szCs w:val="24"/>
        </w:rPr>
        <w:t>кем выдан:</w:t>
      </w:r>
      <w:r w:rsidRPr="00B614D9">
        <w:rPr>
          <w:rStyle w:val="316"/>
          <w:noProof w:val="0"/>
          <w:sz w:val="24"/>
          <w:szCs w:val="24"/>
        </w:rPr>
        <w:tab/>
      </w:r>
    </w:p>
    <w:p w:rsidR="001519B6" w:rsidRPr="00B614D9" w:rsidRDefault="001519B6" w:rsidP="00B614D9">
      <w:pPr>
        <w:pStyle w:val="31"/>
        <w:shd w:val="clear" w:color="auto" w:fill="auto"/>
        <w:tabs>
          <w:tab w:val="left" w:leader="underscore" w:pos="6173"/>
        </w:tabs>
        <w:spacing w:before="0" w:after="0" w:line="240" w:lineRule="auto"/>
        <w:jc w:val="left"/>
        <w:rPr>
          <w:sz w:val="24"/>
          <w:szCs w:val="24"/>
        </w:rPr>
      </w:pPr>
      <w:r w:rsidRPr="00B614D9">
        <w:rPr>
          <w:sz w:val="24"/>
          <w:szCs w:val="24"/>
        </w:rPr>
        <w:t>код подразделения:</w:t>
      </w:r>
      <w:r w:rsidRPr="00B614D9">
        <w:rPr>
          <w:rStyle w:val="316"/>
          <w:noProof w:val="0"/>
          <w:sz w:val="24"/>
          <w:szCs w:val="24"/>
        </w:rPr>
        <w:tab/>
      </w:r>
    </w:p>
    <w:p w:rsidR="001519B6" w:rsidRPr="00B614D9" w:rsidRDefault="001519B6" w:rsidP="00B614D9">
      <w:pPr>
        <w:pStyle w:val="31"/>
        <w:shd w:val="clear" w:color="auto" w:fill="auto"/>
        <w:spacing w:before="0" w:after="0" w:line="240" w:lineRule="auto"/>
        <w:jc w:val="left"/>
        <w:rPr>
          <w:sz w:val="24"/>
          <w:szCs w:val="24"/>
        </w:rPr>
      </w:pPr>
      <w:r w:rsidRPr="00B614D9">
        <w:rPr>
          <w:sz w:val="24"/>
          <w:szCs w:val="24"/>
        </w:rPr>
        <w:t>Адрес регистрации по месту жительства:</w:t>
      </w:r>
    </w:p>
    <w:p w:rsidR="001519B6" w:rsidRPr="00B614D9" w:rsidRDefault="001519B6" w:rsidP="00B614D9">
      <w:pPr>
        <w:pStyle w:val="31"/>
        <w:shd w:val="clear" w:color="auto" w:fill="auto"/>
        <w:spacing w:before="0" w:after="0" w:line="240" w:lineRule="auto"/>
        <w:jc w:val="left"/>
        <w:rPr>
          <w:sz w:val="24"/>
          <w:szCs w:val="24"/>
        </w:rPr>
      </w:pPr>
      <w:r w:rsidRPr="00B614D9">
        <w:rPr>
          <w:sz w:val="24"/>
          <w:szCs w:val="24"/>
        </w:rPr>
        <w:t>2. Представитель заявителя:</w:t>
      </w:r>
    </w:p>
    <w:p w:rsidR="001519B6" w:rsidRPr="00B614D9" w:rsidRDefault="001519B6" w:rsidP="00B614D9">
      <w:pPr>
        <w:pStyle w:val="31"/>
        <w:shd w:val="clear" w:color="auto" w:fill="auto"/>
        <w:spacing w:before="0" w:after="0" w:line="240" w:lineRule="auto"/>
        <w:ind w:right="1820" w:firstLine="1620"/>
        <w:jc w:val="left"/>
        <w:rPr>
          <w:sz w:val="24"/>
          <w:szCs w:val="24"/>
        </w:rPr>
      </w:pPr>
      <w:r w:rsidRPr="00B614D9">
        <w:rPr>
          <w:rStyle w:val="310"/>
          <w:sz w:val="24"/>
          <w:szCs w:val="24"/>
        </w:rPr>
        <w:t xml:space="preserve">(фамилия, имя, отчество (при наличии) </w:t>
      </w:r>
      <w:r w:rsidRPr="00B614D9">
        <w:rPr>
          <w:sz w:val="24"/>
          <w:szCs w:val="24"/>
        </w:rPr>
        <w:t>Документ, удостоверяющий личность представителя заявителя: наименование:</w:t>
      </w:r>
    </w:p>
    <w:p w:rsidR="001519B6" w:rsidRPr="00B614D9" w:rsidRDefault="001519B6" w:rsidP="00B614D9">
      <w:pPr>
        <w:pStyle w:val="31"/>
        <w:shd w:val="clear" w:color="auto" w:fill="auto"/>
        <w:tabs>
          <w:tab w:val="left" w:leader="underscore" w:pos="4795"/>
          <w:tab w:val="left" w:leader="underscore" w:pos="6926"/>
        </w:tabs>
        <w:spacing w:before="0" w:after="0" w:line="240" w:lineRule="auto"/>
        <w:jc w:val="left"/>
        <w:rPr>
          <w:sz w:val="24"/>
          <w:szCs w:val="24"/>
        </w:rPr>
      </w:pPr>
      <w:r w:rsidRPr="00B614D9">
        <w:rPr>
          <w:sz w:val="24"/>
          <w:szCs w:val="24"/>
        </w:rPr>
        <w:t>серия, номер</w:t>
      </w:r>
      <w:r w:rsidRPr="00B614D9">
        <w:rPr>
          <w:rStyle w:val="316"/>
          <w:noProof w:val="0"/>
          <w:sz w:val="24"/>
          <w:szCs w:val="24"/>
        </w:rPr>
        <w:tab/>
      </w:r>
      <w:r w:rsidRPr="00B614D9">
        <w:rPr>
          <w:sz w:val="24"/>
          <w:szCs w:val="24"/>
        </w:rPr>
        <w:t>дата выдачи:</w:t>
      </w:r>
      <w:r w:rsidRPr="00B614D9">
        <w:rPr>
          <w:rStyle w:val="316"/>
          <w:noProof w:val="0"/>
          <w:sz w:val="24"/>
          <w:szCs w:val="24"/>
        </w:rPr>
        <w:tab/>
      </w:r>
    </w:p>
    <w:p w:rsidR="001519B6" w:rsidRPr="00B614D9" w:rsidRDefault="001519B6" w:rsidP="00B614D9">
      <w:pPr>
        <w:pStyle w:val="131"/>
        <w:framePr w:h="530" w:hSpace="102" w:vSpace="474" w:wrap="around" w:vAnchor="text" w:hAnchor="margin" w:x="2715" w:y="686"/>
        <w:shd w:val="clear" w:color="auto" w:fill="auto"/>
        <w:spacing w:line="240" w:lineRule="auto"/>
        <w:ind w:left="100"/>
        <w:rPr>
          <w:sz w:val="24"/>
          <w:szCs w:val="24"/>
        </w:rPr>
      </w:pPr>
      <w:r w:rsidRPr="00B614D9">
        <w:rPr>
          <w:rStyle w:val="130"/>
          <w:b/>
          <w:bCs/>
          <w:noProof w:val="0"/>
          <w:sz w:val="24"/>
          <w:szCs w:val="24"/>
        </w:rPr>
        <w:t>□</w:t>
      </w:r>
    </w:p>
    <w:p w:rsidR="001519B6" w:rsidRPr="00B614D9" w:rsidRDefault="001519B6" w:rsidP="00B614D9">
      <w:pPr>
        <w:pStyle w:val="141"/>
        <w:framePr w:h="530" w:hSpace="152" w:vSpace="561" w:wrap="around" w:vAnchor="text" w:hAnchor="margin" w:x="2692" w:y="1377"/>
        <w:shd w:val="clear" w:color="auto" w:fill="auto"/>
        <w:spacing w:line="240" w:lineRule="auto"/>
        <w:ind w:left="100"/>
        <w:rPr>
          <w:sz w:val="24"/>
          <w:szCs w:val="24"/>
        </w:rPr>
      </w:pPr>
      <w:r w:rsidRPr="00B614D9">
        <w:rPr>
          <w:rStyle w:val="140"/>
          <w:b/>
          <w:bCs/>
          <w:noProof w:val="0"/>
          <w:sz w:val="24"/>
          <w:szCs w:val="24"/>
        </w:rPr>
        <w:t>□</w:t>
      </w:r>
    </w:p>
    <w:p w:rsidR="001519B6" w:rsidRPr="00B614D9" w:rsidRDefault="001519B6" w:rsidP="00B614D9">
      <w:pPr>
        <w:pStyle w:val="31"/>
        <w:shd w:val="clear" w:color="auto" w:fill="auto"/>
        <w:spacing w:before="0" w:after="0" w:line="240" w:lineRule="auto"/>
        <w:jc w:val="left"/>
        <w:rPr>
          <w:sz w:val="24"/>
          <w:szCs w:val="24"/>
        </w:rPr>
      </w:pPr>
      <w:r w:rsidRPr="00B614D9">
        <w:rPr>
          <w:sz w:val="24"/>
          <w:szCs w:val="24"/>
        </w:rPr>
        <w:t>Документ, подтверждающий полномочия представителя заявителя:</w:t>
      </w:r>
    </w:p>
    <w:p w:rsidR="001519B6" w:rsidRPr="00B614D9" w:rsidRDefault="001519B6" w:rsidP="00B614D9">
      <w:pPr>
        <w:pStyle w:val="31"/>
        <w:numPr>
          <w:ilvl w:val="0"/>
          <w:numId w:val="18"/>
        </w:numPr>
        <w:shd w:val="clear" w:color="auto" w:fill="auto"/>
        <w:tabs>
          <w:tab w:val="left" w:pos="230"/>
        </w:tabs>
        <w:spacing w:before="0" w:after="0" w:line="240" w:lineRule="auto"/>
        <w:jc w:val="left"/>
        <w:rPr>
          <w:sz w:val="24"/>
          <w:szCs w:val="24"/>
        </w:rPr>
      </w:pPr>
      <w:r w:rsidRPr="00B614D9">
        <w:rPr>
          <w:sz w:val="24"/>
          <w:szCs w:val="24"/>
        </w:rPr>
        <w:t>Проживаю один</w:t>
      </w:r>
    </w:p>
    <w:p w:rsidR="001519B6" w:rsidRPr="00B614D9" w:rsidRDefault="001519B6" w:rsidP="00B614D9">
      <w:pPr>
        <w:pStyle w:val="31"/>
        <w:numPr>
          <w:ilvl w:val="0"/>
          <w:numId w:val="18"/>
        </w:numPr>
        <w:shd w:val="clear" w:color="auto" w:fill="auto"/>
        <w:tabs>
          <w:tab w:val="left" w:pos="950"/>
        </w:tabs>
        <w:spacing w:before="0" w:after="0" w:line="240" w:lineRule="auto"/>
        <w:jc w:val="left"/>
        <w:rPr>
          <w:sz w:val="24"/>
          <w:szCs w:val="24"/>
        </w:rPr>
      </w:pPr>
      <w:r w:rsidRPr="00B614D9">
        <w:rPr>
          <w:sz w:val="24"/>
          <w:szCs w:val="24"/>
        </w:rPr>
        <w:t>Состою в браке Супруг:</w:t>
      </w:r>
    </w:p>
    <w:p w:rsidR="001519B6" w:rsidRPr="00B614D9" w:rsidRDefault="001519B6" w:rsidP="00B614D9">
      <w:pPr>
        <w:pStyle w:val="31"/>
        <w:framePr w:h="230" w:vSpace="320" w:wrap="around" w:vAnchor="text" w:hAnchor="margin" w:x="4281" w:y="796"/>
        <w:shd w:val="clear" w:color="auto" w:fill="auto"/>
        <w:spacing w:before="0" w:after="0" w:line="240" w:lineRule="auto"/>
        <w:ind w:left="100"/>
        <w:jc w:val="left"/>
        <w:rPr>
          <w:sz w:val="24"/>
          <w:szCs w:val="24"/>
        </w:rPr>
      </w:pPr>
      <w:r w:rsidRPr="00B614D9">
        <w:rPr>
          <w:sz w:val="24"/>
          <w:szCs w:val="24"/>
        </w:rPr>
        <w:t>дата выдачи:</w:t>
      </w:r>
    </w:p>
    <w:p w:rsidR="001519B6" w:rsidRPr="00B614D9" w:rsidRDefault="001519B6" w:rsidP="00B614D9">
      <w:pPr>
        <w:pStyle w:val="122"/>
        <w:shd w:val="clear" w:color="auto" w:fill="auto"/>
        <w:spacing w:before="0" w:after="0" w:line="240" w:lineRule="auto"/>
        <w:ind w:firstLine="760"/>
        <w:rPr>
          <w:sz w:val="24"/>
          <w:szCs w:val="24"/>
        </w:rPr>
      </w:pPr>
      <w:r w:rsidRPr="00B614D9">
        <w:rPr>
          <w:sz w:val="24"/>
          <w:szCs w:val="24"/>
        </w:rPr>
        <w:t xml:space="preserve">(фамилия, имя, отчество (при наличии), дата рождения, СНИЛС) </w:t>
      </w:r>
      <w:r w:rsidRPr="00B614D9">
        <w:rPr>
          <w:rStyle w:val="1211"/>
          <w:i/>
          <w:iCs/>
          <w:sz w:val="24"/>
          <w:szCs w:val="24"/>
        </w:rPr>
        <w:t>Документ, удостоверяющий личность супруга: наименование:</w:t>
      </w:r>
    </w:p>
    <w:p w:rsidR="001519B6" w:rsidRPr="00B614D9" w:rsidRDefault="001519B6" w:rsidP="00B614D9">
      <w:pPr>
        <w:pStyle w:val="31"/>
        <w:shd w:val="clear" w:color="auto" w:fill="auto"/>
        <w:spacing w:before="0" w:after="0" w:line="240" w:lineRule="auto"/>
        <w:ind w:firstLine="760"/>
        <w:jc w:val="left"/>
        <w:rPr>
          <w:sz w:val="24"/>
          <w:szCs w:val="24"/>
        </w:rPr>
      </w:pPr>
      <w:r w:rsidRPr="00B614D9">
        <w:rPr>
          <w:sz w:val="24"/>
          <w:szCs w:val="24"/>
        </w:rPr>
        <w:t xml:space="preserve">Проживаю совместно с членами семьи </w:t>
      </w:r>
    </w:p>
    <w:p w:rsidR="001519B6" w:rsidRPr="00B614D9" w:rsidRDefault="001519B6" w:rsidP="00B614D9">
      <w:pPr>
        <w:pStyle w:val="31"/>
        <w:shd w:val="clear" w:color="auto" w:fill="auto"/>
        <w:spacing w:before="0" w:after="0" w:line="240" w:lineRule="auto"/>
        <w:ind w:firstLine="760"/>
        <w:jc w:val="left"/>
        <w:rPr>
          <w:sz w:val="24"/>
          <w:szCs w:val="24"/>
        </w:rPr>
      </w:pPr>
      <w:r w:rsidRPr="00B614D9">
        <w:rPr>
          <w:sz w:val="24"/>
          <w:szCs w:val="24"/>
        </w:rPr>
        <w:t>серия, номер кем выдан: _код подразделения:</w:t>
      </w:r>
    </w:p>
    <w:p w:rsidR="001519B6" w:rsidRPr="00B614D9" w:rsidRDefault="001519B6" w:rsidP="00B614D9">
      <w:pPr>
        <w:pStyle w:val="31"/>
        <w:shd w:val="clear" w:color="auto" w:fill="auto"/>
        <w:spacing w:before="0" w:after="0" w:line="240" w:lineRule="auto"/>
        <w:ind w:firstLine="760"/>
        <w:jc w:val="left"/>
        <w:rPr>
          <w:sz w:val="24"/>
          <w:szCs w:val="24"/>
        </w:rPr>
      </w:pPr>
    </w:p>
    <w:p w:rsidR="001519B6" w:rsidRPr="00B614D9" w:rsidRDefault="001519B6" w:rsidP="00B614D9">
      <w:pPr>
        <w:pStyle w:val="31"/>
        <w:numPr>
          <w:ilvl w:val="0"/>
          <w:numId w:val="18"/>
        </w:numPr>
        <w:shd w:val="clear" w:color="auto" w:fill="auto"/>
        <w:tabs>
          <w:tab w:val="left" w:pos="986"/>
        </w:tabs>
        <w:spacing w:before="0" w:after="0" w:line="240" w:lineRule="auto"/>
        <w:ind w:firstLine="740"/>
        <w:jc w:val="both"/>
        <w:rPr>
          <w:sz w:val="24"/>
          <w:szCs w:val="24"/>
        </w:rPr>
      </w:pPr>
      <w:r w:rsidRPr="00B614D9">
        <w:rPr>
          <w:sz w:val="24"/>
          <w:szCs w:val="24"/>
        </w:rPr>
        <w:t>Проживаю с родителями (родителями супруга)</w:t>
      </w:r>
    </w:p>
    <w:p w:rsidR="001519B6" w:rsidRPr="00B614D9" w:rsidRDefault="001519B6" w:rsidP="00B614D9">
      <w:pPr>
        <w:pStyle w:val="31"/>
        <w:shd w:val="clear" w:color="auto" w:fill="auto"/>
        <w:spacing w:before="0" w:after="0" w:line="240" w:lineRule="auto"/>
        <w:jc w:val="left"/>
        <w:rPr>
          <w:sz w:val="24"/>
          <w:szCs w:val="24"/>
        </w:rPr>
      </w:pPr>
      <w:r w:rsidRPr="00B614D9">
        <w:rPr>
          <w:sz w:val="24"/>
          <w:szCs w:val="24"/>
        </w:rPr>
        <w:t>ФИО</w:t>
      </w:r>
    </w:p>
    <w:p w:rsidR="001519B6" w:rsidRPr="00B614D9" w:rsidRDefault="001519B6" w:rsidP="00B614D9">
      <w:pPr>
        <w:pStyle w:val="31"/>
        <w:shd w:val="clear" w:color="auto" w:fill="auto"/>
        <w:tabs>
          <w:tab w:val="left" w:leader="underscore" w:pos="7196"/>
        </w:tabs>
        <w:spacing w:before="0" w:after="0" w:line="240" w:lineRule="auto"/>
        <w:ind w:left="20"/>
        <w:jc w:val="left"/>
        <w:rPr>
          <w:sz w:val="24"/>
          <w:szCs w:val="24"/>
        </w:rPr>
      </w:pPr>
      <w:r w:rsidRPr="00B614D9">
        <w:rPr>
          <w:sz w:val="24"/>
          <w:szCs w:val="24"/>
        </w:rPr>
        <w:t>родителя</w:t>
      </w:r>
      <w:r w:rsidRPr="00B614D9">
        <w:rPr>
          <w:rStyle w:val="315"/>
          <w:sz w:val="24"/>
          <w:szCs w:val="24"/>
        </w:rPr>
        <w:tab/>
      </w:r>
    </w:p>
    <w:p w:rsidR="001519B6" w:rsidRPr="00B614D9" w:rsidRDefault="001519B6" w:rsidP="00B614D9">
      <w:pPr>
        <w:pStyle w:val="122"/>
        <w:shd w:val="clear" w:color="auto" w:fill="auto"/>
        <w:spacing w:before="0" w:after="0" w:line="240" w:lineRule="auto"/>
        <w:ind w:left="20" w:right="1180"/>
        <w:rPr>
          <w:sz w:val="24"/>
          <w:szCs w:val="24"/>
        </w:rPr>
      </w:pPr>
      <w:r w:rsidRPr="00B614D9">
        <w:rPr>
          <w:sz w:val="24"/>
          <w:szCs w:val="24"/>
        </w:rPr>
        <w:t xml:space="preserve">(фамилия, имя, отчество (при наличии), дата рождения, СНИЛС) </w:t>
      </w:r>
      <w:r w:rsidRPr="00B614D9">
        <w:rPr>
          <w:rStyle w:val="12111"/>
          <w:i/>
          <w:iCs/>
          <w:sz w:val="24"/>
          <w:szCs w:val="24"/>
        </w:rPr>
        <w:t>Документ, удостоверяющий личность:</w:t>
      </w:r>
    </w:p>
    <w:p w:rsidR="001519B6" w:rsidRPr="00B614D9" w:rsidRDefault="001519B6" w:rsidP="00B614D9">
      <w:pPr>
        <w:pStyle w:val="31"/>
        <w:shd w:val="clear" w:color="auto" w:fill="auto"/>
        <w:tabs>
          <w:tab w:val="left" w:leader="underscore" w:pos="7191"/>
        </w:tabs>
        <w:spacing w:before="0" w:after="0" w:line="240" w:lineRule="auto"/>
        <w:ind w:left="20"/>
        <w:jc w:val="left"/>
        <w:rPr>
          <w:sz w:val="24"/>
          <w:szCs w:val="24"/>
        </w:rPr>
      </w:pPr>
      <w:r w:rsidRPr="00B614D9">
        <w:rPr>
          <w:sz w:val="24"/>
          <w:szCs w:val="24"/>
        </w:rPr>
        <w:t>наименование:</w:t>
      </w:r>
      <w:r w:rsidRPr="00B614D9">
        <w:rPr>
          <w:rStyle w:val="315"/>
          <w:sz w:val="24"/>
          <w:szCs w:val="24"/>
        </w:rPr>
        <w:tab/>
      </w:r>
    </w:p>
    <w:p w:rsidR="001519B6" w:rsidRPr="00B614D9" w:rsidRDefault="001519B6" w:rsidP="00B614D9">
      <w:pPr>
        <w:pStyle w:val="31"/>
        <w:shd w:val="clear" w:color="auto" w:fill="auto"/>
        <w:tabs>
          <w:tab w:val="left" w:leader="underscore" w:pos="4815"/>
          <w:tab w:val="left" w:leader="underscore" w:pos="7191"/>
        </w:tabs>
        <w:spacing w:before="0" w:after="0" w:line="240" w:lineRule="auto"/>
        <w:ind w:left="20"/>
        <w:jc w:val="left"/>
        <w:rPr>
          <w:sz w:val="24"/>
          <w:szCs w:val="24"/>
        </w:rPr>
      </w:pPr>
      <w:r w:rsidRPr="00B614D9">
        <w:rPr>
          <w:sz w:val="24"/>
          <w:szCs w:val="24"/>
        </w:rPr>
        <w:t>серия, номер</w:t>
      </w:r>
      <w:r w:rsidRPr="00B614D9">
        <w:rPr>
          <w:rStyle w:val="315"/>
          <w:sz w:val="24"/>
          <w:szCs w:val="24"/>
        </w:rPr>
        <w:tab/>
      </w:r>
      <w:r w:rsidRPr="00B614D9">
        <w:rPr>
          <w:sz w:val="24"/>
          <w:szCs w:val="24"/>
        </w:rPr>
        <w:t>дата выдачи:</w:t>
      </w:r>
      <w:r w:rsidRPr="00B614D9">
        <w:rPr>
          <w:rStyle w:val="315"/>
          <w:sz w:val="24"/>
          <w:szCs w:val="24"/>
        </w:rPr>
        <w:tab/>
      </w:r>
    </w:p>
    <w:p w:rsidR="001519B6" w:rsidRPr="00B614D9" w:rsidRDefault="001519B6" w:rsidP="00B614D9">
      <w:pPr>
        <w:pStyle w:val="31"/>
        <w:shd w:val="clear" w:color="auto" w:fill="auto"/>
        <w:tabs>
          <w:tab w:val="left" w:leader="underscore" w:pos="7191"/>
        </w:tabs>
        <w:spacing w:before="0" w:after="0" w:line="240" w:lineRule="auto"/>
        <w:ind w:left="20"/>
        <w:jc w:val="left"/>
        <w:rPr>
          <w:sz w:val="24"/>
          <w:szCs w:val="24"/>
        </w:rPr>
      </w:pPr>
      <w:r w:rsidRPr="00B614D9">
        <w:rPr>
          <w:rStyle w:val="315"/>
          <w:sz w:val="24"/>
          <w:szCs w:val="24"/>
        </w:rPr>
        <w:t>кем выдан:</w:t>
      </w:r>
      <w:r w:rsidRPr="00B614D9">
        <w:rPr>
          <w:rStyle w:val="315"/>
          <w:sz w:val="24"/>
          <w:szCs w:val="24"/>
        </w:rPr>
        <w:tab/>
      </w:r>
    </w:p>
    <w:p w:rsidR="001519B6" w:rsidRPr="00B614D9" w:rsidRDefault="001519B6" w:rsidP="00B614D9">
      <w:pPr>
        <w:pStyle w:val="31"/>
        <w:numPr>
          <w:ilvl w:val="0"/>
          <w:numId w:val="18"/>
        </w:numPr>
        <w:shd w:val="clear" w:color="auto" w:fill="auto"/>
        <w:tabs>
          <w:tab w:val="left" w:pos="961"/>
        </w:tabs>
        <w:spacing w:before="0" w:after="0" w:line="240" w:lineRule="auto"/>
        <w:ind w:left="20" w:right="1180" w:firstLine="740"/>
        <w:jc w:val="left"/>
        <w:rPr>
          <w:sz w:val="24"/>
          <w:szCs w:val="24"/>
        </w:rPr>
      </w:pPr>
      <w:r w:rsidRPr="00B614D9">
        <w:rPr>
          <w:rStyle w:val="315"/>
          <w:sz w:val="24"/>
          <w:szCs w:val="24"/>
        </w:rPr>
        <w:t>Имеются дети О</w:t>
      </w:r>
      <w:r w:rsidRPr="00B614D9">
        <w:rPr>
          <w:rStyle w:val="314"/>
          <w:noProof w:val="0"/>
          <w:sz w:val="24"/>
          <w:szCs w:val="24"/>
        </w:rPr>
        <w:t xml:space="preserve"> </w:t>
      </w:r>
      <w:r w:rsidRPr="00B614D9">
        <w:rPr>
          <w:sz w:val="24"/>
          <w:szCs w:val="24"/>
        </w:rPr>
        <w:t>ФИО ребенка (до 14 лет)</w:t>
      </w:r>
    </w:p>
    <w:p w:rsidR="001519B6" w:rsidRPr="00B614D9" w:rsidRDefault="001519B6" w:rsidP="00B614D9">
      <w:pPr>
        <w:pStyle w:val="122"/>
        <w:shd w:val="clear" w:color="auto" w:fill="auto"/>
        <w:spacing w:before="0" w:after="0" w:line="240" w:lineRule="auto"/>
        <w:ind w:left="20"/>
        <w:jc w:val="both"/>
        <w:rPr>
          <w:sz w:val="24"/>
          <w:szCs w:val="24"/>
        </w:rPr>
      </w:pPr>
      <w:r w:rsidRPr="00B614D9">
        <w:rPr>
          <w:sz w:val="24"/>
          <w:szCs w:val="24"/>
        </w:rPr>
        <w:t>(фамилия, имя, отчество (при наличии), дата рождения, СНИЛС)</w:t>
      </w:r>
    </w:p>
    <w:p w:rsidR="001519B6" w:rsidRPr="00B614D9" w:rsidRDefault="001519B6" w:rsidP="00B614D9">
      <w:pPr>
        <w:pStyle w:val="31"/>
        <w:shd w:val="clear" w:color="auto" w:fill="auto"/>
        <w:tabs>
          <w:tab w:val="left" w:leader="underscore" w:pos="5737"/>
          <w:tab w:val="left" w:leader="underscore" w:pos="7201"/>
        </w:tabs>
        <w:spacing w:before="0" w:after="0" w:line="240" w:lineRule="auto"/>
        <w:ind w:left="20"/>
        <w:jc w:val="left"/>
        <w:rPr>
          <w:sz w:val="24"/>
          <w:szCs w:val="24"/>
        </w:rPr>
      </w:pPr>
      <w:r w:rsidRPr="00B614D9">
        <w:rPr>
          <w:sz w:val="24"/>
          <w:szCs w:val="24"/>
        </w:rPr>
        <w:t>Номер актовой записи о рождении</w:t>
      </w:r>
      <w:r w:rsidRPr="00B614D9">
        <w:rPr>
          <w:rStyle w:val="315"/>
          <w:sz w:val="24"/>
          <w:szCs w:val="24"/>
        </w:rPr>
        <w:tab/>
      </w:r>
      <w:r w:rsidRPr="00B614D9">
        <w:rPr>
          <w:sz w:val="24"/>
          <w:szCs w:val="24"/>
        </w:rPr>
        <w:t>дата</w:t>
      </w:r>
      <w:r w:rsidRPr="00B614D9">
        <w:rPr>
          <w:rStyle w:val="315"/>
          <w:sz w:val="24"/>
          <w:szCs w:val="24"/>
        </w:rPr>
        <w:tab/>
      </w:r>
    </w:p>
    <w:p w:rsidR="001519B6" w:rsidRPr="00B614D9" w:rsidRDefault="001519B6" w:rsidP="00B614D9">
      <w:pPr>
        <w:pStyle w:val="31"/>
        <w:shd w:val="clear" w:color="auto" w:fill="auto"/>
        <w:tabs>
          <w:tab w:val="left" w:leader="underscore" w:pos="7191"/>
        </w:tabs>
        <w:spacing w:before="0" w:after="0" w:line="240" w:lineRule="auto"/>
        <w:ind w:left="20"/>
        <w:jc w:val="left"/>
        <w:rPr>
          <w:sz w:val="24"/>
          <w:szCs w:val="24"/>
        </w:rPr>
      </w:pPr>
      <w:r w:rsidRPr="00B614D9">
        <w:rPr>
          <w:sz w:val="24"/>
          <w:szCs w:val="24"/>
        </w:rPr>
        <w:t>место регистрации</w:t>
      </w:r>
      <w:r w:rsidRPr="00B614D9">
        <w:rPr>
          <w:rStyle w:val="315"/>
          <w:sz w:val="24"/>
          <w:szCs w:val="24"/>
        </w:rPr>
        <w:tab/>
      </w:r>
    </w:p>
    <w:p w:rsidR="001519B6" w:rsidRPr="00B614D9" w:rsidRDefault="001519B6" w:rsidP="00B614D9">
      <w:pPr>
        <w:pStyle w:val="31"/>
        <w:shd w:val="clear" w:color="auto" w:fill="auto"/>
        <w:spacing w:before="0" w:after="0" w:line="240" w:lineRule="auto"/>
        <w:ind w:left="20"/>
        <w:jc w:val="left"/>
        <w:rPr>
          <w:sz w:val="24"/>
          <w:szCs w:val="24"/>
        </w:rPr>
      </w:pPr>
      <w:r w:rsidRPr="00B614D9">
        <w:rPr>
          <w:sz w:val="24"/>
          <w:szCs w:val="24"/>
        </w:rPr>
        <w:t>ФИО ребенка (старше 14 лет)</w:t>
      </w:r>
    </w:p>
    <w:p w:rsidR="001519B6" w:rsidRPr="00B614D9" w:rsidRDefault="001519B6" w:rsidP="00B614D9">
      <w:pPr>
        <w:pStyle w:val="31"/>
        <w:shd w:val="clear" w:color="auto" w:fill="auto"/>
        <w:spacing w:before="0" w:after="0" w:line="240" w:lineRule="auto"/>
        <w:ind w:left="2340"/>
        <w:jc w:val="left"/>
        <w:rPr>
          <w:sz w:val="24"/>
          <w:szCs w:val="24"/>
        </w:rPr>
      </w:pPr>
      <w:r w:rsidRPr="00B614D9">
        <w:rPr>
          <w:sz w:val="24"/>
          <w:szCs w:val="24"/>
        </w:rPr>
        <w:t>(фамилия, имя, отчество (при наличии), дата рождения, СНИЛС)</w:t>
      </w:r>
    </w:p>
    <w:p w:rsidR="001519B6" w:rsidRPr="00B614D9" w:rsidRDefault="001519B6" w:rsidP="00B614D9">
      <w:pPr>
        <w:pStyle w:val="31"/>
        <w:shd w:val="clear" w:color="auto" w:fill="auto"/>
        <w:tabs>
          <w:tab w:val="left" w:leader="underscore" w:pos="5857"/>
        </w:tabs>
        <w:spacing w:before="0" w:after="0" w:line="240" w:lineRule="auto"/>
        <w:ind w:left="20"/>
        <w:jc w:val="left"/>
        <w:rPr>
          <w:sz w:val="24"/>
          <w:szCs w:val="24"/>
        </w:rPr>
      </w:pPr>
      <w:r w:rsidRPr="00B614D9">
        <w:rPr>
          <w:sz w:val="24"/>
          <w:szCs w:val="24"/>
        </w:rPr>
        <w:t>Номер актовой записи о рождении</w:t>
      </w:r>
      <w:r w:rsidRPr="00B614D9">
        <w:rPr>
          <w:rStyle w:val="315"/>
          <w:sz w:val="24"/>
          <w:szCs w:val="24"/>
        </w:rPr>
        <w:tab/>
      </w:r>
    </w:p>
    <w:p w:rsidR="001519B6" w:rsidRPr="00B614D9" w:rsidRDefault="001519B6" w:rsidP="00B614D9">
      <w:pPr>
        <w:pStyle w:val="31"/>
        <w:shd w:val="clear" w:color="auto" w:fill="auto"/>
        <w:tabs>
          <w:tab w:val="left" w:leader="underscore" w:pos="3942"/>
        </w:tabs>
        <w:spacing w:before="0" w:after="0" w:line="240" w:lineRule="auto"/>
        <w:ind w:left="20"/>
        <w:jc w:val="left"/>
        <w:rPr>
          <w:sz w:val="24"/>
          <w:szCs w:val="24"/>
        </w:rPr>
      </w:pPr>
      <w:r w:rsidRPr="00B614D9">
        <w:rPr>
          <w:sz w:val="24"/>
          <w:szCs w:val="24"/>
        </w:rPr>
        <w:t>дата</w:t>
      </w:r>
      <w:r w:rsidRPr="00B614D9">
        <w:rPr>
          <w:rStyle w:val="315"/>
          <w:sz w:val="24"/>
          <w:szCs w:val="24"/>
        </w:rPr>
        <w:tab/>
      </w:r>
    </w:p>
    <w:p w:rsidR="001519B6" w:rsidRPr="00B614D9" w:rsidRDefault="001519B6" w:rsidP="00B614D9">
      <w:pPr>
        <w:pStyle w:val="31"/>
        <w:shd w:val="clear" w:color="auto" w:fill="auto"/>
        <w:spacing w:before="0" w:after="0" w:line="240" w:lineRule="auto"/>
        <w:ind w:left="20"/>
        <w:jc w:val="left"/>
        <w:rPr>
          <w:sz w:val="24"/>
          <w:szCs w:val="24"/>
        </w:rPr>
      </w:pPr>
      <w:r w:rsidRPr="00B614D9">
        <w:rPr>
          <w:sz w:val="24"/>
          <w:szCs w:val="24"/>
        </w:rPr>
        <w:t>место регистрации</w:t>
      </w:r>
    </w:p>
    <w:p w:rsidR="001519B6" w:rsidRPr="00B614D9" w:rsidRDefault="001519B6" w:rsidP="00B614D9">
      <w:pPr>
        <w:pStyle w:val="31"/>
        <w:shd w:val="clear" w:color="auto" w:fill="auto"/>
        <w:spacing w:before="0" w:after="0" w:line="240" w:lineRule="auto"/>
        <w:ind w:left="20"/>
        <w:jc w:val="left"/>
        <w:rPr>
          <w:sz w:val="24"/>
          <w:szCs w:val="24"/>
        </w:rPr>
      </w:pPr>
      <w:r w:rsidRPr="00B614D9">
        <w:rPr>
          <w:sz w:val="24"/>
          <w:szCs w:val="24"/>
        </w:rPr>
        <w:t>Документ, удостоверяющий личность:</w:t>
      </w:r>
    </w:p>
    <w:p w:rsidR="001519B6" w:rsidRPr="00B614D9" w:rsidRDefault="001519B6" w:rsidP="00B614D9">
      <w:pPr>
        <w:pStyle w:val="31"/>
        <w:shd w:val="clear" w:color="auto" w:fill="auto"/>
        <w:tabs>
          <w:tab w:val="left" w:leader="underscore" w:pos="6193"/>
        </w:tabs>
        <w:spacing w:before="0" w:after="0" w:line="240" w:lineRule="auto"/>
        <w:ind w:left="20"/>
        <w:jc w:val="left"/>
        <w:rPr>
          <w:sz w:val="24"/>
          <w:szCs w:val="24"/>
        </w:rPr>
      </w:pPr>
      <w:r w:rsidRPr="00B614D9">
        <w:rPr>
          <w:sz w:val="24"/>
          <w:szCs w:val="24"/>
        </w:rPr>
        <w:lastRenderedPageBreak/>
        <w:t>наименование:</w:t>
      </w:r>
      <w:r w:rsidRPr="00B614D9">
        <w:rPr>
          <w:rStyle w:val="315"/>
          <w:sz w:val="24"/>
          <w:szCs w:val="24"/>
        </w:rPr>
        <w:tab/>
      </w:r>
    </w:p>
    <w:p w:rsidR="001519B6" w:rsidRPr="00B614D9" w:rsidRDefault="001519B6" w:rsidP="00B614D9">
      <w:pPr>
        <w:pStyle w:val="31"/>
        <w:shd w:val="clear" w:color="auto" w:fill="auto"/>
        <w:tabs>
          <w:tab w:val="left" w:leader="underscore" w:pos="4815"/>
        </w:tabs>
        <w:spacing w:before="0" w:after="0" w:line="240" w:lineRule="auto"/>
        <w:ind w:left="20"/>
        <w:jc w:val="left"/>
        <w:rPr>
          <w:sz w:val="24"/>
          <w:szCs w:val="24"/>
        </w:rPr>
      </w:pPr>
      <w:r w:rsidRPr="00B614D9">
        <w:rPr>
          <w:sz w:val="24"/>
          <w:szCs w:val="24"/>
        </w:rPr>
        <w:t>серия, номер</w:t>
      </w:r>
      <w:r w:rsidRPr="00B614D9">
        <w:rPr>
          <w:rStyle w:val="315"/>
          <w:sz w:val="24"/>
          <w:szCs w:val="24"/>
        </w:rPr>
        <w:tab/>
      </w:r>
      <w:r w:rsidRPr="00B614D9">
        <w:rPr>
          <w:sz w:val="24"/>
          <w:szCs w:val="24"/>
        </w:rPr>
        <w:t>дата выдачи:</w:t>
      </w:r>
    </w:p>
    <w:p w:rsidR="001519B6" w:rsidRPr="00B614D9" w:rsidRDefault="001519B6" w:rsidP="00B614D9">
      <w:pPr>
        <w:pStyle w:val="31"/>
        <w:shd w:val="clear" w:color="auto" w:fill="auto"/>
        <w:spacing w:before="0" w:after="0" w:line="240" w:lineRule="auto"/>
        <w:ind w:left="20"/>
        <w:jc w:val="left"/>
        <w:rPr>
          <w:sz w:val="24"/>
          <w:szCs w:val="24"/>
        </w:rPr>
      </w:pPr>
      <w:r w:rsidRPr="00B614D9">
        <w:rPr>
          <w:sz w:val="24"/>
          <w:szCs w:val="24"/>
        </w:rPr>
        <w:t>кем выдан:</w:t>
      </w:r>
    </w:p>
    <w:p w:rsidR="001519B6" w:rsidRPr="00B614D9" w:rsidRDefault="001519B6" w:rsidP="00B614D9">
      <w:pPr>
        <w:pStyle w:val="31"/>
        <w:shd w:val="clear" w:color="auto" w:fill="auto"/>
        <w:spacing w:before="0" w:after="0" w:line="240" w:lineRule="auto"/>
        <w:ind w:left="20" w:right="1180" w:firstLine="740"/>
        <w:jc w:val="left"/>
        <w:rPr>
          <w:sz w:val="24"/>
          <w:szCs w:val="24"/>
        </w:rPr>
      </w:pPr>
      <w:r w:rsidRPr="00B614D9">
        <w:rPr>
          <w:sz w:val="24"/>
          <w:szCs w:val="24"/>
        </w:rPr>
        <w:t>7. Имеются иные родственники, проживающие совместно ФИО родственника (до 14 лет)</w:t>
      </w:r>
    </w:p>
    <w:p w:rsidR="001519B6" w:rsidRPr="00B614D9" w:rsidRDefault="001519B6" w:rsidP="00B614D9">
      <w:pPr>
        <w:pStyle w:val="151"/>
        <w:shd w:val="clear" w:color="auto" w:fill="auto"/>
        <w:spacing w:before="0" w:after="0" w:line="240" w:lineRule="auto"/>
        <w:ind w:left="20"/>
        <w:rPr>
          <w:sz w:val="24"/>
          <w:szCs w:val="24"/>
        </w:rPr>
      </w:pPr>
      <w:r w:rsidRPr="00B614D9">
        <w:rPr>
          <w:sz w:val="24"/>
          <w:szCs w:val="24"/>
        </w:rPr>
        <w:t>(фамилия, имя, отчество (при наличии), дата рождения, СНИЛС)</w:t>
      </w:r>
    </w:p>
    <w:p w:rsidR="001519B6" w:rsidRPr="00B614D9" w:rsidRDefault="001519B6" w:rsidP="00B614D9">
      <w:pPr>
        <w:pStyle w:val="31"/>
        <w:shd w:val="clear" w:color="auto" w:fill="auto"/>
        <w:tabs>
          <w:tab w:val="left" w:leader="underscore" w:pos="5857"/>
        </w:tabs>
        <w:spacing w:before="0" w:after="0" w:line="240" w:lineRule="auto"/>
        <w:ind w:left="20"/>
        <w:jc w:val="left"/>
        <w:rPr>
          <w:sz w:val="24"/>
          <w:szCs w:val="24"/>
        </w:rPr>
      </w:pPr>
      <w:r w:rsidRPr="00B614D9">
        <w:rPr>
          <w:sz w:val="24"/>
          <w:szCs w:val="24"/>
        </w:rPr>
        <w:t>Номер актовой записи о рождении</w:t>
      </w:r>
      <w:r w:rsidRPr="00B614D9">
        <w:rPr>
          <w:rStyle w:val="315"/>
          <w:sz w:val="24"/>
          <w:szCs w:val="24"/>
        </w:rPr>
        <w:tab/>
      </w:r>
    </w:p>
    <w:p w:rsidR="001519B6" w:rsidRPr="00B614D9" w:rsidRDefault="001519B6" w:rsidP="00B614D9">
      <w:pPr>
        <w:pStyle w:val="31"/>
        <w:shd w:val="clear" w:color="auto" w:fill="auto"/>
        <w:tabs>
          <w:tab w:val="left" w:leader="underscore" w:pos="3942"/>
        </w:tabs>
        <w:spacing w:before="0" w:after="0" w:line="240" w:lineRule="auto"/>
        <w:ind w:left="20"/>
        <w:jc w:val="left"/>
        <w:rPr>
          <w:sz w:val="24"/>
          <w:szCs w:val="24"/>
        </w:rPr>
      </w:pPr>
      <w:r w:rsidRPr="00B614D9">
        <w:rPr>
          <w:sz w:val="24"/>
          <w:szCs w:val="24"/>
        </w:rPr>
        <w:t>дата</w:t>
      </w:r>
      <w:r w:rsidRPr="00B614D9">
        <w:rPr>
          <w:rStyle w:val="315"/>
          <w:sz w:val="24"/>
          <w:szCs w:val="24"/>
        </w:rPr>
        <w:tab/>
      </w:r>
    </w:p>
    <w:p w:rsidR="001519B6" w:rsidRPr="00B614D9" w:rsidRDefault="001519B6" w:rsidP="00B614D9">
      <w:pPr>
        <w:pStyle w:val="31"/>
        <w:shd w:val="clear" w:color="auto" w:fill="auto"/>
        <w:tabs>
          <w:tab w:val="left" w:leader="underscore" w:pos="6889"/>
        </w:tabs>
        <w:spacing w:before="0" w:after="0" w:line="240" w:lineRule="auto"/>
        <w:ind w:left="20"/>
        <w:jc w:val="left"/>
        <w:rPr>
          <w:sz w:val="24"/>
          <w:szCs w:val="24"/>
        </w:rPr>
      </w:pPr>
      <w:r w:rsidRPr="00B614D9">
        <w:rPr>
          <w:sz w:val="24"/>
          <w:szCs w:val="24"/>
        </w:rPr>
        <w:t>место регистрации</w:t>
      </w:r>
      <w:r w:rsidRPr="00B614D9">
        <w:rPr>
          <w:rStyle w:val="315"/>
          <w:sz w:val="24"/>
          <w:szCs w:val="24"/>
        </w:rPr>
        <w:tab/>
      </w:r>
    </w:p>
    <w:p w:rsidR="001519B6" w:rsidRPr="00B614D9" w:rsidRDefault="001519B6" w:rsidP="00B614D9">
      <w:pPr>
        <w:pStyle w:val="31"/>
        <w:shd w:val="clear" w:color="auto" w:fill="auto"/>
        <w:tabs>
          <w:tab w:val="left" w:leader="underscore" w:pos="6889"/>
        </w:tabs>
        <w:spacing w:before="0" w:after="0" w:line="240" w:lineRule="auto"/>
        <w:ind w:left="20"/>
        <w:jc w:val="left"/>
        <w:rPr>
          <w:sz w:val="24"/>
          <w:szCs w:val="24"/>
        </w:rPr>
      </w:pPr>
      <w:r w:rsidRPr="00B614D9">
        <w:rPr>
          <w:sz w:val="24"/>
          <w:szCs w:val="24"/>
        </w:rPr>
        <w:t>Степень родства</w:t>
      </w:r>
      <w:r w:rsidRPr="00B614D9">
        <w:rPr>
          <w:rStyle w:val="315"/>
          <w:sz w:val="24"/>
          <w:szCs w:val="24"/>
        </w:rPr>
        <w:tab/>
      </w:r>
    </w:p>
    <w:p w:rsidR="001519B6" w:rsidRPr="00B614D9" w:rsidRDefault="001519B6" w:rsidP="00B614D9">
      <w:pPr>
        <w:pStyle w:val="31"/>
        <w:shd w:val="clear" w:color="auto" w:fill="auto"/>
        <w:tabs>
          <w:tab w:val="left" w:leader="underscore" w:pos="6889"/>
        </w:tabs>
        <w:spacing w:before="0" w:after="0" w:line="240" w:lineRule="auto"/>
        <w:ind w:left="20"/>
        <w:jc w:val="left"/>
        <w:rPr>
          <w:sz w:val="24"/>
          <w:szCs w:val="24"/>
        </w:rPr>
      </w:pPr>
      <w:r w:rsidRPr="00B614D9">
        <w:rPr>
          <w:sz w:val="24"/>
          <w:szCs w:val="24"/>
        </w:rPr>
        <w:t>ФИО родственника (старше 14 лет)</w:t>
      </w:r>
      <w:r w:rsidRPr="00B614D9">
        <w:rPr>
          <w:rStyle w:val="315"/>
          <w:sz w:val="24"/>
          <w:szCs w:val="24"/>
        </w:rPr>
        <w:tab/>
      </w:r>
    </w:p>
    <w:p w:rsidR="001519B6" w:rsidRPr="00B614D9" w:rsidRDefault="001519B6" w:rsidP="00B614D9">
      <w:pPr>
        <w:pStyle w:val="31"/>
        <w:shd w:val="clear" w:color="auto" w:fill="auto"/>
        <w:spacing w:before="0" w:after="0" w:line="240" w:lineRule="auto"/>
        <w:ind w:left="20" w:right="2680"/>
        <w:jc w:val="left"/>
        <w:rPr>
          <w:sz w:val="24"/>
          <w:szCs w:val="24"/>
        </w:rPr>
      </w:pPr>
      <w:r w:rsidRPr="00B614D9">
        <w:rPr>
          <w:sz w:val="24"/>
          <w:szCs w:val="24"/>
        </w:rPr>
        <w:t>(фамилия, имя, отчество (при наличии), дата рождения, СНИЛС) Степень родства</w:t>
      </w:r>
    </w:p>
    <w:p w:rsidR="001519B6" w:rsidRPr="00B614D9" w:rsidRDefault="001519B6" w:rsidP="00B614D9">
      <w:pPr>
        <w:pStyle w:val="31"/>
        <w:shd w:val="clear" w:color="auto" w:fill="auto"/>
        <w:spacing w:before="0" w:after="0" w:line="240" w:lineRule="auto"/>
        <w:ind w:left="20"/>
        <w:jc w:val="left"/>
        <w:rPr>
          <w:sz w:val="24"/>
          <w:szCs w:val="24"/>
        </w:rPr>
      </w:pPr>
      <w:r w:rsidRPr="00B614D9">
        <w:rPr>
          <w:sz w:val="24"/>
          <w:szCs w:val="24"/>
        </w:rPr>
        <w:t>Документ, удостоверяющий личность:</w:t>
      </w:r>
    </w:p>
    <w:p w:rsidR="001519B6" w:rsidRPr="00B614D9" w:rsidRDefault="001519B6" w:rsidP="00B614D9">
      <w:pPr>
        <w:pStyle w:val="31"/>
        <w:shd w:val="clear" w:color="auto" w:fill="auto"/>
        <w:tabs>
          <w:tab w:val="left" w:leader="underscore" w:pos="6313"/>
        </w:tabs>
        <w:spacing w:before="0" w:after="0" w:line="240" w:lineRule="auto"/>
        <w:ind w:left="20"/>
        <w:jc w:val="left"/>
        <w:rPr>
          <w:sz w:val="24"/>
          <w:szCs w:val="24"/>
        </w:rPr>
      </w:pPr>
      <w:r w:rsidRPr="00B614D9">
        <w:rPr>
          <w:sz w:val="24"/>
          <w:szCs w:val="24"/>
        </w:rPr>
        <w:t>наименование:</w:t>
      </w:r>
      <w:r w:rsidRPr="00B614D9">
        <w:rPr>
          <w:rStyle w:val="315"/>
          <w:sz w:val="24"/>
          <w:szCs w:val="24"/>
        </w:rPr>
        <w:tab/>
      </w:r>
    </w:p>
    <w:p w:rsidR="001519B6" w:rsidRPr="00B614D9" w:rsidRDefault="001519B6" w:rsidP="00B614D9">
      <w:pPr>
        <w:pStyle w:val="31"/>
        <w:shd w:val="clear" w:color="auto" w:fill="auto"/>
        <w:tabs>
          <w:tab w:val="left" w:leader="underscore" w:pos="4935"/>
        </w:tabs>
        <w:spacing w:before="0" w:after="0" w:line="240" w:lineRule="auto"/>
        <w:ind w:left="20"/>
        <w:jc w:val="left"/>
        <w:rPr>
          <w:sz w:val="24"/>
          <w:szCs w:val="24"/>
        </w:rPr>
      </w:pPr>
      <w:r w:rsidRPr="00B614D9">
        <w:rPr>
          <w:sz w:val="24"/>
          <w:szCs w:val="24"/>
        </w:rPr>
        <w:t>серия, номер</w:t>
      </w:r>
      <w:r w:rsidRPr="00B614D9">
        <w:rPr>
          <w:rStyle w:val="315"/>
          <w:sz w:val="24"/>
          <w:szCs w:val="24"/>
        </w:rPr>
        <w:tab/>
      </w:r>
      <w:r w:rsidRPr="00B614D9">
        <w:rPr>
          <w:sz w:val="24"/>
          <w:szCs w:val="24"/>
        </w:rPr>
        <w:t>дата выдачи:</w:t>
      </w:r>
    </w:p>
    <w:p w:rsidR="001519B6" w:rsidRPr="00B614D9" w:rsidRDefault="001519B6" w:rsidP="00B614D9">
      <w:pPr>
        <w:pStyle w:val="31"/>
        <w:shd w:val="clear" w:color="auto" w:fill="auto"/>
        <w:spacing w:before="0" w:after="0" w:line="240" w:lineRule="auto"/>
        <w:ind w:left="20"/>
        <w:jc w:val="left"/>
        <w:rPr>
          <w:sz w:val="24"/>
          <w:szCs w:val="24"/>
        </w:rPr>
      </w:pPr>
      <w:r w:rsidRPr="00B614D9">
        <w:rPr>
          <w:sz w:val="24"/>
          <w:szCs w:val="24"/>
        </w:rPr>
        <w:t>кем выдан:</w:t>
      </w:r>
    </w:p>
    <w:p w:rsidR="001519B6" w:rsidRPr="00B614D9" w:rsidRDefault="001519B6" w:rsidP="00B614D9">
      <w:pPr>
        <w:pStyle w:val="31"/>
        <w:shd w:val="clear" w:color="auto" w:fill="auto"/>
        <w:spacing w:before="0" w:after="0" w:line="240" w:lineRule="auto"/>
        <w:ind w:left="20" w:firstLine="740"/>
        <w:jc w:val="both"/>
        <w:rPr>
          <w:sz w:val="24"/>
          <w:szCs w:val="24"/>
        </w:rPr>
      </w:pPr>
      <w:r w:rsidRPr="00B614D9">
        <w:rPr>
          <w:sz w:val="24"/>
          <w:szCs w:val="24"/>
        </w:rPr>
        <w:t>Полноту и достоверность представленных в запросе сведений подтверждаю.</w:t>
      </w:r>
    </w:p>
    <w:p w:rsidR="001519B6" w:rsidRPr="00B614D9" w:rsidRDefault="001519B6" w:rsidP="00B614D9">
      <w:pPr>
        <w:pStyle w:val="31"/>
        <w:shd w:val="clear" w:color="auto" w:fill="auto"/>
        <w:spacing w:before="0" w:after="0" w:line="240" w:lineRule="auto"/>
        <w:ind w:left="20" w:right="220" w:firstLine="740"/>
        <w:jc w:val="both"/>
        <w:rPr>
          <w:sz w:val="24"/>
          <w:szCs w:val="24"/>
        </w:rPr>
      </w:pPr>
      <w:r w:rsidRPr="00B614D9">
        <w:rPr>
          <w:sz w:val="24"/>
          <w:szCs w:val="24"/>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1519B6" w:rsidRPr="00B614D9" w:rsidRDefault="001519B6" w:rsidP="00B614D9">
      <w:pPr>
        <w:rPr>
          <w:rFonts w:ascii="Times New Roman" w:hAnsi="Times New Roman" w:cs="Times New Roman"/>
          <w:color w:val="auto"/>
        </w:rPr>
      </w:pPr>
      <w:r w:rsidRPr="00B614D9">
        <w:rPr>
          <w:rFonts w:ascii="Times New Roman" w:hAnsi="Times New Roman" w:cs="Times New Roman"/>
        </w:rPr>
        <w:br w:type="page"/>
      </w:r>
    </w:p>
    <w:p w:rsidR="00B614D9" w:rsidRDefault="007642BA" w:rsidP="007642BA">
      <w:pPr>
        <w:suppressAutoHyphens/>
        <w:ind w:right="-149"/>
        <w:rPr>
          <w:rFonts w:ascii="Times New Roman" w:hAnsi="Times New Roman" w:cs="Times New Roman"/>
        </w:rPr>
      </w:pPr>
      <w:r>
        <w:rPr>
          <w:rFonts w:ascii="Times New Roman" w:hAnsi="Times New Roman" w:cs="Times New Roman"/>
        </w:rPr>
        <w:t xml:space="preserve">                                                                                      </w:t>
      </w:r>
      <w:r w:rsidR="00DA5C35" w:rsidRPr="00B614D9">
        <w:rPr>
          <w:rFonts w:ascii="Times New Roman" w:hAnsi="Times New Roman" w:cs="Times New Roman"/>
        </w:rPr>
        <w:t xml:space="preserve"> Приложение № 5 </w:t>
      </w:r>
    </w:p>
    <w:p w:rsidR="007642BA" w:rsidRPr="00B614D9" w:rsidRDefault="007642BA" w:rsidP="007642BA">
      <w:pPr>
        <w:suppressAutoHyphens/>
        <w:ind w:right="-149"/>
        <w:rPr>
          <w:rFonts w:ascii="Times New Roman" w:hAnsi="Times New Roman" w:cs="Times New Roman"/>
        </w:rPr>
      </w:pPr>
      <w:r>
        <w:rPr>
          <w:rFonts w:ascii="Times New Roman" w:hAnsi="Times New Roman" w:cs="Times New Roman"/>
        </w:rPr>
        <w:t xml:space="preserve">                                                                                      </w:t>
      </w:r>
      <w:r w:rsidRPr="00B614D9">
        <w:rPr>
          <w:rFonts w:ascii="Times New Roman" w:hAnsi="Times New Roman" w:cs="Times New Roman"/>
        </w:rPr>
        <w:t xml:space="preserve">к административному   регламенту </w:t>
      </w:r>
      <w:r>
        <w:rPr>
          <w:rFonts w:ascii="Times New Roman" w:hAnsi="Times New Roman" w:cs="Times New Roman"/>
        </w:rPr>
        <w:t xml:space="preserve">                                                                    </w:t>
      </w:r>
    </w:p>
    <w:p w:rsidR="007642BA" w:rsidRPr="001D3AEB" w:rsidRDefault="007642BA" w:rsidP="007642BA">
      <w:pPr>
        <w:pStyle w:val="34"/>
        <w:keepNext/>
        <w:keepLines/>
        <w:shd w:val="clear" w:color="auto" w:fill="auto"/>
        <w:spacing w:line="240" w:lineRule="auto"/>
        <w:ind w:firstLine="0"/>
        <w:rPr>
          <w:b w:val="0"/>
          <w:sz w:val="24"/>
          <w:szCs w:val="24"/>
        </w:rPr>
      </w:pPr>
      <w:r w:rsidRPr="001D3AEB">
        <w:rPr>
          <w:b w:val="0"/>
          <w:sz w:val="24"/>
          <w:szCs w:val="24"/>
        </w:rPr>
        <w:t xml:space="preserve">                                                                             «Предоставление малоимущим гражданам</w:t>
      </w:r>
    </w:p>
    <w:p w:rsidR="007642BA" w:rsidRPr="001D3AEB" w:rsidRDefault="007642BA" w:rsidP="007642BA">
      <w:pPr>
        <w:pStyle w:val="34"/>
        <w:keepNext/>
        <w:keepLines/>
        <w:shd w:val="clear" w:color="auto" w:fill="auto"/>
        <w:spacing w:line="240" w:lineRule="auto"/>
        <w:ind w:firstLine="0"/>
        <w:rPr>
          <w:b w:val="0"/>
          <w:sz w:val="24"/>
          <w:szCs w:val="24"/>
        </w:rPr>
      </w:pPr>
      <w:r w:rsidRPr="001D3AEB">
        <w:rPr>
          <w:b w:val="0"/>
          <w:sz w:val="24"/>
          <w:szCs w:val="24"/>
        </w:rPr>
        <w:t xml:space="preserve">                                                                          по договорам социального найма жилых</w:t>
      </w:r>
    </w:p>
    <w:p w:rsidR="007642BA" w:rsidRPr="001D3AEB" w:rsidRDefault="007642BA" w:rsidP="007642BA">
      <w:pPr>
        <w:pStyle w:val="34"/>
        <w:keepNext/>
        <w:keepLines/>
        <w:shd w:val="clear" w:color="auto" w:fill="auto"/>
        <w:spacing w:line="240" w:lineRule="auto"/>
        <w:ind w:firstLine="0"/>
        <w:rPr>
          <w:b w:val="0"/>
          <w:sz w:val="24"/>
          <w:szCs w:val="24"/>
        </w:rPr>
      </w:pPr>
      <w:r w:rsidRPr="001D3AEB">
        <w:rPr>
          <w:b w:val="0"/>
          <w:sz w:val="24"/>
          <w:szCs w:val="24"/>
        </w:rPr>
        <w:t xml:space="preserve">                                                                           помещений  муниципального жилищного </w:t>
      </w:r>
    </w:p>
    <w:p w:rsidR="007642BA" w:rsidRPr="001D3AEB" w:rsidRDefault="007642BA" w:rsidP="007642BA">
      <w:pPr>
        <w:pStyle w:val="34"/>
        <w:keepNext/>
        <w:keepLines/>
        <w:shd w:val="clear" w:color="auto" w:fill="auto"/>
        <w:spacing w:line="240" w:lineRule="auto"/>
        <w:ind w:firstLine="0"/>
        <w:rPr>
          <w:b w:val="0"/>
          <w:sz w:val="24"/>
          <w:szCs w:val="24"/>
        </w:rPr>
      </w:pPr>
      <w:r w:rsidRPr="001D3AEB">
        <w:rPr>
          <w:b w:val="0"/>
          <w:sz w:val="24"/>
          <w:szCs w:val="24"/>
        </w:rPr>
        <w:t xml:space="preserve">                                                     фонда» от   июня 2025года №</w:t>
      </w:r>
    </w:p>
    <w:p w:rsidR="00DA5C35" w:rsidRPr="00B614D9" w:rsidRDefault="00DA5C35" w:rsidP="00B614D9">
      <w:pPr>
        <w:pStyle w:val="34"/>
        <w:keepNext/>
        <w:keepLines/>
        <w:shd w:val="clear" w:color="auto" w:fill="auto"/>
        <w:spacing w:line="240" w:lineRule="auto"/>
        <w:ind w:firstLine="0"/>
        <w:rPr>
          <w:sz w:val="24"/>
          <w:szCs w:val="24"/>
        </w:rPr>
      </w:pPr>
    </w:p>
    <w:p w:rsidR="001519B6" w:rsidRPr="00B614D9" w:rsidRDefault="001519B6" w:rsidP="00B614D9">
      <w:pPr>
        <w:pStyle w:val="81"/>
        <w:shd w:val="clear" w:color="auto" w:fill="auto"/>
        <w:spacing w:before="0" w:line="240" w:lineRule="auto"/>
        <w:ind w:left="60" w:firstLine="0"/>
        <w:rPr>
          <w:sz w:val="24"/>
          <w:szCs w:val="24"/>
        </w:rPr>
      </w:pPr>
    </w:p>
    <w:p w:rsidR="00250B53" w:rsidRPr="00B614D9" w:rsidRDefault="00250B53" w:rsidP="00B614D9">
      <w:pPr>
        <w:pStyle w:val="81"/>
        <w:shd w:val="clear" w:color="auto" w:fill="auto"/>
        <w:spacing w:before="0" w:line="240" w:lineRule="auto"/>
        <w:ind w:left="60" w:firstLine="0"/>
        <w:rPr>
          <w:sz w:val="24"/>
          <w:szCs w:val="24"/>
        </w:rPr>
      </w:pPr>
      <w:r w:rsidRPr="00B614D9">
        <w:rPr>
          <w:sz w:val="24"/>
          <w:szCs w:val="24"/>
        </w:rPr>
        <w:t>Форма решения об отказе в приеме документов, необходимых для предоставления услуги/об отказе в предоставлении услуги</w:t>
      </w:r>
    </w:p>
    <w:p w:rsidR="00250B53" w:rsidRPr="00B614D9" w:rsidRDefault="00E51F1B" w:rsidP="00B614D9">
      <w:pPr>
        <w:pStyle w:val="101"/>
        <w:shd w:val="clear" w:color="auto" w:fill="auto"/>
        <w:spacing w:before="0" w:after="0" w:line="240" w:lineRule="auto"/>
        <w:ind w:left="60"/>
        <w:rPr>
          <w:b/>
          <w:i w:val="0"/>
          <w:sz w:val="24"/>
          <w:szCs w:val="24"/>
        </w:rPr>
      </w:pPr>
      <w:r w:rsidRPr="00B614D9">
        <w:rPr>
          <w:sz w:val="24"/>
          <w:szCs w:val="24"/>
        </w:rPr>
        <w:t xml:space="preserve"> </w:t>
      </w:r>
      <w:r w:rsidRPr="00B614D9">
        <w:rPr>
          <w:b/>
          <w:i w:val="0"/>
          <w:sz w:val="24"/>
          <w:szCs w:val="24"/>
        </w:rPr>
        <w:t xml:space="preserve">Администрации </w:t>
      </w:r>
      <w:r w:rsidR="00FF1464">
        <w:rPr>
          <w:b/>
          <w:i w:val="0"/>
          <w:sz w:val="24"/>
          <w:szCs w:val="24"/>
        </w:rPr>
        <w:t xml:space="preserve">  Петровск-Забайкальского муниципального округа</w:t>
      </w:r>
    </w:p>
    <w:p w:rsidR="00992451" w:rsidRPr="00B614D9" w:rsidRDefault="00992451" w:rsidP="00B614D9">
      <w:pPr>
        <w:pStyle w:val="101"/>
        <w:shd w:val="clear" w:color="auto" w:fill="auto"/>
        <w:spacing w:before="0" w:after="0" w:line="240" w:lineRule="auto"/>
        <w:ind w:left="60"/>
        <w:rPr>
          <w:sz w:val="24"/>
          <w:szCs w:val="24"/>
        </w:rPr>
      </w:pPr>
    </w:p>
    <w:p w:rsidR="00250B53" w:rsidRPr="00B614D9" w:rsidRDefault="00250B53" w:rsidP="00B614D9">
      <w:pPr>
        <w:pStyle w:val="31"/>
        <w:shd w:val="clear" w:color="auto" w:fill="auto"/>
        <w:tabs>
          <w:tab w:val="left" w:leader="underscore" w:pos="9296"/>
        </w:tabs>
        <w:spacing w:before="0" w:after="0" w:line="240" w:lineRule="auto"/>
        <w:ind w:left="5120"/>
        <w:jc w:val="left"/>
        <w:rPr>
          <w:sz w:val="24"/>
          <w:szCs w:val="24"/>
        </w:rPr>
      </w:pPr>
      <w:r w:rsidRPr="00B614D9">
        <w:rPr>
          <w:sz w:val="24"/>
          <w:szCs w:val="24"/>
        </w:rPr>
        <w:t>Кому</w:t>
      </w:r>
      <w:r w:rsidRPr="00B614D9">
        <w:rPr>
          <w:rStyle w:val="318"/>
          <w:noProof w:val="0"/>
          <w:sz w:val="24"/>
          <w:szCs w:val="24"/>
        </w:rPr>
        <w:tab/>
      </w:r>
    </w:p>
    <w:p w:rsidR="00250B53" w:rsidRPr="00B614D9" w:rsidRDefault="00250B53" w:rsidP="00B614D9">
      <w:pPr>
        <w:pStyle w:val="112"/>
        <w:shd w:val="clear" w:color="auto" w:fill="auto"/>
        <w:spacing w:before="0" w:after="0" w:line="240" w:lineRule="auto"/>
        <w:ind w:left="7040"/>
        <w:rPr>
          <w:sz w:val="24"/>
          <w:szCs w:val="24"/>
        </w:rPr>
      </w:pPr>
      <w:r w:rsidRPr="00B614D9">
        <w:rPr>
          <w:sz w:val="24"/>
          <w:szCs w:val="24"/>
        </w:rPr>
        <w:t>(фамилия, имя, отчество)</w:t>
      </w:r>
    </w:p>
    <w:p w:rsidR="00250B53" w:rsidRPr="00B614D9" w:rsidRDefault="00250B53" w:rsidP="00B614D9">
      <w:pPr>
        <w:pStyle w:val="112"/>
        <w:shd w:val="clear" w:color="auto" w:fill="auto"/>
        <w:spacing w:before="0" w:after="0" w:line="240" w:lineRule="auto"/>
        <w:ind w:left="6460"/>
        <w:rPr>
          <w:sz w:val="24"/>
          <w:szCs w:val="24"/>
        </w:rPr>
      </w:pPr>
      <w:r w:rsidRPr="00B614D9">
        <w:rPr>
          <w:sz w:val="24"/>
          <w:szCs w:val="24"/>
        </w:rPr>
        <w:t>(телефон и адрес электронной почты)</w:t>
      </w:r>
    </w:p>
    <w:p w:rsidR="00250B53" w:rsidRPr="00B614D9" w:rsidRDefault="00250B53" w:rsidP="00B614D9">
      <w:pPr>
        <w:pStyle w:val="81"/>
        <w:shd w:val="clear" w:color="auto" w:fill="auto"/>
        <w:spacing w:before="0" w:line="240" w:lineRule="auto"/>
        <w:ind w:left="60" w:firstLine="0"/>
        <w:rPr>
          <w:sz w:val="24"/>
          <w:szCs w:val="24"/>
        </w:rPr>
      </w:pPr>
      <w:r w:rsidRPr="00B614D9">
        <w:rPr>
          <w:sz w:val="24"/>
          <w:szCs w:val="24"/>
        </w:rPr>
        <w:t>РЕШЕНИЕ</w:t>
      </w:r>
    </w:p>
    <w:p w:rsidR="00FF1464" w:rsidRPr="00B614D9" w:rsidRDefault="00250B53" w:rsidP="00FF1464">
      <w:pPr>
        <w:suppressAutoHyphens/>
        <w:ind w:right="-149"/>
        <w:jc w:val="both"/>
        <w:rPr>
          <w:rFonts w:ascii="Times New Roman" w:hAnsi="Times New Roman" w:cs="Times New Roman"/>
        </w:rPr>
      </w:pPr>
      <w:r w:rsidRPr="00FF1464">
        <w:rPr>
          <w:rFonts w:ascii="Times New Roman" w:hAnsi="Times New Roman" w:cs="Times New Roman"/>
        </w:rPr>
        <w:t>об отказе в приеме документов, необходимых для предоставления услуги</w:t>
      </w:r>
      <w:r w:rsidR="00FF1464">
        <w:t xml:space="preserve"> </w:t>
      </w:r>
      <w:r w:rsidR="00FF1464">
        <w:rPr>
          <w:rFonts w:ascii="Times New Roman" w:hAnsi="Times New Roman" w:cs="Times New Roman"/>
        </w:rPr>
        <w:t xml:space="preserve">                                                                                      </w:t>
      </w:r>
      <w:r w:rsidR="00FF1464" w:rsidRPr="00B614D9">
        <w:rPr>
          <w:rFonts w:ascii="Times New Roman" w:hAnsi="Times New Roman" w:cs="Times New Roman"/>
        </w:rPr>
        <w:t xml:space="preserve">к административному   регламенту </w:t>
      </w:r>
      <w:r w:rsidR="00FF1464">
        <w:rPr>
          <w:rFonts w:ascii="Times New Roman" w:hAnsi="Times New Roman" w:cs="Times New Roman"/>
        </w:rPr>
        <w:t xml:space="preserve">                                 </w:t>
      </w:r>
    </w:p>
    <w:p w:rsidR="00FF1464" w:rsidRPr="001D3AEB" w:rsidRDefault="00FF1464" w:rsidP="00FF1464">
      <w:pPr>
        <w:pStyle w:val="34"/>
        <w:keepNext/>
        <w:keepLines/>
        <w:shd w:val="clear" w:color="auto" w:fill="auto"/>
        <w:spacing w:line="240" w:lineRule="auto"/>
        <w:ind w:firstLine="0"/>
        <w:jc w:val="both"/>
        <w:rPr>
          <w:b w:val="0"/>
          <w:sz w:val="24"/>
          <w:szCs w:val="24"/>
        </w:rPr>
      </w:pPr>
      <w:r w:rsidRPr="001D3AEB">
        <w:rPr>
          <w:b w:val="0"/>
          <w:sz w:val="24"/>
          <w:szCs w:val="24"/>
        </w:rPr>
        <w:t xml:space="preserve">                                                                             «Предоставление малоимущим гражданам</w:t>
      </w:r>
    </w:p>
    <w:p w:rsidR="00FF1464" w:rsidRPr="001D3AEB" w:rsidRDefault="00FF1464" w:rsidP="00FF1464">
      <w:pPr>
        <w:pStyle w:val="34"/>
        <w:keepNext/>
        <w:keepLines/>
        <w:shd w:val="clear" w:color="auto" w:fill="auto"/>
        <w:spacing w:line="240" w:lineRule="auto"/>
        <w:ind w:firstLine="0"/>
        <w:jc w:val="both"/>
        <w:rPr>
          <w:b w:val="0"/>
          <w:sz w:val="24"/>
          <w:szCs w:val="24"/>
        </w:rPr>
      </w:pPr>
      <w:r w:rsidRPr="001D3AEB">
        <w:rPr>
          <w:b w:val="0"/>
          <w:sz w:val="24"/>
          <w:szCs w:val="24"/>
        </w:rPr>
        <w:t xml:space="preserve">                                                                          по договорам социального найма жилых</w:t>
      </w:r>
    </w:p>
    <w:p w:rsidR="00FF1464" w:rsidRPr="001D3AEB" w:rsidRDefault="00FF1464" w:rsidP="00FF1464">
      <w:pPr>
        <w:pStyle w:val="34"/>
        <w:keepNext/>
        <w:keepLines/>
        <w:shd w:val="clear" w:color="auto" w:fill="auto"/>
        <w:spacing w:line="240" w:lineRule="auto"/>
        <w:ind w:firstLine="0"/>
        <w:jc w:val="both"/>
        <w:rPr>
          <w:b w:val="0"/>
          <w:sz w:val="24"/>
          <w:szCs w:val="24"/>
        </w:rPr>
      </w:pPr>
      <w:r w:rsidRPr="001D3AEB">
        <w:rPr>
          <w:b w:val="0"/>
          <w:sz w:val="24"/>
          <w:szCs w:val="24"/>
        </w:rPr>
        <w:t xml:space="preserve">                                                                           помещений  муниципального жилищного </w:t>
      </w:r>
      <w:r>
        <w:rPr>
          <w:b w:val="0"/>
          <w:sz w:val="24"/>
          <w:szCs w:val="24"/>
        </w:rPr>
        <w:t>фонда»</w:t>
      </w:r>
      <w:r w:rsidRPr="001D3AEB">
        <w:rPr>
          <w:b w:val="0"/>
          <w:sz w:val="24"/>
          <w:szCs w:val="24"/>
        </w:rPr>
        <w:t xml:space="preserve">                                                   </w:t>
      </w:r>
      <w:r>
        <w:rPr>
          <w:b w:val="0"/>
          <w:sz w:val="24"/>
          <w:szCs w:val="24"/>
        </w:rPr>
        <w:t xml:space="preserve"> </w:t>
      </w:r>
    </w:p>
    <w:p w:rsidR="00FF1464" w:rsidRPr="00B614D9" w:rsidRDefault="00FF1464" w:rsidP="00FF1464">
      <w:pPr>
        <w:suppressAutoHyphens/>
        <w:ind w:right="-149"/>
        <w:rPr>
          <w:rFonts w:ascii="Times New Roman" w:hAnsi="Times New Roman" w:cs="Times New Roman"/>
        </w:rPr>
      </w:pPr>
      <w:r>
        <w:rPr>
          <w:rFonts w:ascii="Times New Roman" w:hAnsi="Times New Roman" w:cs="Times New Roman"/>
        </w:rPr>
        <w:t xml:space="preserve">                                                                  </w:t>
      </w:r>
    </w:p>
    <w:p w:rsidR="00FF1464" w:rsidRPr="001D3AEB" w:rsidRDefault="00FF1464" w:rsidP="00FF1464">
      <w:pPr>
        <w:pStyle w:val="34"/>
        <w:keepNext/>
        <w:keepLines/>
        <w:shd w:val="clear" w:color="auto" w:fill="auto"/>
        <w:spacing w:line="240" w:lineRule="auto"/>
        <w:ind w:firstLine="0"/>
        <w:rPr>
          <w:b w:val="0"/>
          <w:sz w:val="24"/>
          <w:szCs w:val="24"/>
        </w:rPr>
      </w:pPr>
      <w:r w:rsidRPr="001D3AEB">
        <w:rPr>
          <w:b w:val="0"/>
          <w:sz w:val="24"/>
          <w:szCs w:val="24"/>
        </w:rPr>
        <w:t xml:space="preserve">                                                                             </w:t>
      </w:r>
      <w:r>
        <w:rPr>
          <w:b w:val="0"/>
          <w:sz w:val="24"/>
          <w:szCs w:val="24"/>
        </w:rPr>
        <w:t xml:space="preserve"> </w:t>
      </w:r>
    </w:p>
    <w:p w:rsidR="00250B53" w:rsidRPr="00B614D9" w:rsidRDefault="00FF1464" w:rsidP="00B614D9">
      <w:pPr>
        <w:pStyle w:val="81"/>
        <w:shd w:val="clear" w:color="auto" w:fill="auto"/>
        <w:spacing w:before="0" w:line="240" w:lineRule="auto"/>
        <w:ind w:left="60" w:firstLine="0"/>
        <w:rPr>
          <w:sz w:val="24"/>
          <w:szCs w:val="24"/>
        </w:rPr>
      </w:pPr>
      <w:r>
        <w:rPr>
          <w:sz w:val="24"/>
          <w:szCs w:val="24"/>
        </w:rPr>
        <w:t xml:space="preserve"> </w:t>
      </w:r>
    </w:p>
    <w:p w:rsidR="00250B53" w:rsidRPr="00B614D9" w:rsidRDefault="00250B53" w:rsidP="00B614D9">
      <w:pPr>
        <w:pStyle w:val="a6"/>
        <w:shd w:val="clear" w:color="auto" w:fill="auto"/>
        <w:tabs>
          <w:tab w:val="left" w:leader="underscore" w:pos="2319"/>
          <w:tab w:val="left" w:pos="6836"/>
          <w:tab w:val="left" w:leader="underscore" w:pos="9001"/>
        </w:tabs>
        <w:spacing w:line="240" w:lineRule="auto"/>
        <w:ind w:left="20" w:firstLine="0"/>
        <w:jc w:val="both"/>
        <w:rPr>
          <w:sz w:val="24"/>
          <w:szCs w:val="24"/>
        </w:rPr>
      </w:pPr>
      <w:r w:rsidRPr="00B614D9">
        <w:rPr>
          <w:sz w:val="24"/>
          <w:szCs w:val="24"/>
        </w:rPr>
        <w:t>Дата</w:t>
      </w:r>
      <w:r w:rsidRPr="00B614D9">
        <w:rPr>
          <w:sz w:val="24"/>
          <w:szCs w:val="24"/>
        </w:rPr>
        <w:tab/>
      </w:r>
      <w:r w:rsidRPr="00B614D9">
        <w:rPr>
          <w:sz w:val="24"/>
          <w:szCs w:val="24"/>
        </w:rPr>
        <w:tab/>
        <w:t>№</w:t>
      </w:r>
      <w:r w:rsidRPr="00B614D9">
        <w:rPr>
          <w:sz w:val="24"/>
          <w:szCs w:val="24"/>
        </w:rPr>
        <w:tab/>
      </w:r>
    </w:p>
    <w:p w:rsidR="00250B53" w:rsidRPr="00B614D9" w:rsidRDefault="00250B53" w:rsidP="00B614D9">
      <w:pPr>
        <w:pStyle w:val="a6"/>
        <w:shd w:val="clear" w:color="auto" w:fill="auto"/>
        <w:tabs>
          <w:tab w:val="left" w:leader="underscore" w:pos="7239"/>
          <w:tab w:val="left" w:leader="underscore" w:pos="9745"/>
        </w:tabs>
        <w:spacing w:line="240" w:lineRule="auto"/>
        <w:ind w:left="740" w:firstLine="0"/>
        <w:rPr>
          <w:sz w:val="24"/>
          <w:szCs w:val="24"/>
        </w:rPr>
      </w:pPr>
      <w:r w:rsidRPr="00B614D9">
        <w:rPr>
          <w:sz w:val="24"/>
          <w:szCs w:val="24"/>
        </w:rPr>
        <w:t>По результатам рассмотрения заявления от</w:t>
      </w:r>
      <w:r w:rsidRPr="00B614D9">
        <w:rPr>
          <w:sz w:val="24"/>
          <w:szCs w:val="24"/>
        </w:rPr>
        <w:tab/>
        <w:t>№</w:t>
      </w:r>
      <w:r w:rsidRPr="00B614D9">
        <w:rPr>
          <w:sz w:val="24"/>
          <w:szCs w:val="24"/>
        </w:rPr>
        <w:tab/>
      </w:r>
    </w:p>
    <w:tbl>
      <w:tblPr>
        <w:tblW w:w="10205" w:type="dxa"/>
        <w:jc w:val="center"/>
        <w:tblLayout w:type="fixed"/>
        <w:tblCellMar>
          <w:left w:w="0" w:type="dxa"/>
          <w:right w:w="0" w:type="dxa"/>
        </w:tblCellMar>
        <w:tblLook w:val="0000" w:firstRow="0" w:lastRow="0" w:firstColumn="0" w:lastColumn="0" w:noHBand="0" w:noVBand="0"/>
      </w:tblPr>
      <w:tblGrid>
        <w:gridCol w:w="2395"/>
        <w:gridCol w:w="4176"/>
        <w:gridCol w:w="3634"/>
      </w:tblGrid>
      <w:tr w:rsidR="00524C98" w:rsidRPr="00B614D9" w:rsidTr="006A26D1">
        <w:trPr>
          <w:trHeight w:val="999"/>
          <w:jc w:val="center"/>
        </w:trPr>
        <w:tc>
          <w:tcPr>
            <w:tcW w:w="2395" w:type="dxa"/>
            <w:tcBorders>
              <w:top w:val="single" w:sz="4" w:space="0" w:color="auto"/>
              <w:left w:val="single" w:sz="4" w:space="0" w:color="auto"/>
              <w:right w:val="single" w:sz="4" w:space="0" w:color="auto"/>
            </w:tcBorders>
            <w:shd w:val="clear" w:color="auto" w:fill="FFFFFF"/>
          </w:tcPr>
          <w:p w:rsidR="00524C98" w:rsidRPr="00B614D9" w:rsidRDefault="00524C98" w:rsidP="00524C98">
            <w:pPr>
              <w:pStyle w:val="71"/>
              <w:framePr w:wrap="notBeside" w:vAnchor="text" w:hAnchor="page" w:x="1225" w:y="828"/>
              <w:shd w:val="clear" w:color="auto" w:fill="auto"/>
              <w:spacing w:line="240" w:lineRule="auto"/>
              <w:ind w:left="120"/>
              <w:rPr>
                <w:sz w:val="24"/>
                <w:szCs w:val="24"/>
              </w:rPr>
            </w:pPr>
            <w:r w:rsidRPr="00B614D9">
              <w:rPr>
                <w:sz w:val="24"/>
                <w:szCs w:val="24"/>
              </w:rPr>
              <w:t>№ пункта</w:t>
            </w:r>
          </w:p>
          <w:p w:rsidR="00524C98" w:rsidRPr="00B614D9" w:rsidRDefault="00524C98" w:rsidP="00524C98">
            <w:pPr>
              <w:pStyle w:val="71"/>
              <w:framePr w:wrap="notBeside" w:vAnchor="text" w:hAnchor="page" w:x="1225" w:y="828"/>
              <w:shd w:val="clear" w:color="auto" w:fill="auto"/>
              <w:spacing w:line="240" w:lineRule="auto"/>
              <w:ind w:left="120"/>
              <w:rPr>
                <w:sz w:val="24"/>
                <w:szCs w:val="24"/>
              </w:rPr>
            </w:pPr>
            <w:r w:rsidRPr="00B614D9">
              <w:rPr>
                <w:sz w:val="24"/>
                <w:szCs w:val="24"/>
              </w:rPr>
              <w:t>административного</w:t>
            </w:r>
          </w:p>
          <w:p w:rsidR="00524C98" w:rsidRPr="00B614D9" w:rsidRDefault="00524C98" w:rsidP="006A26D1">
            <w:pPr>
              <w:pStyle w:val="71"/>
              <w:framePr w:wrap="notBeside" w:vAnchor="text" w:hAnchor="page" w:x="1225" w:y="828"/>
              <w:ind w:left="120"/>
              <w:rPr>
                <w:sz w:val="24"/>
                <w:szCs w:val="24"/>
              </w:rPr>
            </w:pPr>
            <w:r w:rsidRPr="00B614D9">
              <w:rPr>
                <w:sz w:val="24"/>
                <w:szCs w:val="24"/>
              </w:rPr>
              <w:t>регламента</w:t>
            </w:r>
          </w:p>
        </w:tc>
        <w:tc>
          <w:tcPr>
            <w:tcW w:w="4176" w:type="dxa"/>
            <w:tcBorders>
              <w:top w:val="single" w:sz="4" w:space="0" w:color="auto"/>
              <w:left w:val="single" w:sz="4" w:space="0" w:color="auto"/>
              <w:right w:val="single" w:sz="4" w:space="0" w:color="auto"/>
            </w:tcBorders>
            <w:shd w:val="clear" w:color="auto" w:fill="FFFFFF"/>
          </w:tcPr>
          <w:p w:rsidR="00524C98" w:rsidRPr="00B614D9" w:rsidRDefault="00524C98" w:rsidP="00524C98">
            <w:pPr>
              <w:pStyle w:val="71"/>
              <w:framePr w:wrap="notBeside" w:vAnchor="text" w:hAnchor="page" w:x="1225" w:y="828"/>
              <w:shd w:val="clear" w:color="auto" w:fill="auto"/>
              <w:spacing w:line="240" w:lineRule="auto"/>
              <w:ind w:left="120"/>
              <w:rPr>
                <w:sz w:val="24"/>
                <w:szCs w:val="24"/>
              </w:rPr>
            </w:pPr>
            <w:r w:rsidRPr="00B614D9">
              <w:rPr>
                <w:sz w:val="24"/>
                <w:szCs w:val="24"/>
              </w:rPr>
              <w:t>Наименование основания для</w:t>
            </w:r>
          </w:p>
          <w:p w:rsidR="00524C98" w:rsidRPr="00B614D9" w:rsidRDefault="00524C98" w:rsidP="00524C98">
            <w:pPr>
              <w:pStyle w:val="71"/>
              <w:framePr w:wrap="notBeside" w:vAnchor="text" w:hAnchor="page" w:x="1225" w:y="828"/>
              <w:shd w:val="clear" w:color="auto" w:fill="auto"/>
              <w:spacing w:line="240" w:lineRule="auto"/>
              <w:ind w:left="120"/>
              <w:rPr>
                <w:sz w:val="24"/>
                <w:szCs w:val="24"/>
              </w:rPr>
            </w:pPr>
            <w:r w:rsidRPr="00B614D9">
              <w:rPr>
                <w:sz w:val="24"/>
                <w:szCs w:val="24"/>
              </w:rPr>
              <w:t>отказа в соответствии с единым</w:t>
            </w:r>
          </w:p>
          <w:p w:rsidR="00524C98" w:rsidRPr="00B614D9" w:rsidRDefault="00524C98" w:rsidP="006A26D1">
            <w:pPr>
              <w:pStyle w:val="71"/>
              <w:framePr w:wrap="notBeside" w:vAnchor="text" w:hAnchor="page" w:x="1225" w:y="828"/>
              <w:ind w:left="120"/>
              <w:rPr>
                <w:sz w:val="24"/>
                <w:szCs w:val="24"/>
              </w:rPr>
            </w:pPr>
            <w:r w:rsidRPr="00B614D9">
              <w:rPr>
                <w:sz w:val="24"/>
                <w:szCs w:val="24"/>
              </w:rPr>
              <w:t>стандартом</w:t>
            </w:r>
          </w:p>
        </w:tc>
        <w:tc>
          <w:tcPr>
            <w:tcW w:w="3634" w:type="dxa"/>
            <w:tcBorders>
              <w:top w:val="single" w:sz="4" w:space="0" w:color="auto"/>
              <w:left w:val="single" w:sz="4" w:space="0" w:color="auto"/>
              <w:right w:val="single" w:sz="4" w:space="0" w:color="auto"/>
            </w:tcBorders>
            <w:shd w:val="clear" w:color="auto" w:fill="FFFFFF"/>
          </w:tcPr>
          <w:p w:rsidR="00524C98" w:rsidRPr="00B614D9" w:rsidRDefault="00524C98" w:rsidP="00524C98">
            <w:pPr>
              <w:pStyle w:val="71"/>
              <w:framePr w:wrap="notBeside" w:vAnchor="text" w:hAnchor="page" w:x="1225" w:y="828"/>
              <w:shd w:val="clear" w:color="auto" w:fill="auto"/>
              <w:spacing w:line="240" w:lineRule="auto"/>
              <w:ind w:left="120"/>
              <w:rPr>
                <w:sz w:val="24"/>
                <w:szCs w:val="24"/>
              </w:rPr>
            </w:pPr>
            <w:r w:rsidRPr="00B614D9">
              <w:rPr>
                <w:sz w:val="24"/>
                <w:szCs w:val="24"/>
              </w:rPr>
              <w:t>Разъяснение причин отказа в</w:t>
            </w:r>
          </w:p>
          <w:p w:rsidR="00524C98" w:rsidRPr="00B614D9" w:rsidRDefault="00524C98" w:rsidP="006A26D1">
            <w:pPr>
              <w:pStyle w:val="71"/>
              <w:framePr w:wrap="notBeside" w:vAnchor="text" w:hAnchor="page" w:x="1225" w:y="828"/>
              <w:ind w:left="120"/>
              <w:rPr>
                <w:sz w:val="24"/>
                <w:szCs w:val="24"/>
              </w:rPr>
            </w:pPr>
            <w:r w:rsidRPr="00B614D9">
              <w:rPr>
                <w:sz w:val="24"/>
                <w:szCs w:val="24"/>
              </w:rPr>
              <w:t>предоставлении услуги</w:t>
            </w:r>
          </w:p>
        </w:tc>
      </w:tr>
    </w:tbl>
    <w:p w:rsidR="00250B53" w:rsidRPr="00B614D9" w:rsidRDefault="00250B53" w:rsidP="00B614D9">
      <w:pPr>
        <w:pStyle w:val="a6"/>
        <w:shd w:val="clear" w:color="auto" w:fill="auto"/>
        <w:spacing w:line="240" w:lineRule="auto"/>
        <w:ind w:left="20" w:right="120" w:firstLine="0"/>
        <w:jc w:val="both"/>
        <w:rPr>
          <w:sz w:val="24"/>
          <w:szCs w:val="24"/>
        </w:rPr>
      </w:pPr>
      <w:r w:rsidRPr="00B614D9">
        <w:rPr>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tblLayout w:type="fixed"/>
        <w:tblCellMar>
          <w:left w:w="0" w:type="dxa"/>
          <w:right w:w="0" w:type="dxa"/>
        </w:tblCellMar>
        <w:tblLook w:val="0000" w:firstRow="0" w:lastRow="0" w:firstColumn="0" w:lastColumn="0" w:noHBand="0" w:noVBand="0"/>
      </w:tblPr>
      <w:tblGrid>
        <w:gridCol w:w="2395"/>
        <w:gridCol w:w="4176"/>
        <w:gridCol w:w="3634"/>
      </w:tblGrid>
      <w:tr w:rsidR="00524C98" w:rsidRPr="00B614D9" w:rsidTr="00524C98">
        <w:trPr>
          <w:trHeight w:val="1124"/>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rPr>
                <w:rFonts w:ascii="Times New Roman" w:hAnsi="Times New Roman" w:cs="Times New Roman"/>
                <w:color w:val="auto"/>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Указываются основания такого вывода</w:t>
            </w:r>
          </w:p>
        </w:tc>
      </w:tr>
      <w:tr w:rsidR="00524C98" w:rsidRPr="00B614D9" w:rsidTr="00524C98">
        <w:trPr>
          <w:trHeight w:val="829"/>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rPr>
                <w:rFonts w:ascii="Times New Roman" w:hAnsi="Times New Roman" w:cs="Times New Roman"/>
                <w:color w:val="auto"/>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Указываются основания такого вывода</w:t>
            </w:r>
          </w:p>
        </w:tc>
      </w:tr>
      <w:tr w:rsidR="00524C98" w:rsidRPr="00B614D9" w:rsidTr="00524C98">
        <w:trPr>
          <w:trHeight w:val="840"/>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rPr>
                <w:rFonts w:ascii="Times New Roman" w:hAnsi="Times New Roman" w:cs="Times New Roman"/>
                <w:color w:val="auto"/>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Представление неполного комплекта документов</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Указывается исчерпывающий перечень документов, непредставленных заявителем</w:t>
            </w:r>
          </w:p>
        </w:tc>
      </w:tr>
      <w:tr w:rsidR="00524C98" w:rsidRPr="00B614D9" w:rsidTr="00524C98">
        <w:trPr>
          <w:trHeight w:val="852"/>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rPr>
                <w:rFonts w:ascii="Times New Roman" w:hAnsi="Times New Roman" w:cs="Times New Roman"/>
                <w:color w:val="auto"/>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Представленные документы утратили силу на момент обращения за услугой</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Указывается исчерпывающий перечень документов, утративших силу</w:t>
            </w:r>
          </w:p>
        </w:tc>
      </w:tr>
      <w:tr w:rsidR="00524C98" w:rsidRPr="00B614D9" w:rsidTr="00524C98">
        <w:trPr>
          <w:trHeight w:val="1404"/>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rPr>
                <w:rFonts w:ascii="Times New Roman" w:hAnsi="Times New Roman" w:cs="Times New Roman"/>
                <w:color w:val="auto"/>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Указывается исчерпывающий перечень документов, содержащих подчистки и исправления</w:t>
            </w:r>
          </w:p>
        </w:tc>
      </w:tr>
      <w:tr w:rsidR="00524C98" w:rsidRPr="00B614D9" w:rsidTr="00524C98">
        <w:trPr>
          <w:trHeight w:val="984"/>
        </w:trPr>
        <w:tc>
          <w:tcPr>
            <w:tcW w:w="2395"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rPr>
                <w:rFonts w:ascii="Times New Roman" w:hAnsi="Times New Roman" w:cs="Times New Roman"/>
                <w:color w:val="auto"/>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pStyle w:val="31"/>
              <w:shd w:val="clear" w:color="auto" w:fill="auto"/>
              <w:spacing w:before="0" w:after="0" w:line="240" w:lineRule="auto"/>
              <w:ind w:left="120"/>
              <w:jc w:val="left"/>
              <w:rPr>
                <w:sz w:val="24"/>
                <w:szCs w:val="24"/>
              </w:rPr>
            </w:pPr>
            <w:r w:rsidRPr="00B614D9">
              <w:rPr>
                <w:sz w:val="24"/>
                <w:szCs w:val="24"/>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524C98" w:rsidRPr="00B614D9" w:rsidRDefault="00524C98" w:rsidP="00524C98">
            <w:pPr>
              <w:rPr>
                <w:rFonts w:ascii="Times New Roman" w:hAnsi="Times New Roman" w:cs="Times New Roman"/>
                <w:color w:val="auto"/>
              </w:rPr>
            </w:pPr>
          </w:p>
        </w:tc>
      </w:tr>
    </w:tbl>
    <w:p w:rsidR="00770038" w:rsidRDefault="00770038" w:rsidP="00B614D9">
      <w:pPr>
        <w:pStyle w:val="a6"/>
        <w:shd w:val="clear" w:color="auto" w:fill="auto"/>
        <w:spacing w:line="240" w:lineRule="auto"/>
        <w:ind w:left="40" w:right="340" w:firstLine="560"/>
        <w:rPr>
          <w:sz w:val="24"/>
          <w:szCs w:val="24"/>
        </w:rPr>
      </w:pPr>
    </w:p>
    <w:p w:rsidR="00250B53" w:rsidRPr="00B614D9" w:rsidRDefault="00770038" w:rsidP="00B614D9">
      <w:pPr>
        <w:pStyle w:val="a6"/>
        <w:shd w:val="clear" w:color="auto" w:fill="auto"/>
        <w:spacing w:line="240" w:lineRule="auto"/>
        <w:ind w:left="40" w:right="340" w:firstLine="560"/>
        <w:rPr>
          <w:sz w:val="24"/>
          <w:szCs w:val="24"/>
        </w:rPr>
      </w:pPr>
      <w:r>
        <w:rPr>
          <w:sz w:val="24"/>
          <w:szCs w:val="24"/>
        </w:rPr>
        <w:t xml:space="preserve"> </w:t>
      </w:r>
      <w:r w:rsidR="00250B53" w:rsidRPr="00B614D9">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50B53" w:rsidRDefault="00250B53" w:rsidP="00B614D9">
      <w:pPr>
        <w:pStyle w:val="a6"/>
        <w:shd w:val="clear" w:color="auto" w:fill="auto"/>
        <w:spacing w:line="240" w:lineRule="auto"/>
        <w:ind w:left="40" w:right="340" w:firstLine="560"/>
        <w:rPr>
          <w:sz w:val="24"/>
          <w:szCs w:val="24"/>
        </w:rPr>
      </w:pPr>
      <w:r w:rsidRPr="00B614D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70038" w:rsidRPr="00B614D9" w:rsidRDefault="00770038" w:rsidP="00B614D9">
      <w:pPr>
        <w:pStyle w:val="a6"/>
        <w:shd w:val="clear" w:color="auto" w:fill="auto"/>
        <w:spacing w:line="240" w:lineRule="auto"/>
        <w:ind w:left="40" w:right="340" w:firstLine="560"/>
        <w:rPr>
          <w:sz w:val="24"/>
          <w:szCs w:val="24"/>
        </w:rPr>
      </w:pPr>
    </w:p>
    <w:p w:rsidR="00250B53" w:rsidRPr="00B614D9" w:rsidRDefault="00250B53" w:rsidP="00B614D9">
      <w:pPr>
        <w:pStyle w:val="31"/>
        <w:shd w:val="clear" w:color="auto" w:fill="auto"/>
        <w:tabs>
          <w:tab w:val="left" w:pos="5411"/>
          <w:tab w:val="left" w:pos="7614"/>
        </w:tabs>
        <w:spacing w:before="0" w:after="0" w:line="240" w:lineRule="auto"/>
        <w:ind w:left="40"/>
        <w:jc w:val="left"/>
        <w:rPr>
          <w:sz w:val="24"/>
          <w:szCs w:val="24"/>
        </w:rPr>
      </w:pPr>
      <w:r w:rsidRPr="00B614D9">
        <w:rPr>
          <w:sz w:val="24"/>
          <w:szCs w:val="24"/>
        </w:rPr>
        <w:t>(должность</w:t>
      </w:r>
      <w:r w:rsidRPr="00B614D9">
        <w:rPr>
          <w:sz w:val="24"/>
          <w:szCs w:val="24"/>
        </w:rPr>
        <w:tab/>
        <w:t>(подпись)</w:t>
      </w:r>
      <w:r w:rsidRPr="00B614D9">
        <w:rPr>
          <w:sz w:val="24"/>
          <w:szCs w:val="24"/>
        </w:rPr>
        <w:tab/>
        <w:t>(расшифровка подписи)</w:t>
      </w:r>
    </w:p>
    <w:p w:rsidR="00250B53" w:rsidRPr="00B614D9" w:rsidRDefault="00250B53" w:rsidP="00B614D9">
      <w:pPr>
        <w:pStyle w:val="31"/>
        <w:shd w:val="clear" w:color="auto" w:fill="auto"/>
        <w:spacing w:before="0" w:after="0" w:line="240" w:lineRule="auto"/>
        <w:ind w:left="40" w:right="340"/>
        <w:jc w:val="left"/>
        <w:rPr>
          <w:sz w:val="24"/>
          <w:szCs w:val="24"/>
        </w:rPr>
      </w:pPr>
      <w:r w:rsidRPr="00B614D9">
        <w:rPr>
          <w:sz w:val="24"/>
          <w:szCs w:val="24"/>
        </w:rPr>
        <w:t>сотрудника органа власти, принявшего решение)</w:t>
      </w:r>
    </w:p>
    <w:p w:rsidR="00250B53" w:rsidRPr="00B614D9" w:rsidRDefault="00250B53" w:rsidP="00B614D9">
      <w:pPr>
        <w:pStyle w:val="31"/>
        <w:shd w:val="clear" w:color="auto" w:fill="auto"/>
        <w:tabs>
          <w:tab w:val="left" w:pos="2493"/>
        </w:tabs>
        <w:spacing w:before="0" w:after="0" w:line="240" w:lineRule="auto"/>
        <w:ind w:left="40"/>
        <w:jc w:val="left"/>
        <w:rPr>
          <w:sz w:val="24"/>
          <w:szCs w:val="24"/>
        </w:rPr>
      </w:pPr>
      <w:r w:rsidRPr="00B614D9">
        <w:rPr>
          <w:sz w:val="24"/>
          <w:szCs w:val="24"/>
        </w:rPr>
        <w:t>« »</w:t>
      </w:r>
      <w:r w:rsidRPr="00B614D9">
        <w:rPr>
          <w:sz w:val="24"/>
          <w:szCs w:val="24"/>
        </w:rPr>
        <w:tab/>
        <w:t>20</w:t>
      </w:r>
      <w:r w:rsidR="00770038">
        <w:rPr>
          <w:sz w:val="24"/>
          <w:szCs w:val="24"/>
        </w:rPr>
        <w:t xml:space="preserve">  </w:t>
      </w:r>
      <w:r w:rsidRPr="00B614D9">
        <w:rPr>
          <w:sz w:val="24"/>
          <w:szCs w:val="24"/>
        </w:rPr>
        <w:t xml:space="preserve"> г.</w:t>
      </w:r>
    </w:p>
    <w:p w:rsidR="00250B53" w:rsidRPr="00B614D9" w:rsidRDefault="00250B53" w:rsidP="00B614D9">
      <w:pPr>
        <w:pStyle w:val="a6"/>
        <w:shd w:val="clear" w:color="auto" w:fill="auto"/>
        <w:spacing w:line="240" w:lineRule="auto"/>
        <w:ind w:left="40" w:firstLine="0"/>
        <w:rPr>
          <w:sz w:val="24"/>
          <w:szCs w:val="24"/>
        </w:rPr>
      </w:pPr>
      <w:r w:rsidRPr="00B614D9">
        <w:rPr>
          <w:sz w:val="24"/>
          <w:szCs w:val="24"/>
        </w:rPr>
        <w:t>М.П.</w:t>
      </w:r>
    </w:p>
    <w:sectPr w:rsidR="00250B53" w:rsidRPr="00B614D9" w:rsidSect="006703F1">
      <w:pgSz w:w="11905" w:h="16837"/>
      <w:pgMar w:top="1190" w:right="578" w:bottom="576" w:left="125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003" w:rsidRDefault="00BA2003">
      <w:r>
        <w:separator/>
      </w:r>
    </w:p>
  </w:endnote>
  <w:endnote w:type="continuationSeparator" w:id="0">
    <w:p w:rsidR="00BA2003" w:rsidRDefault="00BA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E4A" w:rsidRDefault="00C27E4A">
    <w:pPr>
      <w:pStyle w:val="ae"/>
      <w:jc w:val="center"/>
      <w:rPr>
        <w:rFonts w:ascii="Times New Roman" w:hAnsi="Times New Roman" w:cs="Times New Roman"/>
      </w:rPr>
    </w:pPr>
    <w:r w:rsidRPr="00132CC1">
      <w:rPr>
        <w:rFonts w:ascii="Times New Roman" w:hAnsi="Times New Roman" w:cs="Times New Roman"/>
      </w:rPr>
      <w:fldChar w:fldCharType="begin"/>
    </w:r>
    <w:r w:rsidRPr="00132CC1">
      <w:rPr>
        <w:rFonts w:ascii="Times New Roman" w:hAnsi="Times New Roman" w:cs="Times New Roman"/>
      </w:rPr>
      <w:instrText xml:space="preserve"> PAGE   \* MERGEFORMAT </w:instrText>
    </w:r>
    <w:r w:rsidRPr="00132CC1">
      <w:rPr>
        <w:rFonts w:ascii="Times New Roman" w:hAnsi="Times New Roman" w:cs="Times New Roman"/>
      </w:rPr>
      <w:fldChar w:fldCharType="separate"/>
    </w:r>
    <w:r w:rsidR="00D34659">
      <w:rPr>
        <w:rFonts w:ascii="Times New Roman" w:hAnsi="Times New Roman" w:cs="Times New Roman"/>
        <w:noProof/>
      </w:rPr>
      <w:t>2</w:t>
    </w:r>
    <w:r w:rsidRPr="00132CC1">
      <w:rPr>
        <w:rFonts w:ascii="Times New Roman" w:hAnsi="Times New Roman" w:cs="Times New Roman"/>
      </w:rPr>
      <w:fldChar w:fldCharType="end"/>
    </w:r>
  </w:p>
  <w:p w:rsidR="00C27E4A" w:rsidRDefault="00C27E4A">
    <w:pPr>
      <w:pStyle w:val="ae"/>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E4A" w:rsidRPr="00A144FD" w:rsidRDefault="00C27E4A">
    <w:pPr>
      <w:pStyle w:val="ae"/>
      <w:jc w:val="center"/>
      <w:rPr>
        <w:rFonts w:ascii="Times New Roman" w:hAnsi="Times New Roman" w:cs="Times New Roman"/>
      </w:rPr>
    </w:pPr>
    <w:r w:rsidRPr="00A144FD">
      <w:rPr>
        <w:rFonts w:ascii="Times New Roman" w:hAnsi="Times New Roman" w:cs="Times New Roman"/>
      </w:rPr>
      <w:fldChar w:fldCharType="begin"/>
    </w:r>
    <w:r w:rsidRPr="00A144FD">
      <w:rPr>
        <w:rFonts w:ascii="Times New Roman" w:hAnsi="Times New Roman" w:cs="Times New Roman"/>
      </w:rPr>
      <w:instrText xml:space="preserve"> PAGE   \* MERGEFORMAT </w:instrText>
    </w:r>
    <w:r w:rsidRPr="00A144FD">
      <w:rPr>
        <w:rFonts w:ascii="Times New Roman" w:hAnsi="Times New Roman" w:cs="Times New Roman"/>
      </w:rPr>
      <w:fldChar w:fldCharType="separate"/>
    </w:r>
    <w:r w:rsidR="00D34659">
      <w:rPr>
        <w:rFonts w:ascii="Times New Roman" w:hAnsi="Times New Roman" w:cs="Times New Roman"/>
        <w:noProof/>
      </w:rPr>
      <w:t>43</w:t>
    </w:r>
    <w:r w:rsidRPr="00A144FD">
      <w:rPr>
        <w:rFonts w:ascii="Times New Roman" w:hAnsi="Times New Roman" w:cs="Times New Roman"/>
      </w:rPr>
      <w:fldChar w:fldCharType="end"/>
    </w:r>
  </w:p>
  <w:p w:rsidR="00C27E4A" w:rsidRDefault="00C27E4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003" w:rsidRDefault="00BA2003">
      <w:r>
        <w:separator/>
      </w:r>
    </w:p>
  </w:footnote>
  <w:footnote w:type="continuationSeparator" w:id="0">
    <w:p w:rsidR="00BA2003" w:rsidRDefault="00BA2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E4A" w:rsidRPr="00992451" w:rsidRDefault="00C27E4A" w:rsidP="0099245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0D"/>
    <w:multiLevelType w:val="multilevel"/>
    <w:tmpl w:val="0000000C"/>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0F"/>
    <w:multiLevelType w:val="multilevel"/>
    <w:tmpl w:val="0000000E"/>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13"/>
    <w:multiLevelType w:val="multilevel"/>
    <w:tmpl w:val="00000012"/>
    <w:lvl w:ilvl="0">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15"/>
    <w:multiLevelType w:val="multilevel"/>
    <w:tmpl w:val="00000014"/>
    <w:lvl w:ilvl="0">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17"/>
    <w:multiLevelType w:val="multilevel"/>
    <w:tmpl w:val="00000016"/>
    <w:lvl w:ilvl="0">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3" w15:restartNumberingAfterBreak="0">
    <w:nsid w:val="0000001B"/>
    <w:multiLevelType w:val="multilevel"/>
    <w:tmpl w:val="0000001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15:restartNumberingAfterBreak="0">
    <w:nsid w:val="0000001D"/>
    <w:multiLevelType w:val="multilevel"/>
    <w:tmpl w:val="0000001C"/>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15:restartNumberingAfterBreak="0">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15:restartNumberingAfterBreak="0">
    <w:nsid w:val="00000021"/>
    <w:multiLevelType w:val="multilevel"/>
    <w:tmpl w:val="00000020"/>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15:restartNumberingAfterBreak="0">
    <w:nsid w:val="00000023"/>
    <w:multiLevelType w:val="multilevel"/>
    <w:tmpl w:val="0000002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15:restartNumberingAfterBreak="0">
    <w:nsid w:val="00000025"/>
    <w:multiLevelType w:val="multilevel"/>
    <w:tmpl w:val="00000024"/>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15:restartNumberingAfterBreak="0">
    <w:nsid w:val="00000027"/>
    <w:multiLevelType w:val="multilevel"/>
    <w:tmpl w:val="74D22220"/>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15:restartNumberingAfterBreak="0">
    <w:nsid w:val="00000029"/>
    <w:multiLevelType w:val="multilevel"/>
    <w:tmpl w:val="000000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15:restartNumberingAfterBreak="0">
    <w:nsid w:val="0000002B"/>
    <w:multiLevelType w:val="multilevel"/>
    <w:tmpl w:val="0000002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15:restartNumberingAfterBreak="0">
    <w:nsid w:val="0000002D"/>
    <w:multiLevelType w:val="multilevel"/>
    <w:tmpl w:val="0000002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15:restartNumberingAfterBreak="0">
    <w:nsid w:val="0000002F"/>
    <w:multiLevelType w:val="multilevel"/>
    <w:tmpl w:val="0000002E"/>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15:restartNumberingAfterBreak="0">
    <w:nsid w:val="00000031"/>
    <w:multiLevelType w:val="multilevel"/>
    <w:tmpl w:val="00000030"/>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15:restartNumberingAfterBreak="0">
    <w:nsid w:val="00000033"/>
    <w:multiLevelType w:val="multilevel"/>
    <w:tmpl w:val="00000032"/>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6" w15:restartNumberingAfterBreak="0">
    <w:nsid w:val="00000035"/>
    <w:multiLevelType w:val="multilevel"/>
    <w:tmpl w:val="00000034"/>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7" w15:restartNumberingAfterBreak="0">
    <w:nsid w:val="00000037"/>
    <w:multiLevelType w:val="multilevel"/>
    <w:tmpl w:val="00000036"/>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8" w15:restartNumberingAfterBreak="0">
    <w:nsid w:val="00000039"/>
    <w:multiLevelType w:val="multilevel"/>
    <w:tmpl w:val="00000038"/>
    <w:lvl w:ilvl="0">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9" w15:restartNumberingAfterBreak="0">
    <w:nsid w:val="0000003B"/>
    <w:multiLevelType w:val="multilevel"/>
    <w:tmpl w:val="0000003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0" w15:restartNumberingAfterBreak="0">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1" w15:restartNumberingAfterBreak="0">
    <w:nsid w:val="0000003F"/>
    <w:multiLevelType w:val="multilevel"/>
    <w:tmpl w:val="0000003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2" w15:restartNumberingAfterBreak="0">
    <w:nsid w:val="00000041"/>
    <w:multiLevelType w:val="multilevel"/>
    <w:tmpl w:val="0000004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3" w15:restartNumberingAfterBreak="0">
    <w:nsid w:val="00000043"/>
    <w:multiLevelType w:val="multilevel"/>
    <w:tmpl w:val="0000004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4" w15:restartNumberingAfterBreak="0">
    <w:nsid w:val="00000045"/>
    <w:multiLevelType w:val="multilevel"/>
    <w:tmpl w:val="55AE849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5" w15:restartNumberingAfterBreak="0">
    <w:nsid w:val="00000047"/>
    <w:multiLevelType w:val="multilevel"/>
    <w:tmpl w:val="0000004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6" w15:restartNumberingAfterBreak="0">
    <w:nsid w:val="00000049"/>
    <w:multiLevelType w:val="multilevel"/>
    <w:tmpl w:val="0000004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7" w15:restartNumberingAfterBreak="0">
    <w:nsid w:val="0000004B"/>
    <w:multiLevelType w:val="multilevel"/>
    <w:tmpl w:val="0000004A"/>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8" w15:restartNumberingAfterBreak="0">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9" w15:restartNumberingAfterBreak="0">
    <w:nsid w:val="0000004F"/>
    <w:multiLevelType w:val="multilevel"/>
    <w:tmpl w:val="0000004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0" w15:restartNumberingAfterBreak="0">
    <w:nsid w:val="045D059A"/>
    <w:multiLevelType w:val="hybridMultilevel"/>
    <w:tmpl w:val="0256F252"/>
    <w:lvl w:ilvl="0" w:tplc="FE8CD9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15:restartNumberingAfterBreak="0">
    <w:nsid w:val="2174216A"/>
    <w:multiLevelType w:val="hybridMultilevel"/>
    <w:tmpl w:val="39D63FF4"/>
    <w:lvl w:ilvl="0" w:tplc="0D12D9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15:restartNumberingAfterBreak="0">
    <w:nsid w:val="21E21C11"/>
    <w:multiLevelType w:val="multilevel"/>
    <w:tmpl w:val="FE66544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237C1332"/>
    <w:multiLevelType w:val="hybridMultilevel"/>
    <w:tmpl w:val="1110F450"/>
    <w:lvl w:ilvl="0" w:tplc="DCD45A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32B5104C"/>
    <w:multiLevelType w:val="multilevel"/>
    <w:tmpl w:val="E794BD2C"/>
    <w:lvl w:ilvl="0">
      <w:start w:val="1"/>
      <w:numFmt w:val="decimal"/>
      <w:lvlText w:val="%1."/>
      <w:lvlJc w:val="left"/>
      <w:pPr>
        <w:ind w:left="1440" w:hanging="360"/>
      </w:pPr>
      <w:rPr>
        <w:rFonts w:cs="Times New Roman" w:hint="default"/>
      </w:rPr>
    </w:lvl>
    <w:lvl w:ilvl="1">
      <w:start w:val="9"/>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45" w15:restartNumberingAfterBreak="0">
    <w:nsid w:val="4C3F603B"/>
    <w:multiLevelType w:val="multilevel"/>
    <w:tmpl w:val="F4587DD0"/>
    <w:lvl w:ilvl="0">
      <w:start w:val="2"/>
      <w:numFmt w:val="decimal"/>
      <w:lvlText w:val="%1."/>
      <w:lvlJc w:val="left"/>
      <w:pPr>
        <w:ind w:left="552" w:hanging="552"/>
      </w:pPr>
      <w:rPr>
        <w:rFonts w:cs="Times New Roman" w:hint="default"/>
      </w:rPr>
    </w:lvl>
    <w:lvl w:ilvl="1">
      <w:start w:val="2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6" w15:restartNumberingAfterBreak="0">
    <w:nsid w:val="750630EA"/>
    <w:multiLevelType w:val="multilevel"/>
    <w:tmpl w:val="795E8FE6"/>
    <w:lvl w:ilvl="0">
      <w:start w:val="2"/>
      <w:numFmt w:val="decimal"/>
      <w:lvlText w:val="%1."/>
      <w:lvlJc w:val="left"/>
      <w:pPr>
        <w:ind w:left="612" w:hanging="612"/>
      </w:pPr>
      <w:rPr>
        <w:rFonts w:cs="Times New Roman" w:hint="default"/>
      </w:rPr>
    </w:lvl>
    <w:lvl w:ilvl="1">
      <w:start w:val="4"/>
      <w:numFmt w:val="decimal"/>
      <w:lvlText w:val="%1.%2."/>
      <w:lvlJc w:val="left"/>
      <w:pPr>
        <w:ind w:left="1090" w:hanging="720"/>
      </w:pPr>
      <w:rPr>
        <w:rFonts w:cs="Times New Roman" w:hint="default"/>
      </w:rPr>
    </w:lvl>
    <w:lvl w:ilvl="2">
      <w:start w:val="2"/>
      <w:numFmt w:val="decimal"/>
      <w:lvlText w:val="%1.%2.%3."/>
      <w:lvlJc w:val="left"/>
      <w:pPr>
        <w:ind w:left="1460" w:hanging="720"/>
      </w:pPr>
      <w:rPr>
        <w:rFonts w:cs="Times New Roman" w:hint="default"/>
      </w:rPr>
    </w:lvl>
    <w:lvl w:ilvl="3">
      <w:start w:val="1"/>
      <w:numFmt w:val="decimal"/>
      <w:lvlText w:val="%1.%2.%3.%4."/>
      <w:lvlJc w:val="left"/>
      <w:pPr>
        <w:ind w:left="2190" w:hanging="108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3290" w:hanging="144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390" w:hanging="1800"/>
      </w:pPr>
      <w:rPr>
        <w:rFonts w:cs="Times New Roman" w:hint="default"/>
      </w:rPr>
    </w:lvl>
    <w:lvl w:ilvl="8">
      <w:start w:val="1"/>
      <w:numFmt w:val="decimal"/>
      <w:lvlText w:val="%1.%2.%3.%4.%5.%6.%7.%8.%9."/>
      <w:lvlJc w:val="left"/>
      <w:pPr>
        <w:ind w:left="512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3"/>
  </w:num>
  <w:num w:numId="42">
    <w:abstractNumId w:val="44"/>
  </w:num>
  <w:num w:numId="43">
    <w:abstractNumId w:val="46"/>
  </w:num>
  <w:num w:numId="44">
    <w:abstractNumId w:val="41"/>
  </w:num>
  <w:num w:numId="45">
    <w:abstractNumId w:val="40"/>
  </w:num>
  <w:num w:numId="46">
    <w:abstractNumId w:val="45"/>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49E"/>
    <w:rsid w:val="00002CD3"/>
    <w:rsid w:val="000036A6"/>
    <w:rsid w:val="0000513C"/>
    <w:rsid w:val="00021C5C"/>
    <w:rsid w:val="00022221"/>
    <w:rsid w:val="000270AB"/>
    <w:rsid w:val="00033EFD"/>
    <w:rsid w:val="00053FDD"/>
    <w:rsid w:val="00070BD2"/>
    <w:rsid w:val="00071052"/>
    <w:rsid w:val="00072104"/>
    <w:rsid w:val="000830F1"/>
    <w:rsid w:val="00086B25"/>
    <w:rsid w:val="00087CD6"/>
    <w:rsid w:val="00092049"/>
    <w:rsid w:val="000A42D7"/>
    <w:rsid w:val="000B05AD"/>
    <w:rsid w:val="000B268B"/>
    <w:rsid w:val="000B2F92"/>
    <w:rsid w:val="000B452A"/>
    <w:rsid w:val="000C0D2B"/>
    <w:rsid w:val="000C6B1D"/>
    <w:rsid w:val="000F0549"/>
    <w:rsid w:val="000F2AAB"/>
    <w:rsid w:val="000F4B6A"/>
    <w:rsid w:val="00105531"/>
    <w:rsid w:val="0010752E"/>
    <w:rsid w:val="00107A49"/>
    <w:rsid w:val="00132773"/>
    <w:rsid w:val="001327F4"/>
    <w:rsid w:val="00132CC1"/>
    <w:rsid w:val="00134E7B"/>
    <w:rsid w:val="001361CE"/>
    <w:rsid w:val="00145BAD"/>
    <w:rsid w:val="001519B6"/>
    <w:rsid w:val="00153BC5"/>
    <w:rsid w:val="00153D72"/>
    <w:rsid w:val="00153E6B"/>
    <w:rsid w:val="00157988"/>
    <w:rsid w:val="00162C82"/>
    <w:rsid w:val="00166534"/>
    <w:rsid w:val="00171204"/>
    <w:rsid w:val="001758A6"/>
    <w:rsid w:val="001810ED"/>
    <w:rsid w:val="00184070"/>
    <w:rsid w:val="00190C00"/>
    <w:rsid w:val="0019510A"/>
    <w:rsid w:val="001A6ED6"/>
    <w:rsid w:val="001B1B1C"/>
    <w:rsid w:val="001C0AF9"/>
    <w:rsid w:val="001D3AEB"/>
    <w:rsid w:val="001E5C1C"/>
    <w:rsid w:val="001E72E6"/>
    <w:rsid w:val="00200511"/>
    <w:rsid w:val="00200B3C"/>
    <w:rsid w:val="0020154D"/>
    <w:rsid w:val="00203483"/>
    <w:rsid w:val="00210C6A"/>
    <w:rsid w:val="00217B1B"/>
    <w:rsid w:val="00232B65"/>
    <w:rsid w:val="0024345B"/>
    <w:rsid w:val="002464AA"/>
    <w:rsid w:val="00250B53"/>
    <w:rsid w:val="00254ABE"/>
    <w:rsid w:val="00261065"/>
    <w:rsid w:val="00261EF1"/>
    <w:rsid w:val="00276B54"/>
    <w:rsid w:val="00277639"/>
    <w:rsid w:val="00284877"/>
    <w:rsid w:val="00286820"/>
    <w:rsid w:val="002965E3"/>
    <w:rsid w:val="002A0819"/>
    <w:rsid w:val="002B305D"/>
    <w:rsid w:val="002C5044"/>
    <w:rsid w:val="002D242F"/>
    <w:rsid w:val="002D528F"/>
    <w:rsid w:val="002E05B9"/>
    <w:rsid w:val="002E1163"/>
    <w:rsid w:val="00300284"/>
    <w:rsid w:val="0030704F"/>
    <w:rsid w:val="00314A7E"/>
    <w:rsid w:val="00317F73"/>
    <w:rsid w:val="00331191"/>
    <w:rsid w:val="00331BD6"/>
    <w:rsid w:val="0033409D"/>
    <w:rsid w:val="00337AB0"/>
    <w:rsid w:val="00341BBC"/>
    <w:rsid w:val="00342B4F"/>
    <w:rsid w:val="00352DAA"/>
    <w:rsid w:val="003531F6"/>
    <w:rsid w:val="00361C80"/>
    <w:rsid w:val="00373458"/>
    <w:rsid w:val="00373992"/>
    <w:rsid w:val="003850E8"/>
    <w:rsid w:val="003915E7"/>
    <w:rsid w:val="0039711A"/>
    <w:rsid w:val="003A5A09"/>
    <w:rsid w:val="003B0966"/>
    <w:rsid w:val="003B471E"/>
    <w:rsid w:val="003B6524"/>
    <w:rsid w:val="003B66D7"/>
    <w:rsid w:val="003C6546"/>
    <w:rsid w:val="003D52D6"/>
    <w:rsid w:val="003D6E4E"/>
    <w:rsid w:val="003E3081"/>
    <w:rsid w:val="003E58A4"/>
    <w:rsid w:val="00411E83"/>
    <w:rsid w:val="0041614C"/>
    <w:rsid w:val="00420BDC"/>
    <w:rsid w:val="004258B8"/>
    <w:rsid w:val="004340D6"/>
    <w:rsid w:val="004372B9"/>
    <w:rsid w:val="0044363D"/>
    <w:rsid w:val="0045606D"/>
    <w:rsid w:val="0046349E"/>
    <w:rsid w:val="00466979"/>
    <w:rsid w:val="004B624A"/>
    <w:rsid w:val="004C5793"/>
    <w:rsid w:val="004D2735"/>
    <w:rsid w:val="004E16DA"/>
    <w:rsid w:val="004F0853"/>
    <w:rsid w:val="004F44DA"/>
    <w:rsid w:val="00500ED3"/>
    <w:rsid w:val="00502079"/>
    <w:rsid w:val="00506B4C"/>
    <w:rsid w:val="00506EE6"/>
    <w:rsid w:val="00514820"/>
    <w:rsid w:val="00515B8B"/>
    <w:rsid w:val="0051625B"/>
    <w:rsid w:val="00521B21"/>
    <w:rsid w:val="00524C98"/>
    <w:rsid w:val="00524F9E"/>
    <w:rsid w:val="0055713F"/>
    <w:rsid w:val="00557F52"/>
    <w:rsid w:val="005671AF"/>
    <w:rsid w:val="00571952"/>
    <w:rsid w:val="00575215"/>
    <w:rsid w:val="00576052"/>
    <w:rsid w:val="005767FD"/>
    <w:rsid w:val="00594D05"/>
    <w:rsid w:val="005969FD"/>
    <w:rsid w:val="005A471D"/>
    <w:rsid w:val="005B7988"/>
    <w:rsid w:val="005C50CF"/>
    <w:rsid w:val="005C5E1B"/>
    <w:rsid w:val="005D20A6"/>
    <w:rsid w:val="005D6AFA"/>
    <w:rsid w:val="005E563F"/>
    <w:rsid w:val="005F106F"/>
    <w:rsid w:val="00605328"/>
    <w:rsid w:val="00610800"/>
    <w:rsid w:val="00613DFB"/>
    <w:rsid w:val="0063000C"/>
    <w:rsid w:val="00636A7B"/>
    <w:rsid w:val="00637400"/>
    <w:rsid w:val="0063776C"/>
    <w:rsid w:val="00644865"/>
    <w:rsid w:val="00647428"/>
    <w:rsid w:val="00651E92"/>
    <w:rsid w:val="00653DAB"/>
    <w:rsid w:val="0066572C"/>
    <w:rsid w:val="006703F1"/>
    <w:rsid w:val="006823CC"/>
    <w:rsid w:val="006974A9"/>
    <w:rsid w:val="006A26D1"/>
    <w:rsid w:val="006B01E8"/>
    <w:rsid w:val="006B48B5"/>
    <w:rsid w:val="006D161F"/>
    <w:rsid w:val="006F4018"/>
    <w:rsid w:val="007056F1"/>
    <w:rsid w:val="00711063"/>
    <w:rsid w:val="00711979"/>
    <w:rsid w:val="00716FBB"/>
    <w:rsid w:val="00731200"/>
    <w:rsid w:val="00732C23"/>
    <w:rsid w:val="0073473B"/>
    <w:rsid w:val="00746D5E"/>
    <w:rsid w:val="00750035"/>
    <w:rsid w:val="00763933"/>
    <w:rsid w:val="007642BA"/>
    <w:rsid w:val="00767063"/>
    <w:rsid w:val="00770038"/>
    <w:rsid w:val="0077453C"/>
    <w:rsid w:val="00780300"/>
    <w:rsid w:val="00781F0D"/>
    <w:rsid w:val="00783C1B"/>
    <w:rsid w:val="00791265"/>
    <w:rsid w:val="007953F3"/>
    <w:rsid w:val="007A2897"/>
    <w:rsid w:val="007B1B91"/>
    <w:rsid w:val="007C1F2A"/>
    <w:rsid w:val="007C220E"/>
    <w:rsid w:val="007C2F12"/>
    <w:rsid w:val="007E36C3"/>
    <w:rsid w:val="007F2080"/>
    <w:rsid w:val="007F214C"/>
    <w:rsid w:val="00815302"/>
    <w:rsid w:val="00817337"/>
    <w:rsid w:val="008226CB"/>
    <w:rsid w:val="00823B90"/>
    <w:rsid w:val="00827BFB"/>
    <w:rsid w:val="00827CE1"/>
    <w:rsid w:val="00834001"/>
    <w:rsid w:val="0084099A"/>
    <w:rsid w:val="00846504"/>
    <w:rsid w:val="008544E2"/>
    <w:rsid w:val="008544E7"/>
    <w:rsid w:val="00856361"/>
    <w:rsid w:val="00856681"/>
    <w:rsid w:val="008608FF"/>
    <w:rsid w:val="00865EA4"/>
    <w:rsid w:val="00867C07"/>
    <w:rsid w:val="00882AE4"/>
    <w:rsid w:val="00885254"/>
    <w:rsid w:val="00887710"/>
    <w:rsid w:val="008961DD"/>
    <w:rsid w:val="008A5BE9"/>
    <w:rsid w:val="008B1D8B"/>
    <w:rsid w:val="008B6C56"/>
    <w:rsid w:val="008C366B"/>
    <w:rsid w:val="008D2FCB"/>
    <w:rsid w:val="008D4306"/>
    <w:rsid w:val="008D6FB7"/>
    <w:rsid w:val="008D7BFA"/>
    <w:rsid w:val="008D7DB3"/>
    <w:rsid w:val="008E40A8"/>
    <w:rsid w:val="00904A13"/>
    <w:rsid w:val="009117D6"/>
    <w:rsid w:val="0091476B"/>
    <w:rsid w:val="00932130"/>
    <w:rsid w:val="0093401D"/>
    <w:rsid w:val="00937E86"/>
    <w:rsid w:val="0094192A"/>
    <w:rsid w:val="00941A6B"/>
    <w:rsid w:val="00952E68"/>
    <w:rsid w:val="0096662F"/>
    <w:rsid w:val="00981CBD"/>
    <w:rsid w:val="00981DE7"/>
    <w:rsid w:val="00992451"/>
    <w:rsid w:val="0099380B"/>
    <w:rsid w:val="009962FB"/>
    <w:rsid w:val="009B6518"/>
    <w:rsid w:val="009C0A2E"/>
    <w:rsid w:val="009C0D6B"/>
    <w:rsid w:val="009D1EFB"/>
    <w:rsid w:val="009F02B4"/>
    <w:rsid w:val="009F2903"/>
    <w:rsid w:val="009F2CF8"/>
    <w:rsid w:val="009F4A3B"/>
    <w:rsid w:val="009F4D57"/>
    <w:rsid w:val="009F5944"/>
    <w:rsid w:val="00A009CF"/>
    <w:rsid w:val="00A0733D"/>
    <w:rsid w:val="00A144FD"/>
    <w:rsid w:val="00A20C30"/>
    <w:rsid w:val="00A2671D"/>
    <w:rsid w:val="00A324C0"/>
    <w:rsid w:val="00A36F3A"/>
    <w:rsid w:val="00A43653"/>
    <w:rsid w:val="00A43B59"/>
    <w:rsid w:val="00A45E38"/>
    <w:rsid w:val="00A5146E"/>
    <w:rsid w:val="00A542F7"/>
    <w:rsid w:val="00A54581"/>
    <w:rsid w:val="00A812A3"/>
    <w:rsid w:val="00A9594A"/>
    <w:rsid w:val="00AA09D6"/>
    <w:rsid w:val="00AB373A"/>
    <w:rsid w:val="00AB4B58"/>
    <w:rsid w:val="00AB4F88"/>
    <w:rsid w:val="00AB5949"/>
    <w:rsid w:val="00AC2597"/>
    <w:rsid w:val="00AD0A06"/>
    <w:rsid w:val="00AD5218"/>
    <w:rsid w:val="00AD5E0A"/>
    <w:rsid w:val="00AD681F"/>
    <w:rsid w:val="00AE2CAE"/>
    <w:rsid w:val="00B05B54"/>
    <w:rsid w:val="00B216E0"/>
    <w:rsid w:val="00B23576"/>
    <w:rsid w:val="00B23645"/>
    <w:rsid w:val="00B2409C"/>
    <w:rsid w:val="00B33608"/>
    <w:rsid w:val="00B36B2A"/>
    <w:rsid w:val="00B40732"/>
    <w:rsid w:val="00B423CC"/>
    <w:rsid w:val="00B44DEB"/>
    <w:rsid w:val="00B45F51"/>
    <w:rsid w:val="00B52CD1"/>
    <w:rsid w:val="00B614D9"/>
    <w:rsid w:val="00B70216"/>
    <w:rsid w:val="00B75007"/>
    <w:rsid w:val="00B779E9"/>
    <w:rsid w:val="00B92050"/>
    <w:rsid w:val="00B936F6"/>
    <w:rsid w:val="00BA2003"/>
    <w:rsid w:val="00BA5AEB"/>
    <w:rsid w:val="00BD28F5"/>
    <w:rsid w:val="00BD2CAE"/>
    <w:rsid w:val="00BD4866"/>
    <w:rsid w:val="00BF0262"/>
    <w:rsid w:val="00C03415"/>
    <w:rsid w:val="00C139E5"/>
    <w:rsid w:val="00C202DB"/>
    <w:rsid w:val="00C220BF"/>
    <w:rsid w:val="00C27E4A"/>
    <w:rsid w:val="00C33C41"/>
    <w:rsid w:val="00C353BB"/>
    <w:rsid w:val="00C366E8"/>
    <w:rsid w:val="00C36E5C"/>
    <w:rsid w:val="00C45EEC"/>
    <w:rsid w:val="00C468AD"/>
    <w:rsid w:val="00C47666"/>
    <w:rsid w:val="00C47AE7"/>
    <w:rsid w:val="00C504C9"/>
    <w:rsid w:val="00C54788"/>
    <w:rsid w:val="00C65E71"/>
    <w:rsid w:val="00C6674C"/>
    <w:rsid w:val="00C75A2A"/>
    <w:rsid w:val="00C76147"/>
    <w:rsid w:val="00C847DE"/>
    <w:rsid w:val="00C902E0"/>
    <w:rsid w:val="00C94A5C"/>
    <w:rsid w:val="00CA1626"/>
    <w:rsid w:val="00CA4A7D"/>
    <w:rsid w:val="00CA5CA9"/>
    <w:rsid w:val="00CB7590"/>
    <w:rsid w:val="00CC7172"/>
    <w:rsid w:val="00CD0A47"/>
    <w:rsid w:val="00CD242B"/>
    <w:rsid w:val="00CE5C5F"/>
    <w:rsid w:val="00CE7027"/>
    <w:rsid w:val="00CF402B"/>
    <w:rsid w:val="00CF4D7D"/>
    <w:rsid w:val="00CF6367"/>
    <w:rsid w:val="00D01B37"/>
    <w:rsid w:val="00D03B7B"/>
    <w:rsid w:val="00D04989"/>
    <w:rsid w:val="00D306D1"/>
    <w:rsid w:val="00D34659"/>
    <w:rsid w:val="00D37FF5"/>
    <w:rsid w:val="00D51D8A"/>
    <w:rsid w:val="00D524C5"/>
    <w:rsid w:val="00D55741"/>
    <w:rsid w:val="00D6336B"/>
    <w:rsid w:val="00D737EA"/>
    <w:rsid w:val="00D777BB"/>
    <w:rsid w:val="00DA1904"/>
    <w:rsid w:val="00DA5C35"/>
    <w:rsid w:val="00DA6857"/>
    <w:rsid w:val="00DB0F85"/>
    <w:rsid w:val="00DB249C"/>
    <w:rsid w:val="00DB462F"/>
    <w:rsid w:val="00DC07E9"/>
    <w:rsid w:val="00DC2886"/>
    <w:rsid w:val="00DC3994"/>
    <w:rsid w:val="00DC6335"/>
    <w:rsid w:val="00DD1EC2"/>
    <w:rsid w:val="00DD2E79"/>
    <w:rsid w:val="00DD6729"/>
    <w:rsid w:val="00E0471D"/>
    <w:rsid w:val="00E14708"/>
    <w:rsid w:val="00E1707D"/>
    <w:rsid w:val="00E266A5"/>
    <w:rsid w:val="00E32DD2"/>
    <w:rsid w:val="00E334CF"/>
    <w:rsid w:val="00E35B29"/>
    <w:rsid w:val="00E41B46"/>
    <w:rsid w:val="00E43693"/>
    <w:rsid w:val="00E44A41"/>
    <w:rsid w:val="00E45192"/>
    <w:rsid w:val="00E46952"/>
    <w:rsid w:val="00E51F1B"/>
    <w:rsid w:val="00E54E72"/>
    <w:rsid w:val="00E65FCF"/>
    <w:rsid w:val="00E6734F"/>
    <w:rsid w:val="00E7719C"/>
    <w:rsid w:val="00E771D2"/>
    <w:rsid w:val="00E86BB5"/>
    <w:rsid w:val="00E874A3"/>
    <w:rsid w:val="00E87F44"/>
    <w:rsid w:val="00EB67C1"/>
    <w:rsid w:val="00EC2E92"/>
    <w:rsid w:val="00EC5176"/>
    <w:rsid w:val="00ED43F5"/>
    <w:rsid w:val="00EE24E8"/>
    <w:rsid w:val="00EF79DA"/>
    <w:rsid w:val="00F0202E"/>
    <w:rsid w:val="00F04775"/>
    <w:rsid w:val="00F07555"/>
    <w:rsid w:val="00F1719C"/>
    <w:rsid w:val="00F20EFE"/>
    <w:rsid w:val="00F25267"/>
    <w:rsid w:val="00F2747E"/>
    <w:rsid w:val="00F31BA4"/>
    <w:rsid w:val="00F331BF"/>
    <w:rsid w:val="00F376B7"/>
    <w:rsid w:val="00F40E3E"/>
    <w:rsid w:val="00F50E91"/>
    <w:rsid w:val="00F60E48"/>
    <w:rsid w:val="00F61911"/>
    <w:rsid w:val="00F84FB6"/>
    <w:rsid w:val="00F93EBD"/>
    <w:rsid w:val="00FA334D"/>
    <w:rsid w:val="00FA66EC"/>
    <w:rsid w:val="00FB6CDB"/>
    <w:rsid w:val="00FC7A9C"/>
    <w:rsid w:val="00FD0848"/>
    <w:rsid w:val="00FD3A84"/>
    <w:rsid w:val="00FF10F9"/>
    <w:rsid w:val="00FF1464"/>
    <w:rsid w:val="00FF5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7CDA0A-6EDB-4BB6-875B-3446C351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0ED"/>
    <w:rPr>
      <w:rFonts w:cs="Arial Unicode MS"/>
      <w:color w:val="000000"/>
      <w:sz w:val="24"/>
      <w:szCs w:val="24"/>
    </w:rPr>
  </w:style>
  <w:style w:type="paragraph" w:styleId="1">
    <w:name w:val="heading 1"/>
    <w:basedOn w:val="a"/>
    <w:link w:val="10"/>
    <w:uiPriority w:val="9"/>
    <w:qFormat/>
    <w:rsid w:val="00210C6A"/>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810ED"/>
    <w:rPr>
      <w:rFonts w:cs="Times New Roman"/>
      <w:color w:val="0066CC"/>
      <w:u w:val="single"/>
    </w:rPr>
  </w:style>
  <w:style w:type="character" w:customStyle="1" w:styleId="2">
    <w:name w:val="Основной текст (2)_"/>
    <w:link w:val="20"/>
    <w:uiPriority w:val="99"/>
    <w:locked/>
    <w:rsid w:val="001810ED"/>
    <w:rPr>
      <w:rFonts w:ascii="Times New Roman" w:hAnsi="Times New Roman" w:cs="Times New Roman"/>
      <w:i/>
      <w:iCs/>
      <w:spacing w:val="0"/>
      <w:sz w:val="19"/>
      <w:szCs w:val="19"/>
    </w:rPr>
  </w:style>
  <w:style w:type="character" w:customStyle="1" w:styleId="11">
    <w:name w:val="Заголовок №1_"/>
    <w:link w:val="110"/>
    <w:uiPriority w:val="99"/>
    <w:locked/>
    <w:rsid w:val="001810ED"/>
    <w:rPr>
      <w:rFonts w:ascii="Times New Roman" w:hAnsi="Times New Roman" w:cs="Times New Roman"/>
      <w:b/>
      <w:bCs/>
      <w:spacing w:val="0"/>
      <w:sz w:val="27"/>
      <w:szCs w:val="27"/>
    </w:rPr>
  </w:style>
  <w:style w:type="character" w:customStyle="1" w:styleId="21">
    <w:name w:val="Подпись к картинке (2)_"/>
    <w:link w:val="22"/>
    <w:uiPriority w:val="99"/>
    <w:locked/>
    <w:rsid w:val="001810ED"/>
    <w:rPr>
      <w:rFonts w:ascii="Times New Roman" w:hAnsi="Times New Roman" w:cs="Times New Roman"/>
      <w:spacing w:val="0"/>
      <w:sz w:val="23"/>
      <w:szCs w:val="23"/>
    </w:rPr>
  </w:style>
  <w:style w:type="character" w:customStyle="1" w:styleId="3">
    <w:name w:val="Основной текст (3)_"/>
    <w:link w:val="31"/>
    <w:uiPriority w:val="99"/>
    <w:locked/>
    <w:rsid w:val="001810ED"/>
    <w:rPr>
      <w:rFonts w:ascii="Times New Roman" w:hAnsi="Times New Roman" w:cs="Times New Roman"/>
      <w:spacing w:val="0"/>
      <w:sz w:val="23"/>
      <w:szCs w:val="23"/>
    </w:rPr>
  </w:style>
  <w:style w:type="character" w:customStyle="1" w:styleId="4">
    <w:name w:val="Основной текст (4)_"/>
    <w:link w:val="40"/>
    <w:uiPriority w:val="99"/>
    <w:locked/>
    <w:rsid w:val="001810ED"/>
    <w:rPr>
      <w:rFonts w:ascii="Sylfaen" w:hAnsi="Sylfaen" w:cs="Sylfaen"/>
      <w:spacing w:val="0"/>
      <w:sz w:val="19"/>
      <w:szCs w:val="19"/>
    </w:rPr>
  </w:style>
  <w:style w:type="character" w:customStyle="1" w:styleId="5">
    <w:name w:val="Основной текст (5)_"/>
    <w:link w:val="50"/>
    <w:uiPriority w:val="99"/>
    <w:locked/>
    <w:rsid w:val="001810ED"/>
    <w:rPr>
      <w:rFonts w:ascii="Times New Roman" w:hAnsi="Times New Roman" w:cs="Times New Roman"/>
      <w:spacing w:val="0"/>
      <w:sz w:val="20"/>
      <w:szCs w:val="20"/>
    </w:rPr>
  </w:style>
  <w:style w:type="character" w:customStyle="1" w:styleId="6">
    <w:name w:val="Основной текст (6)_"/>
    <w:link w:val="60"/>
    <w:uiPriority w:val="99"/>
    <w:locked/>
    <w:rsid w:val="001810ED"/>
    <w:rPr>
      <w:rFonts w:ascii="Times New Roman" w:hAnsi="Times New Roman" w:cs="Times New Roman"/>
      <w:i/>
      <w:iCs/>
      <w:noProof/>
      <w:sz w:val="22"/>
      <w:szCs w:val="22"/>
    </w:rPr>
  </w:style>
  <w:style w:type="character" w:customStyle="1" w:styleId="30">
    <w:name w:val="Подпись к картинке (3)_"/>
    <w:link w:val="32"/>
    <w:uiPriority w:val="99"/>
    <w:locked/>
    <w:rsid w:val="001810ED"/>
    <w:rPr>
      <w:rFonts w:cs="Times New Roman"/>
      <w:spacing w:val="0"/>
      <w:sz w:val="13"/>
      <w:szCs w:val="13"/>
    </w:rPr>
  </w:style>
  <w:style w:type="character" w:customStyle="1" w:styleId="3TimesNewRoman">
    <w:name w:val="Подпись к картинке (3) + Times New Roman"/>
    <w:aliases w:val="7 pt"/>
    <w:uiPriority w:val="99"/>
    <w:rsid w:val="001810ED"/>
    <w:rPr>
      <w:rFonts w:ascii="Times New Roman" w:hAnsi="Times New Roman" w:cs="Times New Roman"/>
      <w:spacing w:val="0"/>
      <w:sz w:val="14"/>
      <w:szCs w:val="14"/>
    </w:rPr>
  </w:style>
  <w:style w:type="character" w:customStyle="1" w:styleId="7">
    <w:name w:val="Основной текст (7)_"/>
    <w:link w:val="71"/>
    <w:uiPriority w:val="99"/>
    <w:locked/>
    <w:rsid w:val="001810ED"/>
    <w:rPr>
      <w:rFonts w:ascii="Times New Roman" w:hAnsi="Times New Roman" w:cs="Times New Roman"/>
      <w:b/>
      <w:bCs/>
      <w:spacing w:val="0"/>
      <w:sz w:val="23"/>
      <w:szCs w:val="23"/>
    </w:rPr>
  </w:style>
  <w:style w:type="character" w:customStyle="1" w:styleId="a4">
    <w:name w:val="Подпись к картинке_"/>
    <w:link w:val="a5"/>
    <w:uiPriority w:val="99"/>
    <w:locked/>
    <w:rsid w:val="001810ED"/>
    <w:rPr>
      <w:rFonts w:ascii="Times New Roman" w:hAnsi="Times New Roman" w:cs="Times New Roman"/>
      <w:spacing w:val="0"/>
      <w:sz w:val="14"/>
      <w:szCs w:val="14"/>
    </w:rPr>
  </w:style>
  <w:style w:type="paragraph" w:styleId="a6">
    <w:name w:val="Body Text"/>
    <w:basedOn w:val="a"/>
    <w:link w:val="a7"/>
    <w:uiPriority w:val="99"/>
    <w:rsid w:val="001810ED"/>
    <w:pPr>
      <w:shd w:val="clear" w:color="auto" w:fill="FFFFFF"/>
      <w:spacing w:line="240" w:lineRule="atLeast"/>
      <w:ind w:hanging="720"/>
    </w:pPr>
    <w:rPr>
      <w:rFonts w:ascii="Times New Roman" w:hAnsi="Times New Roman" w:cs="Times New Roman"/>
      <w:color w:val="auto"/>
      <w:sz w:val="27"/>
      <w:szCs w:val="27"/>
    </w:rPr>
  </w:style>
  <w:style w:type="character" w:customStyle="1" w:styleId="a7">
    <w:name w:val="Основной текст Знак"/>
    <w:link w:val="a6"/>
    <w:uiPriority w:val="99"/>
    <w:semiHidden/>
    <w:locked/>
    <w:rsid w:val="001810ED"/>
    <w:rPr>
      <w:rFonts w:cs="Arial Unicode MS"/>
      <w:color w:val="000000"/>
    </w:rPr>
  </w:style>
  <w:style w:type="character" w:customStyle="1" w:styleId="12">
    <w:name w:val="Заголовок №1"/>
    <w:uiPriority w:val="99"/>
    <w:rsid w:val="001810ED"/>
    <w:rPr>
      <w:rFonts w:ascii="Times New Roman" w:hAnsi="Times New Roman" w:cs="Times New Roman"/>
      <w:b/>
      <w:bCs/>
      <w:spacing w:val="0"/>
      <w:sz w:val="27"/>
      <w:szCs w:val="27"/>
    </w:rPr>
  </w:style>
  <w:style w:type="character" w:customStyle="1" w:styleId="120">
    <w:name w:val="Заголовок №12"/>
    <w:uiPriority w:val="99"/>
    <w:rsid w:val="001810ED"/>
    <w:rPr>
      <w:rFonts w:ascii="Times New Roman" w:hAnsi="Times New Roman" w:cs="Times New Roman"/>
      <w:b/>
      <w:bCs/>
      <w:noProof/>
      <w:spacing w:val="0"/>
      <w:sz w:val="27"/>
      <w:szCs w:val="27"/>
    </w:rPr>
  </w:style>
  <w:style w:type="character" w:customStyle="1" w:styleId="70">
    <w:name w:val="Основной текст (7)"/>
    <w:uiPriority w:val="99"/>
    <w:rsid w:val="001810ED"/>
    <w:rPr>
      <w:rFonts w:ascii="Times New Roman" w:hAnsi="Times New Roman" w:cs="Times New Roman"/>
      <w:b/>
      <w:bCs/>
      <w:spacing w:val="0"/>
      <w:sz w:val="23"/>
      <w:szCs w:val="23"/>
    </w:rPr>
  </w:style>
  <w:style w:type="character" w:customStyle="1" w:styleId="8">
    <w:name w:val="Основной текст (8)_"/>
    <w:link w:val="81"/>
    <w:uiPriority w:val="99"/>
    <w:locked/>
    <w:rsid w:val="001810ED"/>
    <w:rPr>
      <w:rFonts w:ascii="Times New Roman" w:hAnsi="Times New Roman" w:cs="Times New Roman"/>
      <w:b/>
      <w:bCs/>
      <w:spacing w:val="0"/>
      <w:sz w:val="27"/>
      <w:szCs w:val="27"/>
    </w:rPr>
  </w:style>
  <w:style w:type="character" w:customStyle="1" w:styleId="80">
    <w:name w:val="Основной текст (8)"/>
    <w:uiPriority w:val="99"/>
    <w:rsid w:val="001810ED"/>
    <w:rPr>
      <w:rFonts w:ascii="Times New Roman" w:hAnsi="Times New Roman" w:cs="Times New Roman"/>
      <w:b/>
      <w:bCs/>
      <w:spacing w:val="0"/>
      <w:sz w:val="27"/>
      <w:szCs w:val="27"/>
    </w:rPr>
  </w:style>
  <w:style w:type="character" w:customStyle="1" w:styleId="85">
    <w:name w:val="Основной текст (8)5"/>
    <w:uiPriority w:val="99"/>
    <w:rsid w:val="001810ED"/>
    <w:rPr>
      <w:rFonts w:ascii="Times New Roman" w:hAnsi="Times New Roman" w:cs="Times New Roman"/>
      <w:b/>
      <w:bCs/>
      <w:noProof/>
      <w:spacing w:val="0"/>
      <w:sz w:val="27"/>
      <w:szCs w:val="27"/>
    </w:rPr>
  </w:style>
  <w:style w:type="character" w:customStyle="1" w:styleId="a8">
    <w:name w:val="Основной текст + Полужирный"/>
    <w:uiPriority w:val="99"/>
    <w:rsid w:val="001810ED"/>
    <w:rPr>
      <w:rFonts w:ascii="Times New Roman" w:hAnsi="Times New Roman" w:cs="Times New Roman"/>
      <w:b/>
      <w:bCs/>
      <w:spacing w:val="0"/>
      <w:sz w:val="27"/>
      <w:szCs w:val="27"/>
    </w:rPr>
  </w:style>
  <w:style w:type="character" w:customStyle="1" w:styleId="41">
    <w:name w:val="Подпись к картинке (4)_"/>
    <w:link w:val="410"/>
    <w:uiPriority w:val="99"/>
    <w:locked/>
    <w:rsid w:val="001810ED"/>
    <w:rPr>
      <w:rFonts w:ascii="Times New Roman" w:hAnsi="Times New Roman" w:cs="Times New Roman"/>
      <w:spacing w:val="0"/>
      <w:sz w:val="27"/>
      <w:szCs w:val="27"/>
    </w:rPr>
  </w:style>
  <w:style w:type="character" w:customStyle="1" w:styleId="42">
    <w:name w:val="Подпись к картинке (4)"/>
    <w:uiPriority w:val="99"/>
    <w:rsid w:val="001810ED"/>
    <w:rPr>
      <w:rFonts w:ascii="Times New Roman" w:hAnsi="Times New Roman" w:cs="Times New Roman"/>
      <w:spacing w:val="0"/>
      <w:sz w:val="27"/>
      <w:szCs w:val="27"/>
    </w:rPr>
  </w:style>
  <w:style w:type="character" w:customStyle="1" w:styleId="84">
    <w:name w:val="Основной текст (8)4"/>
    <w:uiPriority w:val="99"/>
    <w:rsid w:val="001810ED"/>
    <w:rPr>
      <w:rFonts w:ascii="Times New Roman" w:hAnsi="Times New Roman" w:cs="Times New Roman"/>
      <w:b/>
      <w:bCs/>
      <w:spacing w:val="0"/>
      <w:sz w:val="27"/>
      <w:szCs w:val="27"/>
    </w:rPr>
  </w:style>
  <w:style w:type="character" w:customStyle="1" w:styleId="83">
    <w:name w:val="Основной текст (8)3"/>
    <w:uiPriority w:val="99"/>
    <w:rsid w:val="001810ED"/>
    <w:rPr>
      <w:rFonts w:ascii="Times New Roman" w:hAnsi="Times New Roman" w:cs="Times New Roman"/>
      <w:b/>
      <w:bCs/>
      <w:noProof/>
      <w:spacing w:val="0"/>
      <w:sz w:val="27"/>
      <w:szCs w:val="27"/>
    </w:rPr>
  </w:style>
  <w:style w:type="character" w:customStyle="1" w:styleId="a9">
    <w:name w:val="Колонтитул_"/>
    <w:link w:val="aa"/>
    <w:uiPriority w:val="99"/>
    <w:locked/>
    <w:rsid w:val="001810ED"/>
    <w:rPr>
      <w:rFonts w:ascii="Times New Roman" w:hAnsi="Times New Roman" w:cs="Times New Roman"/>
      <w:noProof/>
      <w:sz w:val="20"/>
      <w:szCs w:val="20"/>
    </w:rPr>
  </w:style>
  <w:style w:type="character" w:customStyle="1" w:styleId="11pt">
    <w:name w:val="Колонтитул + 11 pt"/>
    <w:uiPriority w:val="99"/>
    <w:rsid w:val="001810ED"/>
    <w:rPr>
      <w:rFonts w:ascii="Times New Roman" w:hAnsi="Times New Roman" w:cs="Times New Roman"/>
      <w:noProof/>
      <w:sz w:val="22"/>
      <w:szCs w:val="22"/>
    </w:rPr>
  </w:style>
  <w:style w:type="character" w:customStyle="1" w:styleId="82">
    <w:name w:val="Основной текст (8)2"/>
    <w:uiPriority w:val="99"/>
    <w:rsid w:val="001810ED"/>
    <w:rPr>
      <w:rFonts w:ascii="Times New Roman" w:hAnsi="Times New Roman" w:cs="Times New Roman"/>
      <w:b/>
      <w:bCs/>
      <w:spacing w:val="0"/>
      <w:sz w:val="27"/>
      <w:szCs w:val="27"/>
      <w:u w:val="single"/>
    </w:rPr>
  </w:style>
  <w:style w:type="character" w:customStyle="1" w:styleId="33">
    <w:name w:val="Заголовок №3_"/>
    <w:link w:val="34"/>
    <w:uiPriority w:val="99"/>
    <w:locked/>
    <w:rsid w:val="001810ED"/>
    <w:rPr>
      <w:rFonts w:ascii="Times New Roman" w:hAnsi="Times New Roman" w:cs="Times New Roman"/>
      <w:b/>
      <w:bCs/>
      <w:spacing w:val="0"/>
      <w:sz w:val="27"/>
      <w:szCs w:val="27"/>
    </w:rPr>
  </w:style>
  <w:style w:type="character" w:customStyle="1" w:styleId="35">
    <w:name w:val="Заголовок №3 + Не полужирный"/>
    <w:aliases w:val="Курсив"/>
    <w:uiPriority w:val="99"/>
    <w:rsid w:val="001810ED"/>
    <w:rPr>
      <w:rFonts w:ascii="Times New Roman" w:hAnsi="Times New Roman" w:cs="Times New Roman"/>
      <w:b/>
      <w:bCs/>
      <w:i/>
      <w:iCs/>
      <w:spacing w:val="0"/>
      <w:sz w:val="27"/>
      <w:szCs w:val="27"/>
    </w:rPr>
  </w:style>
  <w:style w:type="character" w:customStyle="1" w:styleId="36">
    <w:name w:val="Заголовок №3 + Курсив"/>
    <w:uiPriority w:val="99"/>
    <w:rsid w:val="001810ED"/>
    <w:rPr>
      <w:rFonts w:ascii="Times New Roman" w:hAnsi="Times New Roman" w:cs="Times New Roman"/>
      <w:b/>
      <w:bCs/>
      <w:i/>
      <w:iCs/>
      <w:spacing w:val="0"/>
      <w:sz w:val="27"/>
      <w:szCs w:val="27"/>
    </w:rPr>
  </w:style>
  <w:style w:type="character" w:customStyle="1" w:styleId="ab">
    <w:name w:val="Основной текст + Курсив"/>
    <w:uiPriority w:val="99"/>
    <w:rsid w:val="001810ED"/>
    <w:rPr>
      <w:rFonts w:ascii="Times New Roman" w:hAnsi="Times New Roman" w:cs="Times New Roman"/>
      <w:b/>
      <w:bCs/>
      <w:i/>
      <w:iCs/>
      <w:spacing w:val="0"/>
      <w:sz w:val="27"/>
      <w:szCs w:val="27"/>
    </w:rPr>
  </w:style>
  <w:style w:type="character" w:customStyle="1" w:styleId="9">
    <w:name w:val="Основной текст + Курсив9"/>
    <w:uiPriority w:val="99"/>
    <w:rsid w:val="001810ED"/>
    <w:rPr>
      <w:rFonts w:ascii="Times New Roman" w:hAnsi="Times New Roman" w:cs="Times New Roman"/>
      <w:b/>
      <w:bCs/>
      <w:i/>
      <w:iCs/>
      <w:spacing w:val="0"/>
      <w:sz w:val="27"/>
      <w:szCs w:val="27"/>
    </w:rPr>
  </w:style>
  <w:style w:type="character" w:customStyle="1" w:styleId="90">
    <w:name w:val="Основной текст (9)_"/>
    <w:link w:val="91"/>
    <w:uiPriority w:val="99"/>
    <w:locked/>
    <w:rsid w:val="001810ED"/>
    <w:rPr>
      <w:rFonts w:ascii="Times New Roman" w:hAnsi="Times New Roman" w:cs="Times New Roman"/>
      <w:i/>
      <w:iCs/>
      <w:spacing w:val="0"/>
      <w:sz w:val="27"/>
      <w:szCs w:val="27"/>
    </w:rPr>
  </w:style>
  <w:style w:type="character" w:customStyle="1" w:styleId="92">
    <w:name w:val="Основной текст (9) + Не курсив"/>
    <w:uiPriority w:val="99"/>
    <w:rsid w:val="001810ED"/>
    <w:rPr>
      <w:rFonts w:ascii="Times New Roman" w:hAnsi="Times New Roman" w:cs="Times New Roman"/>
      <w:i/>
      <w:iCs/>
      <w:spacing w:val="0"/>
      <w:sz w:val="27"/>
      <w:szCs w:val="27"/>
    </w:rPr>
  </w:style>
  <w:style w:type="character" w:customStyle="1" w:styleId="86">
    <w:name w:val="Основной текст + Курсив8"/>
    <w:uiPriority w:val="99"/>
    <w:rsid w:val="001810ED"/>
    <w:rPr>
      <w:rFonts w:ascii="Times New Roman" w:hAnsi="Times New Roman" w:cs="Times New Roman"/>
      <w:b/>
      <w:bCs/>
      <w:i/>
      <w:iCs/>
      <w:spacing w:val="0"/>
      <w:sz w:val="27"/>
      <w:szCs w:val="27"/>
    </w:rPr>
  </w:style>
  <w:style w:type="character" w:customStyle="1" w:styleId="72">
    <w:name w:val="Основной текст + Курсив7"/>
    <w:uiPriority w:val="99"/>
    <w:rsid w:val="001810ED"/>
    <w:rPr>
      <w:rFonts w:ascii="Times New Roman" w:hAnsi="Times New Roman" w:cs="Times New Roman"/>
      <w:b/>
      <w:bCs/>
      <w:i/>
      <w:iCs/>
      <w:spacing w:val="0"/>
      <w:sz w:val="27"/>
      <w:szCs w:val="27"/>
    </w:rPr>
  </w:style>
  <w:style w:type="character" w:customStyle="1" w:styleId="95">
    <w:name w:val="Основной текст (9) + Не курсив5"/>
    <w:uiPriority w:val="99"/>
    <w:rsid w:val="001810ED"/>
    <w:rPr>
      <w:rFonts w:ascii="Times New Roman" w:hAnsi="Times New Roman" w:cs="Times New Roman"/>
      <w:i/>
      <w:iCs/>
      <w:spacing w:val="0"/>
      <w:sz w:val="27"/>
      <w:szCs w:val="27"/>
    </w:rPr>
  </w:style>
  <w:style w:type="character" w:customStyle="1" w:styleId="61">
    <w:name w:val="Основной текст + Курсив6"/>
    <w:uiPriority w:val="99"/>
    <w:rsid w:val="001810ED"/>
    <w:rPr>
      <w:rFonts w:ascii="Times New Roman" w:hAnsi="Times New Roman" w:cs="Times New Roman"/>
      <w:b/>
      <w:bCs/>
      <w:i/>
      <w:iCs/>
      <w:spacing w:val="0"/>
      <w:sz w:val="27"/>
      <w:szCs w:val="27"/>
    </w:rPr>
  </w:style>
  <w:style w:type="character" w:customStyle="1" w:styleId="94">
    <w:name w:val="Основной текст (9) + Не курсив4"/>
    <w:uiPriority w:val="99"/>
    <w:rsid w:val="001810ED"/>
    <w:rPr>
      <w:rFonts w:ascii="Times New Roman" w:hAnsi="Times New Roman" w:cs="Times New Roman"/>
      <w:i/>
      <w:iCs/>
      <w:spacing w:val="0"/>
      <w:sz w:val="27"/>
      <w:szCs w:val="27"/>
    </w:rPr>
  </w:style>
  <w:style w:type="character" w:customStyle="1" w:styleId="100">
    <w:name w:val="Основной текст (10)_"/>
    <w:link w:val="101"/>
    <w:uiPriority w:val="99"/>
    <w:locked/>
    <w:rsid w:val="001810ED"/>
    <w:rPr>
      <w:rFonts w:ascii="Times New Roman" w:hAnsi="Times New Roman" w:cs="Times New Roman"/>
      <w:i/>
      <w:iCs/>
      <w:spacing w:val="0"/>
      <w:sz w:val="17"/>
      <w:szCs w:val="17"/>
    </w:rPr>
  </w:style>
  <w:style w:type="character" w:customStyle="1" w:styleId="37">
    <w:name w:val="Основной текст (3)"/>
    <w:uiPriority w:val="99"/>
    <w:rsid w:val="001810ED"/>
    <w:rPr>
      <w:rFonts w:ascii="Times New Roman" w:hAnsi="Times New Roman" w:cs="Times New Roman"/>
      <w:noProof/>
      <w:spacing w:val="0"/>
      <w:sz w:val="23"/>
      <w:szCs w:val="23"/>
    </w:rPr>
  </w:style>
  <w:style w:type="character" w:customStyle="1" w:styleId="111">
    <w:name w:val="Основной текст (11)_"/>
    <w:link w:val="112"/>
    <w:uiPriority w:val="99"/>
    <w:locked/>
    <w:rsid w:val="001810ED"/>
    <w:rPr>
      <w:rFonts w:ascii="Times New Roman" w:hAnsi="Times New Roman" w:cs="Times New Roman"/>
      <w:spacing w:val="0"/>
      <w:sz w:val="16"/>
      <w:szCs w:val="16"/>
    </w:rPr>
  </w:style>
  <w:style w:type="character" w:customStyle="1" w:styleId="23">
    <w:name w:val="Заголовок №2_"/>
    <w:link w:val="24"/>
    <w:uiPriority w:val="99"/>
    <w:locked/>
    <w:rsid w:val="001810ED"/>
    <w:rPr>
      <w:rFonts w:ascii="Times New Roman" w:hAnsi="Times New Roman" w:cs="Times New Roman"/>
      <w:spacing w:val="0"/>
      <w:sz w:val="27"/>
      <w:szCs w:val="27"/>
    </w:rPr>
  </w:style>
  <w:style w:type="character" w:customStyle="1" w:styleId="318">
    <w:name w:val="Основной текст (3)18"/>
    <w:uiPriority w:val="99"/>
    <w:rsid w:val="001810ED"/>
    <w:rPr>
      <w:rFonts w:ascii="Times New Roman" w:hAnsi="Times New Roman" w:cs="Times New Roman"/>
      <w:noProof/>
      <w:spacing w:val="0"/>
      <w:sz w:val="23"/>
      <w:szCs w:val="23"/>
    </w:rPr>
  </w:style>
  <w:style w:type="character" w:customStyle="1" w:styleId="317">
    <w:name w:val="Основной текст (3)17"/>
    <w:uiPriority w:val="99"/>
    <w:rsid w:val="001810ED"/>
    <w:rPr>
      <w:rFonts w:ascii="Times New Roman" w:hAnsi="Times New Roman" w:cs="Times New Roman"/>
      <w:noProof/>
      <w:spacing w:val="0"/>
      <w:sz w:val="23"/>
      <w:szCs w:val="23"/>
    </w:rPr>
  </w:style>
  <w:style w:type="character" w:customStyle="1" w:styleId="13">
    <w:name w:val="Основной текст (13)_"/>
    <w:link w:val="131"/>
    <w:uiPriority w:val="99"/>
    <w:locked/>
    <w:rsid w:val="001810ED"/>
    <w:rPr>
      <w:rFonts w:ascii="Times New Roman" w:hAnsi="Times New Roman" w:cs="Times New Roman"/>
      <w:b/>
      <w:bCs/>
      <w:noProof/>
      <w:sz w:val="53"/>
      <w:szCs w:val="53"/>
    </w:rPr>
  </w:style>
  <w:style w:type="character" w:customStyle="1" w:styleId="130">
    <w:name w:val="Основной текст (13)"/>
    <w:uiPriority w:val="99"/>
    <w:rsid w:val="001810ED"/>
    <w:rPr>
      <w:rFonts w:ascii="Times New Roman" w:hAnsi="Times New Roman" w:cs="Times New Roman"/>
      <w:b/>
      <w:bCs/>
      <w:noProof/>
      <w:sz w:val="53"/>
      <w:szCs w:val="53"/>
    </w:rPr>
  </w:style>
  <w:style w:type="character" w:customStyle="1" w:styleId="14">
    <w:name w:val="Основной текст (14)_"/>
    <w:link w:val="141"/>
    <w:uiPriority w:val="99"/>
    <w:locked/>
    <w:rsid w:val="001810ED"/>
    <w:rPr>
      <w:rFonts w:ascii="Times New Roman" w:hAnsi="Times New Roman" w:cs="Times New Roman"/>
      <w:b/>
      <w:bCs/>
      <w:noProof/>
      <w:sz w:val="53"/>
      <w:szCs w:val="53"/>
    </w:rPr>
  </w:style>
  <w:style w:type="character" w:customStyle="1" w:styleId="140">
    <w:name w:val="Основной текст (14)"/>
    <w:uiPriority w:val="99"/>
    <w:rsid w:val="001810ED"/>
    <w:rPr>
      <w:rFonts w:ascii="Times New Roman" w:hAnsi="Times New Roman" w:cs="Times New Roman"/>
      <w:b/>
      <w:bCs/>
      <w:noProof/>
      <w:sz w:val="53"/>
      <w:szCs w:val="53"/>
    </w:rPr>
  </w:style>
  <w:style w:type="character" w:customStyle="1" w:styleId="121">
    <w:name w:val="Основной текст (12)_"/>
    <w:link w:val="122"/>
    <w:uiPriority w:val="99"/>
    <w:locked/>
    <w:rsid w:val="001810ED"/>
    <w:rPr>
      <w:rFonts w:ascii="Times New Roman" w:hAnsi="Times New Roman" w:cs="Times New Roman"/>
      <w:i/>
      <w:iCs/>
      <w:spacing w:val="0"/>
      <w:sz w:val="21"/>
      <w:szCs w:val="21"/>
    </w:rPr>
  </w:style>
  <w:style w:type="character" w:customStyle="1" w:styleId="1211">
    <w:name w:val="Основной текст (12) + 11"/>
    <w:aliases w:val="5 pt,Не курсив"/>
    <w:uiPriority w:val="99"/>
    <w:rsid w:val="001810ED"/>
    <w:rPr>
      <w:rFonts w:ascii="Times New Roman" w:hAnsi="Times New Roman" w:cs="Times New Roman"/>
      <w:i/>
      <w:iCs/>
      <w:spacing w:val="0"/>
      <w:sz w:val="23"/>
      <w:szCs w:val="23"/>
    </w:rPr>
  </w:style>
  <w:style w:type="character" w:customStyle="1" w:styleId="316">
    <w:name w:val="Основной текст (3)16"/>
    <w:uiPriority w:val="99"/>
    <w:rsid w:val="001810ED"/>
    <w:rPr>
      <w:rFonts w:ascii="Times New Roman" w:hAnsi="Times New Roman" w:cs="Times New Roman"/>
      <w:noProof/>
      <w:spacing w:val="0"/>
      <w:sz w:val="23"/>
      <w:szCs w:val="23"/>
    </w:rPr>
  </w:style>
  <w:style w:type="character" w:customStyle="1" w:styleId="310">
    <w:name w:val="Основной текст (3) + 10"/>
    <w:aliases w:val="5 pt2,Курсив1"/>
    <w:uiPriority w:val="99"/>
    <w:rsid w:val="001810ED"/>
    <w:rPr>
      <w:rFonts w:ascii="Times New Roman" w:hAnsi="Times New Roman" w:cs="Times New Roman"/>
      <w:i/>
      <w:iCs/>
      <w:spacing w:val="0"/>
      <w:sz w:val="21"/>
      <w:szCs w:val="21"/>
    </w:rPr>
  </w:style>
  <w:style w:type="character" w:customStyle="1" w:styleId="315">
    <w:name w:val="Основной текст (3)15"/>
    <w:uiPriority w:val="99"/>
    <w:rsid w:val="001810ED"/>
    <w:rPr>
      <w:rFonts w:ascii="Times New Roman" w:hAnsi="Times New Roman" w:cs="Times New Roman"/>
      <w:spacing w:val="0"/>
      <w:sz w:val="23"/>
      <w:szCs w:val="23"/>
    </w:rPr>
  </w:style>
  <w:style w:type="character" w:customStyle="1" w:styleId="12111">
    <w:name w:val="Основной текст (12) + 111"/>
    <w:aliases w:val="5 pt1,Не курсив1"/>
    <w:uiPriority w:val="99"/>
    <w:rsid w:val="001810ED"/>
    <w:rPr>
      <w:rFonts w:ascii="Times New Roman" w:hAnsi="Times New Roman" w:cs="Times New Roman"/>
      <w:i/>
      <w:iCs/>
      <w:spacing w:val="0"/>
      <w:sz w:val="23"/>
      <w:szCs w:val="23"/>
    </w:rPr>
  </w:style>
  <w:style w:type="character" w:customStyle="1" w:styleId="314">
    <w:name w:val="Основной текст (3)14"/>
    <w:uiPriority w:val="99"/>
    <w:rsid w:val="001810ED"/>
    <w:rPr>
      <w:rFonts w:ascii="Times New Roman" w:hAnsi="Times New Roman" w:cs="Times New Roman"/>
      <w:noProof/>
      <w:spacing w:val="0"/>
      <w:sz w:val="23"/>
      <w:szCs w:val="23"/>
    </w:rPr>
  </w:style>
  <w:style w:type="character" w:customStyle="1" w:styleId="15">
    <w:name w:val="Основной текст (15)_"/>
    <w:link w:val="151"/>
    <w:uiPriority w:val="99"/>
    <w:locked/>
    <w:rsid w:val="001810ED"/>
    <w:rPr>
      <w:rFonts w:ascii="Times New Roman" w:hAnsi="Times New Roman" w:cs="Times New Roman"/>
      <w:i/>
      <w:iCs/>
      <w:spacing w:val="0"/>
      <w:sz w:val="23"/>
      <w:szCs w:val="23"/>
    </w:rPr>
  </w:style>
  <w:style w:type="character" w:customStyle="1" w:styleId="16">
    <w:name w:val="Основной текст (16)_"/>
    <w:link w:val="160"/>
    <w:uiPriority w:val="99"/>
    <w:locked/>
    <w:rsid w:val="001810ED"/>
    <w:rPr>
      <w:rFonts w:ascii="Times New Roman" w:hAnsi="Times New Roman" w:cs="Times New Roman"/>
      <w:b/>
      <w:bCs/>
      <w:i/>
      <w:iCs/>
      <w:spacing w:val="0"/>
      <w:sz w:val="27"/>
      <w:szCs w:val="27"/>
    </w:rPr>
  </w:style>
  <w:style w:type="character" w:customStyle="1" w:styleId="161">
    <w:name w:val="Основной текст (16) + Не курсив"/>
    <w:uiPriority w:val="99"/>
    <w:rsid w:val="001810ED"/>
    <w:rPr>
      <w:rFonts w:ascii="Times New Roman" w:hAnsi="Times New Roman" w:cs="Times New Roman"/>
      <w:b/>
      <w:bCs/>
      <w:i/>
      <w:iCs/>
      <w:spacing w:val="0"/>
      <w:sz w:val="27"/>
      <w:szCs w:val="27"/>
    </w:rPr>
  </w:style>
  <w:style w:type="character" w:customStyle="1" w:styleId="51">
    <w:name w:val="Основной текст + Курсив5"/>
    <w:uiPriority w:val="99"/>
    <w:rsid w:val="001810ED"/>
    <w:rPr>
      <w:rFonts w:ascii="Times New Roman" w:hAnsi="Times New Roman" w:cs="Times New Roman"/>
      <w:b/>
      <w:bCs/>
      <w:i/>
      <w:iCs/>
      <w:spacing w:val="0"/>
      <w:sz w:val="27"/>
      <w:szCs w:val="27"/>
    </w:rPr>
  </w:style>
  <w:style w:type="character" w:customStyle="1" w:styleId="43">
    <w:name w:val="Основной текст + Курсив4"/>
    <w:uiPriority w:val="99"/>
    <w:rsid w:val="001810ED"/>
    <w:rPr>
      <w:rFonts w:ascii="Times New Roman" w:hAnsi="Times New Roman" w:cs="Times New Roman"/>
      <w:b/>
      <w:bCs/>
      <w:i/>
      <w:iCs/>
      <w:spacing w:val="0"/>
      <w:sz w:val="27"/>
      <w:szCs w:val="27"/>
    </w:rPr>
  </w:style>
  <w:style w:type="character" w:customStyle="1" w:styleId="93">
    <w:name w:val="Основной текст (9) + Не курсив3"/>
    <w:uiPriority w:val="99"/>
    <w:rsid w:val="001810ED"/>
    <w:rPr>
      <w:rFonts w:ascii="Times New Roman" w:hAnsi="Times New Roman" w:cs="Times New Roman"/>
      <w:i/>
      <w:iCs/>
      <w:spacing w:val="0"/>
      <w:sz w:val="27"/>
      <w:szCs w:val="27"/>
    </w:rPr>
  </w:style>
  <w:style w:type="character" w:customStyle="1" w:styleId="38">
    <w:name w:val="Основной текст + Курсив3"/>
    <w:uiPriority w:val="99"/>
    <w:rsid w:val="001810ED"/>
    <w:rPr>
      <w:rFonts w:ascii="Times New Roman" w:hAnsi="Times New Roman" w:cs="Times New Roman"/>
      <w:b/>
      <w:bCs/>
      <w:i/>
      <w:iCs/>
      <w:spacing w:val="0"/>
      <w:sz w:val="27"/>
      <w:szCs w:val="27"/>
    </w:rPr>
  </w:style>
  <w:style w:type="character" w:customStyle="1" w:styleId="25">
    <w:name w:val="Основной текст + Курсив2"/>
    <w:uiPriority w:val="99"/>
    <w:rsid w:val="001810ED"/>
    <w:rPr>
      <w:rFonts w:ascii="Times New Roman" w:hAnsi="Times New Roman" w:cs="Times New Roman"/>
      <w:b/>
      <w:bCs/>
      <w:i/>
      <w:iCs/>
      <w:spacing w:val="0"/>
      <w:sz w:val="27"/>
      <w:szCs w:val="27"/>
    </w:rPr>
  </w:style>
  <w:style w:type="character" w:customStyle="1" w:styleId="920">
    <w:name w:val="Основной текст (9) + Не курсив2"/>
    <w:uiPriority w:val="99"/>
    <w:rsid w:val="001810ED"/>
    <w:rPr>
      <w:rFonts w:ascii="Times New Roman" w:hAnsi="Times New Roman" w:cs="Times New Roman"/>
      <w:i/>
      <w:iCs/>
      <w:spacing w:val="0"/>
      <w:sz w:val="27"/>
      <w:szCs w:val="27"/>
    </w:rPr>
  </w:style>
  <w:style w:type="character" w:customStyle="1" w:styleId="17">
    <w:name w:val="Основной текст + Курсив1"/>
    <w:uiPriority w:val="99"/>
    <w:rsid w:val="001810ED"/>
    <w:rPr>
      <w:rFonts w:ascii="Times New Roman" w:hAnsi="Times New Roman" w:cs="Times New Roman"/>
      <w:b/>
      <w:bCs/>
      <w:i/>
      <w:iCs/>
      <w:spacing w:val="0"/>
      <w:sz w:val="27"/>
      <w:szCs w:val="27"/>
    </w:rPr>
  </w:style>
  <w:style w:type="character" w:customStyle="1" w:styleId="18">
    <w:name w:val="Основной текст + Полужирный1"/>
    <w:uiPriority w:val="99"/>
    <w:rsid w:val="001810ED"/>
    <w:rPr>
      <w:rFonts w:ascii="Times New Roman" w:hAnsi="Times New Roman" w:cs="Times New Roman"/>
      <w:b/>
      <w:bCs/>
      <w:spacing w:val="0"/>
      <w:sz w:val="27"/>
      <w:szCs w:val="27"/>
    </w:rPr>
  </w:style>
  <w:style w:type="character" w:customStyle="1" w:styleId="910">
    <w:name w:val="Основной текст (9) + Не курсив1"/>
    <w:uiPriority w:val="99"/>
    <w:rsid w:val="001810ED"/>
    <w:rPr>
      <w:rFonts w:ascii="Times New Roman" w:hAnsi="Times New Roman" w:cs="Times New Roman"/>
      <w:i/>
      <w:iCs/>
      <w:spacing w:val="0"/>
      <w:sz w:val="27"/>
      <w:szCs w:val="27"/>
    </w:rPr>
  </w:style>
  <w:style w:type="character" w:customStyle="1" w:styleId="313">
    <w:name w:val="Основной текст (3)13"/>
    <w:uiPriority w:val="99"/>
    <w:rsid w:val="001810ED"/>
    <w:rPr>
      <w:rFonts w:ascii="Times New Roman" w:hAnsi="Times New Roman" w:cs="Times New Roman"/>
      <w:noProof/>
      <w:spacing w:val="0"/>
      <w:sz w:val="23"/>
      <w:szCs w:val="23"/>
    </w:rPr>
  </w:style>
  <w:style w:type="character" w:customStyle="1" w:styleId="312">
    <w:name w:val="Основной текст (3)12"/>
    <w:uiPriority w:val="99"/>
    <w:rsid w:val="001810ED"/>
    <w:rPr>
      <w:rFonts w:ascii="Times New Roman" w:hAnsi="Times New Roman" w:cs="Times New Roman"/>
      <w:noProof/>
      <w:spacing w:val="0"/>
      <w:sz w:val="23"/>
      <w:szCs w:val="23"/>
    </w:rPr>
  </w:style>
  <w:style w:type="character" w:customStyle="1" w:styleId="311">
    <w:name w:val="Основной текст (3)11"/>
    <w:uiPriority w:val="99"/>
    <w:rsid w:val="001810ED"/>
    <w:rPr>
      <w:rFonts w:ascii="Times New Roman" w:hAnsi="Times New Roman" w:cs="Times New Roman"/>
      <w:noProof/>
      <w:spacing w:val="0"/>
      <w:sz w:val="23"/>
      <w:szCs w:val="23"/>
    </w:rPr>
  </w:style>
  <w:style w:type="character" w:customStyle="1" w:styleId="3100">
    <w:name w:val="Основной текст (3)10"/>
    <w:uiPriority w:val="99"/>
    <w:rsid w:val="001810ED"/>
    <w:rPr>
      <w:rFonts w:ascii="Times New Roman" w:hAnsi="Times New Roman" w:cs="Times New Roman"/>
      <w:noProof/>
      <w:spacing w:val="0"/>
      <w:sz w:val="23"/>
      <w:szCs w:val="23"/>
    </w:rPr>
  </w:style>
  <w:style w:type="character" w:customStyle="1" w:styleId="39">
    <w:name w:val="Основной текст (3)9"/>
    <w:uiPriority w:val="99"/>
    <w:rsid w:val="001810ED"/>
    <w:rPr>
      <w:rFonts w:ascii="Times New Roman" w:hAnsi="Times New Roman" w:cs="Times New Roman"/>
      <w:noProof/>
      <w:spacing w:val="0"/>
      <w:sz w:val="23"/>
      <w:szCs w:val="23"/>
    </w:rPr>
  </w:style>
  <w:style w:type="character" w:customStyle="1" w:styleId="380">
    <w:name w:val="Основной текст (3)8"/>
    <w:uiPriority w:val="99"/>
    <w:rsid w:val="001810ED"/>
    <w:rPr>
      <w:rFonts w:ascii="Times New Roman" w:hAnsi="Times New Roman" w:cs="Times New Roman"/>
      <w:spacing w:val="0"/>
      <w:sz w:val="23"/>
      <w:szCs w:val="23"/>
    </w:rPr>
  </w:style>
  <w:style w:type="character" w:customStyle="1" w:styleId="150">
    <w:name w:val="Основной текст (15) + Не курсив"/>
    <w:uiPriority w:val="99"/>
    <w:rsid w:val="001810ED"/>
    <w:rPr>
      <w:rFonts w:ascii="Times New Roman" w:hAnsi="Times New Roman" w:cs="Times New Roman"/>
      <w:i/>
      <w:iCs/>
      <w:spacing w:val="0"/>
      <w:sz w:val="23"/>
      <w:szCs w:val="23"/>
    </w:rPr>
  </w:style>
  <w:style w:type="character" w:customStyle="1" w:styleId="153">
    <w:name w:val="Основной текст (15) + Не курсив3"/>
    <w:uiPriority w:val="99"/>
    <w:rsid w:val="001810ED"/>
    <w:rPr>
      <w:rFonts w:ascii="Times New Roman" w:hAnsi="Times New Roman" w:cs="Times New Roman"/>
      <w:i/>
      <w:iCs/>
      <w:noProof/>
      <w:spacing w:val="0"/>
      <w:sz w:val="23"/>
      <w:szCs w:val="23"/>
    </w:rPr>
  </w:style>
  <w:style w:type="character" w:customStyle="1" w:styleId="370">
    <w:name w:val="Основной текст (3)7"/>
    <w:uiPriority w:val="99"/>
    <w:rsid w:val="001810ED"/>
    <w:rPr>
      <w:rFonts w:ascii="Times New Roman" w:hAnsi="Times New Roman" w:cs="Times New Roman"/>
      <w:noProof/>
      <w:spacing w:val="0"/>
      <w:sz w:val="23"/>
      <w:szCs w:val="23"/>
    </w:rPr>
  </w:style>
  <w:style w:type="character" w:customStyle="1" w:styleId="3a">
    <w:name w:val="Основной текст (3) + Курсив"/>
    <w:uiPriority w:val="99"/>
    <w:rsid w:val="001810ED"/>
    <w:rPr>
      <w:rFonts w:ascii="Times New Roman" w:hAnsi="Times New Roman" w:cs="Times New Roman"/>
      <w:i/>
      <w:iCs/>
      <w:spacing w:val="0"/>
      <w:sz w:val="23"/>
      <w:szCs w:val="23"/>
    </w:rPr>
  </w:style>
  <w:style w:type="character" w:customStyle="1" w:styleId="360">
    <w:name w:val="Основной текст (3)6"/>
    <w:uiPriority w:val="99"/>
    <w:rsid w:val="001810ED"/>
    <w:rPr>
      <w:rFonts w:ascii="Times New Roman" w:hAnsi="Times New Roman" w:cs="Times New Roman"/>
      <w:spacing w:val="0"/>
      <w:sz w:val="23"/>
      <w:szCs w:val="23"/>
    </w:rPr>
  </w:style>
  <w:style w:type="character" w:customStyle="1" w:styleId="152">
    <w:name w:val="Основной текст (15)"/>
    <w:uiPriority w:val="99"/>
    <w:rsid w:val="001810ED"/>
    <w:rPr>
      <w:rFonts w:ascii="Times New Roman" w:hAnsi="Times New Roman" w:cs="Times New Roman"/>
      <w:i/>
      <w:iCs/>
      <w:spacing w:val="0"/>
      <w:sz w:val="23"/>
      <w:szCs w:val="23"/>
    </w:rPr>
  </w:style>
  <w:style w:type="character" w:customStyle="1" w:styleId="320">
    <w:name w:val="Основной текст (3) + Курсив2"/>
    <w:uiPriority w:val="99"/>
    <w:rsid w:val="001810ED"/>
    <w:rPr>
      <w:rFonts w:ascii="Times New Roman" w:hAnsi="Times New Roman" w:cs="Times New Roman"/>
      <w:i/>
      <w:iCs/>
      <w:spacing w:val="0"/>
      <w:sz w:val="23"/>
      <w:szCs w:val="23"/>
    </w:rPr>
  </w:style>
  <w:style w:type="character" w:customStyle="1" w:styleId="350">
    <w:name w:val="Основной текст (3)5"/>
    <w:uiPriority w:val="99"/>
    <w:rsid w:val="001810ED"/>
    <w:rPr>
      <w:rFonts w:ascii="Times New Roman" w:hAnsi="Times New Roman" w:cs="Times New Roman"/>
      <w:noProof/>
      <w:spacing w:val="0"/>
      <w:sz w:val="23"/>
      <w:szCs w:val="23"/>
    </w:rPr>
  </w:style>
  <w:style w:type="character" w:customStyle="1" w:styleId="3-1pt">
    <w:name w:val="Основной текст (3) + Интервал -1 pt"/>
    <w:uiPriority w:val="99"/>
    <w:rsid w:val="001810ED"/>
    <w:rPr>
      <w:rFonts w:ascii="Times New Roman" w:hAnsi="Times New Roman" w:cs="Times New Roman"/>
      <w:spacing w:val="-20"/>
      <w:sz w:val="23"/>
      <w:szCs w:val="23"/>
    </w:rPr>
  </w:style>
  <w:style w:type="character" w:customStyle="1" w:styleId="3-1pt4">
    <w:name w:val="Основной текст (3) + Интервал -1 pt4"/>
    <w:uiPriority w:val="99"/>
    <w:rsid w:val="001810ED"/>
    <w:rPr>
      <w:rFonts w:ascii="Times New Roman" w:hAnsi="Times New Roman" w:cs="Times New Roman"/>
      <w:noProof/>
      <w:spacing w:val="-20"/>
      <w:sz w:val="23"/>
      <w:szCs w:val="23"/>
    </w:rPr>
  </w:style>
  <w:style w:type="character" w:customStyle="1" w:styleId="340">
    <w:name w:val="Основной текст (3)4"/>
    <w:uiPriority w:val="99"/>
    <w:rsid w:val="001810ED"/>
    <w:rPr>
      <w:rFonts w:ascii="Times New Roman" w:hAnsi="Times New Roman" w:cs="Times New Roman"/>
      <w:spacing w:val="0"/>
      <w:sz w:val="23"/>
      <w:szCs w:val="23"/>
    </w:rPr>
  </w:style>
  <w:style w:type="character" w:customStyle="1" w:styleId="330">
    <w:name w:val="Основной текст (3)3"/>
    <w:uiPriority w:val="99"/>
    <w:rsid w:val="001810ED"/>
    <w:rPr>
      <w:rFonts w:ascii="Times New Roman" w:hAnsi="Times New Roman" w:cs="Times New Roman"/>
      <w:noProof/>
      <w:spacing w:val="0"/>
      <w:sz w:val="23"/>
      <w:szCs w:val="23"/>
    </w:rPr>
  </w:style>
  <w:style w:type="character" w:customStyle="1" w:styleId="1530">
    <w:name w:val="Основной текст (15)3"/>
    <w:uiPriority w:val="99"/>
    <w:rsid w:val="001810ED"/>
    <w:rPr>
      <w:rFonts w:ascii="Times New Roman" w:hAnsi="Times New Roman" w:cs="Times New Roman"/>
      <w:i/>
      <w:iCs/>
      <w:spacing w:val="0"/>
      <w:sz w:val="23"/>
      <w:szCs w:val="23"/>
    </w:rPr>
  </w:style>
  <w:style w:type="character" w:customStyle="1" w:styleId="3-1pt3">
    <w:name w:val="Основной текст (3) + Интервал -1 pt3"/>
    <w:uiPriority w:val="99"/>
    <w:rsid w:val="001810ED"/>
    <w:rPr>
      <w:rFonts w:ascii="Times New Roman" w:hAnsi="Times New Roman" w:cs="Times New Roman"/>
      <w:spacing w:val="-20"/>
      <w:sz w:val="23"/>
      <w:szCs w:val="23"/>
    </w:rPr>
  </w:style>
  <w:style w:type="character" w:customStyle="1" w:styleId="3-1pt2">
    <w:name w:val="Основной текст (3) + Интервал -1 pt2"/>
    <w:uiPriority w:val="99"/>
    <w:rsid w:val="001810ED"/>
    <w:rPr>
      <w:rFonts w:ascii="Times New Roman" w:hAnsi="Times New Roman" w:cs="Times New Roman"/>
      <w:noProof/>
      <w:spacing w:val="-20"/>
      <w:sz w:val="23"/>
      <w:szCs w:val="23"/>
    </w:rPr>
  </w:style>
  <w:style w:type="character" w:customStyle="1" w:styleId="319">
    <w:name w:val="Основной текст (3) + Курсив1"/>
    <w:uiPriority w:val="99"/>
    <w:rsid w:val="001810ED"/>
    <w:rPr>
      <w:rFonts w:ascii="Times New Roman" w:hAnsi="Times New Roman" w:cs="Times New Roman"/>
      <w:i/>
      <w:iCs/>
      <w:spacing w:val="0"/>
      <w:sz w:val="23"/>
      <w:szCs w:val="23"/>
    </w:rPr>
  </w:style>
  <w:style w:type="character" w:customStyle="1" w:styleId="1520">
    <w:name w:val="Основной текст (15) + Не курсив2"/>
    <w:uiPriority w:val="99"/>
    <w:rsid w:val="001810ED"/>
    <w:rPr>
      <w:rFonts w:ascii="Times New Roman" w:hAnsi="Times New Roman" w:cs="Times New Roman"/>
      <w:i/>
      <w:iCs/>
      <w:spacing w:val="0"/>
      <w:sz w:val="23"/>
      <w:szCs w:val="23"/>
    </w:rPr>
  </w:style>
  <w:style w:type="character" w:customStyle="1" w:styleId="321">
    <w:name w:val="Основной текст (3)2"/>
    <w:uiPriority w:val="99"/>
    <w:rsid w:val="001810ED"/>
    <w:rPr>
      <w:rFonts w:ascii="Times New Roman" w:hAnsi="Times New Roman" w:cs="Times New Roman"/>
      <w:spacing w:val="0"/>
      <w:sz w:val="23"/>
      <w:szCs w:val="23"/>
    </w:rPr>
  </w:style>
  <w:style w:type="character" w:customStyle="1" w:styleId="1521">
    <w:name w:val="Основной текст (15)2"/>
    <w:uiPriority w:val="99"/>
    <w:rsid w:val="001810ED"/>
    <w:rPr>
      <w:rFonts w:ascii="Times New Roman" w:hAnsi="Times New Roman" w:cs="Times New Roman"/>
      <w:i/>
      <w:iCs/>
      <w:spacing w:val="0"/>
      <w:sz w:val="23"/>
      <w:szCs w:val="23"/>
    </w:rPr>
  </w:style>
  <w:style w:type="character" w:customStyle="1" w:styleId="1510">
    <w:name w:val="Основной текст (15) + Не курсив1"/>
    <w:uiPriority w:val="99"/>
    <w:rsid w:val="001810ED"/>
    <w:rPr>
      <w:rFonts w:ascii="Times New Roman" w:hAnsi="Times New Roman" w:cs="Times New Roman"/>
      <w:i/>
      <w:iCs/>
      <w:spacing w:val="0"/>
      <w:sz w:val="23"/>
      <w:szCs w:val="23"/>
    </w:rPr>
  </w:style>
  <w:style w:type="character" w:customStyle="1" w:styleId="3-1pt1">
    <w:name w:val="Основной текст (3) + Интервал -1 pt1"/>
    <w:uiPriority w:val="99"/>
    <w:rsid w:val="001810ED"/>
    <w:rPr>
      <w:rFonts w:ascii="Times New Roman" w:hAnsi="Times New Roman" w:cs="Times New Roman"/>
      <w:spacing w:val="-20"/>
      <w:sz w:val="23"/>
      <w:szCs w:val="23"/>
    </w:rPr>
  </w:style>
  <w:style w:type="paragraph" w:customStyle="1" w:styleId="20">
    <w:name w:val="Основной текст (2)"/>
    <w:basedOn w:val="a"/>
    <w:link w:val="2"/>
    <w:uiPriority w:val="99"/>
    <w:rsid w:val="001810ED"/>
    <w:pPr>
      <w:shd w:val="clear" w:color="auto" w:fill="FFFFFF"/>
      <w:spacing w:line="240" w:lineRule="atLeast"/>
    </w:pPr>
    <w:rPr>
      <w:rFonts w:ascii="Times New Roman" w:hAnsi="Times New Roman" w:cs="Times New Roman"/>
      <w:i/>
      <w:iCs/>
      <w:color w:val="auto"/>
      <w:sz w:val="19"/>
      <w:szCs w:val="19"/>
    </w:rPr>
  </w:style>
  <w:style w:type="paragraph" w:customStyle="1" w:styleId="22">
    <w:name w:val="Подпись к картинке (2)"/>
    <w:basedOn w:val="a"/>
    <w:link w:val="21"/>
    <w:uiPriority w:val="99"/>
    <w:rsid w:val="001810ED"/>
    <w:pPr>
      <w:shd w:val="clear" w:color="auto" w:fill="FFFFFF"/>
      <w:spacing w:line="240" w:lineRule="atLeast"/>
    </w:pPr>
    <w:rPr>
      <w:rFonts w:ascii="Times New Roman" w:hAnsi="Times New Roman" w:cs="Times New Roman"/>
      <w:color w:val="auto"/>
      <w:sz w:val="23"/>
      <w:szCs w:val="23"/>
    </w:rPr>
  </w:style>
  <w:style w:type="paragraph" w:customStyle="1" w:styleId="31">
    <w:name w:val="Основной текст (3)1"/>
    <w:basedOn w:val="a"/>
    <w:link w:val="3"/>
    <w:uiPriority w:val="99"/>
    <w:rsid w:val="001810ED"/>
    <w:pPr>
      <w:shd w:val="clear" w:color="auto" w:fill="FFFFFF"/>
      <w:spacing w:before="60" w:after="180" w:line="277" w:lineRule="exact"/>
      <w:jc w:val="center"/>
    </w:pPr>
    <w:rPr>
      <w:rFonts w:ascii="Times New Roman" w:hAnsi="Times New Roman" w:cs="Times New Roman"/>
      <w:color w:val="auto"/>
      <w:sz w:val="23"/>
      <w:szCs w:val="23"/>
    </w:rPr>
  </w:style>
  <w:style w:type="paragraph" w:customStyle="1" w:styleId="40">
    <w:name w:val="Основной текст (4)"/>
    <w:basedOn w:val="a"/>
    <w:link w:val="4"/>
    <w:uiPriority w:val="99"/>
    <w:rsid w:val="001810ED"/>
    <w:pPr>
      <w:shd w:val="clear" w:color="auto" w:fill="FFFFFF"/>
      <w:spacing w:before="180" w:after="300" w:line="240" w:lineRule="atLeast"/>
      <w:jc w:val="center"/>
    </w:pPr>
    <w:rPr>
      <w:rFonts w:ascii="Sylfaen" w:hAnsi="Sylfaen" w:cs="Sylfaen"/>
      <w:color w:val="auto"/>
      <w:sz w:val="19"/>
      <w:szCs w:val="19"/>
    </w:rPr>
  </w:style>
  <w:style w:type="paragraph" w:customStyle="1" w:styleId="50">
    <w:name w:val="Основной текст (5)"/>
    <w:basedOn w:val="a"/>
    <w:link w:val="5"/>
    <w:uiPriority w:val="99"/>
    <w:rsid w:val="001810ED"/>
    <w:pPr>
      <w:shd w:val="clear" w:color="auto" w:fill="FFFFFF"/>
      <w:spacing w:before="60" w:line="240" w:lineRule="atLeast"/>
    </w:pPr>
    <w:rPr>
      <w:rFonts w:ascii="Times New Roman" w:hAnsi="Times New Roman" w:cs="Times New Roman"/>
      <w:color w:val="auto"/>
      <w:sz w:val="20"/>
      <w:szCs w:val="20"/>
    </w:rPr>
  </w:style>
  <w:style w:type="paragraph" w:customStyle="1" w:styleId="60">
    <w:name w:val="Основной текст (6)"/>
    <w:basedOn w:val="a"/>
    <w:link w:val="6"/>
    <w:uiPriority w:val="99"/>
    <w:rsid w:val="001810ED"/>
    <w:pPr>
      <w:shd w:val="clear" w:color="auto" w:fill="FFFFFF"/>
      <w:spacing w:after="300" w:line="240" w:lineRule="atLeast"/>
    </w:pPr>
    <w:rPr>
      <w:rFonts w:ascii="Times New Roman" w:hAnsi="Times New Roman" w:cs="Times New Roman"/>
      <w:i/>
      <w:iCs/>
      <w:noProof/>
      <w:color w:val="auto"/>
      <w:sz w:val="22"/>
      <w:szCs w:val="22"/>
    </w:rPr>
  </w:style>
  <w:style w:type="paragraph" w:customStyle="1" w:styleId="32">
    <w:name w:val="Подпись к картинке (3)"/>
    <w:basedOn w:val="a"/>
    <w:link w:val="30"/>
    <w:uiPriority w:val="99"/>
    <w:rsid w:val="001810ED"/>
    <w:pPr>
      <w:shd w:val="clear" w:color="auto" w:fill="FFFFFF"/>
      <w:spacing w:line="180" w:lineRule="exact"/>
    </w:pPr>
    <w:rPr>
      <w:color w:val="auto"/>
      <w:sz w:val="13"/>
      <w:szCs w:val="13"/>
    </w:rPr>
  </w:style>
  <w:style w:type="paragraph" w:customStyle="1" w:styleId="71">
    <w:name w:val="Основной текст (7)1"/>
    <w:basedOn w:val="a"/>
    <w:link w:val="7"/>
    <w:uiPriority w:val="99"/>
    <w:rsid w:val="001810ED"/>
    <w:pPr>
      <w:shd w:val="clear" w:color="auto" w:fill="FFFFFF"/>
      <w:spacing w:line="240" w:lineRule="atLeast"/>
    </w:pPr>
    <w:rPr>
      <w:rFonts w:ascii="Times New Roman" w:hAnsi="Times New Roman" w:cs="Times New Roman"/>
      <w:b/>
      <w:bCs/>
      <w:color w:val="auto"/>
      <w:sz w:val="23"/>
      <w:szCs w:val="23"/>
    </w:rPr>
  </w:style>
  <w:style w:type="paragraph" w:customStyle="1" w:styleId="a5">
    <w:name w:val="Подпись к картинке"/>
    <w:basedOn w:val="a"/>
    <w:link w:val="a4"/>
    <w:uiPriority w:val="99"/>
    <w:rsid w:val="001810ED"/>
    <w:pPr>
      <w:shd w:val="clear" w:color="auto" w:fill="FFFFFF"/>
      <w:spacing w:line="205" w:lineRule="exact"/>
      <w:jc w:val="both"/>
    </w:pPr>
    <w:rPr>
      <w:rFonts w:ascii="Times New Roman" w:hAnsi="Times New Roman" w:cs="Times New Roman"/>
      <w:color w:val="auto"/>
      <w:sz w:val="14"/>
      <w:szCs w:val="14"/>
    </w:rPr>
  </w:style>
  <w:style w:type="paragraph" w:customStyle="1" w:styleId="110">
    <w:name w:val="Заголовок №11"/>
    <w:basedOn w:val="a"/>
    <w:link w:val="11"/>
    <w:uiPriority w:val="99"/>
    <w:rsid w:val="001810ED"/>
    <w:pPr>
      <w:shd w:val="clear" w:color="auto" w:fill="FFFFFF"/>
      <w:spacing w:after="120" w:line="331" w:lineRule="exact"/>
      <w:jc w:val="center"/>
      <w:outlineLvl w:val="0"/>
    </w:pPr>
    <w:rPr>
      <w:rFonts w:ascii="Times New Roman" w:hAnsi="Times New Roman" w:cs="Times New Roman"/>
      <w:b/>
      <w:bCs/>
      <w:color w:val="auto"/>
      <w:sz w:val="27"/>
      <w:szCs w:val="27"/>
    </w:rPr>
  </w:style>
  <w:style w:type="paragraph" w:customStyle="1" w:styleId="81">
    <w:name w:val="Основной текст (8)1"/>
    <w:basedOn w:val="a"/>
    <w:link w:val="8"/>
    <w:uiPriority w:val="99"/>
    <w:rsid w:val="001810ED"/>
    <w:pPr>
      <w:shd w:val="clear" w:color="auto" w:fill="FFFFFF"/>
      <w:spacing w:before="1860" w:line="322" w:lineRule="exact"/>
      <w:ind w:hanging="1040"/>
      <w:jc w:val="center"/>
    </w:pPr>
    <w:rPr>
      <w:rFonts w:ascii="Times New Roman" w:hAnsi="Times New Roman" w:cs="Times New Roman"/>
      <w:b/>
      <w:bCs/>
      <w:color w:val="auto"/>
      <w:sz w:val="27"/>
      <w:szCs w:val="27"/>
    </w:rPr>
  </w:style>
  <w:style w:type="paragraph" w:customStyle="1" w:styleId="410">
    <w:name w:val="Подпись к картинке (4)1"/>
    <w:basedOn w:val="a"/>
    <w:link w:val="41"/>
    <w:uiPriority w:val="99"/>
    <w:rsid w:val="001810ED"/>
    <w:pPr>
      <w:shd w:val="clear" w:color="auto" w:fill="FFFFFF"/>
      <w:spacing w:line="240" w:lineRule="atLeast"/>
    </w:pPr>
    <w:rPr>
      <w:rFonts w:ascii="Times New Roman" w:hAnsi="Times New Roman" w:cs="Times New Roman"/>
      <w:color w:val="auto"/>
      <w:sz w:val="27"/>
      <w:szCs w:val="27"/>
    </w:rPr>
  </w:style>
  <w:style w:type="paragraph" w:customStyle="1" w:styleId="aa">
    <w:name w:val="Колонтитул"/>
    <w:basedOn w:val="a"/>
    <w:link w:val="a9"/>
    <w:uiPriority w:val="99"/>
    <w:rsid w:val="001810ED"/>
    <w:pPr>
      <w:shd w:val="clear" w:color="auto" w:fill="FFFFFF"/>
    </w:pPr>
    <w:rPr>
      <w:rFonts w:ascii="Times New Roman" w:hAnsi="Times New Roman" w:cs="Times New Roman"/>
      <w:noProof/>
      <w:color w:val="auto"/>
      <w:sz w:val="20"/>
      <w:szCs w:val="20"/>
    </w:rPr>
  </w:style>
  <w:style w:type="paragraph" w:customStyle="1" w:styleId="34">
    <w:name w:val="Заголовок №3"/>
    <w:basedOn w:val="a"/>
    <w:link w:val="33"/>
    <w:uiPriority w:val="99"/>
    <w:rsid w:val="001810ED"/>
    <w:pPr>
      <w:shd w:val="clear" w:color="auto" w:fill="FFFFFF"/>
      <w:spacing w:line="322" w:lineRule="exact"/>
      <w:ind w:hanging="1580"/>
      <w:jc w:val="center"/>
      <w:outlineLvl w:val="2"/>
    </w:pPr>
    <w:rPr>
      <w:rFonts w:ascii="Times New Roman" w:hAnsi="Times New Roman" w:cs="Times New Roman"/>
      <w:b/>
      <w:bCs/>
      <w:color w:val="auto"/>
      <w:sz w:val="27"/>
      <w:szCs w:val="27"/>
    </w:rPr>
  </w:style>
  <w:style w:type="paragraph" w:customStyle="1" w:styleId="91">
    <w:name w:val="Основной текст (9)"/>
    <w:basedOn w:val="a"/>
    <w:link w:val="90"/>
    <w:uiPriority w:val="99"/>
    <w:rsid w:val="001810ED"/>
    <w:pPr>
      <w:shd w:val="clear" w:color="auto" w:fill="FFFFFF"/>
      <w:spacing w:before="360" w:line="322" w:lineRule="exact"/>
      <w:jc w:val="both"/>
    </w:pPr>
    <w:rPr>
      <w:rFonts w:ascii="Times New Roman" w:hAnsi="Times New Roman" w:cs="Times New Roman"/>
      <w:i/>
      <w:iCs/>
      <w:color w:val="auto"/>
      <w:sz w:val="27"/>
      <w:szCs w:val="27"/>
    </w:rPr>
  </w:style>
  <w:style w:type="paragraph" w:customStyle="1" w:styleId="101">
    <w:name w:val="Основной текст (10)"/>
    <w:basedOn w:val="a"/>
    <w:link w:val="100"/>
    <w:uiPriority w:val="99"/>
    <w:rsid w:val="001810ED"/>
    <w:pPr>
      <w:shd w:val="clear" w:color="auto" w:fill="FFFFFF"/>
      <w:spacing w:before="180" w:after="60" w:line="240" w:lineRule="atLeast"/>
      <w:jc w:val="center"/>
    </w:pPr>
    <w:rPr>
      <w:rFonts w:ascii="Times New Roman" w:hAnsi="Times New Roman" w:cs="Times New Roman"/>
      <w:i/>
      <w:iCs/>
      <w:color w:val="auto"/>
      <w:sz w:val="17"/>
      <w:szCs w:val="17"/>
    </w:rPr>
  </w:style>
  <w:style w:type="paragraph" w:customStyle="1" w:styleId="112">
    <w:name w:val="Основной текст (11)"/>
    <w:basedOn w:val="a"/>
    <w:link w:val="111"/>
    <w:uiPriority w:val="99"/>
    <w:rsid w:val="001810ED"/>
    <w:pPr>
      <w:shd w:val="clear" w:color="auto" w:fill="FFFFFF"/>
      <w:spacing w:before="60" w:after="840" w:line="240" w:lineRule="atLeast"/>
    </w:pPr>
    <w:rPr>
      <w:rFonts w:ascii="Times New Roman" w:hAnsi="Times New Roman" w:cs="Times New Roman"/>
      <w:color w:val="auto"/>
      <w:sz w:val="16"/>
      <w:szCs w:val="16"/>
    </w:rPr>
  </w:style>
  <w:style w:type="paragraph" w:customStyle="1" w:styleId="24">
    <w:name w:val="Заголовок №2"/>
    <w:basedOn w:val="a"/>
    <w:link w:val="23"/>
    <w:uiPriority w:val="99"/>
    <w:rsid w:val="001810ED"/>
    <w:pPr>
      <w:shd w:val="clear" w:color="auto" w:fill="FFFFFF"/>
      <w:spacing w:line="322" w:lineRule="exact"/>
      <w:outlineLvl w:val="1"/>
    </w:pPr>
    <w:rPr>
      <w:rFonts w:ascii="Times New Roman" w:hAnsi="Times New Roman" w:cs="Times New Roman"/>
      <w:color w:val="auto"/>
      <w:sz w:val="27"/>
      <w:szCs w:val="27"/>
    </w:rPr>
  </w:style>
  <w:style w:type="paragraph" w:customStyle="1" w:styleId="131">
    <w:name w:val="Основной текст (13)1"/>
    <w:basedOn w:val="a"/>
    <w:link w:val="13"/>
    <w:uiPriority w:val="99"/>
    <w:rsid w:val="001810ED"/>
    <w:pPr>
      <w:shd w:val="clear" w:color="auto" w:fill="FFFFFF"/>
      <w:spacing w:line="240" w:lineRule="atLeast"/>
    </w:pPr>
    <w:rPr>
      <w:rFonts w:ascii="Times New Roman" w:hAnsi="Times New Roman" w:cs="Times New Roman"/>
      <w:b/>
      <w:bCs/>
      <w:noProof/>
      <w:color w:val="auto"/>
      <w:sz w:val="53"/>
      <w:szCs w:val="53"/>
    </w:rPr>
  </w:style>
  <w:style w:type="paragraph" w:customStyle="1" w:styleId="141">
    <w:name w:val="Основной текст (14)1"/>
    <w:basedOn w:val="a"/>
    <w:link w:val="14"/>
    <w:uiPriority w:val="99"/>
    <w:rsid w:val="001810ED"/>
    <w:pPr>
      <w:shd w:val="clear" w:color="auto" w:fill="FFFFFF"/>
      <w:spacing w:line="240" w:lineRule="atLeast"/>
    </w:pPr>
    <w:rPr>
      <w:rFonts w:ascii="Times New Roman" w:hAnsi="Times New Roman" w:cs="Times New Roman"/>
      <w:b/>
      <w:bCs/>
      <w:noProof/>
      <w:color w:val="auto"/>
      <w:sz w:val="53"/>
      <w:szCs w:val="53"/>
    </w:rPr>
  </w:style>
  <w:style w:type="paragraph" w:customStyle="1" w:styleId="122">
    <w:name w:val="Основной текст (12)"/>
    <w:basedOn w:val="a"/>
    <w:link w:val="121"/>
    <w:uiPriority w:val="99"/>
    <w:rsid w:val="001810ED"/>
    <w:pPr>
      <w:shd w:val="clear" w:color="auto" w:fill="FFFFFF"/>
      <w:spacing w:before="360" w:after="240" w:line="274" w:lineRule="exact"/>
      <w:ind w:firstLine="740"/>
    </w:pPr>
    <w:rPr>
      <w:rFonts w:ascii="Times New Roman" w:hAnsi="Times New Roman" w:cs="Times New Roman"/>
      <w:i/>
      <w:iCs/>
      <w:color w:val="auto"/>
      <w:sz w:val="21"/>
      <w:szCs w:val="21"/>
    </w:rPr>
  </w:style>
  <w:style w:type="paragraph" w:customStyle="1" w:styleId="151">
    <w:name w:val="Основной текст (15)1"/>
    <w:basedOn w:val="a"/>
    <w:link w:val="15"/>
    <w:uiPriority w:val="99"/>
    <w:rsid w:val="001810ED"/>
    <w:pPr>
      <w:shd w:val="clear" w:color="auto" w:fill="FFFFFF"/>
      <w:spacing w:before="240" w:after="360" w:line="240" w:lineRule="atLeast"/>
    </w:pPr>
    <w:rPr>
      <w:rFonts w:ascii="Times New Roman" w:hAnsi="Times New Roman" w:cs="Times New Roman"/>
      <w:i/>
      <w:iCs/>
      <w:color w:val="auto"/>
      <w:sz w:val="23"/>
      <w:szCs w:val="23"/>
    </w:rPr>
  </w:style>
  <w:style w:type="paragraph" w:customStyle="1" w:styleId="160">
    <w:name w:val="Основной текст (16)"/>
    <w:basedOn w:val="a"/>
    <w:link w:val="16"/>
    <w:uiPriority w:val="99"/>
    <w:rsid w:val="001810ED"/>
    <w:pPr>
      <w:shd w:val="clear" w:color="auto" w:fill="FFFFFF"/>
      <w:spacing w:before="420" w:after="300" w:line="322" w:lineRule="exact"/>
      <w:jc w:val="center"/>
    </w:pPr>
    <w:rPr>
      <w:rFonts w:ascii="Times New Roman" w:hAnsi="Times New Roman" w:cs="Times New Roman"/>
      <w:b/>
      <w:bCs/>
      <w:i/>
      <w:iCs/>
      <w:color w:val="auto"/>
      <w:sz w:val="27"/>
      <w:szCs w:val="27"/>
    </w:rPr>
  </w:style>
  <w:style w:type="paragraph" w:customStyle="1" w:styleId="ConsPlusTitle">
    <w:name w:val="ConsPlusTitle"/>
    <w:rsid w:val="00B36B2A"/>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B36B2A"/>
    <w:pPr>
      <w:spacing w:before="240" w:after="60"/>
      <w:ind w:firstLine="567"/>
      <w:jc w:val="center"/>
      <w:outlineLvl w:val="0"/>
    </w:pPr>
    <w:rPr>
      <w:rFonts w:ascii="Arial" w:hAnsi="Arial" w:cs="Arial"/>
      <w:b/>
      <w:bCs/>
      <w:color w:val="auto"/>
      <w:kern w:val="28"/>
      <w:sz w:val="32"/>
      <w:szCs w:val="32"/>
    </w:rPr>
  </w:style>
  <w:style w:type="paragraph" w:styleId="ac">
    <w:name w:val="header"/>
    <w:basedOn w:val="a"/>
    <w:link w:val="ad"/>
    <w:uiPriority w:val="99"/>
    <w:semiHidden/>
    <w:unhideWhenUsed/>
    <w:rsid w:val="00A144FD"/>
    <w:pPr>
      <w:tabs>
        <w:tab w:val="center" w:pos="4677"/>
        <w:tab w:val="right" w:pos="9355"/>
      </w:tabs>
    </w:pPr>
  </w:style>
  <w:style w:type="character" w:customStyle="1" w:styleId="ad">
    <w:name w:val="Верхний колонтитул Знак"/>
    <w:link w:val="ac"/>
    <w:uiPriority w:val="99"/>
    <w:semiHidden/>
    <w:locked/>
    <w:rsid w:val="00A144FD"/>
    <w:rPr>
      <w:rFonts w:cs="Arial Unicode MS"/>
      <w:color w:val="000000"/>
    </w:rPr>
  </w:style>
  <w:style w:type="paragraph" w:styleId="ae">
    <w:name w:val="footer"/>
    <w:basedOn w:val="a"/>
    <w:link w:val="af"/>
    <w:uiPriority w:val="99"/>
    <w:unhideWhenUsed/>
    <w:rsid w:val="00A144FD"/>
    <w:pPr>
      <w:tabs>
        <w:tab w:val="center" w:pos="4677"/>
        <w:tab w:val="right" w:pos="9355"/>
      </w:tabs>
    </w:pPr>
  </w:style>
  <w:style w:type="character" w:customStyle="1" w:styleId="af">
    <w:name w:val="Нижний колонтитул Знак"/>
    <w:link w:val="ae"/>
    <w:uiPriority w:val="99"/>
    <w:locked/>
    <w:rsid w:val="00A144FD"/>
    <w:rPr>
      <w:rFonts w:cs="Arial Unicode MS"/>
      <w:color w:val="000000"/>
    </w:rPr>
  </w:style>
  <w:style w:type="character" w:customStyle="1" w:styleId="10">
    <w:name w:val="Заголовок 1 Знак"/>
    <w:link w:val="1"/>
    <w:uiPriority w:val="9"/>
    <w:rsid w:val="00210C6A"/>
    <w:rPr>
      <w:rFonts w:ascii="Times New Roman" w:eastAsia="Times New Roman" w:hAnsi="Times New Roman"/>
      <w:b/>
      <w:bCs/>
      <w:kern w:val="36"/>
      <w:sz w:val="48"/>
      <w:szCs w:val="48"/>
    </w:rPr>
  </w:style>
  <w:style w:type="table" w:styleId="af0">
    <w:name w:val="Table Grid"/>
    <w:basedOn w:val="a1"/>
    <w:uiPriority w:val="59"/>
    <w:rsid w:val="00C476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Title"/>
    <w:basedOn w:val="a"/>
    <w:link w:val="af2"/>
    <w:qFormat/>
    <w:rsid w:val="00F0202E"/>
    <w:pPr>
      <w:jc w:val="center"/>
    </w:pPr>
    <w:rPr>
      <w:rFonts w:ascii="Times New Roman" w:eastAsia="Times New Roman" w:hAnsi="Times New Roman" w:cs="Times New Roman"/>
      <w:b/>
      <w:bCs/>
      <w:color w:val="auto"/>
      <w:sz w:val="48"/>
    </w:rPr>
  </w:style>
  <w:style w:type="character" w:customStyle="1" w:styleId="af2">
    <w:name w:val="Заголовок Знак"/>
    <w:link w:val="af1"/>
    <w:rsid w:val="00F0202E"/>
    <w:rPr>
      <w:rFonts w:ascii="Times New Roman" w:eastAsia="Times New Roman" w:hAnsi="Times New Roman"/>
      <w:b/>
      <w:bCs/>
      <w:sz w:val="48"/>
      <w:szCs w:val="24"/>
    </w:rPr>
  </w:style>
  <w:style w:type="paragraph" w:styleId="af3">
    <w:name w:val="Balloon Text"/>
    <w:basedOn w:val="a"/>
    <w:link w:val="af4"/>
    <w:uiPriority w:val="99"/>
    <w:semiHidden/>
    <w:unhideWhenUsed/>
    <w:rsid w:val="003D52D6"/>
    <w:rPr>
      <w:rFonts w:ascii="Segoe UI" w:hAnsi="Segoe UI" w:cs="Segoe UI"/>
      <w:sz w:val="18"/>
      <w:szCs w:val="18"/>
    </w:rPr>
  </w:style>
  <w:style w:type="character" w:customStyle="1" w:styleId="af4">
    <w:name w:val="Текст выноски Знак"/>
    <w:link w:val="af3"/>
    <w:uiPriority w:val="99"/>
    <w:semiHidden/>
    <w:rsid w:val="003D52D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c03e49b7-ea98-4cb9-b8a3-ac0e6f57472c.html"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yperlink" Target="http://nla-service.minjust.ru:8080/rnla-links/ws/content/act/67297e9a-8e9f-49bb-afa2-4b258b1d36da.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03cf0fb8-17d5-46f6-a5ec-d1642676534b.html" TargetMode="External"/><Relationship Id="rId17" Type="http://schemas.openxmlformats.org/officeDocument/2006/relationships/hyperlink" Target="http://nla-service.minjust.ru:8080/rnla-links/ws/content/act/550da8ed-5324-4281-94b8-328500646753.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http://nla-service.minjust.ru:8080/rnla-links/ws/content/act/169ffaaf-0b96-47c8-9369-38141360223e.html" TargetMode="External"/><Relationship Id="rId20" Type="http://schemas.openxmlformats.org/officeDocument/2006/relationships/hyperlink" Target="http://nla-service.minjust.ru:8080/rnla-links/ws/content/act/4b713a73-14de-4295-929d-9283dcc04e68.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70ba400-14c4-4cdb-8a8b-b11f2a1a2f55.html" TargetMode="External"/><Relationship Id="rId24" Type="http://schemas.openxmlformats.org/officeDocument/2006/relationships/hyperlink" Target="http://nla-service.minjust.ru:8080/rnla-links/ws/content/act/a372aaad-88e9-4526-81ed-e7c6cb3ccc78.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minjust.ru:8080/rnla-links/ws/content/act/0a02e7ab-81dc-427b-9bb7-abfb1e14bdf3.html" TargetMode="External"/><Relationship Id="rId23" Type="http://schemas.openxmlformats.org/officeDocument/2006/relationships/hyperlink" Target="file:///C:\content\act\08158dd4-8063-453e-83ac-b8e9b161bece.html" TargetMode="External"/><Relationship Id="rId28" Type="http://schemas.openxmlformats.org/officeDocument/2006/relationships/footer" Target="footer1.xm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yperlink" Target="http://nla-service.minjust.ru:8080/rnla-links/ws/content/act/18fa49ed-eae5-4a91-a0f9-81eb6912d9d3.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nla-service.minjust.ru:8080/rnla-links/ws/content/act/bedb8d87-fb71-47d6-a08b-7000caa8861a.html" TargetMode="External"/><Relationship Id="rId22" Type="http://schemas.openxmlformats.org/officeDocument/2006/relationships/hyperlink" Target="file:///C:\content\act\5d5c0e77-df6c-4326-b4fe-1b592486e064.html" TargetMode="External"/><Relationship Id="rId27" Type="http://schemas.openxmlformats.org/officeDocument/2006/relationships/hyperlink" Target="consultantplus://offline/ref=AA03261F2A08C12CACA16B596F20E42DEAAF2A6CF791106ECE9D6A592D765EF0E75F4524456BAD01ADA352EBD52EB914E88AA25805744A65kAQC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1846F-40D0-4A3D-BB93-CB82D87F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33</Pages>
  <Words>13977</Words>
  <Characters>79674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Priyomnaya</cp:lastModifiedBy>
  <cp:revision>32</cp:revision>
  <cp:lastPrinted>2025-06-17T08:22:00Z</cp:lastPrinted>
  <dcterms:created xsi:type="dcterms:W3CDTF">2025-06-09T02:04:00Z</dcterms:created>
  <dcterms:modified xsi:type="dcterms:W3CDTF">2025-06-24T05:59:00Z</dcterms:modified>
</cp:coreProperties>
</file>