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D0E" w:rsidRPr="002A6D0E" w:rsidRDefault="002A6D0E" w:rsidP="002A6D0E">
      <w:pPr>
        <w:pStyle w:val="ConsPlusTitle"/>
        <w:widowControl/>
        <w:contextualSpacing/>
        <w:mirrorIndents/>
        <w:jc w:val="center"/>
        <w:outlineLvl w:val="0"/>
        <w:rPr>
          <w:rFonts w:ascii="Times New Roman" w:hAnsi="Times New Roman" w:cs="Times New Roman"/>
          <w:bCs w:val="0"/>
          <w:sz w:val="32"/>
          <w:szCs w:val="32"/>
        </w:rPr>
      </w:pPr>
      <w:r w:rsidRPr="002A6D0E">
        <w:rPr>
          <w:rFonts w:ascii="Times New Roman" w:hAnsi="Times New Roman" w:cs="Times New Roman"/>
          <w:bCs w:val="0"/>
          <w:sz w:val="32"/>
          <w:szCs w:val="32"/>
        </w:rPr>
        <w:t>АДМИНИСТРАЦИЯ ПЕТРОВСК-ЗАБАЙКАЛЬСКОГО</w:t>
      </w:r>
    </w:p>
    <w:p w:rsidR="002A6D0E" w:rsidRPr="002A6D0E" w:rsidRDefault="002A6D0E" w:rsidP="002A6D0E">
      <w:pPr>
        <w:pStyle w:val="ConsPlusTitle"/>
        <w:widowControl/>
        <w:contextualSpacing/>
        <w:mirrorIndents/>
        <w:jc w:val="center"/>
        <w:outlineLvl w:val="0"/>
        <w:rPr>
          <w:rFonts w:ascii="Times New Roman" w:hAnsi="Times New Roman" w:cs="Times New Roman"/>
          <w:bCs w:val="0"/>
          <w:sz w:val="32"/>
          <w:szCs w:val="32"/>
        </w:rPr>
      </w:pPr>
      <w:r w:rsidRPr="002A6D0E">
        <w:rPr>
          <w:rFonts w:ascii="Times New Roman" w:hAnsi="Times New Roman" w:cs="Times New Roman"/>
          <w:bCs w:val="0"/>
          <w:sz w:val="32"/>
          <w:szCs w:val="32"/>
        </w:rPr>
        <w:t>МУНИЦИПАЛЬНОГО ОКРУГА</w:t>
      </w:r>
    </w:p>
    <w:p w:rsidR="002A6D0E" w:rsidRPr="002A6D0E" w:rsidRDefault="002A6D0E" w:rsidP="002A6D0E">
      <w:pPr>
        <w:pStyle w:val="ConsPlusTitle"/>
        <w:widowControl/>
        <w:contextualSpacing/>
        <w:mirrorIndents/>
        <w:jc w:val="center"/>
        <w:outlineLvl w:val="0"/>
        <w:rPr>
          <w:rFonts w:ascii="Times New Roman" w:hAnsi="Times New Roman" w:cs="Times New Roman"/>
          <w:bCs w:val="0"/>
        </w:rPr>
      </w:pPr>
    </w:p>
    <w:p w:rsidR="00E318E0" w:rsidRDefault="00E318E0" w:rsidP="004973BF">
      <w:pPr>
        <w:pStyle w:val="Title"/>
        <w:spacing w:before="0" w:after="0"/>
        <w:ind w:right="-6"/>
        <w:rPr>
          <w:rFonts w:ascii="Times New Roman" w:hAnsi="Times New Roman" w:cs="Times New Roman"/>
          <w:sz w:val="28"/>
          <w:szCs w:val="28"/>
        </w:rPr>
      </w:pPr>
    </w:p>
    <w:p w:rsidR="00E318E0" w:rsidRPr="004973BF" w:rsidRDefault="002A6D0E" w:rsidP="004973BF">
      <w:pPr>
        <w:pStyle w:val="Title"/>
        <w:spacing w:before="0" w:after="0"/>
        <w:ind w:right="-6" w:firstLine="0"/>
        <w:rPr>
          <w:rFonts w:ascii="Times New Roman" w:hAnsi="Times New Roman" w:cs="Times New Roman"/>
          <w:sz w:val="44"/>
          <w:szCs w:val="44"/>
        </w:rPr>
      </w:pPr>
      <w:r>
        <w:rPr>
          <w:rFonts w:ascii="Times New Roman" w:hAnsi="Times New Roman" w:cs="Times New Roman"/>
          <w:sz w:val="44"/>
          <w:szCs w:val="44"/>
        </w:rPr>
        <w:t>ПРОЕКТ ПОСТАНОВЛЕНИЯ</w:t>
      </w:r>
    </w:p>
    <w:p w:rsidR="00E318E0" w:rsidRPr="0020154D" w:rsidRDefault="00E318E0" w:rsidP="004973BF">
      <w:pPr>
        <w:pStyle w:val="ConsPlusTitle"/>
        <w:widowControl/>
        <w:suppressAutoHyphens/>
        <w:ind w:right="-6" w:firstLine="709"/>
        <w:jc w:val="center"/>
        <w:rPr>
          <w:rFonts w:ascii="Times New Roman" w:hAnsi="Times New Roman" w:cs="Times New Roman"/>
          <w:b w:val="0"/>
          <w:bCs w:val="0"/>
          <w:sz w:val="28"/>
          <w:szCs w:val="28"/>
        </w:rPr>
      </w:pPr>
    </w:p>
    <w:p w:rsidR="00E318E0" w:rsidRPr="0020154D" w:rsidRDefault="00E318E0" w:rsidP="004973BF">
      <w:pPr>
        <w:pStyle w:val="ConsPlusTitle"/>
        <w:widowControl/>
        <w:suppressAutoHyphens/>
        <w:ind w:right="-6" w:firstLine="709"/>
        <w:jc w:val="center"/>
        <w:rPr>
          <w:rFonts w:ascii="Times New Roman" w:hAnsi="Times New Roman" w:cs="Times New Roman"/>
          <w:b w:val="0"/>
          <w:bCs w:val="0"/>
          <w:sz w:val="28"/>
          <w:szCs w:val="28"/>
        </w:rPr>
      </w:pPr>
    </w:p>
    <w:p w:rsidR="00E318E0" w:rsidRPr="004973BF" w:rsidRDefault="002A6D0E" w:rsidP="004973BF">
      <w:pPr>
        <w:pStyle w:val="ConsPlusTitle"/>
        <w:widowControl/>
        <w:suppressAutoHyphens/>
        <w:ind w:right="-6"/>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«__» </w:t>
      </w:r>
      <w:r w:rsidR="00AB0FEF">
        <w:rPr>
          <w:rFonts w:ascii="Times New Roman" w:hAnsi="Times New Roman" w:cs="Times New Roman"/>
          <w:b w:val="0"/>
          <w:bCs w:val="0"/>
          <w:sz w:val="24"/>
          <w:szCs w:val="24"/>
        </w:rPr>
        <w:t>июля</w:t>
      </w:r>
      <w:r w:rsidR="00E318E0" w:rsidRPr="004973BF">
        <w:rPr>
          <w:rFonts w:ascii="Times New Roman" w:hAnsi="Times New Roman" w:cs="Times New Roman"/>
          <w:b w:val="0"/>
          <w:bCs w:val="0"/>
          <w:sz w:val="24"/>
          <w:szCs w:val="24"/>
        </w:rPr>
        <w:t xml:space="preserve"> 202</w:t>
      </w:r>
      <w:r w:rsidR="00AB0FEF">
        <w:rPr>
          <w:rFonts w:ascii="Times New Roman" w:hAnsi="Times New Roman" w:cs="Times New Roman"/>
          <w:b w:val="0"/>
          <w:bCs w:val="0"/>
          <w:sz w:val="24"/>
          <w:szCs w:val="24"/>
        </w:rPr>
        <w:t>5</w:t>
      </w:r>
      <w:r w:rsidR="00E318E0" w:rsidRPr="004973BF">
        <w:rPr>
          <w:rFonts w:ascii="Times New Roman" w:hAnsi="Times New Roman" w:cs="Times New Roman"/>
          <w:b w:val="0"/>
          <w:bCs w:val="0"/>
          <w:sz w:val="24"/>
          <w:szCs w:val="24"/>
        </w:rPr>
        <w:t xml:space="preserve"> года </w:t>
      </w:r>
      <w:r w:rsidR="00E318E0" w:rsidRPr="004973BF">
        <w:rPr>
          <w:rFonts w:ascii="Times New Roman" w:hAnsi="Times New Roman" w:cs="Times New Roman"/>
          <w:b w:val="0"/>
          <w:bCs w:val="0"/>
          <w:sz w:val="24"/>
          <w:szCs w:val="24"/>
        </w:rPr>
        <w:tab/>
      </w:r>
      <w:r w:rsidR="00E318E0" w:rsidRPr="004973BF">
        <w:rPr>
          <w:rFonts w:ascii="Times New Roman" w:hAnsi="Times New Roman" w:cs="Times New Roman"/>
          <w:b w:val="0"/>
          <w:bCs w:val="0"/>
          <w:sz w:val="24"/>
          <w:szCs w:val="24"/>
        </w:rPr>
        <w:tab/>
      </w:r>
      <w:r w:rsidR="00E318E0" w:rsidRPr="004973BF">
        <w:rPr>
          <w:rFonts w:ascii="Times New Roman" w:hAnsi="Times New Roman" w:cs="Times New Roman"/>
          <w:b w:val="0"/>
          <w:bCs w:val="0"/>
          <w:sz w:val="24"/>
          <w:szCs w:val="24"/>
        </w:rPr>
        <w:tab/>
      </w:r>
      <w:r w:rsidR="00E318E0" w:rsidRPr="004973BF">
        <w:rPr>
          <w:rFonts w:ascii="Times New Roman" w:hAnsi="Times New Roman" w:cs="Times New Roman"/>
          <w:b w:val="0"/>
          <w:bCs w:val="0"/>
          <w:sz w:val="24"/>
          <w:szCs w:val="24"/>
        </w:rPr>
        <w:tab/>
      </w:r>
      <w:r w:rsidR="00E318E0" w:rsidRPr="004973BF">
        <w:rPr>
          <w:rFonts w:ascii="Times New Roman" w:hAnsi="Times New Roman" w:cs="Times New Roman"/>
          <w:b w:val="0"/>
          <w:bCs w:val="0"/>
          <w:sz w:val="24"/>
          <w:szCs w:val="24"/>
        </w:rPr>
        <w:tab/>
      </w:r>
      <w:r w:rsidR="00E318E0" w:rsidRPr="004973BF">
        <w:rPr>
          <w:rFonts w:ascii="Times New Roman" w:hAnsi="Times New Roman" w:cs="Times New Roman"/>
          <w:b w:val="0"/>
          <w:bCs w:val="0"/>
          <w:sz w:val="24"/>
          <w:szCs w:val="24"/>
        </w:rPr>
        <w:tab/>
      </w:r>
      <w:r w:rsidR="00C171CC" w:rsidRPr="004973BF">
        <w:rPr>
          <w:rFonts w:ascii="Times New Roman" w:hAnsi="Times New Roman" w:cs="Times New Roman"/>
          <w:b w:val="0"/>
          <w:bCs w:val="0"/>
          <w:sz w:val="24"/>
          <w:szCs w:val="24"/>
        </w:rPr>
        <w:tab/>
      </w:r>
      <w:r w:rsidR="001F28EA">
        <w:rPr>
          <w:rFonts w:ascii="Times New Roman" w:hAnsi="Times New Roman" w:cs="Times New Roman"/>
          <w:b w:val="0"/>
          <w:bCs w:val="0"/>
          <w:sz w:val="24"/>
          <w:szCs w:val="24"/>
        </w:rPr>
        <w:t xml:space="preserve">              </w:t>
      </w:r>
      <w:r w:rsidR="00E318E0" w:rsidRPr="004973BF">
        <w:rPr>
          <w:rFonts w:ascii="Times New Roman" w:hAnsi="Times New Roman" w:cs="Times New Roman"/>
          <w:b w:val="0"/>
          <w:bCs w:val="0"/>
          <w:sz w:val="24"/>
          <w:szCs w:val="24"/>
        </w:rPr>
        <w:tab/>
        <w:t xml:space="preserve">№ </w:t>
      </w:r>
      <w:r>
        <w:rPr>
          <w:rFonts w:ascii="Times New Roman" w:hAnsi="Times New Roman" w:cs="Times New Roman"/>
          <w:b w:val="0"/>
          <w:bCs w:val="0"/>
          <w:sz w:val="24"/>
          <w:szCs w:val="24"/>
        </w:rPr>
        <w:t>__</w:t>
      </w:r>
    </w:p>
    <w:p w:rsidR="00E318E0" w:rsidRPr="004973BF" w:rsidRDefault="00E318E0" w:rsidP="004973BF">
      <w:pPr>
        <w:pStyle w:val="ConsPlusTitle"/>
        <w:widowControl/>
        <w:suppressAutoHyphens/>
        <w:ind w:right="-6" w:firstLine="709"/>
        <w:jc w:val="both"/>
        <w:rPr>
          <w:rFonts w:ascii="Times New Roman" w:hAnsi="Times New Roman" w:cs="Times New Roman"/>
          <w:b w:val="0"/>
          <w:bCs w:val="0"/>
          <w:sz w:val="24"/>
          <w:szCs w:val="24"/>
        </w:rPr>
      </w:pPr>
    </w:p>
    <w:p w:rsidR="00E318E0" w:rsidRPr="004973BF" w:rsidRDefault="00E318E0" w:rsidP="004973BF">
      <w:pPr>
        <w:pStyle w:val="ConsPlusTitle"/>
        <w:widowControl/>
        <w:suppressAutoHyphens/>
        <w:ind w:right="-6" w:firstLine="709"/>
        <w:jc w:val="both"/>
        <w:rPr>
          <w:rFonts w:ascii="Times New Roman" w:hAnsi="Times New Roman" w:cs="Times New Roman"/>
          <w:b w:val="0"/>
          <w:bCs w:val="0"/>
          <w:sz w:val="24"/>
          <w:szCs w:val="24"/>
        </w:rPr>
      </w:pPr>
    </w:p>
    <w:p w:rsidR="00E318E0" w:rsidRPr="004973BF" w:rsidRDefault="00DE7878" w:rsidP="004973BF">
      <w:pPr>
        <w:pStyle w:val="ConsPlusTitle"/>
        <w:widowControl/>
        <w:suppressAutoHyphens/>
        <w:ind w:right="-6" w:firstLine="709"/>
        <w:jc w:val="center"/>
        <w:rPr>
          <w:rFonts w:ascii="Times New Roman" w:hAnsi="Times New Roman" w:cs="Times New Roman"/>
          <w:b w:val="0"/>
          <w:bCs w:val="0"/>
          <w:sz w:val="24"/>
          <w:szCs w:val="24"/>
        </w:rPr>
      </w:pPr>
      <w:r w:rsidRPr="004973BF">
        <w:rPr>
          <w:rFonts w:ascii="Times New Roman" w:hAnsi="Times New Roman" w:cs="Times New Roman"/>
          <w:b w:val="0"/>
          <w:bCs w:val="0"/>
          <w:sz w:val="24"/>
          <w:szCs w:val="24"/>
        </w:rPr>
        <w:t>г. Петровск-Забайкальский</w:t>
      </w:r>
      <w:r w:rsidR="00E318E0" w:rsidRPr="004973BF">
        <w:rPr>
          <w:rFonts w:ascii="Times New Roman" w:hAnsi="Times New Roman" w:cs="Times New Roman"/>
          <w:b w:val="0"/>
          <w:bCs w:val="0"/>
          <w:sz w:val="24"/>
          <w:szCs w:val="24"/>
        </w:rPr>
        <w:t xml:space="preserve"> </w:t>
      </w:r>
    </w:p>
    <w:p w:rsidR="00E318E0" w:rsidRPr="004973BF" w:rsidRDefault="00E318E0" w:rsidP="004973BF">
      <w:pPr>
        <w:suppressAutoHyphens/>
        <w:ind w:right="-6" w:firstLine="709"/>
        <w:rPr>
          <w:rFonts w:ascii="Times New Roman" w:hAnsi="Times New Roman" w:cs="Times New Roman"/>
        </w:rPr>
      </w:pPr>
    </w:p>
    <w:p w:rsidR="00E318E0" w:rsidRPr="004973BF" w:rsidRDefault="00E318E0" w:rsidP="004973BF">
      <w:pPr>
        <w:suppressAutoHyphens/>
        <w:ind w:right="-6" w:firstLine="709"/>
        <w:rPr>
          <w:rFonts w:ascii="Times New Roman" w:hAnsi="Times New Roman" w:cs="Times New Roman"/>
        </w:rPr>
      </w:pPr>
    </w:p>
    <w:p w:rsidR="00E318E0" w:rsidRPr="002A6D0E" w:rsidRDefault="001F28EA" w:rsidP="004973BF">
      <w:pPr>
        <w:jc w:val="center"/>
        <w:rPr>
          <w:rFonts w:ascii="Times New Roman" w:hAnsi="Times New Roman" w:cs="Times New Roman"/>
          <w:b/>
          <w:color w:val="FF0000"/>
          <w:sz w:val="32"/>
          <w:szCs w:val="32"/>
        </w:rPr>
      </w:pPr>
      <w:r w:rsidRPr="002A6D0E">
        <w:rPr>
          <w:rFonts w:ascii="Times New Roman" w:hAnsi="Times New Roman" w:cs="Times New Roman"/>
          <w:b/>
          <w:color w:val="auto"/>
          <w:sz w:val="32"/>
          <w:szCs w:val="32"/>
        </w:rPr>
        <w:t>Об утверждении административного регламента предоставления муниципальной услуги «Признание садового дома жилым домом и жилого дома садовым домом»</w:t>
      </w:r>
      <w:r w:rsidRPr="002A6D0E">
        <w:rPr>
          <w:rFonts w:ascii="Times New Roman" w:hAnsi="Times New Roman" w:cs="Times New Roman"/>
          <w:b/>
          <w:kern w:val="28"/>
          <w:sz w:val="32"/>
          <w:szCs w:val="32"/>
        </w:rPr>
        <w:t xml:space="preserve"> на территории </w:t>
      </w:r>
      <w:r w:rsidR="002A6D0E">
        <w:rPr>
          <w:rFonts w:ascii="Times New Roman" w:hAnsi="Times New Roman" w:cs="Times New Roman"/>
          <w:b/>
          <w:kern w:val="28"/>
          <w:sz w:val="32"/>
          <w:szCs w:val="32"/>
        </w:rPr>
        <w:t xml:space="preserve">Петровск-Забайкальского муниципального округа </w:t>
      </w:r>
    </w:p>
    <w:p w:rsidR="00E318E0" w:rsidRPr="004973BF" w:rsidRDefault="00E318E0" w:rsidP="004973BF">
      <w:pPr>
        <w:rPr>
          <w:rFonts w:ascii="Times New Roman" w:hAnsi="Times New Roman" w:cs="Times New Roman"/>
          <w:b/>
        </w:rPr>
      </w:pPr>
    </w:p>
    <w:p w:rsidR="002A6D0E" w:rsidRPr="00952DD8" w:rsidRDefault="00E318E0" w:rsidP="000D0D67">
      <w:pPr>
        <w:autoSpaceDE w:val="0"/>
        <w:autoSpaceDN w:val="0"/>
        <w:adjustRightInd w:val="0"/>
        <w:ind w:firstLine="709"/>
        <w:jc w:val="both"/>
        <w:rPr>
          <w:rFonts w:ascii="Times New Roman" w:hAnsi="Times New Roman"/>
          <w:sz w:val="28"/>
          <w:szCs w:val="28"/>
        </w:rPr>
      </w:pPr>
      <w:r w:rsidRPr="009601C6">
        <w:rPr>
          <w:rFonts w:ascii="Times New Roman" w:hAnsi="Times New Roman" w:cs="Times New Roman"/>
          <w:sz w:val="28"/>
          <w:szCs w:val="28"/>
        </w:rPr>
        <w:t xml:space="preserve">В соответствии с Жилищным кодексом Российской Федерации, руководствуясь Федеральным законом от 27 июля 2010 года </w:t>
      </w:r>
      <w:hyperlink r:id="rId8" w:history="1">
        <w:r w:rsidRPr="009601C6">
          <w:rPr>
            <w:rFonts w:ascii="Times New Roman" w:hAnsi="Times New Roman" w:cs="Times New Roman"/>
            <w:sz w:val="28"/>
            <w:szCs w:val="28"/>
          </w:rPr>
          <w:t>№ 210-ФЗ</w:t>
        </w:r>
      </w:hyperlink>
      <w:r w:rsidRPr="009601C6">
        <w:rPr>
          <w:rFonts w:ascii="Times New Roman" w:hAnsi="Times New Roman" w:cs="Times New Roman"/>
          <w:sz w:val="28"/>
          <w:szCs w:val="28"/>
        </w:rPr>
        <w:t xml:space="preserve"> «Об организации предоставления государственных и муниципальных услуг»,</w:t>
      </w:r>
      <w:r w:rsidR="00365F7A" w:rsidRPr="002A6D0E">
        <w:rPr>
          <w:rFonts w:ascii="Times New Roman" w:hAnsi="Times New Roman" w:cs="Times New Roman"/>
          <w:b/>
          <w:bCs/>
          <w:color w:val="auto"/>
          <w:sz w:val="28"/>
          <w:szCs w:val="28"/>
        </w:rPr>
        <w:t xml:space="preserve"> </w:t>
      </w:r>
      <w:r w:rsidR="00365F7A" w:rsidRPr="002A6D0E">
        <w:rPr>
          <w:rFonts w:ascii="Times New Roman" w:hAnsi="Times New Roman" w:cs="Times New Roman"/>
          <w:bCs/>
          <w:color w:val="auto"/>
          <w:sz w:val="28"/>
          <w:szCs w:val="28"/>
        </w:rPr>
        <w:t xml:space="preserve">постановлением Правительства Российской Федерации от 28 января 2006 года № 47 </w:t>
      </w:r>
      <w:r w:rsidR="00A934EF" w:rsidRPr="002A6D0E">
        <w:rPr>
          <w:rFonts w:ascii="Times New Roman" w:hAnsi="Times New Roman" w:cs="Times New Roman"/>
          <w:bCs/>
          <w:color w:val="auto"/>
          <w:sz w:val="28"/>
          <w:szCs w:val="28"/>
        </w:rPr>
        <w:t>«</w:t>
      </w:r>
      <w:r w:rsidR="00365F7A" w:rsidRPr="002A6D0E">
        <w:rPr>
          <w:rFonts w:ascii="Times New Roman" w:hAnsi="Times New Roman" w:cs="Times New Roman"/>
          <w:bCs/>
          <w:color w:val="auto"/>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9601C6">
        <w:rPr>
          <w:rFonts w:ascii="Times New Roman" w:hAnsi="Times New Roman" w:cs="Times New Roman"/>
          <w:sz w:val="28"/>
          <w:szCs w:val="28"/>
        </w:rPr>
        <w:t xml:space="preserve"> </w:t>
      </w:r>
      <w:bookmarkStart w:id="0" w:name="sub_1"/>
      <w:r w:rsidR="002A6D0E" w:rsidRPr="00952DD8">
        <w:rPr>
          <w:rFonts w:ascii="Times New Roman" w:hAnsi="Times New Roman"/>
          <w:sz w:val="28"/>
          <w:szCs w:val="28"/>
        </w:rPr>
        <w:t xml:space="preserve">Уставом Петровск-Забайкальского муниципального округа, </w:t>
      </w:r>
      <w:r w:rsidR="000D0D67" w:rsidRPr="000D0D67">
        <w:rPr>
          <w:rFonts w:ascii="Times New Roman" w:hAnsi="Times New Roman"/>
          <w:sz w:val="28"/>
          <w:szCs w:val="28"/>
        </w:rPr>
        <w:t>постановлением администрации Петровск-Забайкальского муниципального округа от 10 февраля 2025 года № 125 «Об утверждении Порядка разработки и утверждения административных регламентов предоставления муниципальных услуг администрацией Петровск-Забайкальского муниципального округа Забайкальского края», администрация Петровск-Забайкальского муниципального округа постановляет:</w:t>
      </w:r>
    </w:p>
    <w:p w:rsidR="00E318E0" w:rsidRPr="009601C6" w:rsidRDefault="00E318E0" w:rsidP="004973BF">
      <w:pPr>
        <w:autoSpaceDE w:val="0"/>
        <w:autoSpaceDN w:val="0"/>
        <w:adjustRightInd w:val="0"/>
        <w:ind w:firstLine="709"/>
        <w:contextualSpacing/>
        <w:jc w:val="both"/>
        <w:rPr>
          <w:rFonts w:ascii="Times New Roman" w:hAnsi="Times New Roman" w:cs="Times New Roman"/>
          <w:sz w:val="28"/>
          <w:szCs w:val="28"/>
        </w:rPr>
      </w:pPr>
    </w:p>
    <w:bookmarkEnd w:id="0"/>
    <w:p w:rsidR="00E318E0" w:rsidRDefault="002A6D0E" w:rsidP="00972E75">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w:t>
      </w:r>
      <w:r w:rsidR="00E318E0" w:rsidRPr="002A6D0E">
        <w:rPr>
          <w:rFonts w:ascii="Times New Roman" w:hAnsi="Times New Roman" w:cs="Times New Roman"/>
          <w:color w:val="auto"/>
          <w:sz w:val="28"/>
          <w:szCs w:val="28"/>
        </w:rPr>
        <w:t>Утвердить административный регламент предоставления муниципальной услуги «</w:t>
      </w:r>
      <w:r w:rsidR="00FD0D29" w:rsidRPr="002A6D0E">
        <w:rPr>
          <w:rFonts w:ascii="Times New Roman" w:hAnsi="Times New Roman" w:cs="Times New Roman"/>
          <w:color w:val="auto"/>
          <w:sz w:val="28"/>
          <w:szCs w:val="28"/>
        </w:rPr>
        <w:t>Признание садового дома жилым домом и жилого дома садовым домом</w:t>
      </w:r>
      <w:r w:rsidR="00E318E0" w:rsidRPr="002A6D0E">
        <w:rPr>
          <w:rFonts w:ascii="Times New Roman" w:hAnsi="Times New Roman" w:cs="Times New Roman"/>
          <w:color w:val="auto"/>
          <w:sz w:val="28"/>
          <w:szCs w:val="28"/>
        </w:rPr>
        <w:t xml:space="preserve">» на территории </w:t>
      </w:r>
      <w:r>
        <w:rPr>
          <w:rFonts w:ascii="Times New Roman" w:hAnsi="Times New Roman" w:cs="Times New Roman"/>
          <w:color w:val="auto"/>
          <w:sz w:val="28"/>
          <w:szCs w:val="28"/>
        </w:rPr>
        <w:t>Петровск-Забайкальского муниципального округа</w:t>
      </w:r>
      <w:r w:rsidR="00E318E0" w:rsidRPr="002A6D0E">
        <w:rPr>
          <w:rFonts w:ascii="Times New Roman" w:hAnsi="Times New Roman" w:cs="Times New Roman"/>
          <w:color w:val="auto"/>
          <w:sz w:val="28"/>
          <w:szCs w:val="28"/>
        </w:rPr>
        <w:t>.</w:t>
      </w:r>
    </w:p>
    <w:p w:rsidR="002A6D0E" w:rsidRPr="002A6D0E" w:rsidRDefault="002A6D0E" w:rsidP="00972E75">
      <w:pPr>
        <w:pStyle w:val="ConsPlusTitle"/>
        <w:widowControl/>
        <w:ind w:left="709"/>
        <w:jc w:val="both"/>
        <w:rPr>
          <w:rFonts w:ascii="Times New Roman" w:hAnsi="Times New Roman" w:cs="Times New Roman"/>
          <w:b w:val="0"/>
          <w:sz w:val="28"/>
          <w:szCs w:val="28"/>
        </w:rPr>
      </w:pPr>
      <w:r w:rsidRPr="000D0D67">
        <w:rPr>
          <w:rFonts w:ascii="Times New Roman" w:hAnsi="Times New Roman" w:cs="Times New Roman"/>
          <w:b w:val="0"/>
          <w:sz w:val="28"/>
          <w:szCs w:val="28"/>
        </w:rPr>
        <w:t>2.</w:t>
      </w:r>
      <w:r w:rsidRPr="000D0D67">
        <w:rPr>
          <w:rFonts w:ascii="Times New Roman" w:hAnsi="Times New Roman" w:cs="Times New Roman"/>
          <w:sz w:val="28"/>
          <w:szCs w:val="28"/>
        </w:rPr>
        <w:t xml:space="preserve"> </w:t>
      </w:r>
      <w:r w:rsidRPr="000D0D67">
        <w:rPr>
          <w:rFonts w:ascii="Times New Roman" w:hAnsi="Times New Roman" w:cs="Times New Roman"/>
          <w:b w:val="0"/>
          <w:sz w:val="28"/>
          <w:szCs w:val="28"/>
        </w:rPr>
        <w:t xml:space="preserve">Признать утратившими силу следующие постановления: </w:t>
      </w:r>
    </w:p>
    <w:p w:rsidR="002A6D0E" w:rsidRPr="002A6D0E" w:rsidRDefault="002A6D0E" w:rsidP="00972E75">
      <w:pPr>
        <w:pStyle w:val="ConsPlusTitle"/>
        <w:widowControl/>
        <w:ind w:firstLine="709"/>
        <w:jc w:val="both"/>
        <w:rPr>
          <w:rFonts w:ascii="Times New Roman" w:hAnsi="Times New Roman" w:cs="Times New Roman"/>
          <w:sz w:val="28"/>
          <w:szCs w:val="28"/>
        </w:rPr>
      </w:pPr>
      <w:r w:rsidRPr="002A6D0E">
        <w:rPr>
          <w:rFonts w:ascii="Times New Roman" w:hAnsi="Times New Roman" w:cs="Times New Roman"/>
          <w:b w:val="0"/>
          <w:sz w:val="28"/>
          <w:szCs w:val="28"/>
        </w:rPr>
        <w:t>- постановление администрации городского округа «Город Петровск-Забай</w:t>
      </w:r>
      <w:r>
        <w:rPr>
          <w:rFonts w:ascii="Times New Roman" w:hAnsi="Times New Roman" w:cs="Times New Roman"/>
          <w:b w:val="0"/>
          <w:sz w:val="28"/>
          <w:szCs w:val="28"/>
        </w:rPr>
        <w:t>кальский» от 05</w:t>
      </w:r>
      <w:r w:rsidR="000D0D67">
        <w:rPr>
          <w:rFonts w:ascii="Times New Roman" w:hAnsi="Times New Roman" w:cs="Times New Roman"/>
          <w:b w:val="0"/>
          <w:sz w:val="28"/>
          <w:szCs w:val="28"/>
        </w:rPr>
        <w:t xml:space="preserve"> декабря </w:t>
      </w:r>
      <w:r>
        <w:rPr>
          <w:rFonts w:ascii="Times New Roman" w:hAnsi="Times New Roman" w:cs="Times New Roman"/>
          <w:b w:val="0"/>
          <w:sz w:val="28"/>
          <w:szCs w:val="28"/>
        </w:rPr>
        <w:t>2022 г. № 903</w:t>
      </w:r>
      <w:r w:rsidRPr="002A6D0E">
        <w:rPr>
          <w:rFonts w:ascii="Times New Roman" w:hAnsi="Times New Roman" w:cs="Times New Roman"/>
          <w:b w:val="0"/>
          <w:sz w:val="28"/>
          <w:szCs w:val="28"/>
        </w:rPr>
        <w:t xml:space="preserve"> «Об утверждении административного регламента предоставлени</w:t>
      </w:r>
      <w:r w:rsidR="000D0D67">
        <w:rPr>
          <w:rFonts w:ascii="Times New Roman" w:hAnsi="Times New Roman" w:cs="Times New Roman"/>
          <w:b w:val="0"/>
          <w:sz w:val="28"/>
          <w:szCs w:val="28"/>
        </w:rPr>
        <w:t>я</w:t>
      </w:r>
      <w:r w:rsidRPr="002A6D0E">
        <w:rPr>
          <w:rFonts w:ascii="Times New Roman" w:hAnsi="Times New Roman" w:cs="Times New Roman"/>
          <w:b w:val="0"/>
          <w:sz w:val="28"/>
          <w:szCs w:val="28"/>
        </w:rPr>
        <w:t xml:space="preserve"> муниципальной услуги «</w:t>
      </w:r>
      <w:r>
        <w:rPr>
          <w:rFonts w:ascii="Times New Roman" w:hAnsi="Times New Roman" w:cs="Times New Roman"/>
          <w:b w:val="0"/>
          <w:sz w:val="28"/>
          <w:szCs w:val="28"/>
        </w:rPr>
        <w:t>Признание садового дома жилым домом и жилого дома садовым домом» на территории городского округа «Город Петровск-Забайкальский»;</w:t>
      </w:r>
      <w:r w:rsidRPr="002A6D0E">
        <w:rPr>
          <w:rFonts w:ascii="Times New Roman" w:hAnsi="Times New Roman" w:cs="Times New Roman"/>
          <w:sz w:val="28"/>
          <w:szCs w:val="28"/>
        </w:rPr>
        <w:t xml:space="preserve"> </w:t>
      </w:r>
    </w:p>
    <w:p w:rsidR="002A6D0E" w:rsidRDefault="002A6D0E" w:rsidP="00972E75">
      <w:pPr>
        <w:pStyle w:val="ConsPlusTitle"/>
        <w:widowControl/>
        <w:ind w:firstLine="709"/>
        <w:jc w:val="both"/>
        <w:rPr>
          <w:rFonts w:ascii="Times New Roman" w:hAnsi="Times New Roman" w:cs="Times New Roman"/>
          <w:b w:val="0"/>
          <w:sz w:val="28"/>
          <w:szCs w:val="28"/>
        </w:rPr>
      </w:pPr>
      <w:r w:rsidRPr="002A6D0E">
        <w:rPr>
          <w:rFonts w:ascii="Times New Roman" w:hAnsi="Times New Roman" w:cs="Times New Roman"/>
          <w:sz w:val="28"/>
          <w:szCs w:val="28"/>
        </w:rPr>
        <w:t>-</w:t>
      </w:r>
      <w:r w:rsidR="000D0D67">
        <w:rPr>
          <w:rFonts w:ascii="Times New Roman" w:hAnsi="Times New Roman" w:cs="Times New Roman"/>
          <w:sz w:val="28"/>
          <w:szCs w:val="28"/>
        </w:rPr>
        <w:t xml:space="preserve"> </w:t>
      </w:r>
      <w:r w:rsidRPr="002A6D0E">
        <w:rPr>
          <w:rFonts w:ascii="Times New Roman" w:hAnsi="Times New Roman" w:cs="Times New Roman"/>
          <w:b w:val="0"/>
          <w:sz w:val="28"/>
          <w:szCs w:val="28"/>
        </w:rPr>
        <w:t>постановление администрации городского округа «Город Петровск-Забайкаль</w:t>
      </w:r>
      <w:r>
        <w:rPr>
          <w:rFonts w:ascii="Times New Roman" w:hAnsi="Times New Roman" w:cs="Times New Roman"/>
          <w:b w:val="0"/>
          <w:sz w:val="28"/>
          <w:szCs w:val="28"/>
        </w:rPr>
        <w:t>ский» от 28 июня 2023 года № 537</w:t>
      </w:r>
      <w:r w:rsidRPr="002A6D0E">
        <w:rPr>
          <w:rFonts w:ascii="Times New Roman" w:hAnsi="Times New Roman" w:cs="Times New Roman"/>
          <w:b w:val="0"/>
          <w:sz w:val="28"/>
          <w:szCs w:val="28"/>
        </w:rPr>
        <w:t xml:space="preserve"> «О внесении </w:t>
      </w:r>
      <w:r w:rsidRPr="002A6D0E">
        <w:rPr>
          <w:rFonts w:ascii="Times New Roman" w:hAnsi="Times New Roman" w:cs="Times New Roman"/>
          <w:b w:val="0"/>
          <w:sz w:val="28"/>
          <w:szCs w:val="28"/>
        </w:rPr>
        <w:lastRenderedPageBreak/>
        <w:t>изменений и дополнений в административный регламент по предоставлению муниципальной услуги «</w:t>
      </w:r>
      <w:r>
        <w:rPr>
          <w:rFonts w:ascii="Times New Roman" w:hAnsi="Times New Roman" w:cs="Times New Roman"/>
          <w:b w:val="0"/>
          <w:sz w:val="28"/>
          <w:szCs w:val="28"/>
        </w:rPr>
        <w:t>Признание садового дома жилым домом и жилого дома садовым домом» на территории городского округа «Город Петровск-Забайкальский</w:t>
      </w:r>
      <w:r w:rsidRPr="002A6D0E">
        <w:rPr>
          <w:rFonts w:ascii="Times New Roman" w:hAnsi="Times New Roman" w:cs="Times New Roman"/>
          <w:b w:val="0"/>
          <w:sz w:val="28"/>
          <w:szCs w:val="28"/>
        </w:rPr>
        <w:t>», утвержденный постановлением администрации городского округа «Город Петровск-Забайка</w:t>
      </w:r>
      <w:r>
        <w:rPr>
          <w:rFonts w:ascii="Times New Roman" w:hAnsi="Times New Roman" w:cs="Times New Roman"/>
          <w:b w:val="0"/>
          <w:sz w:val="28"/>
          <w:szCs w:val="28"/>
        </w:rPr>
        <w:t>льский» от 05</w:t>
      </w:r>
      <w:r w:rsidR="00D21219">
        <w:rPr>
          <w:rFonts w:ascii="Times New Roman" w:hAnsi="Times New Roman" w:cs="Times New Roman"/>
          <w:b w:val="0"/>
          <w:sz w:val="28"/>
          <w:szCs w:val="28"/>
        </w:rPr>
        <w:t xml:space="preserve"> декабря </w:t>
      </w:r>
      <w:r>
        <w:rPr>
          <w:rFonts w:ascii="Times New Roman" w:hAnsi="Times New Roman" w:cs="Times New Roman"/>
          <w:b w:val="0"/>
          <w:sz w:val="28"/>
          <w:szCs w:val="28"/>
        </w:rPr>
        <w:t>2022 года № 903</w:t>
      </w:r>
      <w:r w:rsidRPr="002A6D0E">
        <w:rPr>
          <w:rFonts w:ascii="Times New Roman" w:hAnsi="Times New Roman" w:cs="Times New Roman"/>
          <w:b w:val="0"/>
          <w:sz w:val="28"/>
          <w:szCs w:val="28"/>
        </w:rPr>
        <w:t>».</w:t>
      </w:r>
    </w:p>
    <w:p w:rsidR="00D21219" w:rsidRPr="00D21219" w:rsidRDefault="00D21219" w:rsidP="00D21219">
      <w:pPr>
        <w:pStyle w:val="ConsPlusTitle"/>
        <w:suppressAutoHyphens/>
        <w:ind w:right="-7" w:firstLine="709"/>
        <w:jc w:val="both"/>
        <w:rPr>
          <w:rFonts w:ascii="Times New Roman" w:hAnsi="Times New Roman" w:cs="Times New Roman"/>
          <w:b w:val="0"/>
          <w:bCs w:val="0"/>
          <w:color w:val="000000"/>
          <w:sz w:val="28"/>
          <w:szCs w:val="28"/>
        </w:rPr>
      </w:pPr>
      <w:r w:rsidRPr="00D21219">
        <w:rPr>
          <w:rFonts w:ascii="Times New Roman" w:hAnsi="Times New Roman" w:cs="Times New Roman"/>
          <w:b w:val="0"/>
          <w:bCs w:val="0"/>
          <w:color w:val="000000"/>
          <w:sz w:val="28"/>
          <w:szCs w:val="28"/>
        </w:rPr>
        <w:t>3. Настоящее постановление опубликовать в газете «Петровская новь».</w:t>
      </w:r>
    </w:p>
    <w:p w:rsidR="00D21219" w:rsidRPr="00D21219" w:rsidRDefault="00D21219" w:rsidP="00D21219">
      <w:pPr>
        <w:pStyle w:val="ConsPlusTitle"/>
        <w:suppressAutoHyphens/>
        <w:ind w:right="-7" w:firstLine="709"/>
        <w:jc w:val="both"/>
        <w:rPr>
          <w:rFonts w:ascii="Times New Roman" w:hAnsi="Times New Roman" w:cs="Times New Roman"/>
          <w:b w:val="0"/>
          <w:bCs w:val="0"/>
          <w:color w:val="000000"/>
          <w:sz w:val="28"/>
          <w:szCs w:val="28"/>
        </w:rPr>
      </w:pPr>
      <w:r w:rsidRPr="00D21219">
        <w:rPr>
          <w:rFonts w:ascii="Times New Roman" w:hAnsi="Times New Roman" w:cs="Times New Roman"/>
          <w:b w:val="0"/>
          <w:bCs w:val="0"/>
          <w:color w:val="000000"/>
          <w:sz w:val="28"/>
          <w:szCs w:val="28"/>
        </w:rPr>
        <w:t>4. Настоящее постановление вступает в силу на следующий день после дня его официального опубликования.</w:t>
      </w:r>
    </w:p>
    <w:p w:rsidR="00E318E0" w:rsidRPr="004973BF" w:rsidRDefault="00D21219" w:rsidP="00D21219">
      <w:pPr>
        <w:pStyle w:val="ConsPlusTitle"/>
        <w:widowControl/>
        <w:suppressAutoHyphens/>
        <w:ind w:right="-7" w:firstLine="709"/>
        <w:jc w:val="both"/>
        <w:rPr>
          <w:rFonts w:ascii="Times New Roman" w:hAnsi="Times New Roman" w:cs="Times New Roman"/>
          <w:b w:val="0"/>
          <w:sz w:val="24"/>
          <w:szCs w:val="24"/>
          <w:highlight w:val="yellow"/>
        </w:rPr>
      </w:pPr>
      <w:r w:rsidRPr="00D21219">
        <w:rPr>
          <w:rFonts w:ascii="Times New Roman" w:hAnsi="Times New Roman" w:cs="Times New Roman"/>
          <w:b w:val="0"/>
          <w:bCs w:val="0"/>
          <w:color w:val="000000"/>
          <w:sz w:val="28"/>
          <w:szCs w:val="28"/>
        </w:rPr>
        <w:t>5. Контроль за исполнением настоящего постановления возложить на первого заместителя главы Петровск-Забайкальского муниципального округа Н.Ю. Шестопалова.</w:t>
      </w:r>
    </w:p>
    <w:p w:rsidR="00C308A1" w:rsidRPr="004973BF" w:rsidRDefault="00C308A1" w:rsidP="004973BF">
      <w:pPr>
        <w:pStyle w:val="ConsPlusTitle"/>
        <w:widowControl/>
        <w:suppressAutoHyphens/>
        <w:ind w:right="-7" w:firstLine="709"/>
        <w:jc w:val="both"/>
        <w:rPr>
          <w:rFonts w:ascii="Times New Roman" w:hAnsi="Times New Roman" w:cs="Times New Roman"/>
          <w:b w:val="0"/>
          <w:sz w:val="24"/>
          <w:szCs w:val="24"/>
          <w:highlight w:val="yellow"/>
        </w:rPr>
      </w:pPr>
    </w:p>
    <w:p w:rsidR="00E318E0" w:rsidRPr="004973BF" w:rsidRDefault="00E318E0" w:rsidP="004973BF">
      <w:pPr>
        <w:pStyle w:val="ConsPlusTitle"/>
        <w:widowControl/>
        <w:suppressAutoHyphens/>
        <w:ind w:right="-7" w:firstLine="709"/>
        <w:jc w:val="both"/>
        <w:rPr>
          <w:rFonts w:ascii="Times New Roman" w:hAnsi="Times New Roman" w:cs="Times New Roman"/>
          <w:b w:val="0"/>
          <w:sz w:val="24"/>
          <w:szCs w:val="24"/>
          <w:highlight w:val="yellow"/>
        </w:rPr>
      </w:pPr>
    </w:p>
    <w:p w:rsidR="002A6D0E" w:rsidRDefault="00AB0FEF" w:rsidP="002A6D0E">
      <w:pPr>
        <w:outlineLvl w:val="0"/>
        <w:rPr>
          <w:rFonts w:ascii="Times New Roman" w:hAnsi="Times New Roman"/>
          <w:sz w:val="28"/>
          <w:szCs w:val="28"/>
        </w:rPr>
      </w:pPr>
      <w:proofErr w:type="spellStart"/>
      <w:r>
        <w:rPr>
          <w:rFonts w:ascii="Times New Roman" w:hAnsi="Times New Roman"/>
          <w:bCs/>
          <w:iCs/>
          <w:sz w:val="28"/>
          <w:szCs w:val="28"/>
        </w:rPr>
        <w:t>И.о</w:t>
      </w:r>
      <w:proofErr w:type="spellEnd"/>
      <w:r>
        <w:rPr>
          <w:rFonts w:ascii="Times New Roman" w:hAnsi="Times New Roman"/>
          <w:bCs/>
          <w:iCs/>
          <w:sz w:val="28"/>
          <w:szCs w:val="28"/>
        </w:rPr>
        <w:t>. г</w:t>
      </w:r>
      <w:r w:rsidR="002A6D0E" w:rsidRPr="00BC127B">
        <w:rPr>
          <w:rFonts w:ascii="Times New Roman" w:hAnsi="Times New Roman"/>
          <w:bCs/>
          <w:iCs/>
          <w:sz w:val="28"/>
          <w:szCs w:val="28"/>
        </w:rPr>
        <w:t>лав</w:t>
      </w:r>
      <w:r>
        <w:rPr>
          <w:rFonts w:ascii="Times New Roman" w:hAnsi="Times New Roman"/>
          <w:bCs/>
          <w:iCs/>
          <w:sz w:val="28"/>
          <w:szCs w:val="28"/>
        </w:rPr>
        <w:t>ы</w:t>
      </w:r>
      <w:r w:rsidR="002A6D0E" w:rsidRPr="00BC127B">
        <w:rPr>
          <w:rFonts w:ascii="Times New Roman" w:hAnsi="Times New Roman"/>
          <w:bCs/>
          <w:iCs/>
          <w:sz w:val="28"/>
          <w:szCs w:val="28"/>
        </w:rPr>
        <w:t xml:space="preserve"> </w:t>
      </w:r>
      <w:r w:rsidR="002A6D0E">
        <w:rPr>
          <w:rFonts w:ascii="Times New Roman" w:hAnsi="Times New Roman"/>
          <w:sz w:val="28"/>
          <w:szCs w:val="28"/>
        </w:rPr>
        <w:t>Петровск-Забайкальского</w:t>
      </w:r>
    </w:p>
    <w:p w:rsidR="00AB0FEF" w:rsidRDefault="002A6D0E" w:rsidP="002A6D0E">
      <w:pPr>
        <w:rPr>
          <w:rFonts w:ascii="Times New Roman" w:hAnsi="Times New Roman" w:cs="Times New Roman"/>
          <w:bCs/>
          <w:iCs/>
          <w:color w:val="auto"/>
        </w:rPr>
      </w:pPr>
      <w:r>
        <w:rPr>
          <w:rFonts w:ascii="Times New Roman" w:hAnsi="Times New Roman"/>
          <w:sz w:val="28"/>
          <w:szCs w:val="28"/>
        </w:rPr>
        <w:t>муниципального округа</w:t>
      </w:r>
      <w:r w:rsidRPr="00BC127B">
        <w:rPr>
          <w:b/>
        </w:rPr>
        <w:tab/>
      </w:r>
      <w:r w:rsidRPr="00BC127B">
        <w:rPr>
          <w:b/>
        </w:rPr>
        <w:tab/>
      </w:r>
      <w:r>
        <w:rPr>
          <w:b/>
        </w:rPr>
        <w:t xml:space="preserve">     </w:t>
      </w:r>
      <w:r w:rsidRPr="00BC127B">
        <w:rPr>
          <w:b/>
        </w:rPr>
        <w:tab/>
      </w:r>
      <w:r w:rsidRPr="00BC127B">
        <w:rPr>
          <w:b/>
        </w:rPr>
        <w:tab/>
      </w:r>
      <w:r w:rsidRPr="00BC127B">
        <w:rPr>
          <w:b/>
        </w:rPr>
        <w:tab/>
        <w:t xml:space="preserve">      </w:t>
      </w:r>
      <w:r w:rsidR="00AB0FEF">
        <w:rPr>
          <w:b/>
        </w:rPr>
        <w:t xml:space="preserve">               </w:t>
      </w:r>
      <w:r>
        <w:rPr>
          <w:rFonts w:ascii="Times New Roman" w:hAnsi="Times New Roman"/>
          <w:iCs/>
          <w:sz w:val="28"/>
          <w:szCs w:val="28"/>
        </w:rPr>
        <w:t>Н.</w:t>
      </w:r>
      <w:r w:rsidR="00AB0FEF">
        <w:rPr>
          <w:rFonts w:ascii="Times New Roman" w:hAnsi="Times New Roman"/>
          <w:iCs/>
          <w:sz w:val="28"/>
          <w:szCs w:val="28"/>
        </w:rPr>
        <w:t>Ю. Шестопалов</w:t>
      </w:r>
      <w:r>
        <w:rPr>
          <w:rFonts w:ascii="Times New Roman" w:hAnsi="Times New Roman" w:cs="Times New Roman"/>
          <w:bCs/>
          <w:iCs/>
          <w:color w:val="auto"/>
        </w:rPr>
        <w:t xml:space="preserve"> </w:t>
      </w:r>
    </w:p>
    <w:p w:rsidR="00AB0FEF" w:rsidRPr="00AB0FEF" w:rsidRDefault="00AB0FEF" w:rsidP="00AB0FEF">
      <w:pPr>
        <w:rPr>
          <w:rFonts w:ascii="Times New Roman" w:hAnsi="Times New Roman" w:cs="Times New Roman"/>
        </w:rPr>
      </w:pPr>
    </w:p>
    <w:p w:rsidR="00AB0FEF" w:rsidRPr="00AB0FEF" w:rsidRDefault="00AB0FEF" w:rsidP="00AB0FEF">
      <w:pPr>
        <w:rPr>
          <w:rFonts w:ascii="Times New Roman" w:hAnsi="Times New Roman" w:cs="Times New Roman"/>
        </w:rPr>
      </w:pPr>
    </w:p>
    <w:p w:rsidR="00AB0FEF" w:rsidRPr="00AB0FEF" w:rsidRDefault="00AB0FEF" w:rsidP="00AB0FEF">
      <w:pPr>
        <w:rPr>
          <w:rFonts w:ascii="Times New Roman" w:hAnsi="Times New Roman" w:cs="Times New Roman"/>
        </w:rPr>
      </w:pPr>
    </w:p>
    <w:p w:rsidR="00AB0FEF" w:rsidRPr="00AB0FEF" w:rsidRDefault="00AB0FEF" w:rsidP="00AB0FEF">
      <w:pPr>
        <w:rPr>
          <w:rFonts w:ascii="Times New Roman" w:hAnsi="Times New Roman" w:cs="Times New Roman"/>
        </w:rPr>
      </w:pPr>
    </w:p>
    <w:p w:rsidR="00AB0FEF" w:rsidRPr="00AB0FEF" w:rsidRDefault="00AB0FEF" w:rsidP="00AB0FEF">
      <w:pPr>
        <w:rPr>
          <w:rFonts w:ascii="Times New Roman" w:hAnsi="Times New Roman" w:cs="Times New Roman"/>
        </w:rPr>
      </w:pPr>
    </w:p>
    <w:p w:rsidR="00AB0FEF" w:rsidRPr="00AB0FEF" w:rsidRDefault="00AB0FEF" w:rsidP="00AB0FEF">
      <w:pPr>
        <w:rPr>
          <w:rFonts w:ascii="Times New Roman" w:hAnsi="Times New Roman" w:cs="Times New Roman"/>
        </w:rPr>
      </w:pPr>
    </w:p>
    <w:p w:rsidR="00AB0FEF" w:rsidRPr="00AB0FEF" w:rsidRDefault="00AB0FEF" w:rsidP="00AB0FEF">
      <w:pPr>
        <w:rPr>
          <w:rFonts w:ascii="Times New Roman" w:hAnsi="Times New Roman" w:cs="Times New Roman"/>
        </w:rPr>
      </w:pPr>
    </w:p>
    <w:p w:rsidR="00AB0FEF" w:rsidRPr="00AB0FEF" w:rsidRDefault="00AB0FEF" w:rsidP="00AB0FEF">
      <w:pPr>
        <w:rPr>
          <w:rFonts w:ascii="Times New Roman" w:hAnsi="Times New Roman" w:cs="Times New Roman"/>
        </w:rPr>
      </w:pPr>
    </w:p>
    <w:p w:rsidR="00AB0FEF" w:rsidRPr="00AB0FEF" w:rsidRDefault="00AB0FEF" w:rsidP="00AB0FEF">
      <w:pPr>
        <w:rPr>
          <w:rFonts w:ascii="Times New Roman" w:hAnsi="Times New Roman" w:cs="Times New Roman"/>
        </w:rPr>
      </w:pPr>
    </w:p>
    <w:p w:rsidR="00AB0FEF" w:rsidRPr="00AB0FEF" w:rsidRDefault="00AB0FEF" w:rsidP="00AB0FEF">
      <w:pPr>
        <w:rPr>
          <w:rFonts w:ascii="Times New Roman" w:hAnsi="Times New Roman" w:cs="Times New Roman"/>
        </w:rPr>
      </w:pPr>
    </w:p>
    <w:p w:rsidR="00AB0FEF" w:rsidRPr="00AB0FEF" w:rsidRDefault="00AB0FEF" w:rsidP="00AB0FEF">
      <w:pPr>
        <w:rPr>
          <w:rFonts w:ascii="Times New Roman" w:hAnsi="Times New Roman" w:cs="Times New Roman"/>
        </w:rPr>
      </w:pPr>
    </w:p>
    <w:p w:rsidR="00AB0FEF" w:rsidRPr="00AB0FEF" w:rsidRDefault="00AB0FEF" w:rsidP="00AB0FEF">
      <w:pPr>
        <w:rPr>
          <w:rFonts w:ascii="Times New Roman" w:hAnsi="Times New Roman" w:cs="Times New Roman"/>
        </w:rPr>
      </w:pPr>
    </w:p>
    <w:p w:rsidR="00AB0FEF" w:rsidRPr="00AB0FEF" w:rsidRDefault="00AB0FEF" w:rsidP="00AB0FEF">
      <w:pPr>
        <w:rPr>
          <w:rFonts w:ascii="Times New Roman" w:hAnsi="Times New Roman" w:cs="Times New Roman"/>
        </w:rPr>
      </w:pPr>
    </w:p>
    <w:p w:rsidR="00AB0FEF" w:rsidRPr="00AB0FEF" w:rsidRDefault="00AB0FEF" w:rsidP="00AB0FEF">
      <w:pPr>
        <w:rPr>
          <w:rFonts w:ascii="Times New Roman" w:hAnsi="Times New Roman" w:cs="Times New Roman"/>
        </w:rPr>
      </w:pPr>
    </w:p>
    <w:p w:rsidR="00AB0FEF" w:rsidRPr="00AB0FEF" w:rsidRDefault="00AB0FEF" w:rsidP="00AB0FEF">
      <w:pPr>
        <w:rPr>
          <w:rFonts w:ascii="Times New Roman" w:hAnsi="Times New Roman" w:cs="Times New Roman"/>
        </w:rPr>
      </w:pPr>
    </w:p>
    <w:p w:rsidR="00AB0FEF" w:rsidRPr="00AB0FEF" w:rsidRDefault="00AB0FEF" w:rsidP="00AB0FEF">
      <w:pPr>
        <w:rPr>
          <w:rFonts w:ascii="Times New Roman" w:hAnsi="Times New Roman" w:cs="Times New Roman"/>
        </w:rPr>
      </w:pPr>
    </w:p>
    <w:p w:rsidR="00AB0FEF" w:rsidRPr="00AB0FEF" w:rsidRDefault="00AB0FEF" w:rsidP="00AB0FEF">
      <w:pPr>
        <w:rPr>
          <w:rFonts w:ascii="Times New Roman" w:hAnsi="Times New Roman" w:cs="Times New Roman"/>
        </w:rPr>
      </w:pPr>
    </w:p>
    <w:p w:rsidR="00AB0FEF" w:rsidRPr="00AB0FEF" w:rsidRDefault="00AB0FEF" w:rsidP="00AB0FEF">
      <w:pPr>
        <w:rPr>
          <w:rFonts w:ascii="Times New Roman" w:hAnsi="Times New Roman" w:cs="Times New Roman"/>
        </w:rPr>
      </w:pPr>
    </w:p>
    <w:p w:rsidR="00AB0FEF" w:rsidRPr="00AB0FEF" w:rsidRDefault="00AB0FEF" w:rsidP="00AB0FEF">
      <w:pPr>
        <w:rPr>
          <w:rFonts w:ascii="Times New Roman" w:hAnsi="Times New Roman" w:cs="Times New Roman"/>
        </w:rPr>
      </w:pPr>
    </w:p>
    <w:p w:rsidR="00AB0FEF" w:rsidRPr="00AB0FEF" w:rsidRDefault="00AB0FEF" w:rsidP="00AB0FEF">
      <w:pPr>
        <w:rPr>
          <w:rFonts w:ascii="Times New Roman" w:hAnsi="Times New Roman" w:cs="Times New Roman"/>
        </w:rPr>
      </w:pPr>
    </w:p>
    <w:p w:rsidR="00AB0FEF" w:rsidRPr="00AB0FEF" w:rsidRDefault="00AB0FEF" w:rsidP="00AB0FEF">
      <w:pPr>
        <w:rPr>
          <w:rFonts w:ascii="Times New Roman" w:hAnsi="Times New Roman" w:cs="Times New Roman"/>
        </w:rPr>
      </w:pPr>
    </w:p>
    <w:p w:rsidR="00AB0FEF" w:rsidRPr="00AB0FEF" w:rsidRDefault="00AB0FEF" w:rsidP="00AB0FEF">
      <w:pPr>
        <w:rPr>
          <w:rFonts w:ascii="Times New Roman" w:hAnsi="Times New Roman" w:cs="Times New Roman"/>
        </w:rPr>
      </w:pPr>
    </w:p>
    <w:p w:rsidR="00AB0FEF" w:rsidRPr="00AB0FEF" w:rsidRDefault="00AB0FEF" w:rsidP="00AB0FEF">
      <w:pPr>
        <w:rPr>
          <w:rFonts w:ascii="Times New Roman" w:hAnsi="Times New Roman" w:cs="Times New Roman"/>
        </w:rPr>
      </w:pPr>
    </w:p>
    <w:p w:rsidR="00AB0FEF" w:rsidRPr="00AB0FEF" w:rsidRDefault="00AB0FEF" w:rsidP="00AB0FEF">
      <w:pPr>
        <w:rPr>
          <w:rFonts w:ascii="Times New Roman" w:hAnsi="Times New Roman" w:cs="Times New Roman"/>
        </w:rPr>
      </w:pPr>
    </w:p>
    <w:p w:rsidR="00AB0FEF" w:rsidRPr="00AB0FEF" w:rsidRDefault="00AB0FEF" w:rsidP="00AB0FEF">
      <w:pPr>
        <w:rPr>
          <w:rFonts w:ascii="Times New Roman" w:hAnsi="Times New Roman" w:cs="Times New Roman"/>
        </w:rPr>
      </w:pPr>
    </w:p>
    <w:p w:rsidR="00AB0FEF" w:rsidRPr="00AB0FEF" w:rsidRDefault="00AB0FEF" w:rsidP="00AB0FEF">
      <w:pPr>
        <w:rPr>
          <w:rFonts w:ascii="Times New Roman" w:hAnsi="Times New Roman" w:cs="Times New Roman"/>
        </w:rPr>
      </w:pPr>
    </w:p>
    <w:p w:rsidR="00AB0FEF" w:rsidRDefault="00AB0FEF" w:rsidP="002A6D0E">
      <w:pPr>
        <w:rPr>
          <w:rFonts w:ascii="Times New Roman" w:hAnsi="Times New Roman" w:cs="Times New Roman"/>
        </w:rPr>
      </w:pPr>
    </w:p>
    <w:p w:rsidR="00AB0FEF" w:rsidRPr="00AB0FEF" w:rsidRDefault="00AB0FEF" w:rsidP="00AB0FEF">
      <w:pPr>
        <w:rPr>
          <w:rFonts w:ascii="Times New Roman" w:hAnsi="Times New Roman" w:cs="Times New Roman"/>
        </w:rPr>
      </w:pPr>
    </w:p>
    <w:p w:rsidR="00AB0FEF" w:rsidRDefault="00AB0FEF" w:rsidP="002A6D0E">
      <w:pPr>
        <w:rPr>
          <w:rFonts w:ascii="Times New Roman" w:hAnsi="Times New Roman" w:cs="Times New Roman"/>
        </w:rPr>
      </w:pPr>
    </w:p>
    <w:p w:rsidR="00AB0FEF" w:rsidRDefault="00AB0FEF" w:rsidP="002A6D0E">
      <w:pPr>
        <w:rPr>
          <w:rFonts w:ascii="Times New Roman" w:hAnsi="Times New Roman" w:cs="Times New Roman"/>
        </w:rPr>
      </w:pPr>
    </w:p>
    <w:p w:rsidR="00AB0FEF" w:rsidRDefault="00AB0FEF" w:rsidP="002A6D0E">
      <w:pPr>
        <w:rPr>
          <w:rFonts w:ascii="Times New Roman" w:hAnsi="Times New Roman" w:cs="Times New Roman"/>
        </w:rPr>
      </w:pPr>
      <w:r>
        <w:rPr>
          <w:rFonts w:ascii="Times New Roman" w:hAnsi="Times New Roman" w:cs="Times New Roman"/>
        </w:rPr>
        <w:t>Исполнитель:</w:t>
      </w:r>
    </w:p>
    <w:p w:rsidR="00AB0FEF" w:rsidRDefault="00AB0FEF" w:rsidP="002A6D0E">
      <w:pPr>
        <w:rPr>
          <w:rFonts w:ascii="Times New Roman" w:hAnsi="Times New Roman" w:cs="Times New Roman"/>
        </w:rPr>
      </w:pPr>
      <w:r>
        <w:rPr>
          <w:rFonts w:ascii="Times New Roman" w:hAnsi="Times New Roman" w:cs="Times New Roman"/>
        </w:rPr>
        <w:t>Е.С. Булгакова</w:t>
      </w:r>
    </w:p>
    <w:p w:rsidR="00E318E0" w:rsidRPr="00972E75" w:rsidRDefault="004973BF" w:rsidP="00D21219">
      <w:pPr>
        <w:rPr>
          <w:rFonts w:ascii="Times New Roman" w:hAnsi="Times New Roman" w:cs="Times New Roman"/>
          <w:sz w:val="28"/>
          <w:szCs w:val="28"/>
        </w:rPr>
      </w:pPr>
      <w:r w:rsidRPr="00AB0FEF">
        <w:rPr>
          <w:rFonts w:ascii="Times New Roman" w:hAnsi="Times New Roman" w:cs="Times New Roman"/>
        </w:rPr>
        <w:br w:type="page"/>
      </w:r>
      <w:r w:rsidR="00D21219">
        <w:rPr>
          <w:rFonts w:ascii="Times New Roman" w:hAnsi="Times New Roman" w:cs="Times New Roman"/>
        </w:rPr>
        <w:lastRenderedPageBreak/>
        <w:t xml:space="preserve">                                                                                                                               </w:t>
      </w:r>
      <w:r w:rsidR="00E318E0" w:rsidRPr="00972E75">
        <w:rPr>
          <w:rFonts w:ascii="Times New Roman" w:hAnsi="Times New Roman" w:cs="Times New Roman"/>
          <w:sz w:val="28"/>
          <w:szCs w:val="28"/>
        </w:rPr>
        <w:t>УТВЕРЖДЕН</w:t>
      </w:r>
    </w:p>
    <w:p w:rsidR="00300837" w:rsidRPr="00972E75" w:rsidRDefault="00E318E0" w:rsidP="001F28EA">
      <w:pPr>
        <w:tabs>
          <w:tab w:val="left" w:pos="4678"/>
        </w:tabs>
        <w:suppressAutoHyphens/>
        <w:ind w:left="4678"/>
        <w:jc w:val="right"/>
        <w:rPr>
          <w:rFonts w:ascii="Times New Roman" w:hAnsi="Times New Roman" w:cs="Times New Roman"/>
          <w:sz w:val="28"/>
          <w:szCs w:val="28"/>
        </w:rPr>
      </w:pPr>
      <w:r w:rsidRPr="00972E75">
        <w:rPr>
          <w:rFonts w:ascii="Times New Roman" w:hAnsi="Times New Roman" w:cs="Times New Roman"/>
          <w:sz w:val="28"/>
          <w:szCs w:val="28"/>
        </w:rPr>
        <w:t>постановлением администрации</w:t>
      </w:r>
    </w:p>
    <w:p w:rsidR="001F28EA" w:rsidRPr="009601C6" w:rsidRDefault="002A6D0E" w:rsidP="001F28EA">
      <w:pPr>
        <w:tabs>
          <w:tab w:val="left" w:pos="4678"/>
        </w:tabs>
        <w:suppressAutoHyphens/>
        <w:ind w:left="4678"/>
        <w:jc w:val="right"/>
        <w:rPr>
          <w:rFonts w:ascii="Times New Roman" w:hAnsi="Times New Roman" w:cs="Times New Roman"/>
          <w:sz w:val="28"/>
          <w:szCs w:val="28"/>
        </w:rPr>
      </w:pPr>
      <w:r w:rsidRPr="00972E75">
        <w:rPr>
          <w:rFonts w:ascii="Times New Roman" w:hAnsi="Times New Roman" w:cs="Times New Roman"/>
          <w:sz w:val="28"/>
          <w:szCs w:val="28"/>
        </w:rPr>
        <w:t>Петровск-Забайкальского муниципального округа Забайкальского края</w:t>
      </w:r>
    </w:p>
    <w:p w:rsidR="00E318E0" w:rsidRPr="00972E75" w:rsidRDefault="00E318E0" w:rsidP="001F28EA">
      <w:pPr>
        <w:tabs>
          <w:tab w:val="left" w:pos="4678"/>
        </w:tabs>
        <w:suppressAutoHyphens/>
        <w:ind w:left="4678"/>
        <w:jc w:val="right"/>
        <w:rPr>
          <w:rFonts w:ascii="Times New Roman" w:hAnsi="Times New Roman" w:cs="Times New Roman"/>
          <w:sz w:val="28"/>
          <w:szCs w:val="28"/>
        </w:rPr>
      </w:pPr>
      <w:r w:rsidRPr="00972E75">
        <w:rPr>
          <w:rFonts w:ascii="Times New Roman" w:hAnsi="Times New Roman" w:cs="Times New Roman"/>
          <w:sz w:val="28"/>
          <w:szCs w:val="28"/>
        </w:rPr>
        <w:t xml:space="preserve">от </w:t>
      </w:r>
      <w:r w:rsidR="002A6D0E" w:rsidRPr="00972E75">
        <w:rPr>
          <w:rFonts w:ascii="Times New Roman" w:hAnsi="Times New Roman" w:cs="Times New Roman"/>
          <w:sz w:val="28"/>
          <w:szCs w:val="28"/>
        </w:rPr>
        <w:t>__</w:t>
      </w:r>
      <w:r w:rsidR="00D21219">
        <w:rPr>
          <w:rFonts w:ascii="Times New Roman" w:hAnsi="Times New Roman" w:cs="Times New Roman"/>
          <w:sz w:val="28"/>
          <w:szCs w:val="28"/>
        </w:rPr>
        <w:t xml:space="preserve">_ июля 2025г. </w:t>
      </w:r>
      <w:r w:rsidRPr="00972E75">
        <w:rPr>
          <w:rFonts w:ascii="Times New Roman" w:hAnsi="Times New Roman" w:cs="Times New Roman"/>
          <w:sz w:val="28"/>
          <w:szCs w:val="28"/>
        </w:rPr>
        <w:t xml:space="preserve">№ </w:t>
      </w:r>
      <w:r w:rsidR="002A6D0E" w:rsidRPr="00972E75">
        <w:rPr>
          <w:rFonts w:ascii="Times New Roman" w:hAnsi="Times New Roman" w:cs="Times New Roman"/>
          <w:sz w:val="28"/>
          <w:szCs w:val="28"/>
        </w:rPr>
        <w:t>___</w:t>
      </w:r>
    </w:p>
    <w:p w:rsidR="00E318E0" w:rsidRPr="00972E75" w:rsidRDefault="00E318E0" w:rsidP="004973BF">
      <w:pPr>
        <w:pStyle w:val="160"/>
        <w:shd w:val="clear" w:color="auto" w:fill="auto"/>
        <w:spacing w:before="0" w:after="0" w:line="240" w:lineRule="auto"/>
        <w:ind w:left="20" w:right="40" w:firstLine="1860"/>
        <w:jc w:val="right"/>
        <w:rPr>
          <w:sz w:val="28"/>
          <w:szCs w:val="28"/>
        </w:rPr>
      </w:pPr>
    </w:p>
    <w:p w:rsidR="009E50C7" w:rsidRPr="00972E75" w:rsidRDefault="009E50C7" w:rsidP="00972E75">
      <w:pPr>
        <w:jc w:val="center"/>
        <w:rPr>
          <w:rFonts w:ascii="Times New Roman" w:hAnsi="Times New Roman" w:cs="Times New Roman"/>
          <w:b/>
          <w:color w:val="FF0000"/>
          <w:sz w:val="28"/>
          <w:szCs w:val="28"/>
        </w:rPr>
      </w:pPr>
      <w:r w:rsidRPr="00972E75">
        <w:rPr>
          <w:rFonts w:ascii="Times New Roman" w:hAnsi="Times New Roman" w:cs="Times New Roman"/>
          <w:b/>
          <w:color w:val="auto"/>
          <w:sz w:val="28"/>
          <w:szCs w:val="28"/>
        </w:rPr>
        <w:t>АДМИНИСТРАТИВНЫЙ РЕГЛАМЕНТ ПРЕДОСТАВЛЕНИЯ МУНИЦИПАЛЬНОЙ УСЛУГИ «ПРИЗНАНИЕ САДОВОГО ДОМА ЖИЛЫМ ДОМОМ И ЖИЛОГО ДОМА САДОВЫМ ДОМОМ»</w:t>
      </w:r>
      <w:r w:rsidRPr="00972E75">
        <w:rPr>
          <w:rFonts w:ascii="Times New Roman" w:hAnsi="Times New Roman" w:cs="Times New Roman"/>
          <w:b/>
          <w:kern w:val="28"/>
          <w:sz w:val="28"/>
          <w:szCs w:val="28"/>
        </w:rPr>
        <w:t xml:space="preserve"> НА ТЕРРИТОРИИ </w:t>
      </w:r>
      <w:r w:rsidR="002A6D0E" w:rsidRPr="00972E75">
        <w:rPr>
          <w:rFonts w:ascii="Times New Roman" w:hAnsi="Times New Roman" w:cs="Times New Roman"/>
          <w:b/>
          <w:kern w:val="28"/>
          <w:sz w:val="28"/>
          <w:szCs w:val="28"/>
        </w:rPr>
        <w:t xml:space="preserve">ПЕТРОВСК-ЗАБАЙКАЛЬСКОГО МУНИЦИПАЛЬНОГО ОКРУГА </w:t>
      </w:r>
    </w:p>
    <w:p w:rsidR="009E50C7" w:rsidRPr="009601C6" w:rsidRDefault="009E50C7" w:rsidP="004973BF">
      <w:pPr>
        <w:jc w:val="center"/>
        <w:rPr>
          <w:rFonts w:ascii="Times New Roman" w:hAnsi="Times New Roman" w:cs="Times New Roman"/>
          <w:sz w:val="28"/>
          <w:szCs w:val="28"/>
        </w:rPr>
      </w:pPr>
    </w:p>
    <w:p w:rsidR="003E469D" w:rsidRDefault="00DB0FE5" w:rsidP="00972E75">
      <w:pPr>
        <w:pStyle w:val="160"/>
        <w:shd w:val="clear" w:color="auto" w:fill="auto"/>
        <w:spacing w:before="0" w:after="0" w:line="240" w:lineRule="auto"/>
        <w:jc w:val="center"/>
        <w:rPr>
          <w:sz w:val="28"/>
          <w:szCs w:val="28"/>
        </w:rPr>
      </w:pPr>
      <w:r w:rsidRPr="00972E75">
        <w:rPr>
          <w:sz w:val="28"/>
          <w:szCs w:val="28"/>
        </w:rPr>
        <w:t>1</w:t>
      </w:r>
      <w:r w:rsidR="003E469D" w:rsidRPr="00972E75">
        <w:rPr>
          <w:sz w:val="28"/>
          <w:szCs w:val="28"/>
        </w:rPr>
        <w:t>. Общие положения</w:t>
      </w:r>
    </w:p>
    <w:p w:rsidR="00972E75" w:rsidRPr="00972E75" w:rsidRDefault="00972E75" w:rsidP="004973BF">
      <w:pPr>
        <w:pStyle w:val="160"/>
        <w:shd w:val="clear" w:color="auto" w:fill="auto"/>
        <w:spacing w:before="0" w:after="0" w:line="240" w:lineRule="auto"/>
        <w:ind w:left="3800"/>
        <w:rPr>
          <w:sz w:val="28"/>
          <w:szCs w:val="28"/>
        </w:rPr>
      </w:pPr>
    </w:p>
    <w:p w:rsidR="00902F03" w:rsidRPr="00972E75" w:rsidRDefault="003E469D" w:rsidP="00972E75">
      <w:pPr>
        <w:pStyle w:val="ad"/>
        <w:numPr>
          <w:ilvl w:val="0"/>
          <w:numId w:val="1"/>
        </w:numPr>
        <w:shd w:val="clear" w:color="auto" w:fill="auto"/>
        <w:tabs>
          <w:tab w:val="left" w:pos="1441"/>
        </w:tabs>
        <w:spacing w:line="240" w:lineRule="auto"/>
        <w:ind w:firstLine="709"/>
        <w:jc w:val="both"/>
        <w:rPr>
          <w:rStyle w:val="a8"/>
          <w:i w:val="0"/>
          <w:sz w:val="28"/>
          <w:szCs w:val="28"/>
        </w:rPr>
      </w:pPr>
      <w:r w:rsidRPr="00972E75">
        <w:rPr>
          <w:sz w:val="28"/>
          <w:szCs w:val="28"/>
        </w:rPr>
        <w:t>Административный регламент предоставления муниципальной услуги «Признание садового дома жилым домом и жилого дома садовым домом»</w:t>
      </w:r>
      <w:r w:rsidR="00D21219">
        <w:rPr>
          <w:sz w:val="28"/>
          <w:szCs w:val="28"/>
        </w:rPr>
        <w:t xml:space="preserve"> на территории Петровск-Забайкальского муниципального округа</w:t>
      </w:r>
      <w:r w:rsidRPr="00972E75">
        <w:rPr>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Pr="00972E75">
        <w:rPr>
          <w:rStyle w:val="a8"/>
          <w:iCs/>
          <w:sz w:val="28"/>
          <w:szCs w:val="28"/>
        </w:rPr>
        <w:t xml:space="preserve"> </w:t>
      </w:r>
      <w:r w:rsidR="00902F03" w:rsidRPr="00972E75">
        <w:rPr>
          <w:rStyle w:val="a8"/>
          <w:i w:val="0"/>
          <w:iCs/>
          <w:sz w:val="28"/>
          <w:szCs w:val="28"/>
        </w:rPr>
        <w:t xml:space="preserve">оказанию муниципальной услуги на территории </w:t>
      </w:r>
      <w:r w:rsidR="002A6D0E" w:rsidRPr="00972E75">
        <w:rPr>
          <w:rStyle w:val="a8"/>
          <w:i w:val="0"/>
          <w:iCs/>
          <w:sz w:val="28"/>
          <w:szCs w:val="28"/>
        </w:rPr>
        <w:t>Петровск-Забайкальского муниципального округа.</w:t>
      </w:r>
    </w:p>
    <w:p w:rsidR="003E469D" w:rsidRPr="00972E75" w:rsidRDefault="002A6D0E" w:rsidP="00972E75">
      <w:pPr>
        <w:pStyle w:val="ad"/>
        <w:numPr>
          <w:ilvl w:val="0"/>
          <w:numId w:val="1"/>
        </w:numPr>
        <w:shd w:val="clear" w:color="auto" w:fill="auto"/>
        <w:tabs>
          <w:tab w:val="left" w:pos="1441"/>
        </w:tabs>
        <w:spacing w:line="240" w:lineRule="auto"/>
        <w:ind w:firstLine="709"/>
        <w:jc w:val="both"/>
        <w:rPr>
          <w:sz w:val="28"/>
          <w:szCs w:val="28"/>
        </w:rPr>
      </w:pPr>
      <w:r w:rsidRPr="00972E75">
        <w:rPr>
          <w:sz w:val="28"/>
          <w:szCs w:val="28"/>
        </w:rPr>
        <w:t>Настоящий а</w:t>
      </w:r>
      <w:r w:rsidR="003E469D" w:rsidRPr="00972E75">
        <w:rPr>
          <w:sz w:val="28"/>
          <w:szCs w:val="28"/>
        </w:rPr>
        <w:t xml:space="preserve">дминистративный регламент регулирует отношения, возникающие при оказании следующих </w:t>
      </w:r>
      <w:proofErr w:type="spellStart"/>
      <w:r w:rsidR="003E469D" w:rsidRPr="00972E75">
        <w:rPr>
          <w:sz w:val="28"/>
          <w:szCs w:val="28"/>
        </w:rPr>
        <w:t>подуслуг</w:t>
      </w:r>
      <w:proofErr w:type="spellEnd"/>
      <w:r w:rsidR="003E469D" w:rsidRPr="00972E75">
        <w:rPr>
          <w:sz w:val="28"/>
          <w:szCs w:val="28"/>
        </w:rPr>
        <w:t>:</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Признания садового дома жилым домом;</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Признания жилого дома садовым домом.</w:t>
      </w:r>
    </w:p>
    <w:p w:rsidR="003E469D" w:rsidRPr="00972E75" w:rsidRDefault="003E469D" w:rsidP="00972E75">
      <w:pPr>
        <w:pStyle w:val="ad"/>
        <w:numPr>
          <w:ilvl w:val="0"/>
          <w:numId w:val="1"/>
        </w:numPr>
        <w:shd w:val="clear" w:color="auto" w:fill="auto"/>
        <w:tabs>
          <w:tab w:val="left" w:pos="1446"/>
        </w:tabs>
        <w:spacing w:line="240" w:lineRule="auto"/>
        <w:ind w:firstLine="709"/>
        <w:jc w:val="both"/>
        <w:rPr>
          <w:sz w:val="28"/>
          <w:szCs w:val="28"/>
        </w:rPr>
      </w:pPr>
      <w:r w:rsidRPr="00972E75">
        <w:rPr>
          <w:sz w:val="28"/>
          <w:szCs w:val="28"/>
        </w:rPr>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 (далее - Заявитель).</w:t>
      </w:r>
    </w:p>
    <w:p w:rsidR="003E469D" w:rsidRPr="00972E75" w:rsidRDefault="003E469D" w:rsidP="00972E75">
      <w:pPr>
        <w:pStyle w:val="ad"/>
        <w:numPr>
          <w:ilvl w:val="0"/>
          <w:numId w:val="1"/>
        </w:numPr>
        <w:shd w:val="clear" w:color="auto" w:fill="auto"/>
        <w:tabs>
          <w:tab w:val="left" w:pos="1431"/>
        </w:tabs>
        <w:spacing w:line="240" w:lineRule="auto"/>
        <w:ind w:firstLine="709"/>
        <w:jc w:val="both"/>
        <w:rPr>
          <w:sz w:val="28"/>
          <w:szCs w:val="28"/>
        </w:rPr>
      </w:pPr>
      <w:r w:rsidRPr="00972E75">
        <w:rPr>
          <w:sz w:val="28"/>
          <w:szCs w:val="28"/>
        </w:rPr>
        <w:t>Интересы заявителей, ука</w:t>
      </w:r>
      <w:r w:rsidR="00961441" w:rsidRPr="00972E75">
        <w:rPr>
          <w:sz w:val="28"/>
          <w:szCs w:val="28"/>
        </w:rPr>
        <w:t>занных в пункте 1.2 настоящего а</w:t>
      </w:r>
      <w:r w:rsidRPr="00972E75">
        <w:rPr>
          <w:sz w:val="28"/>
          <w:szCs w:val="28"/>
        </w:rPr>
        <w:t>дминистративного регламента, могут представлять лица, обладающие соответствующими полномочиями (далее - представитель).</w:t>
      </w:r>
    </w:p>
    <w:p w:rsidR="003E469D" w:rsidRPr="00972E75" w:rsidRDefault="003E469D" w:rsidP="00972E75">
      <w:pPr>
        <w:pStyle w:val="ad"/>
        <w:numPr>
          <w:ilvl w:val="0"/>
          <w:numId w:val="1"/>
        </w:numPr>
        <w:shd w:val="clear" w:color="auto" w:fill="auto"/>
        <w:tabs>
          <w:tab w:val="left" w:pos="1498"/>
        </w:tabs>
        <w:spacing w:line="240" w:lineRule="auto"/>
        <w:ind w:firstLine="709"/>
        <w:jc w:val="both"/>
        <w:rPr>
          <w:sz w:val="28"/>
          <w:szCs w:val="28"/>
        </w:rPr>
      </w:pPr>
      <w:r w:rsidRPr="00972E75">
        <w:rPr>
          <w:sz w:val="28"/>
          <w:szCs w:val="28"/>
        </w:rPr>
        <w:t>Информирование о порядке предоставления муниципальной услуги осуществляется:</w:t>
      </w:r>
    </w:p>
    <w:p w:rsidR="003E469D" w:rsidRPr="00972E75" w:rsidRDefault="003E469D" w:rsidP="00972E75">
      <w:pPr>
        <w:pStyle w:val="ad"/>
        <w:numPr>
          <w:ilvl w:val="1"/>
          <w:numId w:val="1"/>
        </w:numPr>
        <w:shd w:val="clear" w:color="auto" w:fill="auto"/>
        <w:tabs>
          <w:tab w:val="left" w:pos="1441"/>
        </w:tabs>
        <w:spacing w:line="240" w:lineRule="auto"/>
        <w:ind w:firstLine="709"/>
        <w:jc w:val="both"/>
        <w:rPr>
          <w:sz w:val="28"/>
          <w:szCs w:val="28"/>
        </w:rPr>
      </w:pPr>
      <w:r w:rsidRPr="00972E75">
        <w:rPr>
          <w:sz w:val="28"/>
          <w:szCs w:val="28"/>
        </w:rPr>
        <w:t>непосредственно при личном приеме заявителя в</w:t>
      </w:r>
      <w:r w:rsidR="00584B8C" w:rsidRPr="00972E75">
        <w:rPr>
          <w:sz w:val="28"/>
          <w:szCs w:val="28"/>
        </w:rPr>
        <w:t xml:space="preserve"> администрацию</w:t>
      </w:r>
      <w:r w:rsidR="00961441" w:rsidRPr="00972E75">
        <w:rPr>
          <w:rStyle w:val="a8"/>
          <w:i w:val="0"/>
          <w:iCs/>
          <w:sz w:val="28"/>
          <w:szCs w:val="28"/>
        </w:rPr>
        <w:t xml:space="preserve"> Петровск-Забайкальского муниципального округа </w:t>
      </w:r>
      <w:r w:rsidRPr="00972E75">
        <w:rPr>
          <w:sz w:val="28"/>
          <w:szCs w:val="28"/>
        </w:rPr>
        <w:t>(далее</w:t>
      </w:r>
      <w:r w:rsidR="00ED0045" w:rsidRPr="00972E75">
        <w:rPr>
          <w:sz w:val="28"/>
          <w:szCs w:val="28"/>
        </w:rPr>
        <w:t xml:space="preserve"> </w:t>
      </w:r>
      <w:r w:rsidRPr="00972E75">
        <w:rPr>
          <w:sz w:val="28"/>
          <w:szCs w:val="28"/>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E469D" w:rsidRPr="00972E75" w:rsidRDefault="003E469D" w:rsidP="00972E75">
      <w:pPr>
        <w:pStyle w:val="ad"/>
        <w:numPr>
          <w:ilvl w:val="1"/>
          <w:numId w:val="1"/>
        </w:numPr>
        <w:shd w:val="clear" w:color="auto" w:fill="auto"/>
        <w:tabs>
          <w:tab w:val="left" w:pos="998"/>
        </w:tabs>
        <w:spacing w:line="240" w:lineRule="auto"/>
        <w:ind w:firstLine="709"/>
        <w:jc w:val="both"/>
        <w:rPr>
          <w:sz w:val="28"/>
          <w:szCs w:val="28"/>
        </w:rPr>
      </w:pPr>
      <w:r w:rsidRPr="00972E75">
        <w:rPr>
          <w:sz w:val="28"/>
          <w:szCs w:val="28"/>
        </w:rPr>
        <w:t>по телефону Уполномоченном органе или многофункциональном центре;</w:t>
      </w:r>
    </w:p>
    <w:p w:rsidR="003E469D" w:rsidRPr="00D21219" w:rsidRDefault="003E469D" w:rsidP="00D21219">
      <w:pPr>
        <w:pStyle w:val="ad"/>
        <w:numPr>
          <w:ilvl w:val="1"/>
          <w:numId w:val="1"/>
        </w:numPr>
        <w:shd w:val="clear" w:color="auto" w:fill="auto"/>
        <w:tabs>
          <w:tab w:val="left" w:pos="1041"/>
        </w:tabs>
        <w:spacing w:line="240" w:lineRule="auto"/>
        <w:ind w:firstLine="709"/>
        <w:jc w:val="both"/>
        <w:rPr>
          <w:sz w:val="28"/>
          <w:szCs w:val="28"/>
        </w:rPr>
      </w:pPr>
      <w:r w:rsidRPr="00972E75">
        <w:rPr>
          <w:sz w:val="28"/>
          <w:szCs w:val="28"/>
        </w:rPr>
        <w:t>письменно, в том числе посредством электронной почты, факсимильной</w:t>
      </w:r>
      <w:r w:rsidR="00D21219">
        <w:rPr>
          <w:sz w:val="28"/>
          <w:szCs w:val="28"/>
        </w:rPr>
        <w:t xml:space="preserve"> </w:t>
      </w:r>
      <w:r w:rsidRPr="00D21219">
        <w:rPr>
          <w:sz w:val="28"/>
          <w:szCs w:val="28"/>
        </w:rPr>
        <w:t>связи;</w:t>
      </w:r>
    </w:p>
    <w:p w:rsidR="003E469D" w:rsidRPr="00972E75" w:rsidRDefault="003E469D" w:rsidP="00972E75">
      <w:pPr>
        <w:pStyle w:val="ad"/>
        <w:numPr>
          <w:ilvl w:val="1"/>
          <w:numId w:val="1"/>
        </w:numPr>
        <w:shd w:val="clear" w:color="auto" w:fill="auto"/>
        <w:tabs>
          <w:tab w:val="left" w:pos="1002"/>
        </w:tabs>
        <w:spacing w:line="240" w:lineRule="auto"/>
        <w:ind w:firstLine="709"/>
        <w:jc w:val="both"/>
        <w:rPr>
          <w:sz w:val="28"/>
          <w:szCs w:val="28"/>
        </w:rPr>
      </w:pPr>
      <w:r w:rsidRPr="00972E75">
        <w:rPr>
          <w:sz w:val="28"/>
          <w:szCs w:val="28"/>
        </w:rPr>
        <w:t>посредством размещения в открытой и доступной форме информации:</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lastRenderedPageBreak/>
        <w:t xml:space="preserve">в федеральной государственной информационной системе «Единый портал государственных и муниципальных услуг (функций)» </w:t>
      </w:r>
      <w:r w:rsidRPr="009601C6">
        <w:rPr>
          <w:color w:val="000000"/>
          <w:sz w:val="28"/>
          <w:szCs w:val="28"/>
          <w:lang w:eastAsia="en-US"/>
        </w:rPr>
        <w:t>(</w:t>
      </w:r>
      <w:hyperlink r:id="rId9" w:history="1">
        <w:r w:rsidRPr="009601C6">
          <w:rPr>
            <w:rStyle w:val="a3"/>
            <w:color w:val="000000"/>
            <w:sz w:val="28"/>
            <w:szCs w:val="28"/>
            <w:lang w:val="en-US" w:eastAsia="en-US"/>
          </w:rPr>
          <w:t>https</w:t>
        </w:r>
        <w:r w:rsidRPr="009601C6">
          <w:rPr>
            <w:rStyle w:val="a3"/>
            <w:color w:val="000000"/>
            <w:sz w:val="28"/>
            <w:szCs w:val="28"/>
            <w:lang w:eastAsia="en-US"/>
          </w:rPr>
          <w:t>://</w:t>
        </w:r>
        <w:r w:rsidRPr="009601C6">
          <w:rPr>
            <w:rStyle w:val="a3"/>
            <w:color w:val="000000"/>
            <w:sz w:val="28"/>
            <w:szCs w:val="28"/>
            <w:lang w:val="en-US" w:eastAsia="en-US"/>
          </w:rPr>
          <w:t>www</w:t>
        </w:r>
        <w:r w:rsidRPr="009601C6">
          <w:rPr>
            <w:rStyle w:val="a3"/>
            <w:color w:val="000000"/>
            <w:sz w:val="28"/>
            <w:szCs w:val="28"/>
            <w:lang w:eastAsia="en-US"/>
          </w:rPr>
          <w:t>.</w:t>
        </w:r>
        <w:proofErr w:type="spellStart"/>
        <w:r w:rsidRPr="009601C6">
          <w:rPr>
            <w:rStyle w:val="a3"/>
            <w:color w:val="000000"/>
            <w:sz w:val="28"/>
            <w:szCs w:val="28"/>
            <w:lang w:val="en-US" w:eastAsia="en-US"/>
          </w:rPr>
          <w:t>gosuslugi</w:t>
        </w:r>
        <w:proofErr w:type="spellEnd"/>
        <w:r w:rsidRPr="009601C6">
          <w:rPr>
            <w:rStyle w:val="a3"/>
            <w:color w:val="000000"/>
            <w:sz w:val="28"/>
            <w:szCs w:val="28"/>
            <w:lang w:eastAsia="en-US"/>
          </w:rPr>
          <w:t>.</w:t>
        </w:r>
        <w:proofErr w:type="spellStart"/>
        <w:r w:rsidRPr="009601C6">
          <w:rPr>
            <w:rStyle w:val="a3"/>
            <w:color w:val="000000"/>
            <w:sz w:val="28"/>
            <w:szCs w:val="28"/>
            <w:lang w:val="en-US" w:eastAsia="en-US"/>
          </w:rPr>
          <w:t>ru</w:t>
        </w:r>
        <w:proofErr w:type="spellEnd"/>
        <w:r w:rsidRPr="009601C6">
          <w:rPr>
            <w:rStyle w:val="a3"/>
            <w:color w:val="000000"/>
            <w:sz w:val="28"/>
            <w:szCs w:val="28"/>
            <w:lang w:eastAsia="en-US"/>
          </w:rPr>
          <w:t>/</w:t>
        </w:r>
      </w:hyperlink>
      <w:r w:rsidRPr="009601C6">
        <w:rPr>
          <w:color w:val="000000"/>
          <w:sz w:val="28"/>
          <w:szCs w:val="28"/>
          <w:lang w:eastAsia="en-US"/>
        </w:rPr>
        <w:t xml:space="preserve">) </w:t>
      </w:r>
      <w:r w:rsidRPr="009601C6">
        <w:rPr>
          <w:color w:val="000000"/>
          <w:sz w:val="28"/>
          <w:szCs w:val="28"/>
        </w:rPr>
        <w:t>(</w:t>
      </w:r>
      <w:r w:rsidRPr="00972E75">
        <w:rPr>
          <w:sz w:val="28"/>
          <w:szCs w:val="28"/>
        </w:rPr>
        <w:t>далее - ЕПГУ, Единый портал);</w:t>
      </w:r>
    </w:p>
    <w:p w:rsidR="003E469D" w:rsidRPr="00972E75" w:rsidRDefault="003E469D" w:rsidP="00972E75">
      <w:pPr>
        <w:pStyle w:val="ad"/>
        <w:shd w:val="clear" w:color="auto" w:fill="auto"/>
        <w:spacing w:line="240" w:lineRule="auto"/>
        <w:ind w:firstLine="709"/>
        <w:jc w:val="both"/>
        <w:rPr>
          <w:i/>
          <w:sz w:val="28"/>
          <w:szCs w:val="28"/>
        </w:rPr>
      </w:pPr>
      <w:r w:rsidRPr="00972E75">
        <w:rPr>
          <w:sz w:val="28"/>
          <w:szCs w:val="28"/>
        </w:rPr>
        <w:t xml:space="preserve">на официальном сайте Уполномоченного </w:t>
      </w:r>
      <w:r w:rsidR="00D21219" w:rsidRPr="00972E75">
        <w:rPr>
          <w:sz w:val="28"/>
          <w:szCs w:val="28"/>
        </w:rPr>
        <w:t>органа</w:t>
      </w:r>
      <w:r w:rsidR="00D21219" w:rsidRPr="00972E75">
        <w:rPr>
          <w:rStyle w:val="a8"/>
          <w:iCs/>
          <w:sz w:val="28"/>
          <w:szCs w:val="28"/>
        </w:rPr>
        <w:t>.</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5) посредством размещения информации на информационных стендах Уполномоченного органа или многофункционального центра.</w:t>
      </w:r>
    </w:p>
    <w:p w:rsidR="007A1DBF" w:rsidRDefault="003E469D" w:rsidP="00972E75">
      <w:pPr>
        <w:pStyle w:val="ad"/>
        <w:numPr>
          <w:ilvl w:val="0"/>
          <w:numId w:val="1"/>
        </w:numPr>
        <w:shd w:val="clear" w:color="auto" w:fill="auto"/>
        <w:tabs>
          <w:tab w:val="left" w:pos="1200"/>
        </w:tabs>
        <w:spacing w:line="240" w:lineRule="auto"/>
        <w:ind w:firstLine="709"/>
        <w:jc w:val="both"/>
        <w:rPr>
          <w:sz w:val="28"/>
          <w:szCs w:val="28"/>
        </w:rPr>
      </w:pPr>
      <w:r w:rsidRPr="00972E75">
        <w:rPr>
          <w:sz w:val="28"/>
          <w:szCs w:val="28"/>
        </w:rPr>
        <w:t xml:space="preserve">Информирование осуществляется по вопросам, касающимся: </w:t>
      </w:r>
    </w:p>
    <w:p w:rsidR="003E469D" w:rsidRPr="00972E75" w:rsidRDefault="007A1DBF" w:rsidP="007A1DBF">
      <w:pPr>
        <w:pStyle w:val="ad"/>
        <w:shd w:val="clear" w:color="auto" w:fill="auto"/>
        <w:tabs>
          <w:tab w:val="left" w:pos="1200"/>
        </w:tabs>
        <w:spacing w:line="240" w:lineRule="auto"/>
        <w:ind w:firstLine="709"/>
        <w:jc w:val="both"/>
        <w:rPr>
          <w:sz w:val="28"/>
          <w:szCs w:val="28"/>
        </w:rPr>
      </w:pPr>
      <w:r>
        <w:rPr>
          <w:sz w:val="28"/>
          <w:szCs w:val="28"/>
        </w:rPr>
        <w:t xml:space="preserve">- </w:t>
      </w:r>
      <w:r w:rsidR="003E469D" w:rsidRPr="00972E75">
        <w:rPr>
          <w:sz w:val="28"/>
          <w:szCs w:val="28"/>
        </w:rPr>
        <w:t>способов подачи уведомления об окончании строительства или</w:t>
      </w:r>
      <w:r w:rsidR="004453E4" w:rsidRPr="00972E75">
        <w:rPr>
          <w:sz w:val="28"/>
          <w:szCs w:val="28"/>
        </w:rPr>
        <w:t xml:space="preserve"> </w:t>
      </w:r>
      <w:r w:rsidR="003E469D" w:rsidRPr="00972E75">
        <w:rPr>
          <w:sz w:val="28"/>
          <w:szCs w:val="28"/>
        </w:rPr>
        <w:t>реконструкции объекта индивидуального жилищного строительства или садового дома (далее - уведомление об окончании строительства);</w:t>
      </w:r>
    </w:p>
    <w:p w:rsidR="003E469D" w:rsidRPr="00972E75" w:rsidRDefault="007A1DBF" w:rsidP="00972E75">
      <w:pPr>
        <w:pStyle w:val="ad"/>
        <w:shd w:val="clear" w:color="auto" w:fill="auto"/>
        <w:spacing w:line="240" w:lineRule="auto"/>
        <w:ind w:firstLine="709"/>
        <w:jc w:val="both"/>
        <w:rPr>
          <w:sz w:val="28"/>
          <w:szCs w:val="28"/>
        </w:rPr>
      </w:pPr>
      <w:r>
        <w:rPr>
          <w:sz w:val="28"/>
          <w:szCs w:val="28"/>
        </w:rPr>
        <w:t xml:space="preserve">- </w:t>
      </w:r>
      <w:r w:rsidR="003E469D" w:rsidRPr="00972E75">
        <w:rPr>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3E469D" w:rsidRPr="00972E75" w:rsidRDefault="007A1DBF" w:rsidP="00972E75">
      <w:pPr>
        <w:pStyle w:val="ad"/>
        <w:shd w:val="clear" w:color="auto" w:fill="auto"/>
        <w:spacing w:line="240" w:lineRule="auto"/>
        <w:ind w:firstLine="709"/>
        <w:jc w:val="both"/>
        <w:rPr>
          <w:sz w:val="28"/>
          <w:szCs w:val="28"/>
        </w:rPr>
      </w:pPr>
      <w:r>
        <w:rPr>
          <w:sz w:val="28"/>
          <w:szCs w:val="28"/>
        </w:rPr>
        <w:t xml:space="preserve">- </w:t>
      </w:r>
      <w:r w:rsidR="003E469D" w:rsidRPr="00972E75">
        <w:rPr>
          <w:sz w:val="28"/>
          <w:szCs w:val="28"/>
        </w:rPr>
        <w:t>справочной информации о работе Уполномоченного органа (структурных подразделений Уполномоченного органа);</w:t>
      </w:r>
    </w:p>
    <w:p w:rsidR="003E469D" w:rsidRPr="00972E75" w:rsidRDefault="007A1DBF" w:rsidP="00972E75">
      <w:pPr>
        <w:pStyle w:val="ad"/>
        <w:shd w:val="clear" w:color="auto" w:fill="auto"/>
        <w:spacing w:line="240" w:lineRule="auto"/>
        <w:ind w:firstLine="709"/>
        <w:jc w:val="both"/>
        <w:rPr>
          <w:sz w:val="28"/>
          <w:szCs w:val="28"/>
        </w:rPr>
      </w:pPr>
      <w:r>
        <w:rPr>
          <w:sz w:val="28"/>
          <w:szCs w:val="28"/>
        </w:rPr>
        <w:t xml:space="preserve">- </w:t>
      </w:r>
      <w:r w:rsidR="003E469D" w:rsidRPr="00972E75">
        <w:rPr>
          <w:sz w:val="28"/>
          <w:szCs w:val="28"/>
        </w:rPr>
        <w:t>документов, необходимых для предоставления муниципальной услуги;</w:t>
      </w:r>
    </w:p>
    <w:p w:rsidR="00D21219" w:rsidRDefault="007A1DBF" w:rsidP="00972E75">
      <w:pPr>
        <w:pStyle w:val="ad"/>
        <w:shd w:val="clear" w:color="auto" w:fill="auto"/>
        <w:spacing w:line="240" w:lineRule="auto"/>
        <w:ind w:firstLine="709"/>
        <w:jc w:val="both"/>
        <w:rPr>
          <w:sz w:val="28"/>
          <w:szCs w:val="28"/>
        </w:rPr>
      </w:pPr>
      <w:r>
        <w:rPr>
          <w:sz w:val="28"/>
          <w:szCs w:val="28"/>
        </w:rPr>
        <w:t xml:space="preserve">- </w:t>
      </w:r>
      <w:r w:rsidR="003E469D" w:rsidRPr="00972E75">
        <w:rPr>
          <w:sz w:val="28"/>
          <w:szCs w:val="28"/>
        </w:rPr>
        <w:t>порядка и сроков предоставления муницип</w:t>
      </w:r>
      <w:r w:rsidR="00363723" w:rsidRPr="00972E75">
        <w:rPr>
          <w:sz w:val="28"/>
          <w:szCs w:val="28"/>
        </w:rPr>
        <w:t>альной</w:t>
      </w:r>
      <w:r w:rsidR="003E469D" w:rsidRPr="00972E75">
        <w:rPr>
          <w:sz w:val="28"/>
          <w:szCs w:val="28"/>
        </w:rPr>
        <w:t xml:space="preserve"> услуги; </w:t>
      </w:r>
    </w:p>
    <w:p w:rsidR="003E469D" w:rsidRPr="00972E75" w:rsidRDefault="00D21219" w:rsidP="00972E75">
      <w:pPr>
        <w:pStyle w:val="ad"/>
        <w:shd w:val="clear" w:color="auto" w:fill="auto"/>
        <w:spacing w:line="240" w:lineRule="auto"/>
        <w:ind w:firstLine="709"/>
        <w:jc w:val="both"/>
        <w:rPr>
          <w:sz w:val="28"/>
          <w:szCs w:val="28"/>
        </w:rPr>
      </w:pPr>
      <w:r>
        <w:rPr>
          <w:sz w:val="28"/>
          <w:szCs w:val="28"/>
        </w:rPr>
        <w:t xml:space="preserve">- </w:t>
      </w:r>
      <w:r w:rsidR="003E469D" w:rsidRPr="00972E75">
        <w:rPr>
          <w:sz w:val="28"/>
          <w:szCs w:val="28"/>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3E469D" w:rsidRPr="00972E75" w:rsidRDefault="007A1DBF" w:rsidP="00972E75">
      <w:pPr>
        <w:pStyle w:val="ad"/>
        <w:shd w:val="clear" w:color="auto" w:fill="auto"/>
        <w:spacing w:line="240" w:lineRule="auto"/>
        <w:ind w:firstLine="709"/>
        <w:jc w:val="both"/>
        <w:rPr>
          <w:sz w:val="28"/>
          <w:szCs w:val="28"/>
        </w:rPr>
      </w:pPr>
      <w:r>
        <w:rPr>
          <w:sz w:val="28"/>
          <w:szCs w:val="28"/>
        </w:rPr>
        <w:t xml:space="preserve">- </w:t>
      </w:r>
      <w:r w:rsidR="003E469D" w:rsidRPr="00972E75">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E469D" w:rsidRPr="00972E75" w:rsidRDefault="003E469D" w:rsidP="00972E75">
      <w:pPr>
        <w:pStyle w:val="ad"/>
        <w:numPr>
          <w:ilvl w:val="0"/>
          <w:numId w:val="1"/>
        </w:numPr>
        <w:shd w:val="clear" w:color="auto" w:fill="auto"/>
        <w:tabs>
          <w:tab w:val="left" w:pos="1230"/>
        </w:tabs>
        <w:spacing w:line="240" w:lineRule="auto"/>
        <w:ind w:firstLine="709"/>
        <w:jc w:val="both"/>
        <w:rPr>
          <w:sz w:val="28"/>
          <w:szCs w:val="28"/>
        </w:rPr>
      </w:pPr>
      <w:r w:rsidRPr="00972E75">
        <w:rPr>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Должностное лицо Уполномоченного органа не вправе осуществлять информирование, выходящее за рамки стандартных про</w:t>
      </w:r>
      <w:r w:rsidR="00461953" w:rsidRPr="00972E75">
        <w:rPr>
          <w:sz w:val="28"/>
          <w:szCs w:val="28"/>
        </w:rPr>
        <w:t xml:space="preserve">цедур и условий </w:t>
      </w:r>
      <w:r w:rsidR="00461953" w:rsidRPr="00972E75">
        <w:rPr>
          <w:sz w:val="28"/>
          <w:szCs w:val="28"/>
        </w:rPr>
        <w:lastRenderedPageBreak/>
        <w:t>предоставления муниципальной</w:t>
      </w:r>
      <w:r w:rsidRPr="00972E75">
        <w:rPr>
          <w:sz w:val="28"/>
          <w:szCs w:val="28"/>
        </w:rPr>
        <w:t xml:space="preserve"> услуги, и влияющее прямо или косвенно на принимаемое решение.</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Продолжительность информирования по телефону не должна превышать 10 минут.</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Информирование осуществляется в соответствии с графиком приема граждан.</w:t>
      </w:r>
    </w:p>
    <w:p w:rsidR="003E469D" w:rsidRPr="00670139" w:rsidRDefault="003E469D" w:rsidP="00972E75">
      <w:pPr>
        <w:pStyle w:val="ad"/>
        <w:numPr>
          <w:ilvl w:val="0"/>
          <w:numId w:val="1"/>
        </w:numPr>
        <w:shd w:val="clear" w:color="auto" w:fill="auto"/>
        <w:tabs>
          <w:tab w:val="left" w:pos="1340"/>
        </w:tabs>
        <w:spacing w:line="240" w:lineRule="auto"/>
        <w:ind w:firstLine="709"/>
        <w:jc w:val="both"/>
        <w:rPr>
          <w:sz w:val="28"/>
          <w:szCs w:val="28"/>
        </w:rPr>
      </w:pPr>
      <w:r w:rsidRPr="00670139">
        <w:rPr>
          <w:sz w:val="28"/>
          <w:szCs w:val="28"/>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w:t>
      </w:r>
      <w:r w:rsidR="0060133C" w:rsidRPr="00670139">
        <w:rPr>
          <w:sz w:val="28"/>
          <w:szCs w:val="28"/>
        </w:rPr>
        <w:t>6</w:t>
      </w:r>
      <w:r w:rsidR="00961441" w:rsidRPr="00670139">
        <w:rPr>
          <w:sz w:val="28"/>
          <w:szCs w:val="28"/>
        </w:rPr>
        <w:t>. настоящего а</w:t>
      </w:r>
      <w:r w:rsidR="00670139">
        <w:rPr>
          <w:sz w:val="28"/>
          <w:szCs w:val="28"/>
        </w:rPr>
        <w:t>дминистративного регламента.</w:t>
      </w:r>
    </w:p>
    <w:p w:rsidR="003E469D" w:rsidRPr="00972E75" w:rsidRDefault="003E469D" w:rsidP="00972E75">
      <w:pPr>
        <w:pStyle w:val="ad"/>
        <w:numPr>
          <w:ilvl w:val="0"/>
          <w:numId w:val="1"/>
        </w:numPr>
        <w:shd w:val="clear" w:color="auto" w:fill="auto"/>
        <w:tabs>
          <w:tab w:val="left" w:pos="1340"/>
        </w:tabs>
        <w:spacing w:line="240" w:lineRule="auto"/>
        <w:ind w:firstLine="709"/>
        <w:jc w:val="both"/>
        <w:rPr>
          <w:sz w:val="28"/>
          <w:szCs w:val="28"/>
        </w:rPr>
      </w:pPr>
      <w:r w:rsidRPr="00670139">
        <w:rPr>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D21219" w:rsidRPr="00972E75">
        <w:rPr>
          <w:sz w:val="28"/>
          <w:szCs w:val="28"/>
        </w:rPr>
        <w:t>заявителя,</w:t>
      </w:r>
      <w:r w:rsidRPr="00972E75">
        <w:rPr>
          <w:sz w:val="28"/>
          <w:szCs w:val="28"/>
        </w:rPr>
        <w:t xml:space="preserve"> или предоставление им персональных данных.</w:t>
      </w:r>
    </w:p>
    <w:p w:rsidR="003E469D" w:rsidRPr="00972E75" w:rsidRDefault="003E469D" w:rsidP="00972E75">
      <w:pPr>
        <w:pStyle w:val="ad"/>
        <w:numPr>
          <w:ilvl w:val="0"/>
          <w:numId w:val="1"/>
        </w:numPr>
        <w:shd w:val="clear" w:color="auto" w:fill="auto"/>
        <w:tabs>
          <w:tab w:val="left" w:pos="1273"/>
        </w:tabs>
        <w:spacing w:line="240" w:lineRule="auto"/>
        <w:ind w:firstLine="709"/>
        <w:jc w:val="both"/>
        <w:rPr>
          <w:sz w:val="28"/>
          <w:szCs w:val="28"/>
        </w:rPr>
      </w:pPr>
      <w:r w:rsidRPr="00972E75">
        <w:rPr>
          <w:sz w:val="28"/>
          <w:szCs w:val="28"/>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 xml:space="preserve">справочные телефоны структурных подразделений Уполномоченного органа, ответственных за предоставление </w:t>
      </w:r>
      <w:r w:rsidR="001C7BA6" w:rsidRPr="00972E75">
        <w:rPr>
          <w:sz w:val="28"/>
          <w:szCs w:val="28"/>
        </w:rPr>
        <w:t>муниципальной</w:t>
      </w:r>
      <w:r w:rsidRPr="00972E75">
        <w:rPr>
          <w:sz w:val="28"/>
          <w:szCs w:val="28"/>
        </w:rPr>
        <w:t xml:space="preserve"> услуги, в том числе номер телефона-автоинформатора (при наличии);</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адрес официального сайта, а также электронной почты и (или) формы обратной связи Уполномоченного органа в сети «Интернет».</w:t>
      </w:r>
    </w:p>
    <w:p w:rsidR="003E469D" w:rsidRPr="00972E75" w:rsidRDefault="003E469D" w:rsidP="00972E75">
      <w:pPr>
        <w:pStyle w:val="ad"/>
        <w:numPr>
          <w:ilvl w:val="0"/>
          <w:numId w:val="1"/>
        </w:numPr>
        <w:shd w:val="clear" w:color="auto" w:fill="auto"/>
        <w:tabs>
          <w:tab w:val="left" w:pos="1374"/>
        </w:tabs>
        <w:spacing w:line="240" w:lineRule="auto"/>
        <w:ind w:firstLine="709"/>
        <w:jc w:val="both"/>
        <w:rPr>
          <w:sz w:val="28"/>
          <w:szCs w:val="28"/>
        </w:rPr>
      </w:pPr>
      <w:r w:rsidRPr="00972E75">
        <w:rPr>
          <w:sz w:val="28"/>
          <w:szCs w:val="28"/>
        </w:rPr>
        <w:t>В залах ожидания Уполномоченного органа размещаются нормативные правовые акты, регулирующие порядок предоставления мун</w:t>
      </w:r>
      <w:r w:rsidR="00961441" w:rsidRPr="00972E75">
        <w:rPr>
          <w:sz w:val="28"/>
          <w:szCs w:val="28"/>
        </w:rPr>
        <w:t>иципальной услуги, в том числе а</w:t>
      </w:r>
      <w:r w:rsidRPr="00972E75">
        <w:rPr>
          <w:sz w:val="28"/>
          <w:szCs w:val="28"/>
        </w:rPr>
        <w:t>дминистративный регламент, которые по требованию заявителя предоставляются ему для ознакомления.</w:t>
      </w:r>
    </w:p>
    <w:p w:rsidR="003E469D" w:rsidRPr="00972E75" w:rsidRDefault="003E469D" w:rsidP="00972E75">
      <w:pPr>
        <w:pStyle w:val="ad"/>
        <w:numPr>
          <w:ilvl w:val="0"/>
          <w:numId w:val="1"/>
        </w:numPr>
        <w:shd w:val="clear" w:color="auto" w:fill="auto"/>
        <w:tabs>
          <w:tab w:val="left" w:pos="1422"/>
        </w:tabs>
        <w:spacing w:line="240" w:lineRule="auto"/>
        <w:ind w:firstLine="709"/>
        <w:jc w:val="both"/>
        <w:rPr>
          <w:sz w:val="28"/>
          <w:szCs w:val="28"/>
        </w:rPr>
      </w:pPr>
      <w:r w:rsidRPr="00972E75">
        <w:rPr>
          <w:sz w:val="28"/>
          <w:szCs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w:t>
      </w:r>
      <w:r w:rsidR="00961441" w:rsidRPr="00972E75">
        <w:rPr>
          <w:sz w:val="28"/>
          <w:szCs w:val="28"/>
        </w:rPr>
        <w:t xml:space="preserve"> информированию, установленных а</w:t>
      </w:r>
      <w:r w:rsidRPr="00972E75">
        <w:rPr>
          <w:sz w:val="28"/>
          <w:szCs w:val="28"/>
        </w:rPr>
        <w:t>дминистративным регламентом.</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 xml:space="preserve">1.12. Информация о ходе рассмотрения уведомления об окончании строительства и о результатах предоставления муниципальной услуги может </w:t>
      </w:r>
      <w:r w:rsidRPr="00972E75">
        <w:rPr>
          <w:sz w:val="28"/>
          <w:szCs w:val="28"/>
        </w:rPr>
        <w:lastRenderedPageBreak/>
        <w:t>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E469D" w:rsidRPr="00972E75" w:rsidRDefault="00710145" w:rsidP="00972E75">
      <w:pPr>
        <w:pStyle w:val="120"/>
        <w:keepNext/>
        <w:keepLines/>
        <w:shd w:val="clear" w:color="auto" w:fill="auto"/>
        <w:spacing w:before="0" w:after="0" w:line="240" w:lineRule="auto"/>
        <w:jc w:val="center"/>
        <w:outlineLvl w:val="9"/>
        <w:rPr>
          <w:sz w:val="28"/>
          <w:szCs w:val="28"/>
        </w:rPr>
      </w:pPr>
      <w:bookmarkStart w:id="1" w:name="bookmark0"/>
      <w:r w:rsidRPr="00972E75">
        <w:rPr>
          <w:sz w:val="28"/>
          <w:szCs w:val="28"/>
        </w:rPr>
        <w:t>2</w:t>
      </w:r>
      <w:r w:rsidR="003E469D" w:rsidRPr="00972E75">
        <w:rPr>
          <w:sz w:val="28"/>
          <w:szCs w:val="28"/>
        </w:rPr>
        <w:t>. Стандарт предоставления муниципальной услуги</w:t>
      </w:r>
      <w:bookmarkEnd w:id="1"/>
    </w:p>
    <w:p w:rsidR="003E469D" w:rsidRPr="00972E75" w:rsidRDefault="003E469D" w:rsidP="00972E75">
      <w:pPr>
        <w:pStyle w:val="ad"/>
        <w:numPr>
          <w:ilvl w:val="0"/>
          <w:numId w:val="2"/>
        </w:numPr>
        <w:shd w:val="clear" w:color="auto" w:fill="auto"/>
        <w:tabs>
          <w:tab w:val="left" w:pos="1210"/>
        </w:tabs>
        <w:spacing w:line="240" w:lineRule="auto"/>
        <w:ind w:firstLine="709"/>
        <w:jc w:val="both"/>
        <w:rPr>
          <w:sz w:val="28"/>
          <w:szCs w:val="28"/>
        </w:rPr>
      </w:pPr>
      <w:r w:rsidRPr="00972E75">
        <w:rPr>
          <w:sz w:val="28"/>
          <w:szCs w:val="28"/>
        </w:rPr>
        <w:t xml:space="preserve">Наименование </w:t>
      </w:r>
      <w:r w:rsidR="002365D4" w:rsidRPr="00972E75">
        <w:rPr>
          <w:sz w:val="28"/>
          <w:szCs w:val="28"/>
        </w:rPr>
        <w:t>муниципальной услуги – «</w:t>
      </w:r>
      <w:r w:rsidRPr="00972E75">
        <w:rPr>
          <w:sz w:val="28"/>
          <w:szCs w:val="28"/>
        </w:rPr>
        <w:t>Признание садового дома жилым домом и жилого дома садовым домом</w:t>
      </w:r>
      <w:r w:rsidR="002365D4" w:rsidRPr="00972E75">
        <w:rPr>
          <w:sz w:val="28"/>
          <w:szCs w:val="28"/>
        </w:rPr>
        <w:t>»</w:t>
      </w:r>
      <w:r w:rsidRPr="00972E75">
        <w:rPr>
          <w:sz w:val="28"/>
          <w:szCs w:val="28"/>
        </w:rPr>
        <w:t>.</w:t>
      </w:r>
    </w:p>
    <w:p w:rsidR="003E469D" w:rsidRPr="009601C6" w:rsidRDefault="002365D4" w:rsidP="00972E75">
      <w:pPr>
        <w:pStyle w:val="70"/>
        <w:shd w:val="clear" w:color="auto" w:fill="auto"/>
        <w:spacing w:line="240" w:lineRule="auto"/>
        <w:ind w:firstLine="709"/>
        <w:rPr>
          <w:color w:val="000000"/>
          <w:sz w:val="28"/>
          <w:szCs w:val="28"/>
        </w:rPr>
      </w:pPr>
      <w:r w:rsidRPr="00972E75">
        <w:rPr>
          <w:rStyle w:val="71"/>
          <w:iCs/>
          <w:sz w:val="28"/>
          <w:szCs w:val="28"/>
        </w:rPr>
        <w:t>М</w:t>
      </w:r>
      <w:r w:rsidR="003E469D" w:rsidRPr="00972E75">
        <w:rPr>
          <w:rStyle w:val="71"/>
          <w:iCs/>
          <w:sz w:val="28"/>
          <w:szCs w:val="28"/>
        </w:rPr>
        <w:t>униципальная услуга предоставляется Уполномоченным органом</w:t>
      </w:r>
      <w:r w:rsidR="003E469D" w:rsidRPr="00972E75">
        <w:rPr>
          <w:sz w:val="28"/>
          <w:szCs w:val="28"/>
        </w:rPr>
        <w:t xml:space="preserve"> </w:t>
      </w:r>
      <w:r w:rsidRPr="00972E75">
        <w:rPr>
          <w:sz w:val="28"/>
          <w:szCs w:val="28"/>
        </w:rPr>
        <w:t xml:space="preserve">– </w:t>
      </w:r>
      <w:r w:rsidRPr="00972E75">
        <w:rPr>
          <w:i w:val="0"/>
          <w:sz w:val="28"/>
          <w:szCs w:val="28"/>
        </w:rPr>
        <w:t>администрацией</w:t>
      </w:r>
      <w:r w:rsidR="00961441" w:rsidRPr="00972E75">
        <w:rPr>
          <w:rStyle w:val="a8"/>
          <w:i/>
          <w:iCs w:val="0"/>
          <w:sz w:val="28"/>
          <w:szCs w:val="28"/>
        </w:rPr>
        <w:t xml:space="preserve"> </w:t>
      </w:r>
      <w:r w:rsidR="00961441" w:rsidRPr="00972E75">
        <w:rPr>
          <w:rStyle w:val="a8"/>
          <w:iCs w:val="0"/>
          <w:sz w:val="28"/>
          <w:szCs w:val="28"/>
        </w:rPr>
        <w:t>Петровск-Забайкальского муниципального округа</w:t>
      </w:r>
      <w:r w:rsidR="00AB0FEF" w:rsidRPr="00972E75">
        <w:rPr>
          <w:sz w:val="28"/>
          <w:szCs w:val="28"/>
        </w:rPr>
        <w:t>.</w:t>
      </w:r>
    </w:p>
    <w:p w:rsidR="00670139" w:rsidRPr="009601C6" w:rsidRDefault="00670139" w:rsidP="00972E75">
      <w:pPr>
        <w:pStyle w:val="70"/>
        <w:shd w:val="clear" w:color="auto" w:fill="auto"/>
        <w:spacing w:line="240" w:lineRule="auto"/>
        <w:ind w:firstLine="709"/>
        <w:rPr>
          <w:i w:val="0"/>
          <w:color w:val="000000"/>
          <w:sz w:val="28"/>
          <w:szCs w:val="28"/>
        </w:rPr>
      </w:pPr>
      <w:r w:rsidRPr="009601C6">
        <w:rPr>
          <w:i w:val="0"/>
          <w:color w:val="000000"/>
          <w:sz w:val="28"/>
          <w:szCs w:val="28"/>
        </w:rPr>
        <w:t>Муниципальная услуга в упреждающем (проактивном) режиме не предоставляется.</w:t>
      </w:r>
    </w:p>
    <w:p w:rsidR="00F66BB6" w:rsidRPr="009601C6" w:rsidRDefault="00F66BB6" w:rsidP="00F66BB6">
      <w:pPr>
        <w:pStyle w:val="70"/>
        <w:shd w:val="clear" w:color="auto" w:fill="auto"/>
        <w:spacing w:line="240" w:lineRule="auto"/>
        <w:ind w:firstLine="709"/>
        <w:rPr>
          <w:i w:val="0"/>
          <w:color w:val="000000"/>
          <w:sz w:val="28"/>
          <w:szCs w:val="28"/>
        </w:rPr>
      </w:pPr>
      <w:r w:rsidRPr="009601C6">
        <w:rPr>
          <w:i w:val="0"/>
          <w:color w:val="000000"/>
          <w:sz w:val="28"/>
          <w:szCs w:val="28"/>
        </w:rPr>
        <w:t>Основанием для оказания данной муниципальной услуги в проактивном режиме является поступление сведений в администрацию Петровск-Забайкальского муниципального округа Забайкальского края о наличии лиц, которым данная услуга может быть оказана в проактивном режиме. Данному лицу в письменном виде направляется уведомление о возможности оказания данной услуги.</w:t>
      </w:r>
    </w:p>
    <w:p w:rsidR="003E469D" w:rsidRPr="00972E75" w:rsidRDefault="003E469D" w:rsidP="00972E75">
      <w:pPr>
        <w:pStyle w:val="ad"/>
        <w:numPr>
          <w:ilvl w:val="0"/>
          <w:numId w:val="2"/>
        </w:numPr>
        <w:shd w:val="clear" w:color="auto" w:fill="auto"/>
        <w:tabs>
          <w:tab w:val="left" w:pos="1230"/>
        </w:tabs>
        <w:spacing w:line="240" w:lineRule="auto"/>
        <w:ind w:firstLine="709"/>
        <w:jc w:val="both"/>
        <w:rPr>
          <w:sz w:val="28"/>
          <w:szCs w:val="28"/>
        </w:rPr>
      </w:pPr>
      <w:r w:rsidRPr="00972E75">
        <w:rPr>
          <w:sz w:val="28"/>
          <w:szCs w:val="28"/>
        </w:rPr>
        <w:t>Состав заявителей.</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E469D" w:rsidRPr="00972E75" w:rsidRDefault="003E469D" w:rsidP="00972E75">
      <w:pPr>
        <w:pStyle w:val="ad"/>
        <w:numPr>
          <w:ilvl w:val="0"/>
          <w:numId w:val="2"/>
        </w:numPr>
        <w:shd w:val="clear" w:color="auto" w:fill="auto"/>
        <w:tabs>
          <w:tab w:val="left" w:pos="1220"/>
        </w:tabs>
        <w:spacing w:line="240" w:lineRule="auto"/>
        <w:ind w:firstLine="709"/>
        <w:jc w:val="both"/>
        <w:rPr>
          <w:sz w:val="28"/>
          <w:szCs w:val="28"/>
        </w:rPr>
      </w:pPr>
      <w:r w:rsidRPr="00972E75">
        <w:rPr>
          <w:sz w:val="28"/>
          <w:szCs w:val="28"/>
        </w:rPr>
        <w:t>Правовые основания для предоставления услуги:</w:t>
      </w:r>
    </w:p>
    <w:p w:rsidR="00C33F7E" w:rsidRPr="00972E75" w:rsidRDefault="00961441" w:rsidP="00972E75">
      <w:pPr>
        <w:pStyle w:val="ad"/>
        <w:shd w:val="clear" w:color="auto" w:fill="auto"/>
        <w:spacing w:line="240" w:lineRule="auto"/>
        <w:ind w:firstLine="709"/>
        <w:jc w:val="both"/>
        <w:rPr>
          <w:sz w:val="28"/>
          <w:szCs w:val="28"/>
        </w:rPr>
      </w:pPr>
      <w:r w:rsidRPr="00972E75">
        <w:rPr>
          <w:sz w:val="28"/>
          <w:szCs w:val="28"/>
        </w:rPr>
        <w:t xml:space="preserve">- </w:t>
      </w:r>
      <w:r w:rsidR="00C33F7E" w:rsidRPr="00972E75">
        <w:rPr>
          <w:sz w:val="28"/>
          <w:szCs w:val="28"/>
        </w:rPr>
        <w:t>Конституция Российской Федерации;</w:t>
      </w:r>
    </w:p>
    <w:p w:rsidR="003E469D" w:rsidRPr="00972E75" w:rsidRDefault="00961441" w:rsidP="00972E75">
      <w:pPr>
        <w:pStyle w:val="ad"/>
        <w:shd w:val="clear" w:color="auto" w:fill="auto"/>
        <w:spacing w:line="240" w:lineRule="auto"/>
        <w:ind w:firstLine="709"/>
        <w:jc w:val="both"/>
        <w:rPr>
          <w:sz w:val="28"/>
          <w:szCs w:val="28"/>
        </w:rPr>
      </w:pPr>
      <w:r w:rsidRPr="00972E75">
        <w:rPr>
          <w:sz w:val="28"/>
          <w:szCs w:val="28"/>
        </w:rPr>
        <w:t xml:space="preserve">- </w:t>
      </w:r>
      <w:r w:rsidR="003E469D" w:rsidRPr="00972E75">
        <w:rPr>
          <w:sz w:val="28"/>
          <w:szCs w:val="28"/>
        </w:rPr>
        <w:t>Градостроительный кодекс Российской Федерации;</w:t>
      </w:r>
    </w:p>
    <w:p w:rsidR="003E469D" w:rsidRPr="00972E75" w:rsidRDefault="00961441" w:rsidP="00972E75">
      <w:pPr>
        <w:pStyle w:val="ad"/>
        <w:shd w:val="clear" w:color="auto" w:fill="auto"/>
        <w:spacing w:line="240" w:lineRule="auto"/>
        <w:ind w:firstLine="709"/>
        <w:jc w:val="both"/>
        <w:rPr>
          <w:sz w:val="28"/>
          <w:szCs w:val="28"/>
        </w:rPr>
      </w:pPr>
      <w:r w:rsidRPr="00972E75">
        <w:rPr>
          <w:sz w:val="28"/>
          <w:szCs w:val="28"/>
        </w:rPr>
        <w:t xml:space="preserve">- </w:t>
      </w:r>
      <w:r w:rsidR="003E469D" w:rsidRPr="00972E75">
        <w:rPr>
          <w:sz w:val="28"/>
          <w:szCs w:val="28"/>
        </w:rPr>
        <w:t>Земельный кодекс Российской Федерации;</w:t>
      </w:r>
    </w:p>
    <w:p w:rsidR="00C33F7E" w:rsidRPr="00972E75" w:rsidRDefault="00961441" w:rsidP="00972E75">
      <w:pPr>
        <w:pStyle w:val="ad"/>
        <w:shd w:val="clear" w:color="auto" w:fill="auto"/>
        <w:spacing w:line="240" w:lineRule="auto"/>
        <w:ind w:firstLine="709"/>
        <w:jc w:val="both"/>
        <w:rPr>
          <w:sz w:val="28"/>
          <w:szCs w:val="28"/>
        </w:rPr>
      </w:pPr>
      <w:r w:rsidRPr="00972E75">
        <w:rPr>
          <w:sz w:val="28"/>
          <w:szCs w:val="28"/>
        </w:rPr>
        <w:t xml:space="preserve">- </w:t>
      </w:r>
      <w:r w:rsidR="00C33F7E" w:rsidRPr="00972E75">
        <w:rPr>
          <w:sz w:val="28"/>
          <w:szCs w:val="28"/>
        </w:rPr>
        <w:t>Жилищный кодекс Российской Федерации;</w:t>
      </w:r>
    </w:p>
    <w:p w:rsidR="006E53D0" w:rsidRPr="009601C6" w:rsidRDefault="00961441" w:rsidP="00972E75">
      <w:pPr>
        <w:tabs>
          <w:tab w:val="left" w:pos="400"/>
        </w:tabs>
        <w:suppressAutoHyphens/>
        <w:autoSpaceDE w:val="0"/>
        <w:autoSpaceDN w:val="0"/>
        <w:adjustRightInd w:val="0"/>
        <w:ind w:firstLine="709"/>
        <w:jc w:val="both"/>
        <w:rPr>
          <w:rFonts w:ascii="Times New Roman" w:hAnsi="Times New Roman" w:cs="Times New Roman"/>
          <w:sz w:val="28"/>
          <w:szCs w:val="28"/>
        </w:rPr>
      </w:pPr>
      <w:r w:rsidRPr="009601C6">
        <w:rPr>
          <w:rFonts w:ascii="Times New Roman" w:hAnsi="Times New Roman" w:cs="Times New Roman"/>
          <w:sz w:val="28"/>
          <w:szCs w:val="28"/>
        </w:rPr>
        <w:t xml:space="preserve">- </w:t>
      </w:r>
      <w:r w:rsidR="006E53D0" w:rsidRPr="009601C6">
        <w:rPr>
          <w:rFonts w:ascii="Times New Roman" w:hAnsi="Times New Roman" w:cs="Times New Roman"/>
          <w:sz w:val="28"/>
          <w:szCs w:val="28"/>
        </w:rPr>
        <w:t xml:space="preserve">Федеральным законом </w:t>
      </w:r>
      <w:hyperlink r:id="rId10" w:history="1">
        <w:r w:rsidR="006E53D0" w:rsidRPr="009601C6">
          <w:rPr>
            <w:rStyle w:val="a3"/>
            <w:rFonts w:ascii="Times New Roman" w:hAnsi="Times New Roman"/>
            <w:color w:val="000000"/>
            <w:sz w:val="28"/>
            <w:szCs w:val="28"/>
            <w:u w:val="none"/>
          </w:rPr>
          <w:t>от 27 июля 2010 года № 210-ФЗ</w:t>
        </w:r>
      </w:hyperlink>
      <w:r w:rsidR="006E53D0" w:rsidRPr="009601C6">
        <w:rPr>
          <w:rFonts w:ascii="Times New Roman" w:hAnsi="Times New Roman" w:cs="Times New Roman"/>
          <w:sz w:val="28"/>
          <w:szCs w:val="28"/>
        </w:rPr>
        <w:t xml:space="preserve"> «Об организации предоставления государственных и муниципальных услуг»;</w:t>
      </w:r>
    </w:p>
    <w:p w:rsidR="006E53D0" w:rsidRPr="00972E75" w:rsidRDefault="00961441" w:rsidP="00972E75">
      <w:pPr>
        <w:pStyle w:val="ad"/>
        <w:shd w:val="clear" w:color="auto" w:fill="auto"/>
        <w:spacing w:line="240" w:lineRule="auto"/>
        <w:ind w:firstLine="709"/>
        <w:jc w:val="both"/>
        <w:rPr>
          <w:sz w:val="28"/>
          <w:szCs w:val="28"/>
        </w:rPr>
      </w:pPr>
      <w:r w:rsidRPr="00972E75">
        <w:rPr>
          <w:sz w:val="28"/>
          <w:szCs w:val="28"/>
        </w:rPr>
        <w:t xml:space="preserve">- </w:t>
      </w:r>
      <w:r w:rsidR="006E53D0" w:rsidRPr="00972E75">
        <w:rPr>
          <w:sz w:val="28"/>
          <w:szCs w:val="28"/>
        </w:rPr>
        <w:t>Федеральный закон от 25 июня 2002 года № 73-ФЗ «Об объектах культурного наследия (памятниках истории и культуры) народов Российской Федерации»;</w:t>
      </w:r>
    </w:p>
    <w:p w:rsidR="006E53D0" w:rsidRPr="009601C6" w:rsidRDefault="00961441" w:rsidP="00972E75">
      <w:pPr>
        <w:tabs>
          <w:tab w:val="left" w:pos="400"/>
        </w:tabs>
        <w:suppressAutoHyphens/>
        <w:autoSpaceDE w:val="0"/>
        <w:autoSpaceDN w:val="0"/>
        <w:adjustRightInd w:val="0"/>
        <w:ind w:firstLine="709"/>
        <w:jc w:val="both"/>
        <w:rPr>
          <w:rFonts w:ascii="Times New Roman" w:hAnsi="Times New Roman" w:cs="Times New Roman"/>
          <w:sz w:val="28"/>
          <w:szCs w:val="28"/>
        </w:rPr>
      </w:pPr>
      <w:r w:rsidRPr="009601C6">
        <w:rPr>
          <w:rFonts w:ascii="Times New Roman" w:hAnsi="Times New Roman" w:cs="Times New Roman"/>
          <w:sz w:val="28"/>
          <w:szCs w:val="28"/>
        </w:rPr>
        <w:t xml:space="preserve">- </w:t>
      </w:r>
      <w:r w:rsidR="006E53D0" w:rsidRPr="009601C6">
        <w:rPr>
          <w:rFonts w:ascii="Times New Roman" w:hAnsi="Times New Roman" w:cs="Times New Roman"/>
          <w:sz w:val="28"/>
          <w:szCs w:val="28"/>
        </w:rPr>
        <w:t xml:space="preserve">Федеральный закон </w:t>
      </w:r>
      <w:hyperlink r:id="rId11" w:history="1">
        <w:r w:rsidR="006E53D0" w:rsidRPr="009601C6">
          <w:rPr>
            <w:rStyle w:val="a3"/>
            <w:rFonts w:ascii="Times New Roman" w:hAnsi="Times New Roman"/>
            <w:color w:val="000000"/>
            <w:sz w:val="28"/>
            <w:szCs w:val="28"/>
            <w:u w:val="none"/>
          </w:rPr>
          <w:t>от 6 апреля 2011 года № 63-ФЗ</w:t>
        </w:r>
      </w:hyperlink>
      <w:r w:rsidR="006E53D0" w:rsidRPr="009601C6">
        <w:rPr>
          <w:rFonts w:ascii="Times New Roman" w:hAnsi="Times New Roman" w:cs="Times New Roman"/>
          <w:sz w:val="28"/>
          <w:szCs w:val="28"/>
        </w:rPr>
        <w:t xml:space="preserve"> «Об электронной подписи»;</w:t>
      </w:r>
    </w:p>
    <w:p w:rsidR="006E53D0" w:rsidRPr="009601C6" w:rsidRDefault="00961441" w:rsidP="00972E75">
      <w:pPr>
        <w:tabs>
          <w:tab w:val="left" w:pos="400"/>
        </w:tabs>
        <w:suppressAutoHyphens/>
        <w:autoSpaceDE w:val="0"/>
        <w:autoSpaceDN w:val="0"/>
        <w:adjustRightInd w:val="0"/>
        <w:ind w:firstLine="709"/>
        <w:jc w:val="both"/>
        <w:rPr>
          <w:rFonts w:ascii="Times New Roman" w:hAnsi="Times New Roman" w:cs="Times New Roman"/>
          <w:sz w:val="28"/>
          <w:szCs w:val="28"/>
        </w:rPr>
      </w:pPr>
      <w:r w:rsidRPr="009601C6">
        <w:rPr>
          <w:rFonts w:ascii="Times New Roman" w:hAnsi="Times New Roman" w:cs="Times New Roman"/>
          <w:sz w:val="28"/>
          <w:szCs w:val="28"/>
        </w:rPr>
        <w:t xml:space="preserve">- </w:t>
      </w:r>
      <w:r w:rsidR="006E53D0" w:rsidRPr="009601C6">
        <w:rPr>
          <w:rFonts w:ascii="Times New Roman" w:hAnsi="Times New Roman" w:cs="Times New Roman"/>
          <w:sz w:val="28"/>
          <w:szCs w:val="28"/>
        </w:rPr>
        <w:t xml:space="preserve">Федеральный закон </w:t>
      </w:r>
      <w:hyperlink r:id="rId12" w:history="1">
        <w:r w:rsidR="006E53D0" w:rsidRPr="009601C6">
          <w:rPr>
            <w:rStyle w:val="a3"/>
            <w:rFonts w:ascii="Times New Roman" w:hAnsi="Times New Roman"/>
            <w:color w:val="000000"/>
            <w:sz w:val="28"/>
            <w:szCs w:val="28"/>
            <w:u w:val="none"/>
          </w:rPr>
          <w:t>от 27 июля 2006 года № 152-ФЗ</w:t>
        </w:r>
      </w:hyperlink>
      <w:r w:rsidR="006E53D0" w:rsidRPr="009601C6">
        <w:rPr>
          <w:rFonts w:ascii="Times New Roman" w:hAnsi="Times New Roman" w:cs="Times New Roman"/>
          <w:sz w:val="28"/>
          <w:szCs w:val="28"/>
        </w:rPr>
        <w:t xml:space="preserve"> «О персональных данных»;</w:t>
      </w:r>
    </w:p>
    <w:p w:rsidR="00A37422" w:rsidRPr="00972E75" w:rsidRDefault="00961441" w:rsidP="00972E75">
      <w:pPr>
        <w:pStyle w:val="ad"/>
        <w:shd w:val="clear" w:color="auto" w:fill="auto"/>
        <w:spacing w:line="240" w:lineRule="auto"/>
        <w:ind w:firstLine="709"/>
        <w:jc w:val="both"/>
        <w:rPr>
          <w:sz w:val="28"/>
          <w:szCs w:val="28"/>
        </w:rPr>
      </w:pPr>
      <w:r w:rsidRPr="00972E75">
        <w:rPr>
          <w:sz w:val="28"/>
          <w:szCs w:val="28"/>
        </w:rPr>
        <w:t xml:space="preserve">- </w:t>
      </w:r>
      <w:r w:rsidR="00A37422" w:rsidRPr="00972E75">
        <w:rPr>
          <w:sz w:val="28"/>
          <w:szCs w:val="28"/>
        </w:rPr>
        <w:t>постановление Правительства Российской Федерации о</w:t>
      </w:r>
      <w:r w:rsidR="007A1DBF">
        <w:rPr>
          <w:sz w:val="28"/>
          <w:szCs w:val="28"/>
        </w:rPr>
        <w:t xml:space="preserve">т 28 января 2006 года   </w:t>
      </w:r>
      <w:r w:rsidR="00A37422" w:rsidRPr="00972E75">
        <w:rPr>
          <w:sz w:val="28"/>
          <w:szCs w:val="28"/>
        </w:rP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E2DBE" w:rsidRPr="009601C6" w:rsidRDefault="00961441" w:rsidP="00972E75">
      <w:pPr>
        <w:tabs>
          <w:tab w:val="left" w:pos="400"/>
        </w:tabs>
        <w:suppressAutoHyphens/>
        <w:autoSpaceDE w:val="0"/>
        <w:autoSpaceDN w:val="0"/>
        <w:adjustRightInd w:val="0"/>
        <w:ind w:firstLine="709"/>
        <w:jc w:val="both"/>
        <w:rPr>
          <w:rFonts w:ascii="Times New Roman" w:hAnsi="Times New Roman" w:cs="Times New Roman"/>
          <w:sz w:val="28"/>
          <w:szCs w:val="28"/>
        </w:rPr>
      </w:pPr>
      <w:r w:rsidRPr="009601C6">
        <w:rPr>
          <w:rFonts w:ascii="Times New Roman" w:hAnsi="Times New Roman" w:cs="Times New Roman"/>
          <w:sz w:val="28"/>
          <w:szCs w:val="28"/>
        </w:rPr>
        <w:lastRenderedPageBreak/>
        <w:t xml:space="preserve">- </w:t>
      </w:r>
      <w:r w:rsidR="00BE2DBE" w:rsidRPr="009601C6">
        <w:rPr>
          <w:rFonts w:ascii="Times New Roman" w:hAnsi="Times New Roman" w:cs="Times New Roman"/>
          <w:sz w:val="28"/>
          <w:szCs w:val="28"/>
        </w:rPr>
        <w:t>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3E469D" w:rsidRPr="00972E75" w:rsidRDefault="00961441" w:rsidP="00972E75">
      <w:pPr>
        <w:pStyle w:val="ad"/>
        <w:shd w:val="clear" w:color="auto" w:fill="auto"/>
        <w:tabs>
          <w:tab w:val="left" w:pos="2751"/>
          <w:tab w:val="left" w:pos="5650"/>
          <w:tab w:val="left" w:pos="6644"/>
          <w:tab w:val="left" w:pos="9418"/>
        </w:tabs>
        <w:spacing w:line="240" w:lineRule="auto"/>
        <w:ind w:firstLine="709"/>
        <w:jc w:val="both"/>
        <w:rPr>
          <w:sz w:val="28"/>
          <w:szCs w:val="28"/>
        </w:rPr>
      </w:pPr>
      <w:r w:rsidRPr="00972E75">
        <w:rPr>
          <w:sz w:val="28"/>
          <w:szCs w:val="28"/>
        </w:rPr>
        <w:t xml:space="preserve">- </w:t>
      </w:r>
      <w:r w:rsidR="003E469D" w:rsidRPr="00972E75">
        <w:rPr>
          <w:sz w:val="28"/>
          <w:szCs w:val="28"/>
        </w:rPr>
        <w:t>постановление Правительства Российской Федерации от 27 сентября 2011 г</w:t>
      </w:r>
      <w:r w:rsidR="004F3B6C" w:rsidRPr="00972E75">
        <w:rPr>
          <w:sz w:val="28"/>
          <w:szCs w:val="28"/>
        </w:rPr>
        <w:t xml:space="preserve">ода </w:t>
      </w:r>
      <w:r w:rsidR="003E469D" w:rsidRPr="00972E75">
        <w:rPr>
          <w:sz w:val="28"/>
          <w:szCs w:val="28"/>
        </w:rPr>
        <w:t xml:space="preserve">№ 797 </w:t>
      </w:r>
      <w:r w:rsidR="004F3B6C" w:rsidRPr="00972E75">
        <w:rPr>
          <w:sz w:val="28"/>
          <w:szCs w:val="28"/>
        </w:rPr>
        <w:t>«</w:t>
      </w:r>
      <w:r w:rsidR="003E469D" w:rsidRPr="00972E75">
        <w:rPr>
          <w:sz w:val="28"/>
          <w:szCs w:val="28"/>
        </w:rPr>
        <w:t>О взаимодействии между многофункциональными центрами предоставл</w:t>
      </w:r>
      <w:r w:rsidR="00BE2DBE" w:rsidRPr="00972E75">
        <w:rPr>
          <w:sz w:val="28"/>
          <w:szCs w:val="28"/>
        </w:rPr>
        <w:t xml:space="preserve">ения </w:t>
      </w:r>
      <w:r w:rsidR="003E469D" w:rsidRPr="00972E75">
        <w:rPr>
          <w:sz w:val="28"/>
          <w:szCs w:val="28"/>
        </w:rPr>
        <w:t>государственных</w:t>
      </w:r>
      <w:r w:rsidR="00BE2DBE" w:rsidRPr="00972E75">
        <w:rPr>
          <w:sz w:val="28"/>
          <w:szCs w:val="28"/>
        </w:rPr>
        <w:t xml:space="preserve"> </w:t>
      </w:r>
      <w:r w:rsidR="003E469D" w:rsidRPr="00972E75">
        <w:rPr>
          <w:sz w:val="28"/>
          <w:szCs w:val="28"/>
        </w:rPr>
        <w:t>и</w:t>
      </w:r>
      <w:r w:rsidR="003E469D" w:rsidRPr="00972E75">
        <w:rPr>
          <w:sz w:val="28"/>
          <w:szCs w:val="28"/>
        </w:rPr>
        <w:tab/>
        <w:t>муниципальных</w:t>
      </w:r>
      <w:r w:rsidR="00124684">
        <w:rPr>
          <w:sz w:val="28"/>
          <w:szCs w:val="28"/>
        </w:rPr>
        <w:t xml:space="preserve"> </w:t>
      </w:r>
      <w:r w:rsidR="003E469D" w:rsidRPr="00972E75">
        <w:rPr>
          <w:sz w:val="28"/>
          <w:szCs w:val="28"/>
        </w:rPr>
        <w:t>услуг</w:t>
      </w:r>
      <w:r w:rsidR="00BE2DBE" w:rsidRPr="00972E75">
        <w:rPr>
          <w:sz w:val="28"/>
          <w:szCs w:val="28"/>
        </w:rPr>
        <w:t xml:space="preserve"> </w:t>
      </w:r>
      <w:r w:rsidR="003E469D" w:rsidRPr="00972E75">
        <w:rPr>
          <w:sz w:val="28"/>
          <w:szCs w:val="28"/>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F3B6C" w:rsidRPr="00972E75">
        <w:rPr>
          <w:sz w:val="28"/>
          <w:szCs w:val="28"/>
        </w:rPr>
        <w:t>»</w:t>
      </w:r>
      <w:r w:rsidR="003E469D" w:rsidRPr="00972E75">
        <w:rPr>
          <w:sz w:val="28"/>
          <w:szCs w:val="28"/>
        </w:rPr>
        <w:t>;</w:t>
      </w:r>
    </w:p>
    <w:p w:rsidR="003E469D" w:rsidRPr="00972E75" w:rsidRDefault="00961441" w:rsidP="00972E75">
      <w:pPr>
        <w:pStyle w:val="ad"/>
        <w:shd w:val="clear" w:color="auto" w:fill="auto"/>
        <w:spacing w:line="240" w:lineRule="auto"/>
        <w:ind w:firstLine="709"/>
        <w:jc w:val="both"/>
        <w:rPr>
          <w:sz w:val="28"/>
          <w:szCs w:val="28"/>
        </w:rPr>
      </w:pPr>
      <w:r w:rsidRPr="00972E75">
        <w:rPr>
          <w:sz w:val="28"/>
          <w:szCs w:val="28"/>
        </w:rPr>
        <w:t xml:space="preserve">- </w:t>
      </w:r>
      <w:r w:rsidR="003E469D" w:rsidRPr="00972E75">
        <w:rPr>
          <w:sz w:val="28"/>
          <w:szCs w:val="28"/>
        </w:rPr>
        <w:t>постановление Правительства Российско</w:t>
      </w:r>
      <w:r w:rsidR="005E25FF" w:rsidRPr="00972E75">
        <w:rPr>
          <w:sz w:val="28"/>
          <w:szCs w:val="28"/>
        </w:rPr>
        <w:t>й Федерации от 25 января 2013 года</w:t>
      </w:r>
      <w:r w:rsidR="003E469D" w:rsidRPr="00972E75">
        <w:rPr>
          <w:sz w:val="28"/>
          <w:szCs w:val="28"/>
        </w:rPr>
        <w:t xml:space="preserve"> № 33 </w:t>
      </w:r>
      <w:r w:rsidR="005E25FF" w:rsidRPr="00972E75">
        <w:rPr>
          <w:sz w:val="28"/>
          <w:szCs w:val="28"/>
        </w:rPr>
        <w:t>«</w:t>
      </w:r>
      <w:r w:rsidR="003E469D" w:rsidRPr="00972E75">
        <w:rPr>
          <w:sz w:val="28"/>
          <w:szCs w:val="28"/>
        </w:rPr>
        <w:t>Об использовании простой электронной подписи при оказании государственных и муниципальных услуг</w:t>
      </w:r>
      <w:r w:rsidR="005E25FF" w:rsidRPr="00972E75">
        <w:rPr>
          <w:sz w:val="28"/>
          <w:szCs w:val="28"/>
        </w:rPr>
        <w:t>»</w:t>
      </w:r>
      <w:r w:rsidR="003E469D" w:rsidRPr="00972E75">
        <w:rPr>
          <w:sz w:val="28"/>
          <w:szCs w:val="28"/>
        </w:rPr>
        <w:t>;</w:t>
      </w:r>
    </w:p>
    <w:p w:rsidR="003E469D" w:rsidRPr="00972E75" w:rsidRDefault="00961441" w:rsidP="00972E75">
      <w:pPr>
        <w:pStyle w:val="ad"/>
        <w:shd w:val="clear" w:color="auto" w:fill="auto"/>
        <w:spacing w:line="240" w:lineRule="auto"/>
        <w:ind w:firstLine="709"/>
        <w:jc w:val="both"/>
        <w:rPr>
          <w:sz w:val="28"/>
          <w:szCs w:val="28"/>
        </w:rPr>
      </w:pPr>
      <w:r w:rsidRPr="00972E75">
        <w:rPr>
          <w:sz w:val="28"/>
          <w:szCs w:val="28"/>
        </w:rPr>
        <w:t xml:space="preserve">- </w:t>
      </w:r>
      <w:r w:rsidR="003E469D" w:rsidRPr="00972E75">
        <w:rPr>
          <w:sz w:val="28"/>
          <w:szCs w:val="28"/>
        </w:rPr>
        <w:t>постановление Правительства Российской Федерации от 18 марта 2015 г</w:t>
      </w:r>
      <w:r w:rsidR="0050572C" w:rsidRPr="00972E75">
        <w:rPr>
          <w:sz w:val="28"/>
          <w:szCs w:val="28"/>
        </w:rPr>
        <w:t>ода</w:t>
      </w:r>
      <w:r w:rsidR="003E469D" w:rsidRPr="00972E75">
        <w:rPr>
          <w:sz w:val="28"/>
          <w:szCs w:val="28"/>
        </w:rPr>
        <w:t xml:space="preserve"> № 250 </w:t>
      </w:r>
      <w:r w:rsidR="0050572C" w:rsidRPr="00972E75">
        <w:rPr>
          <w:sz w:val="28"/>
          <w:szCs w:val="28"/>
        </w:rPr>
        <w:t>«</w:t>
      </w:r>
      <w:r w:rsidR="003E469D" w:rsidRPr="00972E75">
        <w:rPr>
          <w:sz w:val="28"/>
          <w:szCs w:val="28"/>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r w:rsidR="0050572C" w:rsidRPr="00972E75">
        <w:rPr>
          <w:sz w:val="28"/>
          <w:szCs w:val="28"/>
        </w:rPr>
        <w:t>»</w:t>
      </w:r>
      <w:r w:rsidR="003E469D" w:rsidRPr="00972E75">
        <w:rPr>
          <w:sz w:val="28"/>
          <w:szCs w:val="28"/>
        </w:rPr>
        <w:t>;</w:t>
      </w:r>
    </w:p>
    <w:p w:rsidR="003E469D" w:rsidRPr="00972E75" w:rsidRDefault="00961441" w:rsidP="00972E75">
      <w:pPr>
        <w:pStyle w:val="ad"/>
        <w:shd w:val="clear" w:color="auto" w:fill="auto"/>
        <w:spacing w:line="240" w:lineRule="auto"/>
        <w:ind w:firstLine="709"/>
        <w:jc w:val="both"/>
        <w:rPr>
          <w:sz w:val="28"/>
          <w:szCs w:val="28"/>
        </w:rPr>
      </w:pPr>
      <w:r w:rsidRPr="00972E75">
        <w:rPr>
          <w:sz w:val="28"/>
          <w:szCs w:val="28"/>
        </w:rPr>
        <w:t xml:space="preserve">- </w:t>
      </w:r>
      <w:r w:rsidR="003E469D" w:rsidRPr="00972E75">
        <w:rPr>
          <w:sz w:val="28"/>
          <w:szCs w:val="28"/>
        </w:rPr>
        <w:t>постановление Правительства Российской Федерации от 26 марта 2016 г</w:t>
      </w:r>
      <w:r w:rsidR="0027608D" w:rsidRPr="00972E75">
        <w:rPr>
          <w:sz w:val="28"/>
          <w:szCs w:val="28"/>
        </w:rPr>
        <w:t>ода</w:t>
      </w:r>
      <w:r w:rsidR="003E469D" w:rsidRPr="00972E75">
        <w:rPr>
          <w:sz w:val="28"/>
          <w:szCs w:val="28"/>
        </w:rPr>
        <w:t xml:space="preserve"> № 236 </w:t>
      </w:r>
      <w:r w:rsidR="0027608D" w:rsidRPr="00972E75">
        <w:rPr>
          <w:sz w:val="28"/>
          <w:szCs w:val="28"/>
        </w:rPr>
        <w:t>«</w:t>
      </w:r>
      <w:r w:rsidR="003E469D" w:rsidRPr="00972E75">
        <w:rPr>
          <w:sz w:val="28"/>
          <w:szCs w:val="28"/>
        </w:rPr>
        <w:t>О требованиях к предоставлению в электронной форме государственных и муниципальных услуг</w:t>
      </w:r>
      <w:r w:rsidR="0027608D" w:rsidRPr="00972E75">
        <w:rPr>
          <w:sz w:val="28"/>
          <w:szCs w:val="28"/>
        </w:rPr>
        <w:t>»</w:t>
      </w:r>
      <w:r w:rsidR="003E469D" w:rsidRPr="00972E75">
        <w:rPr>
          <w:sz w:val="28"/>
          <w:szCs w:val="28"/>
        </w:rPr>
        <w:t>;</w:t>
      </w:r>
    </w:p>
    <w:p w:rsidR="002266CF" w:rsidRPr="00972E75" w:rsidRDefault="00961441" w:rsidP="00972E75">
      <w:pPr>
        <w:tabs>
          <w:tab w:val="left" w:pos="400"/>
        </w:tabs>
        <w:suppressAutoHyphens/>
        <w:autoSpaceDE w:val="0"/>
        <w:autoSpaceDN w:val="0"/>
        <w:adjustRightInd w:val="0"/>
        <w:ind w:firstLine="709"/>
        <w:jc w:val="both"/>
        <w:rPr>
          <w:rFonts w:ascii="Times New Roman" w:hAnsi="Times New Roman" w:cs="Times New Roman"/>
          <w:color w:val="auto"/>
          <w:sz w:val="28"/>
          <w:szCs w:val="28"/>
        </w:rPr>
      </w:pPr>
      <w:r w:rsidRPr="00972E75">
        <w:rPr>
          <w:rFonts w:ascii="Times New Roman" w:hAnsi="Times New Roman" w:cs="Times New Roman"/>
          <w:sz w:val="28"/>
          <w:szCs w:val="28"/>
        </w:rPr>
        <w:t>-  Уставом Петровск-Забайкальского муниципального округа</w:t>
      </w:r>
      <w:r w:rsidR="002266CF" w:rsidRPr="00972E75">
        <w:rPr>
          <w:rFonts w:ascii="Times New Roman" w:hAnsi="Times New Roman" w:cs="Times New Roman"/>
          <w:color w:val="auto"/>
          <w:sz w:val="28"/>
          <w:szCs w:val="28"/>
        </w:rPr>
        <w:t>;</w:t>
      </w:r>
    </w:p>
    <w:p w:rsidR="00B23634" w:rsidRPr="009601C6" w:rsidRDefault="00961441" w:rsidP="00972E75">
      <w:pPr>
        <w:tabs>
          <w:tab w:val="left" w:pos="400"/>
        </w:tabs>
        <w:suppressAutoHyphens/>
        <w:autoSpaceDE w:val="0"/>
        <w:autoSpaceDN w:val="0"/>
        <w:adjustRightInd w:val="0"/>
        <w:ind w:firstLine="709"/>
        <w:jc w:val="both"/>
        <w:rPr>
          <w:rFonts w:ascii="Times New Roman" w:hAnsi="Times New Roman" w:cs="Times New Roman"/>
          <w:sz w:val="28"/>
          <w:szCs w:val="28"/>
        </w:rPr>
      </w:pPr>
      <w:r w:rsidRPr="009601C6">
        <w:rPr>
          <w:rFonts w:ascii="Times New Roman" w:hAnsi="Times New Roman" w:cs="Times New Roman"/>
          <w:sz w:val="28"/>
          <w:szCs w:val="28"/>
        </w:rPr>
        <w:t xml:space="preserve">- </w:t>
      </w:r>
      <w:r w:rsidR="002266CF" w:rsidRPr="009601C6">
        <w:rPr>
          <w:rFonts w:ascii="Times New Roman" w:hAnsi="Times New Roman" w:cs="Times New Roman"/>
          <w:sz w:val="28"/>
          <w:szCs w:val="28"/>
        </w:rPr>
        <w:t>иными нормативными правовыми актами Российской Федерации, Забайкальского края и муниципальными правовыми актами.</w:t>
      </w:r>
    </w:p>
    <w:p w:rsidR="00B23634" w:rsidRPr="00972E75" w:rsidRDefault="00B23634" w:rsidP="00972E75">
      <w:pPr>
        <w:tabs>
          <w:tab w:val="left" w:pos="400"/>
        </w:tabs>
        <w:suppressAutoHyphens/>
        <w:autoSpaceDE w:val="0"/>
        <w:autoSpaceDN w:val="0"/>
        <w:adjustRightInd w:val="0"/>
        <w:ind w:firstLine="709"/>
        <w:jc w:val="both"/>
        <w:rPr>
          <w:rFonts w:ascii="Times New Roman" w:hAnsi="Times New Roman" w:cs="Times New Roman"/>
          <w:sz w:val="28"/>
          <w:szCs w:val="28"/>
        </w:rPr>
      </w:pPr>
      <w:r w:rsidRPr="00972E75">
        <w:rPr>
          <w:rFonts w:ascii="Times New Roman" w:hAnsi="Times New Roman" w:cs="Times New Roman"/>
          <w:sz w:val="28"/>
          <w:szCs w:val="28"/>
        </w:rPr>
        <w:t>2.3.1.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и на ЕПГУ.</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 xml:space="preserve">2.4. Заявитель или его представитель представляет в </w:t>
      </w:r>
      <w:r w:rsidR="00E036D3" w:rsidRPr="00972E75">
        <w:rPr>
          <w:sz w:val="28"/>
          <w:szCs w:val="28"/>
        </w:rPr>
        <w:t>у</w:t>
      </w:r>
      <w:r w:rsidRPr="00972E75">
        <w:rPr>
          <w:sz w:val="28"/>
          <w:szCs w:val="28"/>
        </w:rPr>
        <w:t>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w:t>
      </w:r>
      <w:r w:rsidR="00961441" w:rsidRPr="00972E75">
        <w:rPr>
          <w:sz w:val="28"/>
          <w:szCs w:val="28"/>
        </w:rPr>
        <w:t>занные в пункте 2.8 настоящего а</w:t>
      </w:r>
      <w:r w:rsidRPr="00972E75">
        <w:rPr>
          <w:sz w:val="28"/>
          <w:szCs w:val="28"/>
        </w:rPr>
        <w:t>дминистративного регламента, одним из следующих способов по выбору заявителя:</w:t>
      </w:r>
    </w:p>
    <w:p w:rsidR="003E469D" w:rsidRPr="00972E75" w:rsidRDefault="003E469D" w:rsidP="00972E75">
      <w:pPr>
        <w:pStyle w:val="ad"/>
        <w:shd w:val="clear" w:color="auto" w:fill="auto"/>
        <w:tabs>
          <w:tab w:val="left" w:pos="998"/>
        </w:tabs>
        <w:spacing w:line="240" w:lineRule="auto"/>
        <w:ind w:firstLine="709"/>
        <w:jc w:val="both"/>
        <w:rPr>
          <w:sz w:val="28"/>
          <w:szCs w:val="28"/>
        </w:rPr>
      </w:pPr>
      <w:r w:rsidRPr="00972E75">
        <w:rPr>
          <w:sz w:val="28"/>
          <w:szCs w:val="28"/>
        </w:rPr>
        <w:t>а)</w:t>
      </w:r>
      <w:r w:rsidRPr="00972E75">
        <w:rPr>
          <w:sz w:val="28"/>
          <w:szCs w:val="28"/>
        </w:rPr>
        <w:tab/>
        <w:t xml:space="preserve">в электронной форме посредством федеральной государственной информационной системы </w:t>
      </w:r>
      <w:r w:rsidR="002B1855" w:rsidRPr="00972E75">
        <w:rPr>
          <w:sz w:val="28"/>
          <w:szCs w:val="28"/>
        </w:rPr>
        <w:t>«</w:t>
      </w:r>
      <w:r w:rsidRPr="00972E75">
        <w:rPr>
          <w:sz w:val="28"/>
          <w:szCs w:val="28"/>
        </w:rPr>
        <w:t>Единый портал государственных и муниципальных услуг (функций)</w:t>
      </w:r>
      <w:r w:rsidR="002B1855" w:rsidRPr="00972E75">
        <w:rPr>
          <w:sz w:val="28"/>
          <w:szCs w:val="28"/>
        </w:rPr>
        <w:t>».</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lastRenderedPageBreak/>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rsidR="003E469D" w:rsidRPr="00972E75" w:rsidRDefault="003E469D" w:rsidP="00972E75">
      <w:pPr>
        <w:pStyle w:val="ad"/>
        <w:shd w:val="clear" w:color="auto" w:fill="auto"/>
        <w:tabs>
          <w:tab w:val="left" w:pos="1315"/>
        </w:tabs>
        <w:spacing w:line="240" w:lineRule="auto"/>
        <w:ind w:firstLine="709"/>
        <w:jc w:val="both"/>
        <w:rPr>
          <w:sz w:val="28"/>
          <w:szCs w:val="28"/>
        </w:rPr>
      </w:pPr>
      <w:r w:rsidRPr="00972E75">
        <w:rPr>
          <w:sz w:val="28"/>
          <w:szCs w:val="28"/>
        </w:rPr>
        <w:t>б)</w:t>
      </w:r>
      <w:r w:rsidRPr="00972E75">
        <w:rPr>
          <w:sz w:val="28"/>
          <w:szCs w:val="28"/>
        </w:rPr>
        <w:tab/>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w:t>
      </w:r>
      <w:r w:rsidR="00856FA3" w:rsidRPr="00972E75">
        <w:rPr>
          <w:sz w:val="28"/>
          <w:szCs w:val="28"/>
        </w:rPr>
        <w:t>ода</w:t>
      </w:r>
      <w:r w:rsidRPr="00972E75">
        <w:rPr>
          <w:sz w:val="28"/>
          <w:szCs w:val="28"/>
        </w:rPr>
        <w:t xml:space="preserve"> № 797 </w:t>
      </w:r>
      <w:r w:rsidR="002B1855" w:rsidRPr="00972E75">
        <w:rPr>
          <w:sz w:val="28"/>
          <w:szCs w:val="28"/>
        </w:rPr>
        <w:t>«</w:t>
      </w:r>
      <w:r w:rsidRPr="00972E75">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2B1855" w:rsidRPr="00972E75">
        <w:rPr>
          <w:sz w:val="28"/>
          <w:szCs w:val="28"/>
        </w:rPr>
        <w:t>рганами местного самоуправления»</w:t>
      </w:r>
      <w:r w:rsidRPr="00972E75">
        <w:rPr>
          <w:sz w:val="28"/>
          <w:szCs w:val="28"/>
        </w:rPr>
        <w:t>, либо посредством почтового отправления с уведомлением о вручении.</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В целях предоставления услуги заявителю или его представителю обеспечивается в многофункциональных це</w:t>
      </w:r>
      <w:r w:rsidR="00A4448D" w:rsidRPr="00972E75">
        <w:rPr>
          <w:sz w:val="28"/>
          <w:szCs w:val="28"/>
        </w:rPr>
        <w:t xml:space="preserve">нтрах доступ к Единому порталу </w:t>
      </w:r>
      <w:r w:rsidRPr="00972E75">
        <w:rPr>
          <w:sz w:val="28"/>
          <w:szCs w:val="28"/>
        </w:rPr>
        <w:t>в соответствии с постановлением Правительства Российской Федерации от 22 декабря 2012 г</w:t>
      </w:r>
      <w:r w:rsidR="00A4448D" w:rsidRPr="00972E75">
        <w:rPr>
          <w:sz w:val="28"/>
          <w:szCs w:val="28"/>
        </w:rPr>
        <w:t>ода</w:t>
      </w:r>
      <w:r w:rsidRPr="00972E75">
        <w:rPr>
          <w:sz w:val="28"/>
          <w:szCs w:val="28"/>
        </w:rPr>
        <w:t xml:space="preserve"> № 1376 </w:t>
      </w:r>
      <w:r w:rsidR="00A4448D" w:rsidRPr="00972E75">
        <w:rPr>
          <w:sz w:val="28"/>
          <w:szCs w:val="28"/>
        </w:rPr>
        <w:t>«</w:t>
      </w:r>
      <w:r w:rsidRPr="00972E75">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A4448D" w:rsidRPr="00972E75">
        <w:rPr>
          <w:sz w:val="28"/>
          <w:szCs w:val="28"/>
        </w:rPr>
        <w:t>»</w:t>
      </w:r>
      <w:r w:rsidRPr="00972E75">
        <w:rPr>
          <w:sz w:val="28"/>
          <w:szCs w:val="28"/>
        </w:rPr>
        <w:t>.</w:t>
      </w:r>
    </w:p>
    <w:p w:rsidR="003E469D" w:rsidRPr="00972E75" w:rsidRDefault="003E469D" w:rsidP="00972E75">
      <w:pPr>
        <w:pStyle w:val="ad"/>
        <w:numPr>
          <w:ilvl w:val="0"/>
          <w:numId w:val="3"/>
        </w:numPr>
        <w:shd w:val="clear" w:color="auto" w:fill="auto"/>
        <w:tabs>
          <w:tab w:val="left" w:pos="1273"/>
        </w:tabs>
        <w:spacing w:line="240" w:lineRule="auto"/>
        <w:ind w:firstLine="709"/>
        <w:jc w:val="both"/>
        <w:rPr>
          <w:sz w:val="28"/>
          <w:szCs w:val="28"/>
        </w:rPr>
      </w:pPr>
      <w:r w:rsidRPr="00972E75">
        <w:rPr>
          <w:sz w:val="28"/>
          <w:szCs w:val="28"/>
        </w:rPr>
        <w:t>Документы, прилагаемые к заявлению, представляемые в электронной форме, направляются в следующих форматах:</w:t>
      </w:r>
    </w:p>
    <w:p w:rsidR="003E469D" w:rsidRPr="00972E75" w:rsidRDefault="003E469D" w:rsidP="00972E75">
      <w:pPr>
        <w:pStyle w:val="ad"/>
        <w:shd w:val="clear" w:color="auto" w:fill="auto"/>
        <w:tabs>
          <w:tab w:val="left" w:pos="1129"/>
        </w:tabs>
        <w:spacing w:line="240" w:lineRule="auto"/>
        <w:ind w:firstLine="709"/>
        <w:jc w:val="both"/>
        <w:rPr>
          <w:sz w:val="28"/>
          <w:szCs w:val="28"/>
        </w:rPr>
      </w:pPr>
      <w:r w:rsidRPr="00972E75">
        <w:rPr>
          <w:sz w:val="28"/>
          <w:szCs w:val="28"/>
        </w:rPr>
        <w:t>а)</w:t>
      </w:r>
      <w:r w:rsidRPr="00972E75">
        <w:rPr>
          <w:sz w:val="28"/>
          <w:szCs w:val="28"/>
        </w:rPr>
        <w:tab/>
      </w:r>
      <w:r w:rsidRPr="00972E75">
        <w:rPr>
          <w:sz w:val="28"/>
          <w:szCs w:val="28"/>
          <w:lang w:val="en-US" w:eastAsia="en-US"/>
        </w:rPr>
        <w:t>xml</w:t>
      </w:r>
      <w:r w:rsidRPr="00972E75">
        <w:rPr>
          <w:sz w:val="28"/>
          <w:szCs w:val="28"/>
          <w:lang w:eastAsia="en-US"/>
        </w:rPr>
        <w:t xml:space="preserve"> </w:t>
      </w:r>
      <w:r w:rsidRPr="00972E75">
        <w:rPr>
          <w:sz w:val="28"/>
          <w:szCs w:val="28"/>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972E75">
        <w:rPr>
          <w:sz w:val="28"/>
          <w:szCs w:val="28"/>
          <w:lang w:val="en-US" w:eastAsia="en-US"/>
        </w:rPr>
        <w:t>xml</w:t>
      </w:r>
      <w:r w:rsidRPr="00972E75">
        <w:rPr>
          <w:sz w:val="28"/>
          <w:szCs w:val="28"/>
          <w:lang w:eastAsia="en-US"/>
        </w:rPr>
        <w:t>;</w:t>
      </w:r>
    </w:p>
    <w:p w:rsidR="003E469D" w:rsidRPr="00972E75" w:rsidRDefault="003E469D" w:rsidP="00972E75">
      <w:pPr>
        <w:pStyle w:val="ad"/>
        <w:shd w:val="clear" w:color="auto" w:fill="auto"/>
        <w:tabs>
          <w:tab w:val="left" w:pos="1268"/>
        </w:tabs>
        <w:spacing w:line="240" w:lineRule="auto"/>
        <w:ind w:firstLine="709"/>
        <w:jc w:val="both"/>
        <w:rPr>
          <w:sz w:val="28"/>
          <w:szCs w:val="28"/>
        </w:rPr>
      </w:pPr>
      <w:r w:rsidRPr="00972E75">
        <w:rPr>
          <w:sz w:val="28"/>
          <w:szCs w:val="28"/>
        </w:rPr>
        <w:t>б)</w:t>
      </w:r>
      <w:r w:rsidRPr="00972E75">
        <w:rPr>
          <w:sz w:val="28"/>
          <w:szCs w:val="28"/>
        </w:rPr>
        <w:tab/>
      </w:r>
      <w:r w:rsidRPr="00972E75">
        <w:rPr>
          <w:sz w:val="28"/>
          <w:szCs w:val="28"/>
          <w:lang w:val="en-US" w:eastAsia="en-US"/>
        </w:rPr>
        <w:t>doc</w:t>
      </w:r>
      <w:r w:rsidRPr="00972E75">
        <w:rPr>
          <w:sz w:val="28"/>
          <w:szCs w:val="28"/>
          <w:lang w:eastAsia="en-US"/>
        </w:rPr>
        <w:t xml:space="preserve">, </w:t>
      </w:r>
      <w:r w:rsidRPr="00972E75">
        <w:rPr>
          <w:sz w:val="28"/>
          <w:szCs w:val="28"/>
          <w:lang w:val="en-US" w:eastAsia="en-US"/>
        </w:rPr>
        <w:t>docx</w:t>
      </w:r>
      <w:r w:rsidRPr="00972E75">
        <w:rPr>
          <w:sz w:val="28"/>
          <w:szCs w:val="28"/>
          <w:lang w:eastAsia="en-US"/>
        </w:rPr>
        <w:t xml:space="preserve">, </w:t>
      </w:r>
      <w:r w:rsidRPr="00972E75">
        <w:rPr>
          <w:sz w:val="28"/>
          <w:szCs w:val="28"/>
          <w:lang w:val="en-US" w:eastAsia="en-US"/>
        </w:rPr>
        <w:t>odt</w:t>
      </w:r>
      <w:r w:rsidRPr="00972E75">
        <w:rPr>
          <w:sz w:val="28"/>
          <w:szCs w:val="28"/>
          <w:lang w:eastAsia="en-US"/>
        </w:rPr>
        <w:t xml:space="preserve"> </w:t>
      </w:r>
      <w:r w:rsidRPr="00972E75">
        <w:rPr>
          <w:sz w:val="28"/>
          <w:szCs w:val="28"/>
        </w:rPr>
        <w:t>- для документов с текстовым содержанием, не включающим формулы;</w:t>
      </w:r>
    </w:p>
    <w:p w:rsidR="003E469D" w:rsidRPr="00972E75" w:rsidRDefault="003E469D" w:rsidP="00972E75">
      <w:pPr>
        <w:pStyle w:val="ad"/>
        <w:shd w:val="clear" w:color="auto" w:fill="auto"/>
        <w:tabs>
          <w:tab w:val="left" w:pos="1076"/>
        </w:tabs>
        <w:spacing w:line="240" w:lineRule="auto"/>
        <w:ind w:firstLine="709"/>
        <w:jc w:val="both"/>
        <w:rPr>
          <w:sz w:val="28"/>
          <w:szCs w:val="28"/>
        </w:rPr>
      </w:pPr>
      <w:r w:rsidRPr="00972E75">
        <w:rPr>
          <w:sz w:val="28"/>
          <w:szCs w:val="28"/>
        </w:rPr>
        <w:t>в)</w:t>
      </w:r>
      <w:r w:rsidRPr="00972E75">
        <w:rPr>
          <w:sz w:val="28"/>
          <w:szCs w:val="28"/>
        </w:rPr>
        <w:tab/>
      </w:r>
      <w:r w:rsidRPr="00972E75">
        <w:rPr>
          <w:sz w:val="28"/>
          <w:szCs w:val="28"/>
          <w:lang w:val="en-US" w:eastAsia="en-US"/>
        </w:rPr>
        <w:t>pdf</w:t>
      </w:r>
      <w:r w:rsidRPr="00972E75">
        <w:rPr>
          <w:sz w:val="28"/>
          <w:szCs w:val="28"/>
          <w:lang w:eastAsia="en-US"/>
        </w:rPr>
        <w:t xml:space="preserve">, </w:t>
      </w:r>
      <w:r w:rsidRPr="00972E75">
        <w:rPr>
          <w:sz w:val="28"/>
          <w:szCs w:val="28"/>
          <w:lang w:val="en-US" w:eastAsia="en-US"/>
        </w:rPr>
        <w:t>jpg</w:t>
      </w:r>
      <w:r w:rsidRPr="00972E75">
        <w:rPr>
          <w:sz w:val="28"/>
          <w:szCs w:val="28"/>
          <w:lang w:eastAsia="en-US"/>
        </w:rPr>
        <w:t xml:space="preserve">, </w:t>
      </w:r>
      <w:r w:rsidRPr="00972E75">
        <w:rPr>
          <w:sz w:val="28"/>
          <w:szCs w:val="28"/>
          <w:lang w:val="en-US" w:eastAsia="en-US"/>
        </w:rPr>
        <w:t>jpeg</w:t>
      </w:r>
      <w:r w:rsidRPr="00972E75">
        <w:rPr>
          <w:sz w:val="28"/>
          <w:szCs w:val="28"/>
          <w:lang w:eastAsia="en-US"/>
        </w:rPr>
        <w:t xml:space="preserve"> </w:t>
      </w:r>
      <w:r w:rsidRPr="00972E75">
        <w:rPr>
          <w:sz w:val="28"/>
          <w:szCs w:val="28"/>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E469D" w:rsidRPr="00972E75" w:rsidRDefault="003E469D" w:rsidP="00972E75">
      <w:pPr>
        <w:pStyle w:val="ad"/>
        <w:numPr>
          <w:ilvl w:val="0"/>
          <w:numId w:val="3"/>
        </w:numPr>
        <w:shd w:val="clear" w:color="auto" w:fill="auto"/>
        <w:tabs>
          <w:tab w:val="left" w:pos="1215"/>
        </w:tabs>
        <w:spacing w:line="240" w:lineRule="auto"/>
        <w:ind w:firstLine="709"/>
        <w:jc w:val="both"/>
        <w:rPr>
          <w:sz w:val="28"/>
          <w:szCs w:val="28"/>
        </w:rPr>
      </w:pPr>
      <w:r w:rsidRPr="00972E75">
        <w:rPr>
          <w:sz w:val="28"/>
          <w:szCs w:val="28"/>
        </w:rPr>
        <w:t>В случае если оригиналы документов, прилагаемых к</w:t>
      </w:r>
      <w:r w:rsidR="009F1DBF" w:rsidRPr="00972E75">
        <w:rPr>
          <w:sz w:val="28"/>
          <w:szCs w:val="28"/>
        </w:rPr>
        <w:t xml:space="preserve"> заявлению, выданы и подписаны У</w:t>
      </w:r>
      <w:r w:rsidRPr="00972E75">
        <w:rPr>
          <w:sz w:val="28"/>
          <w:szCs w:val="28"/>
        </w:rPr>
        <w:t xml:space="preserve">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72E75">
        <w:rPr>
          <w:sz w:val="28"/>
          <w:szCs w:val="28"/>
          <w:lang w:val="en-US" w:eastAsia="en-US"/>
        </w:rPr>
        <w:t>dpi</w:t>
      </w:r>
      <w:r w:rsidRPr="00972E75">
        <w:rPr>
          <w:sz w:val="28"/>
          <w:szCs w:val="28"/>
          <w:lang w:eastAsia="en-US"/>
        </w:rPr>
        <w:t xml:space="preserve"> </w:t>
      </w:r>
      <w:r w:rsidRPr="00972E75">
        <w:rPr>
          <w:sz w:val="28"/>
          <w:szCs w:val="28"/>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E469D" w:rsidRPr="00972E75" w:rsidRDefault="00961441" w:rsidP="00972E75">
      <w:pPr>
        <w:pStyle w:val="ad"/>
        <w:shd w:val="clear" w:color="auto" w:fill="auto"/>
        <w:spacing w:line="240" w:lineRule="auto"/>
        <w:ind w:firstLine="709"/>
        <w:jc w:val="both"/>
        <w:rPr>
          <w:sz w:val="28"/>
          <w:szCs w:val="28"/>
        </w:rPr>
      </w:pPr>
      <w:r w:rsidRPr="00972E75">
        <w:rPr>
          <w:sz w:val="28"/>
          <w:szCs w:val="28"/>
        </w:rPr>
        <w:t xml:space="preserve">- </w:t>
      </w:r>
      <w:r w:rsidR="009F1DBF" w:rsidRPr="00972E75">
        <w:rPr>
          <w:sz w:val="28"/>
          <w:szCs w:val="28"/>
        </w:rPr>
        <w:t>«черно-белый»</w:t>
      </w:r>
      <w:r w:rsidR="003E469D" w:rsidRPr="00972E75">
        <w:rPr>
          <w:sz w:val="28"/>
          <w:szCs w:val="28"/>
        </w:rPr>
        <w:t xml:space="preserve"> (при отсутствии в документе графических изображений и (или) цветного текста);</w:t>
      </w:r>
    </w:p>
    <w:p w:rsidR="003E469D" w:rsidRPr="00972E75" w:rsidRDefault="00961441" w:rsidP="00972E75">
      <w:pPr>
        <w:pStyle w:val="ad"/>
        <w:shd w:val="clear" w:color="auto" w:fill="auto"/>
        <w:spacing w:line="240" w:lineRule="auto"/>
        <w:ind w:firstLine="709"/>
        <w:jc w:val="both"/>
        <w:rPr>
          <w:sz w:val="28"/>
          <w:szCs w:val="28"/>
        </w:rPr>
      </w:pPr>
      <w:r w:rsidRPr="00972E75">
        <w:rPr>
          <w:sz w:val="28"/>
          <w:szCs w:val="28"/>
        </w:rPr>
        <w:t xml:space="preserve">- </w:t>
      </w:r>
      <w:r w:rsidR="009F1DBF" w:rsidRPr="00972E75">
        <w:rPr>
          <w:sz w:val="28"/>
          <w:szCs w:val="28"/>
        </w:rPr>
        <w:t>«</w:t>
      </w:r>
      <w:r w:rsidR="003E469D" w:rsidRPr="00972E75">
        <w:rPr>
          <w:sz w:val="28"/>
          <w:szCs w:val="28"/>
        </w:rPr>
        <w:t>оттенки серого</w:t>
      </w:r>
      <w:r w:rsidR="009F1DBF" w:rsidRPr="00972E75">
        <w:rPr>
          <w:sz w:val="28"/>
          <w:szCs w:val="28"/>
        </w:rPr>
        <w:t>»</w:t>
      </w:r>
      <w:r w:rsidR="003E469D" w:rsidRPr="00972E75">
        <w:rPr>
          <w:sz w:val="28"/>
          <w:szCs w:val="28"/>
        </w:rPr>
        <w:t xml:space="preserve"> (при наличии в документе графических изображений, отличных от цветного графического изображения);</w:t>
      </w:r>
    </w:p>
    <w:p w:rsidR="003E469D" w:rsidRPr="00972E75" w:rsidRDefault="00961441" w:rsidP="00972E75">
      <w:pPr>
        <w:pStyle w:val="ad"/>
        <w:shd w:val="clear" w:color="auto" w:fill="auto"/>
        <w:spacing w:line="240" w:lineRule="auto"/>
        <w:ind w:firstLine="709"/>
        <w:jc w:val="both"/>
        <w:rPr>
          <w:sz w:val="28"/>
          <w:szCs w:val="28"/>
        </w:rPr>
      </w:pPr>
      <w:r w:rsidRPr="00972E75">
        <w:rPr>
          <w:sz w:val="28"/>
          <w:szCs w:val="28"/>
        </w:rPr>
        <w:lastRenderedPageBreak/>
        <w:t xml:space="preserve">- </w:t>
      </w:r>
      <w:r w:rsidR="009F1DBF" w:rsidRPr="00972E75">
        <w:rPr>
          <w:sz w:val="28"/>
          <w:szCs w:val="28"/>
        </w:rPr>
        <w:t>«</w:t>
      </w:r>
      <w:r w:rsidR="003E469D" w:rsidRPr="00972E75">
        <w:rPr>
          <w:sz w:val="28"/>
          <w:szCs w:val="28"/>
        </w:rPr>
        <w:t>цветной</w:t>
      </w:r>
      <w:r w:rsidR="009F1DBF" w:rsidRPr="00972E75">
        <w:rPr>
          <w:sz w:val="28"/>
          <w:szCs w:val="28"/>
        </w:rPr>
        <w:t>»</w:t>
      </w:r>
      <w:r w:rsidR="003E469D" w:rsidRPr="00972E75">
        <w:rPr>
          <w:sz w:val="28"/>
          <w:szCs w:val="28"/>
        </w:rPr>
        <w:t xml:space="preserve"> или </w:t>
      </w:r>
      <w:r w:rsidR="009F1DBF" w:rsidRPr="00972E75">
        <w:rPr>
          <w:sz w:val="28"/>
          <w:szCs w:val="28"/>
        </w:rPr>
        <w:t>«</w:t>
      </w:r>
      <w:r w:rsidR="003E469D" w:rsidRPr="00972E75">
        <w:rPr>
          <w:sz w:val="28"/>
          <w:szCs w:val="28"/>
        </w:rPr>
        <w:t>режим полной цветопередачи</w:t>
      </w:r>
      <w:r w:rsidR="009F1DBF" w:rsidRPr="00972E75">
        <w:rPr>
          <w:sz w:val="28"/>
          <w:szCs w:val="28"/>
        </w:rPr>
        <w:t>»</w:t>
      </w:r>
      <w:r w:rsidR="003E469D" w:rsidRPr="00972E75">
        <w:rPr>
          <w:sz w:val="28"/>
          <w:szCs w:val="28"/>
        </w:rPr>
        <w:t xml:space="preserve"> (при наличии в документе цветных графических изображений либо цветного текста).</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E469D" w:rsidRPr="00972E75" w:rsidRDefault="003E469D" w:rsidP="00972E75">
      <w:pPr>
        <w:pStyle w:val="ad"/>
        <w:numPr>
          <w:ilvl w:val="0"/>
          <w:numId w:val="3"/>
        </w:numPr>
        <w:shd w:val="clear" w:color="auto" w:fill="auto"/>
        <w:tabs>
          <w:tab w:val="left" w:pos="1364"/>
        </w:tabs>
        <w:spacing w:line="240" w:lineRule="auto"/>
        <w:ind w:firstLine="709"/>
        <w:jc w:val="both"/>
        <w:rPr>
          <w:sz w:val="28"/>
          <w:szCs w:val="28"/>
        </w:rPr>
      </w:pPr>
      <w:r w:rsidRPr="00972E75">
        <w:rPr>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 xml:space="preserve">Документы, подлежащие представлению в форматах </w:t>
      </w:r>
      <w:r w:rsidRPr="00972E75">
        <w:rPr>
          <w:sz w:val="28"/>
          <w:szCs w:val="28"/>
          <w:lang w:val="en-US" w:eastAsia="en-US"/>
        </w:rPr>
        <w:t>xls</w:t>
      </w:r>
      <w:r w:rsidRPr="00972E75">
        <w:rPr>
          <w:sz w:val="28"/>
          <w:szCs w:val="28"/>
          <w:lang w:eastAsia="en-US"/>
        </w:rPr>
        <w:t xml:space="preserve">, </w:t>
      </w:r>
      <w:r w:rsidRPr="00972E75">
        <w:rPr>
          <w:sz w:val="28"/>
          <w:szCs w:val="28"/>
          <w:lang w:val="en-US" w:eastAsia="en-US"/>
        </w:rPr>
        <w:t>xlsx</w:t>
      </w:r>
      <w:r w:rsidRPr="00972E75">
        <w:rPr>
          <w:sz w:val="28"/>
          <w:szCs w:val="28"/>
          <w:lang w:eastAsia="en-US"/>
        </w:rPr>
        <w:t xml:space="preserve"> </w:t>
      </w:r>
      <w:r w:rsidRPr="00972E75">
        <w:rPr>
          <w:sz w:val="28"/>
          <w:szCs w:val="28"/>
        </w:rPr>
        <w:t xml:space="preserve">или </w:t>
      </w:r>
      <w:r w:rsidRPr="00972E75">
        <w:rPr>
          <w:sz w:val="28"/>
          <w:szCs w:val="28"/>
          <w:lang w:val="en-US" w:eastAsia="en-US"/>
        </w:rPr>
        <w:t>ods</w:t>
      </w:r>
      <w:r w:rsidRPr="00972E75">
        <w:rPr>
          <w:sz w:val="28"/>
          <w:szCs w:val="28"/>
          <w:lang w:eastAsia="en-US"/>
        </w:rPr>
        <w:t xml:space="preserve">, </w:t>
      </w:r>
      <w:r w:rsidRPr="00972E75">
        <w:rPr>
          <w:sz w:val="28"/>
          <w:szCs w:val="28"/>
        </w:rPr>
        <w:t>формируются в виде отдельного документа, представляемого в электронной форме.</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2.8. Исчерпывающий перечень документов, необходимых для предоставления услуги, подлежащих представлению заявителем самостоятельно:</w:t>
      </w:r>
    </w:p>
    <w:p w:rsidR="003E469D" w:rsidRPr="00972E75" w:rsidRDefault="003E469D" w:rsidP="00972E75">
      <w:pPr>
        <w:pStyle w:val="ad"/>
        <w:shd w:val="clear" w:color="auto" w:fill="auto"/>
        <w:tabs>
          <w:tab w:val="left" w:pos="1057"/>
        </w:tabs>
        <w:spacing w:line="240" w:lineRule="auto"/>
        <w:ind w:firstLine="709"/>
        <w:jc w:val="both"/>
        <w:rPr>
          <w:sz w:val="28"/>
          <w:szCs w:val="28"/>
        </w:rPr>
      </w:pPr>
      <w:r w:rsidRPr="00972E75">
        <w:rPr>
          <w:sz w:val="28"/>
          <w:szCs w:val="28"/>
        </w:rPr>
        <w:t>а)</w:t>
      </w:r>
      <w:r w:rsidRPr="00972E75">
        <w:rPr>
          <w:sz w:val="28"/>
          <w:szCs w:val="28"/>
        </w:rPr>
        <w:tab/>
        <w:t xml:space="preserve">заявление о предоставлении </w:t>
      </w:r>
      <w:r w:rsidR="0038496D" w:rsidRPr="00972E75">
        <w:rPr>
          <w:sz w:val="28"/>
          <w:szCs w:val="28"/>
        </w:rPr>
        <w:t>муниципальной</w:t>
      </w:r>
      <w:r w:rsidRPr="00972E75">
        <w:rPr>
          <w:sz w:val="28"/>
          <w:szCs w:val="28"/>
        </w:rPr>
        <w:t xml:space="preserve"> услуги по форме согласно, приложению № 1 к настоящему Административному регламенту (далее - заявление).</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 xml:space="preserve">В заявлении также указывается один из следующих способов направления результата предоставления </w:t>
      </w:r>
      <w:r w:rsidR="00932655" w:rsidRPr="00972E75">
        <w:rPr>
          <w:sz w:val="28"/>
          <w:szCs w:val="28"/>
        </w:rPr>
        <w:t>муниципальной</w:t>
      </w:r>
      <w:r w:rsidRPr="00972E75">
        <w:rPr>
          <w:sz w:val="28"/>
          <w:szCs w:val="28"/>
        </w:rPr>
        <w:t xml:space="preserve"> услуги:</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в форме электронного документа в личном кабинете на ЕПГУ;</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на бумажном носителе в Уполномоченном органе, многофункциональном центре;</w:t>
      </w:r>
    </w:p>
    <w:p w:rsidR="003E469D" w:rsidRPr="00972E75" w:rsidRDefault="003E469D" w:rsidP="00972E75">
      <w:pPr>
        <w:pStyle w:val="ad"/>
        <w:shd w:val="clear" w:color="auto" w:fill="auto"/>
        <w:tabs>
          <w:tab w:val="left" w:pos="1201"/>
        </w:tabs>
        <w:spacing w:line="240" w:lineRule="auto"/>
        <w:ind w:firstLine="709"/>
        <w:jc w:val="both"/>
        <w:rPr>
          <w:sz w:val="28"/>
          <w:szCs w:val="28"/>
        </w:rPr>
      </w:pPr>
      <w:r w:rsidRPr="00972E75">
        <w:rPr>
          <w:sz w:val="28"/>
          <w:szCs w:val="28"/>
        </w:rPr>
        <w:t>б)</w:t>
      </w:r>
      <w:r w:rsidRPr="00972E75">
        <w:rPr>
          <w:sz w:val="28"/>
          <w:szCs w:val="28"/>
        </w:rPr>
        <w:tab/>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E469D" w:rsidRPr="00972E75" w:rsidRDefault="003E469D" w:rsidP="00972E75">
      <w:pPr>
        <w:pStyle w:val="ad"/>
        <w:shd w:val="clear" w:color="auto" w:fill="auto"/>
        <w:tabs>
          <w:tab w:val="left" w:pos="1234"/>
        </w:tabs>
        <w:spacing w:line="240" w:lineRule="auto"/>
        <w:ind w:firstLine="709"/>
        <w:jc w:val="both"/>
        <w:rPr>
          <w:sz w:val="28"/>
          <w:szCs w:val="28"/>
        </w:rPr>
      </w:pPr>
      <w:r w:rsidRPr="00972E75">
        <w:rPr>
          <w:sz w:val="28"/>
          <w:szCs w:val="28"/>
        </w:rPr>
        <w:t>в)</w:t>
      </w:r>
      <w:r w:rsidRPr="00972E75">
        <w:rPr>
          <w:sz w:val="28"/>
          <w:szCs w:val="28"/>
        </w:rP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72E75">
        <w:rPr>
          <w:sz w:val="28"/>
          <w:szCs w:val="28"/>
          <w:lang w:val="en-US" w:eastAsia="en-US"/>
        </w:rPr>
        <w:t>sig</w:t>
      </w:r>
      <w:r w:rsidRPr="00972E75">
        <w:rPr>
          <w:sz w:val="28"/>
          <w:szCs w:val="28"/>
          <w:lang w:eastAsia="en-US"/>
        </w:rPr>
        <w:t>3.</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Для подуслуги «Признания садового дома жилым домом»:</w:t>
      </w:r>
    </w:p>
    <w:p w:rsidR="003E469D" w:rsidRPr="00972E75" w:rsidRDefault="003E469D" w:rsidP="00972E75">
      <w:pPr>
        <w:pStyle w:val="ad"/>
        <w:shd w:val="clear" w:color="auto" w:fill="auto"/>
        <w:tabs>
          <w:tab w:val="left" w:pos="1042"/>
        </w:tabs>
        <w:spacing w:line="240" w:lineRule="auto"/>
        <w:ind w:firstLine="709"/>
        <w:jc w:val="both"/>
        <w:rPr>
          <w:sz w:val="28"/>
          <w:szCs w:val="28"/>
        </w:rPr>
      </w:pPr>
      <w:r w:rsidRPr="00972E75">
        <w:rPr>
          <w:sz w:val="28"/>
          <w:szCs w:val="28"/>
        </w:rPr>
        <w:lastRenderedPageBreak/>
        <w:t>г)</w:t>
      </w:r>
      <w:r w:rsidRPr="00972E75">
        <w:rPr>
          <w:sz w:val="28"/>
          <w:szCs w:val="28"/>
        </w:rPr>
        <w:tab/>
        <w:t>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3E469D" w:rsidRPr="00972E75" w:rsidRDefault="00124684" w:rsidP="00972E75">
      <w:pPr>
        <w:pStyle w:val="ad"/>
        <w:shd w:val="clear" w:color="auto" w:fill="auto"/>
        <w:tabs>
          <w:tab w:val="left" w:pos="1282"/>
        </w:tabs>
        <w:spacing w:line="240" w:lineRule="auto"/>
        <w:ind w:firstLine="709"/>
        <w:jc w:val="both"/>
        <w:rPr>
          <w:sz w:val="28"/>
          <w:szCs w:val="28"/>
        </w:rPr>
      </w:pPr>
      <w:r w:rsidRPr="00972E75">
        <w:rPr>
          <w:sz w:val="28"/>
          <w:szCs w:val="28"/>
        </w:rPr>
        <w:t xml:space="preserve">д) </w:t>
      </w:r>
      <w:r w:rsidRPr="00972E75">
        <w:rPr>
          <w:sz w:val="28"/>
          <w:szCs w:val="28"/>
        </w:rPr>
        <w:tab/>
      </w:r>
      <w:r w:rsidR="003E469D" w:rsidRPr="00972E75">
        <w:rPr>
          <w:sz w:val="28"/>
          <w:szCs w:val="28"/>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w:t>
      </w:r>
      <w:r w:rsidR="004017F5" w:rsidRPr="00972E75">
        <w:rPr>
          <w:sz w:val="28"/>
          <w:szCs w:val="28"/>
        </w:rPr>
        <w:t>«</w:t>
      </w:r>
      <w:r w:rsidR="003E469D" w:rsidRPr="00972E75">
        <w:rPr>
          <w:sz w:val="28"/>
          <w:szCs w:val="28"/>
        </w:rPr>
        <w:t>Технический регламент о безопасности зданий и сооружений</w:t>
      </w:r>
      <w:r w:rsidR="004017F5" w:rsidRPr="00972E75">
        <w:rPr>
          <w:sz w:val="28"/>
          <w:szCs w:val="28"/>
        </w:rPr>
        <w:t>»</w:t>
      </w:r>
      <w:r w:rsidR="003E469D" w:rsidRPr="00972E75">
        <w:rPr>
          <w:sz w:val="28"/>
          <w:szCs w:val="28"/>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3E469D" w:rsidRPr="00972E75" w:rsidRDefault="003E469D" w:rsidP="00972E75">
      <w:pPr>
        <w:pStyle w:val="ad"/>
        <w:shd w:val="clear" w:color="auto" w:fill="auto"/>
        <w:tabs>
          <w:tab w:val="left" w:pos="1066"/>
        </w:tabs>
        <w:spacing w:line="240" w:lineRule="auto"/>
        <w:ind w:firstLine="709"/>
        <w:jc w:val="both"/>
        <w:rPr>
          <w:sz w:val="28"/>
          <w:szCs w:val="28"/>
        </w:rPr>
      </w:pPr>
      <w:r w:rsidRPr="00972E75">
        <w:rPr>
          <w:sz w:val="28"/>
          <w:szCs w:val="28"/>
        </w:rPr>
        <w:t>е)</w:t>
      </w:r>
      <w:r w:rsidRPr="00972E75">
        <w:rPr>
          <w:sz w:val="28"/>
          <w:szCs w:val="28"/>
        </w:rPr>
        <w:tab/>
        <w:t>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Для подуслуги «Признания садового дома жилым домом»:</w:t>
      </w:r>
    </w:p>
    <w:p w:rsidR="003E469D" w:rsidRPr="00972E75" w:rsidRDefault="003E469D" w:rsidP="00972E75">
      <w:pPr>
        <w:pStyle w:val="ad"/>
        <w:shd w:val="clear" w:color="auto" w:fill="auto"/>
        <w:tabs>
          <w:tab w:val="left" w:pos="1138"/>
        </w:tabs>
        <w:spacing w:line="240" w:lineRule="auto"/>
        <w:ind w:firstLine="709"/>
        <w:jc w:val="both"/>
        <w:rPr>
          <w:sz w:val="28"/>
          <w:szCs w:val="28"/>
        </w:rPr>
      </w:pPr>
      <w:r w:rsidRPr="00972E75">
        <w:rPr>
          <w:sz w:val="28"/>
          <w:szCs w:val="28"/>
        </w:rPr>
        <w:t>ж)</w:t>
      </w:r>
      <w:r w:rsidRPr="00972E75">
        <w:rPr>
          <w:sz w:val="28"/>
          <w:szCs w:val="28"/>
        </w:rPr>
        <w:tab/>
        <w:t>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3E469D" w:rsidRPr="00972E75" w:rsidRDefault="003E469D" w:rsidP="00972E75">
      <w:pPr>
        <w:pStyle w:val="ad"/>
        <w:shd w:val="clear" w:color="auto" w:fill="auto"/>
        <w:tabs>
          <w:tab w:val="left" w:pos="1052"/>
        </w:tabs>
        <w:spacing w:line="240" w:lineRule="auto"/>
        <w:ind w:firstLine="709"/>
        <w:jc w:val="both"/>
        <w:rPr>
          <w:sz w:val="28"/>
          <w:szCs w:val="28"/>
        </w:rPr>
      </w:pPr>
      <w:r w:rsidRPr="00972E75">
        <w:rPr>
          <w:sz w:val="28"/>
          <w:szCs w:val="28"/>
        </w:rPr>
        <w:t>з)</w:t>
      </w:r>
      <w:r w:rsidRPr="00972E75">
        <w:rPr>
          <w:sz w:val="28"/>
          <w:szCs w:val="28"/>
        </w:rPr>
        <w:tab/>
        <w:t>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3E469D" w:rsidRPr="00972E75" w:rsidRDefault="003E469D" w:rsidP="00972E75">
      <w:pPr>
        <w:pStyle w:val="ad"/>
        <w:numPr>
          <w:ilvl w:val="0"/>
          <w:numId w:val="4"/>
        </w:numPr>
        <w:shd w:val="clear" w:color="auto" w:fill="auto"/>
        <w:tabs>
          <w:tab w:val="left" w:pos="1220"/>
        </w:tabs>
        <w:spacing w:line="240" w:lineRule="auto"/>
        <w:ind w:firstLine="709"/>
        <w:jc w:val="both"/>
        <w:rPr>
          <w:sz w:val="28"/>
          <w:szCs w:val="28"/>
        </w:rPr>
      </w:pPr>
      <w:r w:rsidRPr="00972E75">
        <w:rPr>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w:t>
      </w:r>
      <w:r w:rsidR="00641771" w:rsidRPr="00972E75">
        <w:rPr>
          <w:sz w:val="28"/>
          <w:szCs w:val="28"/>
        </w:rPr>
        <w:t>,</w:t>
      </w:r>
      <w:r w:rsidRPr="00972E75">
        <w:rPr>
          <w:sz w:val="28"/>
          <w:szCs w:val="28"/>
        </w:rPr>
        <w:t xml:space="preserve"> которые заявитель вправе представить по собственной инициативе:</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 xml:space="preserve">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w:t>
      </w:r>
      <w:r w:rsidR="00641771" w:rsidRPr="00972E75">
        <w:rPr>
          <w:sz w:val="28"/>
          <w:szCs w:val="28"/>
        </w:rPr>
        <w:t>муниципальной</w:t>
      </w:r>
      <w:r w:rsidRPr="00972E75">
        <w:rPr>
          <w:sz w:val="28"/>
          <w:szCs w:val="28"/>
        </w:rPr>
        <w:t xml:space="preserve"> услуги, которые </w:t>
      </w:r>
      <w:r w:rsidRPr="00972E75">
        <w:rPr>
          <w:sz w:val="28"/>
          <w:szCs w:val="28"/>
        </w:rPr>
        <w:lastRenderedPageBreak/>
        <w:t>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Выписка из Единого государственного реестра юридических лиц;</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Выписка из Единого государственного реестра индивидуальных предпринимателей.</w:t>
      </w:r>
    </w:p>
    <w:p w:rsidR="003E469D" w:rsidRPr="00972E75" w:rsidRDefault="003E469D" w:rsidP="00972E75">
      <w:pPr>
        <w:pStyle w:val="ad"/>
        <w:numPr>
          <w:ilvl w:val="0"/>
          <w:numId w:val="4"/>
        </w:numPr>
        <w:shd w:val="clear" w:color="auto" w:fill="auto"/>
        <w:tabs>
          <w:tab w:val="left" w:pos="1354"/>
        </w:tabs>
        <w:spacing w:line="240" w:lineRule="auto"/>
        <w:ind w:firstLine="709"/>
        <w:jc w:val="both"/>
        <w:rPr>
          <w:sz w:val="28"/>
          <w:szCs w:val="28"/>
        </w:rPr>
      </w:pPr>
      <w:r w:rsidRPr="00972E75">
        <w:rPr>
          <w:sz w:val="28"/>
          <w:szCs w:val="28"/>
        </w:rPr>
        <w:t>Регистрация заявления, представленного в Уполномоченный орган способами, указ</w:t>
      </w:r>
      <w:r w:rsidR="00961441" w:rsidRPr="00972E75">
        <w:rPr>
          <w:sz w:val="28"/>
          <w:szCs w:val="28"/>
        </w:rPr>
        <w:t>анными в пункте 2.4 настоящего а</w:t>
      </w:r>
      <w:r w:rsidRPr="00972E75">
        <w:rPr>
          <w:sz w:val="28"/>
          <w:szCs w:val="28"/>
        </w:rPr>
        <w:t>дминистративного регламента, осуществляется не позднее одного рабочего дня, следующего за днем его поступления.</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В случае направления заявления в электронной форме способом, указанным в подпу</w:t>
      </w:r>
      <w:r w:rsidR="00961441" w:rsidRPr="00972E75">
        <w:rPr>
          <w:sz w:val="28"/>
          <w:szCs w:val="28"/>
        </w:rPr>
        <w:t>нкте «а» пункта 2.4 настоящего а</w:t>
      </w:r>
      <w:r w:rsidRPr="00972E75">
        <w:rPr>
          <w:sz w:val="28"/>
          <w:szCs w:val="28"/>
        </w:rPr>
        <w:t>дминистративного регламента, вне рабочего</w:t>
      </w:r>
      <w:r w:rsidRPr="004973BF">
        <w:rPr>
          <w:sz w:val="24"/>
          <w:szCs w:val="24"/>
        </w:rPr>
        <w:t xml:space="preserve"> </w:t>
      </w:r>
      <w:r w:rsidRPr="00972E75">
        <w:rPr>
          <w:sz w:val="28"/>
          <w:szCs w:val="28"/>
        </w:rPr>
        <w:t>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w:t>
      </w:r>
    </w:p>
    <w:p w:rsidR="003E469D" w:rsidRPr="00972E75" w:rsidRDefault="003E469D" w:rsidP="00972E75">
      <w:pPr>
        <w:pStyle w:val="ad"/>
        <w:numPr>
          <w:ilvl w:val="0"/>
          <w:numId w:val="4"/>
        </w:numPr>
        <w:shd w:val="clear" w:color="auto" w:fill="auto"/>
        <w:tabs>
          <w:tab w:val="left" w:pos="1359"/>
        </w:tabs>
        <w:spacing w:line="240" w:lineRule="auto"/>
        <w:ind w:firstLine="709"/>
        <w:jc w:val="both"/>
        <w:rPr>
          <w:sz w:val="28"/>
          <w:szCs w:val="28"/>
        </w:rPr>
      </w:pPr>
      <w:r w:rsidRPr="00972E75">
        <w:rPr>
          <w:sz w:val="28"/>
          <w:szCs w:val="28"/>
        </w:rPr>
        <w:t>Срок предоставления услуги составляет не более десяти рабочих дней со дня поступления уведомления об окончании строительства в Уполномоченный орган.</w:t>
      </w:r>
    </w:p>
    <w:p w:rsidR="003E469D" w:rsidRPr="00972E75" w:rsidRDefault="003E469D" w:rsidP="00972E75">
      <w:pPr>
        <w:pStyle w:val="ad"/>
        <w:numPr>
          <w:ilvl w:val="0"/>
          <w:numId w:val="4"/>
        </w:numPr>
        <w:shd w:val="clear" w:color="auto" w:fill="auto"/>
        <w:tabs>
          <w:tab w:val="left" w:pos="1354"/>
        </w:tabs>
        <w:spacing w:line="240" w:lineRule="auto"/>
        <w:ind w:firstLine="709"/>
        <w:jc w:val="both"/>
        <w:rPr>
          <w:sz w:val="28"/>
          <w:szCs w:val="28"/>
        </w:rPr>
      </w:pPr>
      <w:r w:rsidRPr="00972E75">
        <w:rPr>
          <w:sz w:val="28"/>
          <w:szCs w:val="28"/>
        </w:rPr>
        <w:t>Исчерпывающий перечень оснований для приостановления предоставления услуги или отказа в предоставлении услуги.</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Для подуслуги «Признание садового дома жилым домом»:</w:t>
      </w:r>
    </w:p>
    <w:p w:rsidR="003E469D" w:rsidRPr="00972E75" w:rsidRDefault="003E469D" w:rsidP="00972E75">
      <w:pPr>
        <w:pStyle w:val="ad"/>
        <w:numPr>
          <w:ilvl w:val="1"/>
          <w:numId w:val="4"/>
        </w:numPr>
        <w:shd w:val="clear" w:color="auto" w:fill="auto"/>
        <w:tabs>
          <w:tab w:val="left" w:pos="1086"/>
        </w:tabs>
        <w:spacing w:line="240" w:lineRule="auto"/>
        <w:ind w:firstLine="709"/>
        <w:jc w:val="both"/>
        <w:rPr>
          <w:sz w:val="28"/>
          <w:szCs w:val="28"/>
        </w:rPr>
      </w:pPr>
      <w:r w:rsidRPr="00972E75">
        <w:rPr>
          <w:sz w:val="28"/>
          <w:szCs w:val="28"/>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3E469D" w:rsidRPr="00972E75" w:rsidRDefault="003E469D" w:rsidP="00972E75">
      <w:pPr>
        <w:pStyle w:val="ad"/>
        <w:numPr>
          <w:ilvl w:val="1"/>
          <w:numId w:val="4"/>
        </w:numPr>
        <w:shd w:val="clear" w:color="auto" w:fill="auto"/>
        <w:tabs>
          <w:tab w:val="left" w:pos="1042"/>
        </w:tabs>
        <w:spacing w:line="240" w:lineRule="auto"/>
        <w:ind w:firstLine="709"/>
        <w:jc w:val="both"/>
        <w:rPr>
          <w:sz w:val="28"/>
          <w:szCs w:val="28"/>
        </w:rPr>
      </w:pPr>
      <w:r w:rsidRPr="00972E75">
        <w:rPr>
          <w:sz w:val="28"/>
          <w:szCs w:val="28"/>
        </w:rPr>
        <w:t xml:space="preserve">поступления в </w:t>
      </w:r>
      <w:r w:rsidR="00E036D3" w:rsidRPr="00972E75">
        <w:rPr>
          <w:sz w:val="28"/>
          <w:szCs w:val="28"/>
        </w:rPr>
        <w:t>у</w:t>
      </w:r>
      <w:r w:rsidRPr="00972E75">
        <w:rPr>
          <w:sz w:val="28"/>
          <w:szCs w:val="28"/>
        </w:rPr>
        <w:t>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3E469D" w:rsidRPr="00972E75" w:rsidRDefault="003E469D" w:rsidP="00972E75">
      <w:pPr>
        <w:pStyle w:val="ad"/>
        <w:numPr>
          <w:ilvl w:val="1"/>
          <w:numId w:val="4"/>
        </w:numPr>
        <w:shd w:val="clear" w:color="auto" w:fill="auto"/>
        <w:tabs>
          <w:tab w:val="left" w:pos="1042"/>
        </w:tabs>
        <w:spacing w:line="240" w:lineRule="auto"/>
        <w:ind w:firstLine="709"/>
        <w:jc w:val="both"/>
        <w:rPr>
          <w:sz w:val="28"/>
          <w:szCs w:val="28"/>
        </w:rPr>
      </w:pPr>
      <w:r w:rsidRPr="00972E75">
        <w:rPr>
          <w:sz w:val="28"/>
          <w:szCs w:val="28"/>
        </w:rPr>
        <w:t xml:space="preserve">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w:t>
      </w:r>
      <w:r w:rsidR="00E036D3" w:rsidRPr="00972E75">
        <w:rPr>
          <w:sz w:val="28"/>
          <w:szCs w:val="28"/>
        </w:rPr>
        <w:t>у</w:t>
      </w:r>
      <w:r w:rsidRPr="00972E75">
        <w:rPr>
          <w:sz w:val="28"/>
          <w:szCs w:val="28"/>
        </w:rPr>
        <w:t>полномоченный орган местного самоуправления уведомления об отсутствии в ЕГРН сведений о зарегистрированных правах на садовый дом;</w:t>
      </w:r>
    </w:p>
    <w:p w:rsidR="003E469D" w:rsidRPr="00972E75" w:rsidRDefault="003E469D" w:rsidP="00972E75">
      <w:pPr>
        <w:pStyle w:val="ad"/>
        <w:numPr>
          <w:ilvl w:val="1"/>
          <w:numId w:val="4"/>
        </w:numPr>
        <w:shd w:val="clear" w:color="auto" w:fill="auto"/>
        <w:tabs>
          <w:tab w:val="left" w:pos="1206"/>
        </w:tabs>
        <w:spacing w:line="240" w:lineRule="auto"/>
        <w:ind w:firstLine="709"/>
        <w:jc w:val="both"/>
        <w:rPr>
          <w:sz w:val="28"/>
          <w:szCs w:val="28"/>
        </w:rPr>
      </w:pPr>
      <w:r w:rsidRPr="00972E75">
        <w:rPr>
          <w:sz w:val="28"/>
          <w:szCs w:val="28"/>
        </w:rPr>
        <w:t>непредставление заявителем нотариально удостоверенного согласия третьих лиц в случае, если садовый дом обременен правами указанных лиц;</w:t>
      </w:r>
    </w:p>
    <w:p w:rsidR="003E469D" w:rsidRPr="00972E75" w:rsidRDefault="003E469D" w:rsidP="00972E75">
      <w:pPr>
        <w:pStyle w:val="ad"/>
        <w:numPr>
          <w:ilvl w:val="1"/>
          <w:numId w:val="4"/>
        </w:numPr>
        <w:shd w:val="clear" w:color="auto" w:fill="auto"/>
        <w:tabs>
          <w:tab w:val="left" w:pos="1114"/>
        </w:tabs>
        <w:spacing w:line="240" w:lineRule="auto"/>
        <w:ind w:firstLine="709"/>
        <w:jc w:val="both"/>
        <w:rPr>
          <w:sz w:val="28"/>
          <w:szCs w:val="28"/>
        </w:rPr>
      </w:pPr>
      <w:r w:rsidRPr="00972E75">
        <w:rPr>
          <w:sz w:val="28"/>
          <w:szCs w:val="28"/>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3E469D" w:rsidRPr="00972E75" w:rsidRDefault="003E469D" w:rsidP="00972E75">
      <w:pPr>
        <w:pStyle w:val="ad"/>
        <w:numPr>
          <w:ilvl w:val="1"/>
          <w:numId w:val="4"/>
        </w:numPr>
        <w:shd w:val="clear" w:color="auto" w:fill="auto"/>
        <w:tabs>
          <w:tab w:val="left" w:pos="1191"/>
        </w:tabs>
        <w:spacing w:line="240" w:lineRule="auto"/>
        <w:ind w:firstLine="709"/>
        <w:jc w:val="both"/>
        <w:rPr>
          <w:sz w:val="28"/>
          <w:szCs w:val="28"/>
        </w:rPr>
      </w:pPr>
      <w:r w:rsidRPr="00972E75">
        <w:rPr>
          <w:sz w:val="28"/>
          <w:szCs w:val="28"/>
        </w:rPr>
        <w:lastRenderedPageBreak/>
        <w:t>отсутствие документов (сведений), предусмотренных нормативными правовыми актами Российской Федерации;</w:t>
      </w:r>
    </w:p>
    <w:p w:rsidR="003E469D" w:rsidRPr="00972E75" w:rsidRDefault="003E469D" w:rsidP="00972E75">
      <w:pPr>
        <w:pStyle w:val="ad"/>
        <w:numPr>
          <w:ilvl w:val="1"/>
          <w:numId w:val="4"/>
        </w:numPr>
        <w:shd w:val="clear" w:color="auto" w:fill="auto"/>
        <w:tabs>
          <w:tab w:val="left" w:pos="2660"/>
        </w:tabs>
        <w:spacing w:line="240" w:lineRule="auto"/>
        <w:ind w:firstLine="709"/>
        <w:jc w:val="both"/>
        <w:rPr>
          <w:sz w:val="28"/>
          <w:szCs w:val="28"/>
        </w:rPr>
      </w:pPr>
      <w:r w:rsidRPr="00972E75">
        <w:rPr>
          <w:sz w:val="28"/>
          <w:szCs w:val="28"/>
        </w:rPr>
        <w:t>документы</w:t>
      </w:r>
      <w:r w:rsidRPr="00972E75">
        <w:rPr>
          <w:sz w:val="28"/>
          <w:szCs w:val="28"/>
        </w:rPr>
        <w:tab/>
        <w:t>(сведения), представленные заявителем, противоречат документам (сведениям), полученным в рамках межведомственного взаимодействия.</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Для подуслуги «Признание жилого дома садовым домом»:</w:t>
      </w:r>
    </w:p>
    <w:p w:rsidR="003E469D" w:rsidRPr="00972E75" w:rsidRDefault="003E469D" w:rsidP="00972E75">
      <w:pPr>
        <w:pStyle w:val="ad"/>
        <w:numPr>
          <w:ilvl w:val="1"/>
          <w:numId w:val="4"/>
        </w:numPr>
        <w:shd w:val="clear" w:color="auto" w:fill="auto"/>
        <w:tabs>
          <w:tab w:val="left" w:pos="1033"/>
        </w:tabs>
        <w:spacing w:line="240" w:lineRule="auto"/>
        <w:ind w:firstLine="709"/>
        <w:jc w:val="both"/>
        <w:rPr>
          <w:sz w:val="28"/>
          <w:szCs w:val="28"/>
        </w:rPr>
      </w:pPr>
      <w:r w:rsidRPr="00972E75">
        <w:rPr>
          <w:sz w:val="28"/>
          <w:szCs w:val="28"/>
        </w:rPr>
        <w:t xml:space="preserve">поступление в </w:t>
      </w:r>
      <w:r w:rsidR="00E036D3" w:rsidRPr="00972E75">
        <w:rPr>
          <w:sz w:val="28"/>
          <w:szCs w:val="28"/>
        </w:rPr>
        <w:t>у</w:t>
      </w:r>
      <w:r w:rsidRPr="00972E75">
        <w:rPr>
          <w:sz w:val="28"/>
          <w:szCs w:val="28"/>
        </w:rPr>
        <w:t>полномоченный орган местного самоуправления сведений, содержащихся в ЕГРН сведений о зарегистрированных правах на жилой дом;</w:t>
      </w:r>
    </w:p>
    <w:p w:rsidR="003E469D" w:rsidRPr="00972E75" w:rsidRDefault="003E469D" w:rsidP="00972E75">
      <w:pPr>
        <w:pStyle w:val="ad"/>
        <w:numPr>
          <w:ilvl w:val="1"/>
          <w:numId w:val="4"/>
        </w:numPr>
        <w:shd w:val="clear" w:color="auto" w:fill="auto"/>
        <w:tabs>
          <w:tab w:val="left" w:pos="1042"/>
        </w:tabs>
        <w:spacing w:line="240" w:lineRule="auto"/>
        <w:ind w:firstLine="709"/>
        <w:jc w:val="both"/>
        <w:rPr>
          <w:sz w:val="28"/>
          <w:szCs w:val="28"/>
        </w:rPr>
      </w:pPr>
      <w:r w:rsidRPr="00972E75">
        <w:rPr>
          <w:sz w:val="28"/>
          <w:szCs w:val="28"/>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3E469D" w:rsidRPr="00972E75" w:rsidRDefault="003E469D" w:rsidP="00972E75">
      <w:pPr>
        <w:pStyle w:val="ad"/>
        <w:numPr>
          <w:ilvl w:val="1"/>
          <w:numId w:val="4"/>
        </w:numPr>
        <w:shd w:val="clear" w:color="auto" w:fill="auto"/>
        <w:tabs>
          <w:tab w:val="left" w:pos="1316"/>
        </w:tabs>
        <w:spacing w:line="240" w:lineRule="auto"/>
        <w:ind w:firstLine="709"/>
        <w:jc w:val="both"/>
        <w:rPr>
          <w:sz w:val="28"/>
          <w:szCs w:val="28"/>
        </w:rPr>
      </w:pPr>
      <w:r w:rsidRPr="00972E75">
        <w:rPr>
          <w:sz w:val="28"/>
          <w:szCs w:val="28"/>
        </w:rPr>
        <w:t>непредставление заявителем нотариально удостоверенного согласия третьих лиц в случае, если жилой дом обременен правами указанных лиц;</w:t>
      </w:r>
    </w:p>
    <w:p w:rsidR="003E469D" w:rsidRPr="00972E75" w:rsidRDefault="003E469D" w:rsidP="00972E75">
      <w:pPr>
        <w:pStyle w:val="ad"/>
        <w:numPr>
          <w:ilvl w:val="1"/>
          <w:numId w:val="4"/>
        </w:numPr>
        <w:shd w:val="clear" w:color="auto" w:fill="auto"/>
        <w:tabs>
          <w:tab w:val="left" w:pos="1238"/>
        </w:tabs>
        <w:spacing w:line="240" w:lineRule="auto"/>
        <w:ind w:firstLine="709"/>
        <w:jc w:val="both"/>
        <w:rPr>
          <w:sz w:val="28"/>
          <w:szCs w:val="28"/>
        </w:rPr>
      </w:pPr>
      <w:r w:rsidRPr="00972E75">
        <w:rPr>
          <w:sz w:val="28"/>
          <w:szCs w:val="28"/>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3E469D" w:rsidRPr="00972E75" w:rsidRDefault="003E469D" w:rsidP="00972E75">
      <w:pPr>
        <w:pStyle w:val="ad"/>
        <w:numPr>
          <w:ilvl w:val="1"/>
          <w:numId w:val="4"/>
        </w:numPr>
        <w:shd w:val="clear" w:color="auto" w:fill="auto"/>
        <w:tabs>
          <w:tab w:val="left" w:pos="1157"/>
        </w:tabs>
        <w:spacing w:line="240" w:lineRule="auto"/>
        <w:ind w:firstLine="709"/>
        <w:jc w:val="both"/>
        <w:rPr>
          <w:sz w:val="28"/>
          <w:szCs w:val="28"/>
        </w:rPr>
      </w:pPr>
      <w:r w:rsidRPr="00972E75">
        <w:rPr>
          <w:sz w:val="28"/>
          <w:szCs w:val="28"/>
        </w:rPr>
        <w:t>использования жилого дома заявителем или иным лицом в качестве места постоянного проживания;</w:t>
      </w:r>
    </w:p>
    <w:p w:rsidR="003E469D" w:rsidRPr="00972E75" w:rsidRDefault="003E469D" w:rsidP="00972E75">
      <w:pPr>
        <w:pStyle w:val="ad"/>
        <w:numPr>
          <w:ilvl w:val="1"/>
          <w:numId w:val="4"/>
        </w:numPr>
        <w:shd w:val="clear" w:color="auto" w:fill="auto"/>
        <w:tabs>
          <w:tab w:val="left" w:pos="1282"/>
        </w:tabs>
        <w:spacing w:line="240" w:lineRule="auto"/>
        <w:ind w:firstLine="709"/>
        <w:jc w:val="both"/>
        <w:rPr>
          <w:sz w:val="28"/>
          <w:szCs w:val="28"/>
        </w:rPr>
      </w:pPr>
      <w:r w:rsidRPr="00972E75">
        <w:rPr>
          <w:sz w:val="28"/>
          <w:szCs w:val="28"/>
        </w:rPr>
        <w:t>отсутствие документов (сведений), предусмотренных нормативными правовыми актами Российской Федерации;</w:t>
      </w:r>
    </w:p>
    <w:p w:rsidR="003E469D" w:rsidRPr="00972E75" w:rsidRDefault="003E469D" w:rsidP="00972E75">
      <w:pPr>
        <w:pStyle w:val="ad"/>
        <w:numPr>
          <w:ilvl w:val="1"/>
          <w:numId w:val="4"/>
        </w:numPr>
        <w:shd w:val="clear" w:color="auto" w:fill="auto"/>
        <w:tabs>
          <w:tab w:val="left" w:pos="1411"/>
        </w:tabs>
        <w:spacing w:line="240" w:lineRule="auto"/>
        <w:ind w:firstLine="709"/>
        <w:jc w:val="both"/>
        <w:rPr>
          <w:sz w:val="28"/>
          <w:szCs w:val="28"/>
        </w:rPr>
      </w:pPr>
      <w:r w:rsidRPr="00972E75">
        <w:rPr>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3E469D" w:rsidRPr="00972E75" w:rsidRDefault="003E469D" w:rsidP="00972E75">
      <w:pPr>
        <w:pStyle w:val="ad"/>
        <w:numPr>
          <w:ilvl w:val="0"/>
          <w:numId w:val="4"/>
        </w:numPr>
        <w:shd w:val="clear" w:color="auto" w:fill="auto"/>
        <w:tabs>
          <w:tab w:val="left" w:pos="1339"/>
        </w:tabs>
        <w:spacing w:line="240" w:lineRule="auto"/>
        <w:ind w:firstLine="709"/>
        <w:jc w:val="both"/>
        <w:rPr>
          <w:sz w:val="28"/>
          <w:szCs w:val="28"/>
        </w:rPr>
      </w:pPr>
      <w:r w:rsidRPr="00972E75">
        <w:rPr>
          <w:sz w:val="28"/>
          <w:szCs w:val="28"/>
        </w:rPr>
        <w:t>Исчерпывающий перечень оснований для отказа в приеме документов, указанных в пункте 2.8</w:t>
      </w:r>
      <w:r w:rsidR="00961441" w:rsidRPr="00972E75">
        <w:rPr>
          <w:sz w:val="28"/>
          <w:szCs w:val="28"/>
        </w:rPr>
        <w:t xml:space="preserve"> настоящего а</w:t>
      </w:r>
      <w:r w:rsidRPr="00972E75">
        <w:rPr>
          <w:sz w:val="28"/>
          <w:szCs w:val="28"/>
        </w:rPr>
        <w:t>дминистративного регламента, в том числе представленных в электронной форме:</w:t>
      </w:r>
    </w:p>
    <w:p w:rsidR="003E469D" w:rsidRPr="00972E75" w:rsidRDefault="003E469D" w:rsidP="00972E75">
      <w:pPr>
        <w:pStyle w:val="ad"/>
        <w:shd w:val="clear" w:color="auto" w:fill="auto"/>
        <w:tabs>
          <w:tab w:val="left" w:pos="1104"/>
        </w:tabs>
        <w:spacing w:line="240" w:lineRule="auto"/>
        <w:ind w:firstLine="709"/>
        <w:jc w:val="both"/>
        <w:rPr>
          <w:sz w:val="28"/>
          <w:szCs w:val="28"/>
        </w:rPr>
      </w:pPr>
      <w:r w:rsidRPr="00972E75">
        <w:rPr>
          <w:sz w:val="28"/>
          <w:szCs w:val="28"/>
        </w:rPr>
        <w:t>а)</w:t>
      </w:r>
      <w:r w:rsidRPr="00972E75">
        <w:rPr>
          <w:sz w:val="28"/>
          <w:szCs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3E469D" w:rsidRPr="00972E75" w:rsidRDefault="003E469D" w:rsidP="00972E75">
      <w:pPr>
        <w:pStyle w:val="ad"/>
        <w:shd w:val="clear" w:color="auto" w:fill="auto"/>
        <w:tabs>
          <w:tab w:val="left" w:pos="1142"/>
        </w:tabs>
        <w:spacing w:line="240" w:lineRule="auto"/>
        <w:ind w:firstLine="709"/>
        <w:jc w:val="both"/>
        <w:rPr>
          <w:sz w:val="28"/>
          <w:szCs w:val="28"/>
        </w:rPr>
      </w:pPr>
      <w:r w:rsidRPr="00972E75">
        <w:rPr>
          <w:sz w:val="28"/>
          <w:szCs w:val="28"/>
        </w:rPr>
        <w:t>б)</w:t>
      </w:r>
      <w:r w:rsidRPr="00972E75">
        <w:rPr>
          <w:sz w:val="28"/>
          <w:szCs w:val="28"/>
        </w:rPr>
        <w:tab/>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E469D" w:rsidRPr="00972E75" w:rsidRDefault="003E469D" w:rsidP="00972E75">
      <w:pPr>
        <w:pStyle w:val="ad"/>
        <w:shd w:val="clear" w:color="auto" w:fill="auto"/>
        <w:tabs>
          <w:tab w:val="left" w:pos="1253"/>
        </w:tabs>
        <w:spacing w:line="240" w:lineRule="auto"/>
        <w:ind w:firstLine="709"/>
        <w:jc w:val="both"/>
        <w:rPr>
          <w:sz w:val="28"/>
          <w:szCs w:val="28"/>
        </w:rPr>
      </w:pPr>
      <w:r w:rsidRPr="00972E75">
        <w:rPr>
          <w:sz w:val="28"/>
          <w:szCs w:val="28"/>
        </w:rPr>
        <w:t>в)</w:t>
      </w:r>
      <w:r w:rsidRPr="00972E75">
        <w:rPr>
          <w:sz w:val="28"/>
          <w:szCs w:val="28"/>
        </w:rPr>
        <w:tab/>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E469D" w:rsidRPr="00972E75" w:rsidRDefault="003E469D" w:rsidP="00972E75">
      <w:pPr>
        <w:pStyle w:val="ad"/>
        <w:shd w:val="clear" w:color="auto" w:fill="auto"/>
        <w:tabs>
          <w:tab w:val="left" w:pos="1070"/>
        </w:tabs>
        <w:spacing w:line="240" w:lineRule="auto"/>
        <w:ind w:firstLine="709"/>
        <w:jc w:val="both"/>
        <w:rPr>
          <w:sz w:val="28"/>
          <w:szCs w:val="28"/>
        </w:rPr>
      </w:pPr>
      <w:r w:rsidRPr="00972E75">
        <w:rPr>
          <w:sz w:val="28"/>
          <w:szCs w:val="28"/>
        </w:rPr>
        <w:t>г)</w:t>
      </w:r>
      <w:r w:rsidRPr="00972E75">
        <w:rPr>
          <w:sz w:val="28"/>
          <w:szCs w:val="28"/>
        </w:rPr>
        <w:tab/>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E469D" w:rsidRPr="00972E75" w:rsidRDefault="003E469D" w:rsidP="00972E75">
      <w:pPr>
        <w:pStyle w:val="ad"/>
        <w:shd w:val="clear" w:color="auto" w:fill="auto"/>
        <w:tabs>
          <w:tab w:val="left" w:pos="1186"/>
        </w:tabs>
        <w:spacing w:line="240" w:lineRule="auto"/>
        <w:ind w:firstLine="709"/>
        <w:jc w:val="both"/>
        <w:rPr>
          <w:sz w:val="28"/>
          <w:szCs w:val="28"/>
        </w:rPr>
      </w:pPr>
      <w:r w:rsidRPr="00972E75">
        <w:rPr>
          <w:sz w:val="28"/>
          <w:szCs w:val="28"/>
        </w:rPr>
        <w:t>д)</w:t>
      </w:r>
      <w:r w:rsidRPr="00972E75">
        <w:rPr>
          <w:sz w:val="28"/>
          <w:szCs w:val="28"/>
        </w:rPr>
        <w:tab/>
        <w:t>неполное заполнение полей в форме заявления, в том числе в интерактивной форме заявления на ЕПГУ;</w:t>
      </w:r>
    </w:p>
    <w:p w:rsidR="003E469D" w:rsidRPr="00972E75" w:rsidRDefault="003E469D" w:rsidP="00972E75">
      <w:pPr>
        <w:pStyle w:val="ad"/>
        <w:shd w:val="clear" w:color="auto" w:fill="auto"/>
        <w:tabs>
          <w:tab w:val="left" w:pos="1022"/>
        </w:tabs>
        <w:spacing w:line="240" w:lineRule="auto"/>
        <w:ind w:firstLine="709"/>
        <w:jc w:val="both"/>
        <w:rPr>
          <w:sz w:val="28"/>
          <w:szCs w:val="28"/>
        </w:rPr>
      </w:pPr>
      <w:r w:rsidRPr="00972E75">
        <w:rPr>
          <w:sz w:val="28"/>
          <w:szCs w:val="28"/>
        </w:rPr>
        <w:lastRenderedPageBreak/>
        <w:t>е)</w:t>
      </w:r>
      <w:r w:rsidRPr="00972E75">
        <w:rPr>
          <w:sz w:val="28"/>
          <w:szCs w:val="28"/>
        </w:rPr>
        <w:tab/>
        <w:t>подача запроса о предоставлении услуги и документов, необходимых для предоставления услуги;</w:t>
      </w:r>
    </w:p>
    <w:p w:rsidR="003E469D" w:rsidRPr="00972E75" w:rsidRDefault="00B96396" w:rsidP="00972E75">
      <w:pPr>
        <w:pStyle w:val="ad"/>
        <w:shd w:val="clear" w:color="auto" w:fill="auto"/>
        <w:tabs>
          <w:tab w:val="left" w:pos="1406"/>
        </w:tabs>
        <w:spacing w:line="240" w:lineRule="auto"/>
        <w:ind w:firstLine="709"/>
        <w:jc w:val="both"/>
        <w:rPr>
          <w:sz w:val="28"/>
          <w:szCs w:val="28"/>
        </w:rPr>
      </w:pPr>
      <w:r w:rsidRPr="00972E75">
        <w:rPr>
          <w:sz w:val="28"/>
          <w:szCs w:val="28"/>
        </w:rPr>
        <w:t xml:space="preserve">ж) </w:t>
      </w:r>
      <w:r w:rsidRPr="00972E75">
        <w:rPr>
          <w:sz w:val="28"/>
          <w:szCs w:val="28"/>
        </w:rPr>
        <w:tab/>
      </w:r>
      <w:r w:rsidR="003E469D" w:rsidRPr="00972E75">
        <w:rPr>
          <w:sz w:val="28"/>
          <w:szCs w:val="28"/>
        </w:rPr>
        <w:t>предоставление заявителе неполного комплекта документов, необходимых для предоставления;</w:t>
      </w:r>
    </w:p>
    <w:p w:rsidR="003E469D" w:rsidRPr="00972E75" w:rsidRDefault="003E469D" w:rsidP="00972E75">
      <w:pPr>
        <w:pStyle w:val="ad"/>
        <w:shd w:val="clear" w:color="auto" w:fill="auto"/>
        <w:tabs>
          <w:tab w:val="left" w:pos="984"/>
        </w:tabs>
        <w:spacing w:line="240" w:lineRule="auto"/>
        <w:ind w:firstLine="709"/>
        <w:jc w:val="both"/>
        <w:rPr>
          <w:sz w:val="28"/>
          <w:szCs w:val="28"/>
        </w:rPr>
      </w:pPr>
      <w:r w:rsidRPr="00972E75">
        <w:rPr>
          <w:sz w:val="28"/>
          <w:szCs w:val="28"/>
        </w:rPr>
        <w:t>з)</w:t>
      </w:r>
      <w:r w:rsidRPr="00972E75">
        <w:rPr>
          <w:sz w:val="28"/>
          <w:szCs w:val="28"/>
        </w:rPr>
        <w:tab/>
        <w:t>заявление подано лицом, не имеющим полномочий представлять интересы Заявителя.</w:t>
      </w:r>
    </w:p>
    <w:p w:rsidR="003E469D" w:rsidRPr="00972E75" w:rsidRDefault="003E469D" w:rsidP="00972E75">
      <w:pPr>
        <w:pStyle w:val="ad"/>
        <w:numPr>
          <w:ilvl w:val="0"/>
          <w:numId w:val="4"/>
        </w:numPr>
        <w:shd w:val="clear" w:color="auto" w:fill="auto"/>
        <w:tabs>
          <w:tab w:val="left" w:pos="1334"/>
        </w:tabs>
        <w:spacing w:line="240" w:lineRule="auto"/>
        <w:ind w:firstLine="709"/>
        <w:jc w:val="both"/>
        <w:rPr>
          <w:sz w:val="28"/>
          <w:szCs w:val="28"/>
        </w:rPr>
      </w:pPr>
      <w:r w:rsidRPr="00972E75">
        <w:rPr>
          <w:sz w:val="28"/>
          <w:szCs w:val="28"/>
        </w:rPr>
        <w:t>Решение об отказе в приеме документов, указанных в пункте 2.8 насто</w:t>
      </w:r>
      <w:r w:rsidR="00961441" w:rsidRPr="00972E75">
        <w:rPr>
          <w:sz w:val="28"/>
          <w:szCs w:val="28"/>
        </w:rPr>
        <w:t>ящего а</w:t>
      </w:r>
      <w:r w:rsidRPr="00972E75">
        <w:rPr>
          <w:sz w:val="28"/>
          <w:szCs w:val="28"/>
        </w:rPr>
        <w:t>дминистративного регламента, оформляется по форме соглас</w:t>
      </w:r>
      <w:r w:rsidR="00961441" w:rsidRPr="00972E75">
        <w:rPr>
          <w:sz w:val="28"/>
          <w:szCs w:val="28"/>
        </w:rPr>
        <w:t>но приложению № 2 к настоящему а</w:t>
      </w:r>
      <w:r w:rsidRPr="00972E75">
        <w:rPr>
          <w:sz w:val="28"/>
          <w:szCs w:val="28"/>
        </w:rPr>
        <w:t>дминистративного регламенту.</w:t>
      </w:r>
    </w:p>
    <w:p w:rsidR="003E469D" w:rsidRPr="00972E75" w:rsidRDefault="003E469D" w:rsidP="00972E75">
      <w:pPr>
        <w:pStyle w:val="ad"/>
        <w:numPr>
          <w:ilvl w:val="0"/>
          <w:numId w:val="4"/>
        </w:numPr>
        <w:shd w:val="clear" w:color="auto" w:fill="auto"/>
        <w:tabs>
          <w:tab w:val="left" w:pos="1435"/>
        </w:tabs>
        <w:spacing w:line="240" w:lineRule="auto"/>
        <w:ind w:firstLine="709"/>
        <w:jc w:val="both"/>
        <w:rPr>
          <w:sz w:val="28"/>
          <w:szCs w:val="28"/>
        </w:rPr>
      </w:pPr>
      <w:r w:rsidRPr="00972E75">
        <w:rPr>
          <w:sz w:val="28"/>
          <w:szCs w:val="28"/>
        </w:rPr>
        <w:t>Решение об отказе в приеме документов, ука</w:t>
      </w:r>
      <w:r w:rsidR="00961441" w:rsidRPr="00972E75">
        <w:rPr>
          <w:sz w:val="28"/>
          <w:szCs w:val="28"/>
        </w:rPr>
        <w:t>занных в пункте 2.8 настоящего а</w:t>
      </w:r>
      <w:r w:rsidRPr="00972E75">
        <w:rPr>
          <w:sz w:val="28"/>
          <w:szCs w:val="28"/>
        </w:rPr>
        <w:t>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3E469D" w:rsidRPr="00972E75" w:rsidRDefault="003E469D" w:rsidP="00972E75">
      <w:pPr>
        <w:pStyle w:val="ad"/>
        <w:numPr>
          <w:ilvl w:val="0"/>
          <w:numId w:val="4"/>
        </w:numPr>
        <w:shd w:val="clear" w:color="auto" w:fill="auto"/>
        <w:tabs>
          <w:tab w:val="left" w:pos="1459"/>
        </w:tabs>
        <w:spacing w:line="240" w:lineRule="auto"/>
        <w:ind w:firstLine="709"/>
        <w:jc w:val="both"/>
        <w:rPr>
          <w:sz w:val="28"/>
          <w:szCs w:val="28"/>
        </w:rPr>
      </w:pPr>
      <w:r w:rsidRPr="00972E75">
        <w:rPr>
          <w:sz w:val="28"/>
          <w:szCs w:val="28"/>
        </w:rPr>
        <w:t>Отказ в приеме документов, ука</w:t>
      </w:r>
      <w:r w:rsidR="00961441" w:rsidRPr="00972E75">
        <w:rPr>
          <w:sz w:val="28"/>
          <w:szCs w:val="28"/>
        </w:rPr>
        <w:t>занных в пункте 2.8 настоящего а</w:t>
      </w:r>
      <w:r w:rsidRPr="00972E75">
        <w:rPr>
          <w:sz w:val="28"/>
          <w:szCs w:val="28"/>
        </w:rPr>
        <w:t>дминистративного регламента, не препятствует повторному обращению заявителя в Уполномоченный орган за получением услуги.</w:t>
      </w:r>
    </w:p>
    <w:p w:rsidR="003E469D" w:rsidRPr="00972E75" w:rsidRDefault="003E469D" w:rsidP="00972E75">
      <w:pPr>
        <w:pStyle w:val="ad"/>
        <w:numPr>
          <w:ilvl w:val="0"/>
          <w:numId w:val="4"/>
        </w:numPr>
        <w:shd w:val="clear" w:color="auto" w:fill="auto"/>
        <w:tabs>
          <w:tab w:val="left" w:pos="1339"/>
        </w:tabs>
        <w:spacing w:line="240" w:lineRule="auto"/>
        <w:ind w:firstLine="709"/>
        <w:jc w:val="both"/>
        <w:rPr>
          <w:sz w:val="28"/>
          <w:szCs w:val="28"/>
        </w:rPr>
      </w:pPr>
      <w:r w:rsidRPr="00972E75">
        <w:rPr>
          <w:sz w:val="28"/>
          <w:szCs w:val="28"/>
        </w:rPr>
        <w:t>Результатом предоставления услуги является:</w:t>
      </w:r>
    </w:p>
    <w:p w:rsidR="003E469D" w:rsidRPr="00972E75" w:rsidRDefault="003E469D" w:rsidP="00972E75">
      <w:pPr>
        <w:pStyle w:val="ad"/>
        <w:numPr>
          <w:ilvl w:val="1"/>
          <w:numId w:val="4"/>
        </w:numPr>
        <w:shd w:val="clear" w:color="auto" w:fill="auto"/>
        <w:tabs>
          <w:tab w:val="left" w:pos="1099"/>
        </w:tabs>
        <w:spacing w:line="240" w:lineRule="auto"/>
        <w:ind w:firstLine="709"/>
        <w:jc w:val="both"/>
        <w:rPr>
          <w:sz w:val="28"/>
          <w:szCs w:val="28"/>
        </w:rPr>
      </w:pPr>
      <w:r w:rsidRPr="00972E75">
        <w:rPr>
          <w:sz w:val="28"/>
          <w:szCs w:val="28"/>
        </w:rPr>
        <w:t xml:space="preserve">решение </w:t>
      </w:r>
      <w:r w:rsidR="00913F5D" w:rsidRPr="00972E75">
        <w:rPr>
          <w:sz w:val="28"/>
          <w:szCs w:val="28"/>
        </w:rPr>
        <w:t>У</w:t>
      </w:r>
      <w:r w:rsidRPr="00972E75">
        <w:rPr>
          <w:sz w:val="28"/>
          <w:szCs w:val="28"/>
        </w:rPr>
        <w:t xml:space="preserve">полномоченного органа о признании садового дома жилым домом или жилого дома садовым домом по форме, утвержденной приложением № </w:t>
      </w:r>
      <w:r w:rsidR="00913F5D" w:rsidRPr="00972E75">
        <w:rPr>
          <w:sz w:val="28"/>
          <w:szCs w:val="28"/>
        </w:rPr>
        <w:t>3</w:t>
      </w:r>
      <w:r w:rsidRPr="00972E75">
        <w:rPr>
          <w:sz w:val="28"/>
          <w:szCs w:val="28"/>
        </w:rPr>
        <w:t xml:space="preserve"> к </w:t>
      </w:r>
      <w:r w:rsidR="00961441" w:rsidRPr="00972E75">
        <w:rPr>
          <w:sz w:val="28"/>
          <w:szCs w:val="28"/>
        </w:rPr>
        <w:t>настоящему а</w:t>
      </w:r>
      <w:r w:rsidR="00323A27" w:rsidRPr="00972E75">
        <w:rPr>
          <w:sz w:val="28"/>
          <w:szCs w:val="28"/>
        </w:rPr>
        <w:t>дминистративному регламенту</w:t>
      </w:r>
      <w:r w:rsidRPr="00972E75">
        <w:rPr>
          <w:sz w:val="28"/>
          <w:szCs w:val="28"/>
        </w:rPr>
        <w:t>;</w:t>
      </w:r>
    </w:p>
    <w:p w:rsidR="003E469D" w:rsidRPr="00972E75" w:rsidRDefault="003E469D" w:rsidP="00972E75">
      <w:pPr>
        <w:pStyle w:val="ad"/>
        <w:numPr>
          <w:ilvl w:val="1"/>
          <w:numId w:val="4"/>
        </w:numPr>
        <w:shd w:val="clear" w:color="auto" w:fill="auto"/>
        <w:tabs>
          <w:tab w:val="left" w:pos="1018"/>
        </w:tabs>
        <w:spacing w:line="240" w:lineRule="auto"/>
        <w:ind w:firstLine="709"/>
        <w:jc w:val="both"/>
        <w:rPr>
          <w:sz w:val="28"/>
          <w:szCs w:val="28"/>
        </w:rPr>
      </w:pPr>
      <w:r w:rsidRPr="00972E75">
        <w:rPr>
          <w:sz w:val="28"/>
          <w:szCs w:val="28"/>
        </w:rPr>
        <w:t>решения об</w:t>
      </w:r>
      <w:r w:rsidR="00323A27" w:rsidRPr="00972E75">
        <w:rPr>
          <w:sz w:val="28"/>
          <w:szCs w:val="28"/>
        </w:rPr>
        <w:t xml:space="preserve"> отказе в предоставлении услуги по форме, соглас</w:t>
      </w:r>
      <w:r w:rsidR="00961441" w:rsidRPr="00972E75">
        <w:rPr>
          <w:sz w:val="28"/>
          <w:szCs w:val="28"/>
        </w:rPr>
        <w:t>но приложению № 4 к настоящему ад</w:t>
      </w:r>
      <w:r w:rsidR="00323A27" w:rsidRPr="00972E75">
        <w:rPr>
          <w:sz w:val="28"/>
          <w:szCs w:val="28"/>
        </w:rPr>
        <w:t>министративному регламенту.</w:t>
      </w:r>
    </w:p>
    <w:p w:rsidR="003E469D" w:rsidRPr="00972E75" w:rsidRDefault="003E469D" w:rsidP="00972E75">
      <w:pPr>
        <w:pStyle w:val="ad"/>
        <w:numPr>
          <w:ilvl w:val="0"/>
          <w:numId w:val="4"/>
        </w:numPr>
        <w:shd w:val="clear" w:color="auto" w:fill="auto"/>
        <w:tabs>
          <w:tab w:val="left" w:pos="1339"/>
        </w:tabs>
        <w:spacing w:line="240" w:lineRule="auto"/>
        <w:ind w:firstLine="709"/>
        <w:jc w:val="both"/>
        <w:rPr>
          <w:sz w:val="28"/>
          <w:szCs w:val="28"/>
        </w:rPr>
      </w:pPr>
      <w:r w:rsidRPr="00972E75">
        <w:rPr>
          <w:sz w:val="28"/>
          <w:szCs w:val="28"/>
        </w:rPr>
        <w:t>Предоставление услуги осуществляется без взимания платы.</w:t>
      </w:r>
    </w:p>
    <w:p w:rsidR="003E469D" w:rsidRPr="00972E75" w:rsidRDefault="003E469D" w:rsidP="00972E75">
      <w:pPr>
        <w:pStyle w:val="ad"/>
        <w:numPr>
          <w:ilvl w:val="0"/>
          <w:numId w:val="4"/>
        </w:numPr>
        <w:shd w:val="clear" w:color="auto" w:fill="auto"/>
        <w:tabs>
          <w:tab w:val="left" w:pos="1349"/>
        </w:tabs>
        <w:spacing w:line="240" w:lineRule="auto"/>
        <w:ind w:firstLine="709"/>
        <w:jc w:val="both"/>
        <w:rPr>
          <w:sz w:val="28"/>
          <w:szCs w:val="28"/>
        </w:rPr>
      </w:pPr>
      <w:r w:rsidRPr="00972E75">
        <w:rPr>
          <w:sz w:val="28"/>
          <w:szCs w:val="28"/>
        </w:rPr>
        <w:t>Сведения о ходе рассмотрения заявления, направленного способом, указанным в подпу</w:t>
      </w:r>
      <w:r w:rsidR="00961441" w:rsidRPr="00972E75">
        <w:rPr>
          <w:sz w:val="28"/>
          <w:szCs w:val="28"/>
        </w:rPr>
        <w:t>нкте «а» пункта 2.4 настоящего а</w:t>
      </w:r>
      <w:r w:rsidRPr="00972E75">
        <w:rPr>
          <w:sz w:val="28"/>
          <w:szCs w:val="28"/>
        </w:rPr>
        <w:t>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Сведения о ходе рассмотрения заявления, направленного способом, указанным в подпу</w:t>
      </w:r>
      <w:r w:rsidR="00961441" w:rsidRPr="00972E75">
        <w:rPr>
          <w:sz w:val="28"/>
          <w:szCs w:val="28"/>
        </w:rPr>
        <w:t>нкте «б» пункта 2.4 настоящего а</w:t>
      </w:r>
      <w:r w:rsidRPr="00972E75">
        <w:rPr>
          <w:sz w:val="28"/>
          <w:szCs w:val="28"/>
        </w:rPr>
        <w:t>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3E469D" w:rsidRPr="00972E75" w:rsidRDefault="003E469D" w:rsidP="00972E75">
      <w:pPr>
        <w:pStyle w:val="ad"/>
        <w:shd w:val="clear" w:color="auto" w:fill="auto"/>
        <w:tabs>
          <w:tab w:val="left" w:pos="1301"/>
        </w:tabs>
        <w:spacing w:line="240" w:lineRule="auto"/>
        <w:ind w:firstLine="709"/>
        <w:jc w:val="both"/>
        <w:rPr>
          <w:sz w:val="28"/>
          <w:szCs w:val="28"/>
        </w:rPr>
      </w:pPr>
      <w:r w:rsidRPr="00972E75">
        <w:rPr>
          <w:sz w:val="28"/>
          <w:szCs w:val="28"/>
        </w:rPr>
        <w:t>а)</w:t>
      </w:r>
      <w:r w:rsidRPr="00972E75">
        <w:rPr>
          <w:sz w:val="28"/>
          <w:szCs w:val="28"/>
        </w:rP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3E469D" w:rsidRPr="00972E75" w:rsidRDefault="003E469D" w:rsidP="00972E75">
      <w:pPr>
        <w:pStyle w:val="ad"/>
        <w:shd w:val="clear" w:color="auto" w:fill="auto"/>
        <w:tabs>
          <w:tab w:val="left" w:pos="1018"/>
        </w:tabs>
        <w:spacing w:line="240" w:lineRule="auto"/>
        <w:ind w:firstLine="709"/>
        <w:jc w:val="both"/>
        <w:rPr>
          <w:sz w:val="28"/>
          <w:szCs w:val="28"/>
        </w:rPr>
      </w:pPr>
      <w:r w:rsidRPr="00972E75">
        <w:rPr>
          <w:sz w:val="28"/>
          <w:szCs w:val="28"/>
        </w:rPr>
        <w:t>б)</w:t>
      </w:r>
      <w:r w:rsidRPr="00972E75">
        <w:rPr>
          <w:sz w:val="28"/>
          <w:szCs w:val="28"/>
        </w:rPr>
        <w:tab/>
        <w:t>в электронной форме посредством электронной почты.</w:t>
      </w:r>
    </w:p>
    <w:p w:rsidR="00496F8F" w:rsidRPr="00972E75" w:rsidRDefault="003E469D" w:rsidP="00972E75">
      <w:pPr>
        <w:pStyle w:val="ad"/>
        <w:shd w:val="clear" w:color="auto" w:fill="auto"/>
        <w:spacing w:line="240" w:lineRule="auto"/>
        <w:ind w:firstLine="709"/>
        <w:jc w:val="both"/>
        <w:rPr>
          <w:sz w:val="28"/>
          <w:szCs w:val="28"/>
        </w:rPr>
      </w:pPr>
      <w:r w:rsidRPr="00972E75">
        <w:rPr>
          <w:sz w:val="28"/>
          <w:szCs w:val="28"/>
        </w:rPr>
        <w:t xml:space="preserve">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w:t>
      </w:r>
      <w:r w:rsidRPr="00972E75">
        <w:rPr>
          <w:sz w:val="28"/>
          <w:szCs w:val="28"/>
        </w:rPr>
        <w:lastRenderedPageBreak/>
        <w:t>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AD2E15" w:rsidRPr="00972E75" w:rsidRDefault="00496F8F" w:rsidP="00972E75">
      <w:pPr>
        <w:pStyle w:val="ad"/>
        <w:shd w:val="clear" w:color="auto" w:fill="auto"/>
        <w:spacing w:line="240" w:lineRule="auto"/>
        <w:ind w:firstLine="709"/>
        <w:jc w:val="both"/>
        <w:rPr>
          <w:sz w:val="28"/>
          <w:szCs w:val="28"/>
        </w:rPr>
      </w:pPr>
      <w:r w:rsidRPr="00972E75">
        <w:rPr>
          <w:sz w:val="28"/>
          <w:szCs w:val="28"/>
        </w:rPr>
        <w:t xml:space="preserve">2.20. </w:t>
      </w:r>
      <w:r w:rsidR="003E469D" w:rsidRPr="00972E75">
        <w:rPr>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sidR="00AD2E15" w:rsidRPr="00972E75">
        <w:rPr>
          <w:sz w:val="28"/>
          <w:szCs w:val="28"/>
        </w:rPr>
        <w:t>муниципальной</w:t>
      </w:r>
      <w:r w:rsidR="003E469D" w:rsidRPr="00972E75">
        <w:rPr>
          <w:sz w:val="28"/>
          <w:szCs w:val="28"/>
        </w:rPr>
        <w:t xml:space="preserve"> услуги в Уполномоченном органе или многофункциональном центре составляет не более 15 минут.</w:t>
      </w:r>
    </w:p>
    <w:p w:rsidR="00AD2E15" w:rsidRPr="00972E75" w:rsidRDefault="00AD2E15" w:rsidP="00972E75">
      <w:pPr>
        <w:pStyle w:val="ad"/>
        <w:shd w:val="clear" w:color="auto" w:fill="auto"/>
        <w:spacing w:line="240" w:lineRule="auto"/>
        <w:ind w:firstLine="709"/>
        <w:jc w:val="both"/>
        <w:rPr>
          <w:sz w:val="28"/>
          <w:szCs w:val="28"/>
        </w:rPr>
      </w:pPr>
      <w:r w:rsidRPr="00972E75">
        <w:rPr>
          <w:sz w:val="28"/>
          <w:szCs w:val="28"/>
        </w:rPr>
        <w:t>2.21.</w:t>
      </w:r>
      <w:r w:rsidR="003E469D" w:rsidRPr="00972E75">
        <w:rPr>
          <w:sz w:val="28"/>
          <w:szCs w:val="28"/>
        </w:rPr>
        <w:t>Услуги, необходимые и обязательные для предоставления муниципальной услуги, отсутствуют.</w:t>
      </w:r>
    </w:p>
    <w:p w:rsidR="003E469D" w:rsidRPr="00972E75" w:rsidRDefault="00AD2E15" w:rsidP="00972E75">
      <w:pPr>
        <w:pStyle w:val="ad"/>
        <w:shd w:val="clear" w:color="auto" w:fill="auto"/>
        <w:spacing w:line="240" w:lineRule="auto"/>
        <w:ind w:firstLine="709"/>
        <w:jc w:val="both"/>
        <w:rPr>
          <w:sz w:val="28"/>
          <w:szCs w:val="28"/>
        </w:rPr>
      </w:pPr>
      <w:r w:rsidRPr="00972E75">
        <w:rPr>
          <w:sz w:val="28"/>
          <w:szCs w:val="28"/>
        </w:rPr>
        <w:t xml:space="preserve">2.22. </w:t>
      </w:r>
      <w:r w:rsidR="003E469D" w:rsidRPr="00972E75">
        <w:rPr>
          <w:sz w:val="28"/>
          <w:szCs w:val="28"/>
        </w:rPr>
        <w:t>При предоставлении муниципальной услуги запрещается требовать от заявителя:</w:t>
      </w:r>
    </w:p>
    <w:p w:rsidR="003E469D" w:rsidRPr="00972E75" w:rsidRDefault="003D03F6" w:rsidP="00972E75">
      <w:pPr>
        <w:pStyle w:val="ad"/>
        <w:shd w:val="clear" w:color="auto" w:fill="auto"/>
        <w:spacing w:line="240" w:lineRule="auto"/>
        <w:ind w:firstLine="709"/>
        <w:jc w:val="both"/>
        <w:rPr>
          <w:sz w:val="28"/>
          <w:szCs w:val="28"/>
        </w:rPr>
      </w:pPr>
      <w:r w:rsidRPr="00972E75">
        <w:rPr>
          <w:sz w:val="28"/>
          <w:szCs w:val="28"/>
        </w:rPr>
        <w:t>П</w:t>
      </w:r>
      <w:r w:rsidR="003E469D" w:rsidRPr="00972E75">
        <w:rPr>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D2E15" w:rsidRPr="00972E75">
        <w:rPr>
          <w:sz w:val="28"/>
          <w:szCs w:val="28"/>
        </w:rPr>
        <w:t>муниципальной</w:t>
      </w:r>
      <w:r w:rsidR="003E469D" w:rsidRPr="00972E75">
        <w:rPr>
          <w:sz w:val="28"/>
          <w:szCs w:val="28"/>
        </w:rPr>
        <w:t xml:space="preserve"> услуги;</w:t>
      </w:r>
    </w:p>
    <w:p w:rsidR="00E853F0" w:rsidRPr="00972E75" w:rsidRDefault="003D03F6" w:rsidP="00972E75">
      <w:pPr>
        <w:pStyle w:val="ad"/>
        <w:shd w:val="clear" w:color="auto" w:fill="auto"/>
        <w:spacing w:line="240" w:lineRule="auto"/>
        <w:ind w:firstLine="709"/>
        <w:jc w:val="both"/>
        <w:rPr>
          <w:sz w:val="28"/>
          <w:szCs w:val="28"/>
        </w:rPr>
      </w:pPr>
      <w:r w:rsidRPr="00972E75">
        <w:rPr>
          <w:sz w:val="28"/>
          <w:szCs w:val="28"/>
        </w:rPr>
        <w:t>П</w:t>
      </w:r>
      <w:r w:rsidR="00E853F0" w:rsidRPr="00972E75">
        <w:rPr>
          <w:sz w:val="28"/>
          <w:szCs w:val="28"/>
        </w:rPr>
        <w:t>редставления документов и информации, которые в соответствии с нормативными правовыми актами Российской Федерации и</w:t>
      </w:r>
      <w:r w:rsidR="00E853F0" w:rsidRPr="00972E75">
        <w:rPr>
          <w:rStyle w:val="36"/>
          <w:sz w:val="28"/>
          <w:szCs w:val="28"/>
        </w:rPr>
        <w:t xml:space="preserve"> </w:t>
      </w:r>
      <w:r w:rsidR="00E853F0" w:rsidRPr="00972E75">
        <w:rPr>
          <w:rStyle w:val="36"/>
          <w:b w:val="0"/>
          <w:i w:val="0"/>
          <w:sz w:val="28"/>
          <w:szCs w:val="28"/>
        </w:rPr>
        <w:t>Забайкальского края,</w:t>
      </w:r>
      <w:r w:rsidR="00E853F0" w:rsidRPr="00972E75">
        <w:rPr>
          <w:sz w:val="28"/>
          <w:szCs w:val="28"/>
        </w:rPr>
        <w:t xml:space="preserve"> муниципальными правовыми актами</w:t>
      </w:r>
      <w:r w:rsidR="00961441" w:rsidRPr="00972E75">
        <w:rPr>
          <w:sz w:val="28"/>
          <w:szCs w:val="28"/>
        </w:rPr>
        <w:t xml:space="preserve"> Петровск-Забайкальского муниципального округа </w:t>
      </w:r>
      <w:r w:rsidR="00E853F0" w:rsidRPr="00972E75">
        <w:rPr>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r w:rsidRPr="00972E75">
        <w:rPr>
          <w:sz w:val="28"/>
          <w:szCs w:val="28"/>
        </w:rPr>
        <w:t>;</w:t>
      </w:r>
    </w:p>
    <w:p w:rsidR="003E469D" w:rsidRPr="00972E75" w:rsidRDefault="00BF5A92" w:rsidP="00972E75">
      <w:pPr>
        <w:pStyle w:val="ad"/>
        <w:shd w:val="clear" w:color="auto" w:fill="auto"/>
        <w:spacing w:line="240" w:lineRule="auto"/>
        <w:ind w:firstLine="709"/>
        <w:jc w:val="both"/>
        <w:rPr>
          <w:sz w:val="28"/>
          <w:szCs w:val="28"/>
        </w:rPr>
      </w:pPr>
      <w:r>
        <w:rPr>
          <w:sz w:val="28"/>
          <w:szCs w:val="28"/>
        </w:rPr>
        <w:t xml:space="preserve"> </w:t>
      </w:r>
      <w:r w:rsidR="003D03F6" w:rsidRPr="00972E75">
        <w:rPr>
          <w:sz w:val="28"/>
          <w:szCs w:val="28"/>
        </w:rPr>
        <w:t>П</w:t>
      </w:r>
      <w:r w:rsidR="003E469D" w:rsidRPr="00972E75">
        <w:rPr>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D03F6" w:rsidRPr="00972E75">
        <w:rPr>
          <w:sz w:val="28"/>
          <w:szCs w:val="28"/>
        </w:rPr>
        <w:t>муниципальной</w:t>
      </w:r>
      <w:r w:rsidR="003E469D" w:rsidRPr="00972E75">
        <w:rPr>
          <w:sz w:val="28"/>
          <w:szCs w:val="28"/>
        </w:rPr>
        <w:t xml:space="preserve"> услуги, либо в предоставлении муниципальной услуги, за исключением следующих случаев:</w:t>
      </w:r>
    </w:p>
    <w:p w:rsidR="003E469D" w:rsidRPr="00972E75" w:rsidRDefault="00961441" w:rsidP="00972E75">
      <w:pPr>
        <w:pStyle w:val="ad"/>
        <w:shd w:val="clear" w:color="auto" w:fill="auto"/>
        <w:spacing w:line="240" w:lineRule="auto"/>
        <w:ind w:firstLine="709"/>
        <w:jc w:val="both"/>
        <w:rPr>
          <w:sz w:val="28"/>
          <w:szCs w:val="28"/>
        </w:rPr>
      </w:pPr>
      <w:r w:rsidRPr="00972E75">
        <w:rPr>
          <w:sz w:val="28"/>
          <w:szCs w:val="28"/>
        </w:rPr>
        <w:t xml:space="preserve">- </w:t>
      </w:r>
      <w:r w:rsidR="003E469D" w:rsidRPr="00972E75">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w:t>
      </w:r>
    </w:p>
    <w:p w:rsidR="003E469D" w:rsidRPr="00972E75" w:rsidRDefault="00961441" w:rsidP="00972E75">
      <w:pPr>
        <w:pStyle w:val="ad"/>
        <w:shd w:val="clear" w:color="auto" w:fill="auto"/>
        <w:spacing w:line="240" w:lineRule="auto"/>
        <w:ind w:firstLine="709"/>
        <w:jc w:val="both"/>
        <w:rPr>
          <w:sz w:val="28"/>
          <w:szCs w:val="28"/>
        </w:rPr>
      </w:pPr>
      <w:r w:rsidRPr="00972E75">
        <w:rPr>
          <w:sz w:val="28"/>
          <w:szCs w:val="28"/>
        </w:rPr>
        <w:t xml:space="preserve">- </w:t>
      </w:r>
      <w:r w:rsidR="003E469D" w:rsidRPr="00972E75">
        <w:rPr>
          <w:sz w:val="28"/>
          <w:szCs w:val="28"/>
        </w:rPr>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E469D" w:rsidRPr="00972E75" w:rsidRDefault="00961441" w:rsidP="00972E75">
      <w:pPr>
        <w:pStyle w:val="ad"/>
        <w:shd w:val="clear" w:color="auto" w:fill="auto"/>
        <w:spacing w:line="240" w:lineRule="auto"/>
        <w:ind w:firstLine="709"/>
        <w:jc w:val="both"/>
        <w:rPr>
          <w:sz w:val="28"/>
          <w:szCs w:val="28"/>
        </w:rPr>
      </w:pPr>
      <w:r w:rsidRPr="00972E75">
        <w:rPr>
          <w:sz w:val="28"/>
          <w:szCs w:val="28"/>
        </w:rPr>
        <w:t xml:space="preserve">- </w:t>
      </w:r>
      <w:r w:rsidR="003E469D" w:rsidRPr="00972E75">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E469D" w:rsidRPr="00972E75" w:rsidRDefault="00961441" w:rsidP="00972E75">
      <w:pPr>
        <w:pStyle w:val="ad"/>
        <w:shd w:val="clear" w:color="auto" w:fill="auto"/>
        <w:spacing w:line="240" w:lineRule="auto"/>
        <w:ind w:firstLine="709"/>
        <w:jc w:val="both"/>
        <w:rPr>
          <w:sz w:val="28"/>
          <w:szCs w:val="28"/>
        </w:rPr>
      </w:pPr>
      <w:r w:rsidRPr="00972E75">
        <w:rPr>
          <w:sz w:val="28"/>
          <w:szCs w:val="28"/>
        </w:rPr>
        <w:t xml:space="preserve">- </w:t>
      </w:r>
      <w:r w:rsidR="003E469D" w:rsidRPr="00972E75">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w:t>
      </w:r>
      <w:r w:rsidR="003E469D" w:rsidRPr="00972E75">
        <w:rPr>
          <w:sz w:val="28"/>
          <w:szCs w:val="28"/>
        </w:rPr>
        <w:lastRenderedPageBreak/>
        <w:t xml:space="preserve">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w:t>
      </w:r>
      <w:r w:rsidR="00243EBA" w:rsidRPr="00972E75">
        <w:rPr>
          <w:sz w:val="28"/>
          <w:szCs w:val="28"/>
        </w:rPr>
        <w:t xml:space="preserve">муниципальной </w:t>
      </w:r>
      <w:r w:rsidR="003E469D" w:rsidRPr="00972E75">
        <w:rPr>
          <w:sz w:val="28"/>
          <w:szCs w:val="28"/>
        </w:rPr>
        <w:t>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2.2</w:t>
      </w:r>
      <w:r w:rsidR="00B20211" w:rsidRPr="00972E75">
        <w:rPr>
          <w:sz w:val="28"/>
          <w:szCs w:val="28"/>
        </w:rPr>
        <w:t>3</w:t>
      </w:r>
      <w:r w:rsidRPr="00972E75">
        <w:rPr>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72E75">
        <w:rPr>
          <w:sz w:val="28"/>
          <w:szCs w:val="28"/>
          <w:lang w:val="en-US" w:eastAsia="en-US"/>
        </w:rPr>
        <w:t>I</w:t>
      </w:r>
      <w:r w:rsidRPr="00972E75">
        <w:rPr>
          <w:sz w:val="28"/>
          <w:szCs w:val="28"/>
          <w:lang w:eastAsia="en-US"/>
        </w:rPr>
        <w:t xml:space="preserve">, </w:t>
      </w:r>
      <w:r w:rsidRPr="00972E75">
        <w:rPr>
          <w:sz w:val="28"/>
          <w:szCs w:val="28"/>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61CF7" w:rsidRPr="00972E75" w:rsidRDefault="003E469D" w:rsidP="00972E75">
      <w:pPr>
        <w:pStyle w:val="ad"/>
        <w:shd w:val="clear" w:color="auto" w:fill="auto"/>
        <w:spacing w:line="240" w:lineRule="auto"/>
        <w:ind w:firstLine="709"/>
        <w:jc w:val="both"/>
        <w:rPr>
          <w:sz w:val="28"/>
          <w:szCs w:val="28"/>
        </w:rPr>
      </w:pPr>
      <w:r w:rsidRPr="00972E75">
        <w:rPr>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3E469D" w:rsidRPr="00972E75" w:rsidRDefault="00961441" w:rsidP="00972E75">
      <w:pPr>
        <w:pStyle w:val="ad"/>
        <w:shd w:val="clear" w:color="auto" w:fill="auto"/>
        <w:spacing w:line="240" w:lineRule="auto"/>
        <w:ind w:firstLine="709"/>
        <w:jc w:val="both"/>
        <w:rPr>
          <w:sz w:val="28"/>
          <w:szCs w:val="28"/>
        </w:rPr>
      </w:pPr>
      <w:r w:rsidRPr="00972E75">
        <w:rPr>
          <w:sz w:val="28"/>
          <w:szCs w:val="28"/>
        </w:rPr>
        <w:t xml:space="preserve">- </w:t>
      </w:r>
      <w:r w:rsidR="003E469D" w:rsidRPr="00972E75">
        <w:rPr>
          <w:sz w:val="28"/>
          <w:szCs w:val="28"/>
        </w:rPr>
        <w:t>наименование;</w:t>
      </w:r>
    </w:p>
    <w:p w:rsidR="003E469D" w:rsidRPr="00972E75" w:rsidRDefault="00961441" w:rsidP="00972E75">
      <w:pPr>
        <w:pStyle w:val="ad"/>
        <w:shd w:val="clear" w:color="auto" w:fill="auto"/>
        <w:spacing w:line="240" w:lineRule="auto"/>
        <w:ind w:firstLine="709"/>
        <w:jc w:val="both"/>
        <w:rPr>
          <w:sz w:val="28"/>
          <w:szCs w:val="28"/>
        </w:rPr>
      </w:pPr>
      <w:r w:rsidRPr="00972E75">
        <w:rPr>
          <w:sz w:val="28"/>
          <w:szCs w:val="28"/>
        </w:rPr>
        <w:t xml:space="preserve">- </w:t>
      </w:r>
      <w:r w:rsidR="003E469D" w:rsidRPr="00972E75">
        <w:rPr>
          <w:sz w:val="28"/>
          <w:szCs w:val="28"/>
        </w:rPr>
        <w:t xml:space="preserve">местонахождение и юридический </w:t>
      </w:r>
      <w:r w:rsidRPr="00972E75">
        <w:rPr>
          <w:sz w:val="28"/>
          <w:szCs w:val="28"/>
        </w:rPr>
        <w:t>-</w:t>
      </w:r>
      <w:r w:rsidR="003E469D" w:rsidRPr="00972E75">
        <w:rPr>
          <w:sz w:val="28"/>
          <w:szCs w:val="28"/>
        </w:rPr>
        <w:t>адрес; режим работы; график приема;</w:t>
      </w:r>
    </w:p>
    <w:p w:rsidR="003E469D" w:rsidRPr="00972E75" w:rsidRDefault="00961441" w:rsidP="00972E75">
      <w:pPr>
        <w:pStyle w:val="ad"/>
        <w:shd w:val="clear" w:color="auto" w:fill="auto"/>
        <w:spacing w:line="240" w:lineRule="auto"/>
        <w:ind w:firstLine="709"/>
        <w:jc w:val="both"/>
        <w:rPr>
          <w:sz w:val="28"/>
          <w:szCs w:val="28"/>
        </w:rPr>
      </w:pPr>
      <w:r w:rsidRPr="00972E75">
        <w:rPr>
          <w:sz w:val="28"/>
          <w:szCs w:val="28"/>
        </w:rPr>
        <w:t xml:space="preserve">- </w:t>
      </w:r>
      <w:r w:rsidR="003E469D" w:rsidRPr="00972E75">
        <w:rPr>
          <w:sz w:val="28"/>
          <w:szCs w:val="28"/>
        </w:rPr>
        <w:t>номера телефонов для справок.</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Помещения, в которых предоставляется муниципальная услуга, оснащаются:</w:t>
      </w:r>
    </w:p>
    <w:p w:rsidR="00F61CF7" w:rsidRPr="00972E75" w:rsidRDefault="003E469D" w:rsidP="00972E75">
      <w:pPr>
        <w:pStyle w:val="ad"/>
        <w:shd w:val="clear" w:color="auto" w:fill="auto"/>
        <w:spacing w:line="240" w:lineRule="auto"/>
        <w:ind w:firstLine="709"/>
        <w:jc w:val="both"/>
        <w:rPr>
          <w:sz w:val="28"/>
          <w:szCs w:val="28"/>
        </w:rPr>
      </w:pPr>
      <w:r w:rsidRPr="00972E75">
        <w:rPr>
          <w:sz w:val="28"/>
          <w:szCs w:val="28"/>
        </w:rPr>
        <w:t>противопожарной системой и средствами пожаротушения;</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lastRenderedPageBreak/>
        <w:t>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Места для заполнения заявлений оборудуются стульями, столами (стойками), бланками заявлений, письменными принадлежностями.</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Места приема Заявителей оборудуются информационными табличками (вывесками) с указанием:</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номера кабинета и наименования отдела;</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При предоставлении муниципальной услуги инвалидам обеспечиваются:</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возможность беспрепятственного доступа к объекту (зданию, помещению), в котором предоставляется муниципальная услуга;</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сопровождение инвалидов, имеющих стойкие расстройства функции зрения и самостоятельного передвижения;</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w:t>
      </w:r>
      <w:r w:rsidR="00F61CF7" w:rsidRPr="00972E75">
        <w:rPr>
          <w:sz w:val="28"/>
          <w:szCs w:val="28"/>
        </w:rPr>
        <w:t xml:space="preserve"> </w:t>
      </w:r>
      <w:r w:rsidRPr="00972E75">
        <w:rPr>
          <w:sz w:val="28"/>
          <w:szCs w:val="28"/>
        </w:rPr>
        <w:t>жизнедеятельности;</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lastRenderedPageBreak/>
        <w:t>оказание инвалидам помощи в преодолении барьеров, мешающих получению ими муниципальных услуг наравне с другими лицами.</w:t>
      </w:r>
    </w:p>
    <w:p w:rsidR="003E469D" w:rsidRPr="00972E75" w:rsidRDefault="003E469D" w:rsidP="00972E75">
      <w:pPr>
        <w:pStyle w:val="ad"/>
        <w:numPr>
          <w:ilvl w:val="0"/>
          <w:numId w:val="6"/>
        </w:numPr>
        <w:shd w:val="clear" w:color="auto" w:fill="auto"/>
        <w:tabs>
          <w:tab w:val="left" w:pos="1882"/>
        </w:tabs>
        <w:spacing w:line="240" w:lineRule="auto"/>
        <w:ind w:firstLine="709"/>
        <w:jc w:val="both"/>
        <w:rPr>
          <w:sz w:val="28"/>
          <w:szCs w:val="28"/>
        </w:rPr>
      </w:pPr>
      <w:r w:rsidRPr="00972E75">
        <w:rPr>
          <w:sz w:val="28"/>
          <w:szCs w:val="28"/>
        </w:rPr>
        <w:t>Основными показателями доступности предоставления муниципальной услуги являются:</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возможность получения заявителем уведомлений о предоставлении муниципальной услуги с помощью ЕПГУ, регионального портала;</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 xml:space="preserve">возможность получения информации о ходе предоставления </w:t>
      </w:r>
      <w:r w:rsidR="001952EF" w:rsidRPr="00972E75">
        <w:rPr>
          <w:sz w:val="28"/>
          <w:szCs w:val="28"/>
        </w:rPr>
        <w:t>муниципальной</w:t>
      </w:r>
      <w:r w:rsidRPr="00972E75">
        <w:rPr>
          <w:sz w:val="28"/>
          <w:szCs w:val="28"/>
        </w:rPr>
        <w:t xml:space="preserve"> услуги, в том числе с использованием информационно- коммуникационных технологий.</w:t>
      </w:r>
    </w:p>
    <w:p w:rsidR="003E469D" w:rsidRPr="00972E75" w:rsidRDefault="003E469D" w:rsidP="00972E75">
      <w:pPr>
        <w:pStyle w:val="ad"/>
        <w:numPr>
          <w:ilvl w:val="0"/>
          <w:numId w:val="6"/>
        </w:numPr>
        <w:shd w:val="clear" w:color="auto" w:fill="auto"/>
        <w:tabs>
          <w:tab w:val="left" w:pos="1450"/>
        </w:tabs>
        <w:spacing w:line="240" w:lineRule="auto"/>
        <w:ind w:firstLine="709"/>
        <w:jc w:val="both"/>
        <w:rPr>
          <w:sz w:val="28"/>
          <w:szCs w:val="28"/>
        </w:rPr>
      </w:pPr>
      <w:r w:rsidRPr="00972E75">
        <w:rPr>
          <w:sz w:val="28"/>
          <w:szCs w:val="28"/>
        </w:rPr>
        <w:t xml:space="preserve">Основными показателями качества предоставления </w:t>
      </w:r>
      <w:r w:rsidR="001952EF" w:rsidRPr="00972E75">
        <w:rPr>
          <w:sz w:val="28"/>
          <w:szCs w:val="28"/>
        </w:rPr>
        <w:t xml:space="preserve">муниципальной </w:t>
      </w:r>
      <w:r w:rsidRPr="00972E75">
        <w:rPr>
          <w:sz w:val="28"/>
          <w:szCs w:val="28"/>
        </w:rPr>
        <w:t>услуги являются:</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 xml:space="preserve">минимально возможное количество взаимодействий гражданина с должностными лицами, участвующими в предоставлении </w:t>
      </w:r>
      <w:r w:rsidR="001952EF" w:rsidRPr="00972E75">
        <w:rPr>
          <w:sz w:val="28"/>
          <w:szCs w:val="28"/>
        </w:rPr>
        <w:t>муниципальной</w:t>
      </w:r>
      <w:r w:rsidRPr="00972E75">
        <w:rPr>
          <w:sz w:val="28"/>
          <w:szCs w:val="28"/>
        </w:rPr>
        <w:t xml:space="preserve"> услуги;</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отсутствие нарушений установленных сроков в процессе предоставления муниципальной услуги;</w:t>
      </w:r>
    </w:p>
    <w:p w:rsidR="003E469D" w:rsidRDefault="003E469D" w:rsidP="00972E75">
      <w:pPr>
        <w:pStyle w:val="ad"/>
        <w:shd w:val="clear" w:color="auto" w:fill="auto"/>
        <w:spacing w:line="240" w:lineRule="auto"/>
        <w:ind w:firstLine="709"/>
        <w:jc w:val="both"/>
        <w:rPr>
          <w:sz w:val="28"/>
          <w:szCs w:val="28"/>
        </w:rPr>
      </w:pPr>
      <w:r w:rsidRPr="00972E75">
        <w:rPr>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72E75" w:rsidRPr="00972E75" w:rsidRDefault="00972E75" w:rsidP="00972E75">
      <w:pPr>
        <w:pStyle w:val="ad"/>
        <w:shd w:val="clear" w:color="auto" w:fill="auto"/>
        <w:spacing w:line="240" w:lineRule="auto"/>
        <w:ind w:firstLine="709"/>
        <w:jc w:val="both"/>
        <w:rPr>
          <w:sz w:val="28"/>
          <w:szCs w:val="28"/>
        </w:rPr>
      </w:pPr>
    </w:p>
    <w:p w:rsidR="003E469D" w:rsidRDefault="00913F5D" w:rsidP="00972E75">
      <w:pPr>
        <w:pStyle w:val="120"/>
        <w:keepNext/>
        <w:keepLines/>
        <w:shd w:val="clear" w:color="auto" w:fill="auto"/>
        <w:spacing w:before="0" w:after="0" w:line="240" w:lineRule="auto"/>
        <w:jc w:val="center"/>
        <w:outlineLvl w:val="9"/>
        <w:rPr>
          <w:sz w:val="28"/>
          <w:szCs w:val="28"/>
        </w:rPr>
      </w:pPr>
      <w:bookmarkStart w:id="2" w:name="bookmark1"/>
      <w:r w:rsidRPr="00972E75">
        <w:rPr>
          <w:sz w:val="28"/>
          <w:szCs w:val="28"/>
        </w:rPr>
        <w:t>3</w:t>
      </w:r>
      <w:r w:rsidR="003E469D" w:rsidRPr="00972E75">
        <w:rPr>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2"/>
    </w:p>
    <w:p w:rsidR="00972E75" w:rsidRPr="00972E75" w:rsidRDefault="00972E75" w:rsidP="00972E75">
      <w:pPr>
        <w:pStyle w:val="120"/>
        <w:keepNext/>
        <w:keepLines/>
        <w:shd w:val="clear" w:color="auto" w:fill="auto"/>
        <w:spacing w:before="0" w:after="0" w:line="240" w:lineRule="auto"/>
        <w:jc w:val="center"/>
        <w:outlineLvl w:val="9"/>
        <w:rPr>
          <w:sz w:val="28"/>
          <w:szCs w:val="28"/>
        </w:rPr>
      </w:pP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3.1. Предоставление муниципальной услуги включает в себя следующие административные процедуры:</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прием, проверка документов и регистрация заявления;</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получение сведений посредством межведомственного информационного взаимодействия, в т</w:t>
      </w:r>
      <w:r w:rsidR="00802A00" w:rsidRPr="00972E75">
        <w:rPr>
          <w:sz w:val="28"/>
          <w:szCs w:val="28"/>
        </w:rPr>
        <w:t xml:space="preserve">ом </w:t>
      </w:r>
      <w:r w:rsidRPr="00972E75">
        <w:rPr>
          <w:sz w:val="28"/>
          <w:szCs w:val="28"/>
        </w:rPr>
        <w:t>ч</w:t>
      </w:r>
      <w:r w:rsidR="00802A00" w:rsidRPr="00972E75">
        <w:rPr>
          <w:sz w:val="28"/>
          <w:szCs w:val="28"/>
        </w:rPr>
        <w:t>исле</w:t>
      </w:r>
      <w:r w:rsidRPr="00972E75">
        <w:rPr>
          <w:sz w:val="28"/>
          <w:szCs w:val="28"/>
        </w:rPr>
        <w:t xml:space="preserve">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E469D" w:rsidRPr="00972E75" w:rsidRDefault="00961441" w:rsidP="00972E75">
      <w:pPr>
        <w:pStyle w:val="ad"/>
        <w:shd w:val="clear" w:color="auto" w:fill="auto"/>
        <w:spacing w:line="240" w:lineRule="auto"/>
        <w:ind w:firstLine="709"/>
        <w:jc w:val="both"/>
        <w:rPr>
          <w:sz w:val="28"/>
          <w:szCs w:val="28"/>
        </w:rPr>
      </w:pPr>
      <w:r w:rsidRPr="00972E75">
        <w:rPr>
          <w:sz w:val="28"/>
          <w:szCs w:val="28"/>
        </w:rPr>
        <w:t>рассмотрение документов и</w:t>
      </w:r>
      <w:r w:rsidR="003E469D" w:rsidRPr="00972E75">
        <w:rPr>
          <w:sz w:val="28"/>
          <w:szCs w:val="28"/>
        </w:rPr>
        <w:t>сведений; принятие решения; выдача результата.</w:t>
      </w:r>
    </w:p>
    <w:p w:rsidR="003E469D" w:rsidRPr="00972E75" w:rsidRDefault="003E469D" w:rsidP="00972E75">
      <w:pPr>
        <w:pStyle w:val="ad"/>
        <w:numPr>
          <w:ilvl w:val="0"/>
          <w:numId w:val="7"/>
        </w:numPr>
        <w:shd w:val="clear" w:color="auto" w:fill="auto"/>
        <w:tabs>
          <w:tab w:val="left" w:pos="1393"/>
        </w:tabs>
        <w:spacing w:line="240" w:lineRule="auto"/>
        <w:ind w:firstLine="709"/>
        <w:jc w:val="both"/>
        <w:rPr>
          <w:sz w:val="28"/>
          <w:szCs w:val="28"/>
        </w:rPr>
      </w:pPr>
      <w:r w:rsidRPr="00972E75">
        <w:rPr>
          <w:sz w:val="28"/>
          <w:szCs w:val="28"/>
        </w:rPr>
        <w:lastRenderedPageBreak/>
        <w:t>При предоставлении муниципальной услуги в электронной форме заявителю обеспечиваются:</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получение информации о порядке и сроках предоставления муниципальной услуги;</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формирование заявления;</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 xml:space="preserve">прием и регистрация Уполномоченным органом заявления и иных документов, необходимых для предоставления </w:t>
      </w:r>
      <w:r w:rsidR="00726D57" w:rsidRPr="00972E75">
        <w:rPr>
          <w:sz w:val="28"/>
          <w:szCs w:val="28"/>
        </w:rPr>
        <w:t>муниципальной</w:t>
      </w:r>
      <w:r w:rsidRPr="00972E75">
        <w:rPr>
          <w:sz w:val="28"/>
          <w:szCs w:val="28"/>
        </w:rPr>
        <w:t xml:space="preserve"> услуги;</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получение результата предоставления муниципальной услуги;</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получение сведений о ходе рассмотрения заявления;</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осуществление оценки качества предоставления муниципальной услуги;</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802A00" w:rsidRPr="00972E75">
        <w:rPr>
          <w:sz w:val="28"/>
          <w:szCs w:val="28"/>
        </w:rPr>
        <w:t>муниципальную</w:t>
      </w:r>
      <w:r w:rsidRPr="00972E75">
        <w:rPr>
          <w:sz w:val="28"/>
          <w:szCs w:val="28"/>
        </w:rPr>
        <w:t xml:space="preserve"> услугу, либо муниципального служащего.</w:t>
      </w:r>
    </w:p>
    <w:p w:rsidR="003E469D" w:rsidRPr="00972E75" w:rsidRDefault="003E469D" w:rsidP="00972E75">
      <w:pPr>
        <w:pStyle w:val="ad"/>
        <w:numPr>
          <w:ilvl w:val="0"/>
          <w:numId w:val="7"/>
        </w:numPr>
        <w:shd w:val="clear" w:color="auto" w:fill="auto"/>
        <w:tabs>
          <w:tab w:val="left" w:pos="1230"/>
        </w:tabs>
        <w:spacing w:line="240" w:lineRule="auto"/>
        <w:ind w:firstLine="709"/>
        <w:jc w:val="both"/>
        <w:rPr>
          <w:sz w:val="28"/>
          <w:szCs w:val="28"/>
        </w:rPr>
      </w:pPr>
      <w:r w:rsidRPr="00972E75">
        <w:rPr>
          <w:sz w:val="28"/>
          <w:szCs w:val="28"/>
        </w:rPr>
        <w:t>Формирование заявления.</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При формировании заявления заявителю обеспечивается:</w:t>
      </w:r>
    </w:p>
    <w:p w:rsidR="003E469D" w:rsidRPr="00972E75" w:rsidRDefault="003E469D" w:rsidP="00972E75">
      <w:pPr>
        <w:pStyle w:val="ad"/>
        <w:shd w:val="clear" w:color="auto" w:fill="auto"/>
        <w:tabs>
          <w:tab w:val="left" w:pos="1086"/>
        </w:tabs>
        <w:spacing w:line="240" w:lineRule="auto"/>
        <w:ind w:firstLine="709"/>
        <w:jc w:val="both"/>
        <w:rPr>
          <w:sz w:val="28"/>
          <w:szCs w:val="28"/>
        </w:rPr>
      </w:pPr>
      <w:r w:rsidRPr="00972E75">
        <w:rPr>
          <w:sz w:val="28"/>
          <w:szCs w:val="28"/>
        </w:rPr>
        <w:t>а)</w:t>
      </w:r>
      <w:r w:rsidRPr="00972E75">
        <w:rPr>
          <w:sz w:val="28"/>
          <w:szCs w:val="28"/>
        </w:rPr>
        <w:tab/>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3E469D" w:rsidRPr="00972E75" w:rsidRDefault="003E469D" w:rsidP="00972E75">
      <w:pPr>
        <w:pStyle w:val="ad"/>
        <w:shd w:val="clear" w:color="auto" w:fill="auto"/>
        <w:tabs>
          <w:tab w:val="left" w:pos="1100"/>
        </w:tabs>
        <w:spacing w:line="240" w:lineRule="auto"/>
        <w:ind w:firstLine="709"/>
        <w:jc w:val="both"/>
        <w:rPr>
          <w:sz w:val="28"/>
          <w:szCs w:val="28"/>
        </w:rPr>
      </w:pPr>
      <w:r w:rsidRPr="00972E75">
        <w:rPr>
          <w:sz w:val="28"/>
          <w:szCs w:val="28"/>
        </w:rPr>
        <w:t>б)</w:t>
      </w:r>
      <w:r w:rsidRPr="00972E75">
        <w:rPr>
          <w:sz w:val="28"/>
          <w:szCs w:val="28"/>
        </w:rPr>
        <w:tab/>
        <w:t>возможность печати на бумажном носителе копии электронной формы заявления;</w:t>
      </w:r>
    </w:p>
    <w:p w:rsidR="003E469D" w:rsidRPr="00972E75" w:rsidRDefault="003E469D" w:rsidP="00972E75">
      <w:pPr>
        <w:pStyle w:val="ad"/>
        <w:shd w:val="clear" w:color="auto" w:fill="auto"/>
        <w:tabs>
          <w:tab w:val="left" w:pos="1071"/>
        </w:tabs>
        <w:spacing w:line="240" w:lineRule="auto"/>
        <w:ind w:firstLine="709"/>
        <w:jc w:val="both"/>
        <w:rPr>
          <w:sz w:val="28"/>
          <w:szCs w:val="28"/>
        </w:rPr>
      </w:pPr>
      <w:r w:rsidRPr="00972E75">
        <w:rPr>
          <w:sz w:val="28"/>
          <w:szCs w:val="28"/>
        </w:rPr>
        <w:t>в)</w:t>
      </w:r>
      <w:r w:rsidRPr="00972E75">
        <w:rPr>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E469D" w:rsidRPr="00972E75" w:rsidRDefault="003E469D" w:rsidP="00972E75">
      <w:pPr>
        <w:pStyle w:val="ad"/>
        <w:shd w:val="clear" w:color="auto" w:fill="auto"/>
        <w:tabs>
          <w:tab w:val="left" w:pos="303"/>
        </w:tabs>
        <w:spacing w:line="240" w:lineRule="auto"/>
        <w:ind w:firstLine="709"/>
        <w:jc w:val="both"/>
        <w:rPr>
          <w:sz w:val="28"/>
          <w:szCs w:val="28"/>
        </w:rPr>
      </w:pPr>
      <w:r w:rsidRPr="00972E75">
        <w:rPr>
          <w:sz w:val="28"/>
          <w:szCs w:val="28"/>
        </w:rPr>
        <w:t>г)</w:t>
      </w:r>
      <w:r w:rsidRPr="00972E75">
        <w:rPr>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3E469D" w:rsidRPr="00972E75" w:rsidRDefault="003E469D" w:rsidP="00972E75">
      <w:pPr>
        <w:pStyle w:val="ad"/>
        <w:shd w:val="clear" w:color="auto" w:fill="auto"/>
        <w:tabs>
          <w:tab w:val="left" w:pos="1134"/>
        </w:tabs>
        <w:spacing w:line="240" w:lineRule="auto"/>
        <w:ind w:firstLine="709"/>
        <w:jc w:val="both"/>
        <w:rPr>
          <w:sz w:val="28"/>
          <w:szCs w:val="28"/>
        </w:rPr>
      </w:pPr>
      <w:r w:rsidRPr="00972E75">
        <w:rPr>
          <w:sz w:val="28"/>
          <w:szCs w:val="28"/>
        </w:rPr>
        <w:t>д)</w:t>
      </w:r>
      <w:r w:rsidRPr="00972E75">
        <w:rPr>
          <w:sz w:val="28"/>
          <w:szCs w:val="28"/>
        </w:rPr>
        <w:tab/>
        <w:t>возможность вернуться на любой из этапов заполнения электронной формы заявления без потери ранее введенной информации;</w:t>
      </w:r>
    </w:p>
    <w:p w:rsidR="003E469D" w:rsidRPr="00972E75" w:rsidRDefault="003E469D" w:rsidP="00972E75">
      <w:pPr>
        <w:pStyle w:val="ad"/>
        <w:shd w:val="clear" w:color="auto" w:fill="auto"/>
        <w:tabs>
          <w:tab w:val="left" w:pos="1047"/>
        </w:tabs>
        <w:spacing w:line="240" w:lineRule="auto"/>
        <w:ind w:firstLine="709"/>
        <w:jc w:val="both"/>
        <w:rPr>
          <w:sz w:val="28"/>
          <w:szCs w:val="28"/>
        </w:rPr>
      </w:pPr>
      <w:r w:rsidRPr="00972E75">
        <w:rPr>
          <w:sz w:val="28"/>
          <w:szCs w:val="28"/>
        </w:rPr>
        <w:t>е)</w:t>
      </w:r>
      <w:r w:rsidRPr="00972E75">
        <w:rPr>
          <w:sz w:val="28"/>
          <w:szCs w:val="28"/>
        </w:rPr>
        <w:tab/>
        <w:t>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w:t>
      </w:r>
      <w:r w:rsidR="008C7AE7" w:rsidRPr="00972E75">
        <w:rPr>
          <w:sz w:val="28"/>
          <w:szCs w:val="28"/>
        </w:rPr>
        <w:t>моченный орган посредством ЕПГУ</w:t>
      </w:r>
      <w:r w:rsidRPr="00972E75">
        <w:rPr>
          <w:sz w:val="28"/>
          <w:szCs w:val="28"/>
        </w:rPr>
        <w:t>.</w:t>
      </w:r>
    </w:p>
    <w:p w:rsidR="003E469D" w:rsidRPr="00972E75" w:rsidRDefault="003E469D" w:rsidP="00972E75">
      <w:pPr>
        <w:pStyle w:val="ad"/>
        <w:numPr>
          <w:ilvl w:val="0"/>
          <w:numId w:val="7"/>
        </w:numPr>
        <w:shd w:val="clear" w:color="auto" w:fill="auto"/>
        <w:tabs>
          <w:tab w:val="left" w:pos="1239"/>
        </w:tabs>
        <w:spacing w:line="240" w:lineRule="auto"/>
        <w:ind w:firstLine="709"/>
        <w:jc w:val="both"/>
        <w:rPr>
          <w:sz w:val="28"/>
          <w:szCs w:val="28"/>
        </w:rPr>
      </w:pPr>
      <w:r w:rsidRPr="00972E75">
        <w:rPr>
          <w:sz w:val="28"/>
          <w:szCs w:val="28"/>
        </w:rPr>
        <w:lastRenderedPageBreak/>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E469D" w:rsidRPr="00972E75" w:rsidRDefault="003E469D" w:rsidP="00972E75">
      <w:pPr>
        <w:pStyle w:val="ad"/>
        <w:numPr>
          <w:ilvl w:val="0"/>
          <w:numId w:val="7"/>
        </w:numPr>
        <w:shd w:val="clear" w:color="auto" w:fill="auto"/>
        <w:tabs>
          <w:tab w:val="left" w:pos="1273"/>
        </w:tabs>
        <w:spacing w:line="240" w:lineRule="auto"/>
        <w:ind w:firstLine="709"/>
        <w:jc w:val="both"/>
        <w:rPr>
          <w:sz w:val="28"/>
          <w:szCs w:val="28"/>
        </w:rPr>
      </w:pPr>
      <w:r w:rsidRPr="00972E75">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Ответственное должностное лицо:</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проверяет наличие электронных заявлений, поступивших с ЕПГУ, с периодом не реже 2 раз в день;</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рассматривает поступившие заявления и приложенные образы документов (документы);</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производит действия в соответ</w:t>
      </w:r>
      <w:r w:rsidR="00961441" w:rsidRPr="00972E75">
        <w:rPr>
          <w:sz w:val="28"/>
          <w:szCs w:val="28"/>
        </w:rPr>
        <w:t>ствии с пунктом 3.4 настоящего а</w:t>
      </w:r>
      <w:r w:rsidRPr="00972E75">
        <w:rPr>
          <w:sz w:val="28"/>
          <w:szCs w:val="28"/>
        </w:rPr>
        <w:t>дминистративного регламента.</w:t>
      </w:r>
    </w:p>
    <w:p w:rsidR="003E469D" w:rsidRPr="00972E75" w:rsidRDefault="003E469D" w:rsidP="00972E75">
      <w:pPr>
        <w:pStyle w:val="ad"/>
        <w:numPr>
          <w:ilvl w:val="0"/>
          <w:numId w:val="7"/>
        </w:numPr>
        <w:shd w:val="clear" w:color="auto" w:fill="auto"/>
        <w:tabs>
          <w:tab w:val="left" w:pos="1364"/>
        </w:tabs>
        <w:spacing w:line="240" w:lineRule="auto"/>
        <w:ind w:firstLine="709"/>
        <w:jc w:val="both"/>
        <w:rPr>
          <w:sz w:val="28"/>
          <w:szCs w:val="28"/>
        </w:rPr>
      </w:pPr>
      <w:r w:rsidRPr="00972E75">
        <w:rPr>
          <w:sz w:val="28"/>
          <w:szCs w:val="28"/>
        </w:rPr>
        <w:t>Заявителю в качестве результата предоставления муниципальной услуги обеспечивается возможность получения документа:</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E469D" w:rsidRPr="00972E75" w:rsidRDefault="003E469D" w:rsidP="00972E75">
      <w:pPr>
        <w:pStyle w:val="ad"/>
        <w:numPr>
          <w:ilvl w:val="0"/>
          <w:numId w:val="7"/>
        </w:numPr>
        <w:shd w:val="clear" w:color="auto" w:fill="auto"/>
        <w:tabs>
          <w:tab w:val="left" w:pos="1258"/>
        </w:tabs>
        <w:spacing w:line="240" w:lineRule="auto"/>
        <w:ind w:firstLine="709"/>
        <w:jc w:val="both"/>
        <w:rPr>
          <w:sz w:val="28"/>
          <w:szCs w:val="28"/>
        </w:rPr>
      </w:pPr>
      <w:r w:rsidRPr="00972E75">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При предоставлении муниципальной услуги в</w:t>
      </w:r>
      <w:r w:rsidR="00AC5E2D" w:rsidRPr="00972E75">
        <w:rPr>
          <w:sz w:val="28"/>
          <w:szCs w:val="28"/>
        </w:rPr>
        <w:t xml:space="preserve"> </w:t>
      </w:r>
      <w:r w:rsidRPr="00972E75">
        <w:rPr>
          <w:sz w:val="28"/>
          <w:szCs w:val="28"/>
        </w:rPr>
        <w:t>электронной форме заявителю направляется:</w:t>
      </w:r>
    </w:p>
    <w:p w:rsidR="003E469D" w:rsidRPr="00972E75" w:rsidRDefault="003E469D" w:rsidP="00972E75">
      <w:pPr>
        <w:pStyle w:val="ad"/>
        <w:shd w:val="clear" w:color="auto" w:fill="auto"/>
        <w:tabs>
          <w:tab w:val="left" w:pos="1124"/>
        </w:tabs>
        <w:spacing w:line="240" w:lineRule="auto"/>
        <w:ind w:firstLine="709"/>
        <w:jc w:val="both"/>
        <w:rPr>
          <w:sz w:val="28"/>
          <w:szCs w:val="28"/>
        </w:rPr>
      </w:pPr>
      <w:r w:rsidRPr="00972E75">
        <w:rPr>
          <w:sz w:val="28"/>
          <w:szCs w:val="28"/>
        </w:rPr>
        <w:t>а)</w:t>
      </w:r>
      <w:r w:rsidRPr="00972E75">
        <w:rPr>
          <w:sz w:val="28"/>
          <w:szCs w:val="28"/>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E469D" w:rsidRPr="00972E75" w:rsidRDefault="003E469D" w:rsidP="00972E75">
      <w:pPr>
        <w:pStyle w:val="ad"/>
        <w:shd w:val="clear" w:color="auto" w:fill="auto"/>
        <w:tabs>
          <w:tab w:val="left" w:pos="1086"/>
        </w:tabs>
        <w:spacing w:line="240" w:lineRule="auto"/>
        <w:ind w:firstLine="709"/>
        <w:jc w:val="both"/>
        <w:rPr>
          <w:sz w:val="28"/>
          <w:szCs w:val="28"/>
        </w:rPr>
      </w:pPr>
      <w:r w:rsidRPr="00972E75">
        <w:rPr>
          <w:sz w:val="28"/>
          <w:szCs w:val="28"/>
        </w:rPr>
        <w:t>б)</w:t>
      </w:r>
      <w:r w:rsidRPr="00972E75">
        <w:rPr>
          <w:sz w:val="28"/>
          <w:szCs w:val="28"/>
        </w:rPr>
        <w:tab/>
        <w:t xml:space="preserve">уведомление о результатах рассмотрения документов, </w:t>
      </w:r>
      <w:r w:rsidR="00AC5E2D" w:rsidRPr="00972E75">
        <w:rPr>
          <w:sz w:val="28"/>
          <w:szCs w:val="28"/>
        </w:rPr>
        <w:t>необходимых для предоставления муниципальной</w:t>
      </w:r>
      <w:r w:rsidRPr="00972E75">
        <w:rPr>
          <w:sz w:val="28"/>
          <w:szCs w:val="28"/>
        </w:rPr>
        <w:t xml:space="preserve"> услуги, содержащее сведения о принятии положительного решения о предоставлении </w:t>
      </w:r>
      <w:r w:rsidR="00AC5E2D" w:rsidRPr="00972E75">
        <w:rPr>
          <w:sz w:val="28"/>
          <w:szCs w:val="28"/>
        </w:rPr>
        <w:t>муниципальной</w:t>
      </w:r>
      <w:r w:rsidRPr="00972E75">
        <w:rPr>
          <w:sz w:val="28"/>
          <w:szCs w:val="28"/>
        </w:rPr>
        <w:t xml:space="preserve"> услуги и возможности пол</w:t>
      </w:r>
      <w:r w:rsidR="00AC5E2D" w:rsidRPr="00972E75">
        <w:rPr>
          <w:sz w:val="28"/>
          <w:szCs w:val="28"/>
        </w:rPr>
        <w:t>учить результат предоставления муниципальной</w:t>
      </w:r>
      <w:r w:rsidRPr="00972E75">
        <w:rPr>
          <w:sz w:val="28"/>
          <w:szCs w:val="28"/>
        </w:rPr>
        <w:t xml:space="preserve"> услуги либо мотивировать отказ в предоставлении </w:t>
      </w:r>
      <w:r w:rsidR="006B3102" w:rsidRPr="00972E75">
        <w:rPr>
          <w:sz w:val="28"/>
          <w:szCs w:val="28"/>
        </w:rPr>
        <w:t>муниципальной</w:t>
      </w:r>
      <w:r w:rsidRPr="00972E75">
        <w:rPr>
          <w:sz w:val="28"/>
          <w:szCs w:val="28"/>
        </w:rPr>
        <w:t xml:space="preserve"> услуги.</w:t>
      </w:r>
    </w:p>
    <w:p w:rsidR="003E469D" w:rsidRPr="00972E75" w:rsidRDefault="003E469D" w:rsidP="00972E75">
      <w:pPr>
        <w:pStyle w:val="ad"/>
        <w:numPr>
          <w:ilvl w:val="0"/>
          <w:numId w:val="7"/>
        </w:numPr>
        <w:shd w:val="clear" w:color="auto" w:fill="auto"/>
        <w:tabs>
          <w:tab w:val="left" w:pos="1230"/>
        </w:tabs>
        <w:spacing w:line="240" w:lineRule="auto"/>
        <w:ind w:firstLine="709"/>
        <w:jc w:val="both"/>
        <w:rPr>
          <w:sz w:val="28"/>
          <w:szCs w:val="28"/>
        </w:rPr>
      </w:pPr>
      <w:r w:rsidRPr="00972E75">
        <w:rPr>
          <w:sz w:val="28"/>
          <w:szCs w:val="28"/>
        </w:rPr>
        <w:lastRenderedPageBreak/>
        <w:t>Оценка качества предоставления муниципальной услуги.</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E469D" w:rsidRDefault="003E469D" w:rsidP="00972E75">
      <w:pPr>
        <w:pStyle w:val="ad"/>
        <w:numPr>
          <w:ilvl w:val="0"/>
          <w:numId w:val="7"/>
        </w:numPr>
        <w:shd w:val="clear" w:color="auto" w:fill="auto"/>
        <w:tabs>
          <w:tab w:val="left" w:pos="1412"/>
        </w:tabs>
        <w:spacing w:line="240" w:lineRule="auto"/>
        <w:ind w:firstLine="709"/>
        <w:jc w:val="both"/>
        <w:rPr>
          <w:sz w:val="28"/>
          <w:szCs w:val="28"/>
        </w:rPr>
      </w:pPr>
      <w:r w:rsidRPr="00972E75">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67397" w:rsidRPr="00972E75">
        <w:rPr>
          <w:sz w:val="28"/>
          <w:szCs w:val="28"/>
        </w:rPr>
        <w:t>»</w:t>
      </w:r>
      <w:r w:rsidRPr="00972E75">
        <w:rPr>
          <w:sz w:val="28"/>
          <w:szCs w:val="28"/>
        </w:rPr>
        <w:t>.</w:t>
      </w:r>
    </w:p>
    <w:p w:rsidR="00972E75" w:rsidRPr="00972E75" w:rsidRDefault="00972E75" w:rsidP="00972E75">
      <w:pPr>
        <w:pStyle w:val="ad"/>
        <w:shd w:val="clear" w:color="auto" w:fill="auto"/>
        <w:tabs>
          <w:tab w:val="left" w:pos="1412"/>
        </w:tabs>
        <w:spacing w:line="240" w:lineRule="auto"/>
        <w:jc w:val="both"/>
        <w:rPr>
          <w:sz w:val="28"/>
          <w:szCs w:val="28"/>
        </w:rPr>
      </w:pPr>
    </w:p>
    <w:p w:rsidR="003E469D" w:rsidRPr="00972E75" w:rsidRDefault="002822E6" w:rsidP="00972E75">
      <w:pPr>
        <w:pStyle w:val="120"/>
        <w:keepNext/>
        <w:keepLines/>
        <w:shd w:val="clear" w:color="auto" w:fill="auto"/>
        <w:spacing w:before="0" w:after="0" w:line="240" w:lineRule="auto"/>
        <w:ind w:firstLine="709"/>
        <w:jc w:val="center"/>
        <w:outlineLvl w:val="9"/>
        <w:rPr>
          <w:sz w:val="28"/>
          <w:szCs w:val="28"/>
        </w:rPr>
      </w:pPr>
      <w:bookmarkStart w:id="3" w:name="bookmark2"/>
      <w:r w:rsidRPr="00972E75">
        <w:rPr>
          <w:sz w:val="28"/>
          <w:szCs w:val="28"/>
        </w:rPr>
        <w:t>4</w:t>
      </w:r>
      <w:r w:rsidR="003E469D" w:rsidRPr="00972E75">
        <w:rPr>
          <w:sz w:val="28"/>
          <w:szCs w:val="28"/>
        </w:rPr>
        <w:t>. Формы контроля за исполнением административного регламента</w:t>
      </w:r>
      <w:bookmarkEnd w:id="3"/>
    </w:p>
    <w:p w:rsidR="002822E6" w:rsidRPr="004973BF" w:rsidRDefault="002822E6" w:rsidP="004973BF">
      <w:pPr>
        <w:pStyle w:val="120"/>
        <w:keepNext/>
        <w:keepLines/>
        <w:shd w:val="clear" w:color="auto" w:fill="auto"/>
        <w:spacing w:before="0" w:after="0" w:line="240" w:lineRule="auto"/>
        <w:ind w:left="20" w:firstLine="720"/>
        <w:jc w:val="center"/>
        <w:rPr>
          <w:sz w:val="24"/>
          <w:szCs w:val="24"/>
        </w:rPr>
      </w:pPr>
    </w:p>
    <w:p w:rsidR="003E469D" w:rsidRPr="00972E75" w:rsidRDefault="003E469D" w:rsidP="00972E75">
      <w:pPr>
        <w:pStyle w:val="ad"/>
        <w:numPr>
          <w:ilvl w:val="0"/>
          <w:numId w:val="8"/>
        </w:numPr>
        <w:shd w:val="clear" w:color="auto" w:fill="auto"/>
        <w:tabs>
          <w:tab w:val="left" w:pos="1268"/>
        </w:tabs>
        <w:spacing w:line="240" w:lineRule="auto"/>
        <w:ind w:firstLine="709"/>
        <w:jc w:val="both"/>
        <w:rPr>
          <w:sz w:val="28"/>
          <w:szCs w:val="28"/>
        </w:rPr>
      </w:pPr>
      <w:r w:rsidRPr="00972E75">
        <w:rPr>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A41EDA" w:rsidRPr="00972E75">
        <w:rPr>
          <w:sz w:val="28"/>
          <w:szCs w:val="28"/>
        </w:rPr>
        <w:t>администрации (</w:t>
      </w:r>
      <w:r w:rsidRPr="00972E75">
        <w:rPr>
          <w:sz w:val="28"/>
          <w:szCs w:val="28"/>
        </w:rPr>
        <w:t>Уполномоченного органа</w:t>
      </w:r>
      <w:r w:rsidR="00A41EDA" w:rsidRPr="00972E75">
        <w:rPr>
          <w:sz w:val="28"/>
          <w:szCs w:val="28"/>
        </w:rPr>
        <w:t>)</w:t>
      </w:r>
      <w:r w:rsidRPr="00972E75">
        <w:rPr>
          <w:sz w:val="28"/>
          <w:szCs w:val="28"/>
        </w:rPr>
        <w:t>, уполномоченными на осуществление контроля за предоставлением муниципальной услуги.</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Текущий контроль осуществляется путем проведения проверок: решений о предоставлении (об отказе в предоставлении) муниципальной услуги;</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выявления и устранения нарушений прав граждан;</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E469D" w:rsidRPr="00972E75" w:rsidRDefault="003E469D" w:rsidP="00972E75">
      <w:pPr>
        <w:pStyle w:val="ad"/>
        <w:numPr>
          <w:ilvl w:val="0"/>
          <w:numId w:val="8"/>
        </w:numPr>
        <w:shd w:val="clear" w:color="auto" w:fill="auto"/>
        <w:tabs>
          <w:tab w:val="left" w:pos="1162"/>
        </w:tabs>
        <w:spacing w:line="240" w:lineRule="auto"/>
        <w:ind w:firstLine="709"/>
        <w:jc w:val="both"/>
        <w:rPr>
          <w:sz w:val="28"/>
          <w:szCs w:val="28"/>
        </w:rPr>
      </w:pPr>
      <w:r w:rsidRPr="00972E75">
        <w:rPr>
          <w:sz w:val="28"/>
          <w:szCs w:val="28"/>
        </w:rPr>
        <w:t xml:space="preserve">Контроль за полнотой и качеством предоставления </w:t>
      </w:r>
      <w:r w:rsidR="000D650C" w:rsidRPr="00972E75">
        <w:rPr>
          <w:sz w:val="28"/>
          <w:szCs w:val="28"/>
        </w:rPr>
        <w:t xml:space="preserve">муниципальной </w:t>
      </w:r>
      <w:r w:rsidRPr="00972E75">
        <w:rPr>
          <w:sz w:val="28"/>
          <w:szCs w:val="28"/>
        </w:rPr>
        <w:t>услуги включает в себя проведение плановых и внеплановых проверок.</w:t>
      </w:r>
    </w:p>
    <w:p w:rsidR="003E469D" w:rsidRPr="00972E75" w:rsidRDefault="003E469D" w:rsidP="00972E75">
      <w:pPr>
        <w:pStyle w:val="ad"/>
        <w:numPr>
          <w:ilvl w:val="0"/>
          <w:numId w:val="8"/>
        </w:numPr>
        <w:shd w:val="clear" w:color="auto" w:fill="auto"/>
        <w:tabs>
          <w:tab w:val="left" w:pos="1057"/>
        </w:tabs>
        <w:spacing w:line="240" w:lineRule="auto"/>
        <w:ind w:firstLine="709"/>
        <w:jc w:val="both"/>
        <w:rPr>
          <w:sz w:val="28"/>
          <w:szCs w:val="28"/>
        </w:rPr>
      </w:pPr>
      <w:r w:rsidRPr="00972E75">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63DD7" w:rsidRPr="00972E75" w:rsidRDefault="003E469D" w:rsidP="00972E75">
      <w:pPr>
        <w:pStyle w:val="ad"/>
        <w:shd w:val="clear" w:color="auto" w:fill="auto"/>
        <w:spacing w:line="240" w:lineRule="auto"/>
        <w:ind w:firstLine="709"/>
        <w:jc w:val="both"/>
        <w:rPr>
          <w:sz w:val="28"/>
          <w:szCs w:val="28"/>
        </w:rPr>
      </w:pPr>
      <w:r w:rsidRPr="00972E75">
        <w:rPr>
          <w:sz w:val="28"/>
          <w:szCs w:val="28"/>
        </w:rPr>
        <w:t>соблюдение сроков предоставления муниципальной</w:t>
      </w:r>
      <w:r w:rsidR="00B63DD7" w:rsidRPr="00972E75">
        <w:rPr>
          <w:sz w:val="28"/>
          <w:szCs w:val="28"/>
        </w:rPr>
        <w:t xml:space="preserve"> услуги;</w:t>
      </w:r>
    </w:p>
    <w:p w:rsidR="00B63DD7" w:rsidRPr="00972E75" w:rsidRDefault="003E469D" w:rsidP="00972E75">
      <w:pPr>
        <w:pStyle w:val="ad"/>
        <w:shd w:val="clear" w:color="auto" w:fill="auto"/>
        <w:spacing w:line="240" w:lineRule="auto"/>
        <w:ind w:firstLine="709"/>
        <w:jc w:val="both"/>
        <w:rPr>
          <w:sz w:val="28"/>
          <w:szCs w:val="28"/>
        </w:rPr>
      </w:pPr>
      <w:r w:rsidRPr="00972E75">
        <w:rPr>
          <w:sz w:val="28"/>
          <w:szCs w:val="28"/>
        </w:rPr>
        <w:t xml:space="preserve">соблюдение положений настоящего Административного регламента; </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правильность и обоснованность принятого решения об отказе в предоставлении муниципальной услуги.</w:t>
      </w:r>
    </w:p>
    <w:p w:rsidR="00D92669" w:rsidRPr="00972E75" w:rsidRDefault="007954F8" w:rsidP="00972E75">
      <w:pPr>
        <w:pStyle w:val="ad"/>
        <w:shd w:val="clear" w:color="auto" w:fill="auto"/>
        <w:spacing w:line="240" w:lineRule="auto"/>
        <w:ind w:firstLine="709"/>
        <w:jc w:val="both"/>
        <w:rPr>
          <w:sz w:val="28"/>
          <w:szCs w:val="28"/>
        </w:rPr>
      </w:pPr>
      <w:r w:rsidRPr="00972E75">
        <w:rPr>
          <w:sz w:val="28"/>
          <w:szCs w:val="28"/>
        </w:rPr>
        <w:t xml:space="preserve">4.4. </w:t>
      </w:r>
      <w:r w:rsidR="003E469D" w:rsidRPr="00972E75">
        <w:rPr>
          <w:sz w:val="28"/>
          <w:szCs w:val="28"/>
        </w:rPr>
        <w:t xml:space="preserve">Основанием для проведения внеплановых проверок являются: </w:t>
      </w:r>
    </w:p>
    <w:p w:rsidR="00D92669" w:rsidRPr="00972E75" w:rsidRDefault="00D92669" w:rsidP="00972E75">
      <w:pPr>
        <w:pStyle w:val="ad"/>
        <w:shd w:val="clear" w:color="auto" w:fill="auto"/>
        <w:spacing w:line="240" w:lineRule="auto"/>
        <w:ind w:firstLine="709"/>
        <w:jc w:val="both"/>
        <w:rPr>
          <w:i/>
          <w:color w:val="FF0000"/>
          <w:sz w:val="28"/>
          <w:szCs w:val="28"/>
        </w:rPr>
      </w:pPr>
      <w:r w:rsidRPr="00972E75">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Забайкальского края и нормативных правовых актов органов местного самоуправления </w:t>
      </w:r>
      <w:r w:rsidR="008A01C6" w:rsidRPr="00972E75">
        <w:rPr>
          <w:iCs/>
          <w:sz w:val="28"/>
          <w:szCs w:val="28"/>
        </w:rPr>
        <w:t>городского округа «Город Петровск-Забайкальский»;</w:t>
      </w:r>
    </w:p>
    <w:p w:rsidR="00D92669" w:rsidRPr="00972E75" w:rsidRDefault="00D92669" w:rsidP="00972E75">
      <w:pPr>
        <w:pStyle w:val="ad"/>
        <w:shd w:val="clear" w:color="auto" w:fill="auto"/>
        <w:spacing w:line="240" w:lineRule="auto"/>
        <w:ind w:firstLine="709"/>
        <w:jc w:val="both"/>
        <w:rPr>
          <w:sz w:val="28"/>
          <w:szCs w:val="28"/>
        </w:rPr>
      </w:pPr>
      <w:r w:rsidRPr="00972E75">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0D73E8" w:rsidRPr="00972E75" w:rsidRDefault="003E469D" w:rsidP="00972E75">
      <w:pPr>
        <w:pStyle w:val="ad"/>
        <w:tabs>
          <w:tab w:val="left" w:pos="1149"/>
        </w:tabs>
        <w:spacing w:line="240" w:lineRule="auto"/>
        <w:ind w:firstLine="709"/>
        <w:jc w:val="both"/>
        <w:rPr>
          <w:sz w:val="28"/>
          <w:szCs w:val="28"/>
        </w:rPr>
      </w:pPr>
      <w:r w:rsidRPr="00972E75">
        <w:rPr>
          <w:sz w:val="28"/>
          <w:szCs w:val="28"/>
        </w:rPr>
        <w:t xml:space="preserve">4.5. </w:t>
      </w:r>
      <w:r w:rsidR="000D73E8" w:rsidRPr="00972E75">
        <w:rPr>
          <w:sz w:val="28"/>
          <w:szCs w:val="28"/>
        </w:rPr>
        <w:t xml:space="preserve">По результатам проведенных проверок в случае выявления </w:t>
      </w:r>
      <w:r w:rsidR="00961441" w:rsidRPr="00972E75">
        <w:rPr>
          <w:sz w:val="28"/>
          <w:szCs w:val="28"/>
        </w:rPr>
        <w:t>нарушений положений настоящего а</w:t>
      </w:r>
      <w:r w:rsidR="000D73E8" w:rsidRPr="00972E75">
        <w:rPr>
          <w:sz w:val="28"/>
          <w:szCs w:val="28"/>
        </w:rPr>
        <w:t xml:space="preserve">дминистративного регламента, нормативных правовых актов Забайкальского края и нормативных правовых актов органов местного самоуправления </w:t>
      </w:r>
      <w:r w:rsidR="00961441" w:rsidRPr="00972E75">
        <w:rPr>
          <w:sz w:val="28"/>
          <w:szCs w:val="28"/>
        </w:rPr>
        <w:t xml:space="preserve">Петровск-Забайкальского муниципального округа Забайкальского края  </w:t>
      </w:r>
      <w:r w:rsidR="000D73E8" w:rsidRPr="00972E75">
        <w:rPr>
          <w:sz w:val="28"/>
          <w:szCs w:val="28"/>
        </w:rPr>
        <w:t>осуществляется привлечение виновных лиц к ответственности в соответствии с законодательством Российской Федерации.</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E469D" w:rsidRPr="00972E75" w:rsidRDefault="003E469D" w:rsidP="00972E75">
      <w:pPr>
        <w:pStyle w:val="ad"/>
        <w:numPr>
          <w:ilvl w:val="0"/>
          <w:numId w:val="9"/>
        </w:numPr>
        <w:shd w:val="clear" w:color="auto" w:fill="auto"/>
        <w:tabs>
          <w:tab w:val="left" w:pos="1138"/>
        </w:tabs>
        <w:spacing w:line="240" w:lineRule="auto"/>
        <w:ind w:firstLine="709"/>
        <w:jc w:val="both"/>
        <w:rPr>
          <w:sz w:val="28"/>
          <w:szCs w:val="28"/>
        </w:rPr>
      </w:pPr>
      <w:r w:rsidRPr="00972E75">
        <w:rPr>
          <w:sz w:val="28"/>
          <w:szCs w:val="28"/>
        </w:rPr>
        <w:t>Граждане, их объединения и организации имеют право осуществлять контр</w:t>
      </w:r>
      <w:r w:rsidR="00CE7B74" w:rsidRPr="00972E75">
        <w:rPr>
          <w:sz w:val="28"/>
          <w:szCs w:val="28"/>
        </w:rPr>
        <w:t xml:space="preserve">оль за предоставлением </w:t>
      </w:r>
      <w:r w:rsidRPr="00972E75">
        <w:rPr>
          <w:sz w:val="28"/>
          <w:szCs w:val="28"/>
        </w:rPr>
        <w:t>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Граждане, их объединения и организации также имеют право:</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направлять замечания и предложения по улучшению доступности и качества предоставления муниципальной услуги;</w:t>
      </w:r>
    </w:p>
    <w:p w:rsidR="003E469D" w:rsidRPr="00972E75" w:rsidRDefault="003E469D" w:rsidP="00972E75">
      <w:pPr>
        <w:pStyle w:val="ad"/>
        <w:shd w:val="clear" w:color="auto" w:fill="auto"/>
        <w:spacing w:line="240" w:lineRule="auto"/>
        <w:ind w:firstLine="709"/>
        <w:jc w:val="both"/>
        <w:rPr>
          <w:sz w:val="28"/>
          <w:szCs w:val="28"/>
        </w:rPr>
      </w:pPr>
      <w:r w:rsidRPr="00972E75">
        <w:rPr>
          <w:sz w:val="28"/>
          <w:szCs w:val="28"/>
        </w:rPr>
        <w:t>вносить предложения о мерах по устранению нарушений настоящего Административного регламента.</w:t>
      </w:r>
    </w:p>
    <w:p w:rsidR="003E469D" w:rsidRPr="00972E75" w:rsidRDefault="003E469D" w:rsidP="00972E75">
      <w:pPr>
        <w:pStyle w:val="ad"/>
        <w:numPr>
          <w:ilvl w:val="0"/>
          <w:numId w:val="9"/>
        </w:numPr>
        <w:shd w:val="clear" w:color="auto" w:fill="auto"/>
        <w:tabs>
          <w:tab w:val="left" w:pos="1234"/>
        </w:tabs>
        <w:spacing w:line="240" w:lineRule="auto"/>
        <w:ind w:firstLine="709"/>
        <w:jc w:val="both"/>
        <w:rPr>
          <w:sz w:val="28"/>
          <w:szCs w:val="28"/>
        </w:rPr>
      </w:pPr>
      <w:r w:rsidRPr="00972E75">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E469D" w:rsidRDefault="003E469D" w:rsidP="00972E75">
      <w:pPr>
        <w:pStyle w:val="ad"/>
        <w:shd w:val="clear" w:color="auto" w:fill="auto"/>
        <w:spacing w:line="240" w:lineRule="auto"/>
        <w:ind w:firstLine="709"/>
        <w:jc w:val="both"/>
        <w:rPr>
          <w:sz w:val="28"/>
          <w:szCs w:val="28"/>
        </w:rPr>
      </w:pPr>
      <w:r w:rsidRPr="00972E75">
        <w:rPr>
          <w:sz w:val="28"/>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72E75" w:rsidRPr="00972E75" w:rsidRDefault="00972E75" w:rsidP="00972E75">
      <w:pPr>
        <w:pStyle w:val="ad"/>
        <w:shd w:val="clear" w:color="auto" w:fill="auto"/>
        <w:spacing w:line="240" w:lineRule="auto"/>
        <w:ind w:firstLine="709"/>
        <w:jc w:val="both"/>
        <w:rPr>
          <w:sz w:val="28"/>
          <w:szCs w:val="28"/>
        </w:rPr>
      </w:pPr>
    </w:p>
    <w:p w:rsidR="00AD43EA" w:rsidRPr="00972E75" w:rsidRDefault="00AD43EA" w:rsidP="00972E75">
      <w:pPr>
        <w:pStyle w:val="38"/>
        <w:keepNext/>
        <w:keepLines/>
        <w:shd w:val="clear" w:color="auto" w:fill="auto"/>
        <w:spacing w:line="240" w:lineRule="auto"/>
        <w:ind w:firstLine="0"/>
        <w:outlineLvl w:val="9"/>
        <w:rPr>
          <w:sz w:val="28"/>
          <w:szCs w:val="28"/>
        </w:rPr>
      </w:pPr>
      <w:bookmarkStart w:id="4" w:name="bookmark82"/>
      <w:r w:rsidRPr="00972E75">
        <w:rPr>
          <w:sz w:val="28"/>
          <w:szCs w:val="28"/>
        </w:rPr>
        <w:t>5.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w:t>
      </w:r>
      <w:bookmarkEnd w:id="4"/>
    </w:p>
    <w:p w:rsidR="00AD43EA" w:rsidRPr="004973BF" w:rsidRDefault="00AD43EA" w:rsidP="004973BF">
      <w:pPr>
        <w:pStyle w:val="120"/>
        <w:keepNext/>
        <w:keepLines/>
        <w:shd w:val="clear" w:color="auto" w:fill="auto"/>
        <w:spacing w:before="0" w:after="0" w:line="240" w:lineRule="auto"/>
        <w:ind w:left="20" w:right="20" w:firstLine="620"/>
        <w:jc w:val="left"/>
        <w:rPr>
          <w:sz w:val="24"/>
          <w:szCs w:val="24"/>
        </w:rPr>
      </w:pPr>
    </w:p>
    <w:p w:rsidR="003E469D" w:rsidRPr="00007408" w:rsidRDefault="003E469D" w:rsidP="00007408">
      <w:pPr>
        <w:pStyle w:val="ad"/>
        <w:numPr>
          <w:ilvl w:val="0"/>
          <w:numId w:val="10"/>
        </w:numPr>
        <w:shd w:val="clear" w:color="auto" w:fill="auto"/>
        <w:tabs>
          <w:tab w:val="left" w:pos="1335"/>
        </w:tabs>
        <w:spacing w:line="240" w:lineRule="auto"/>
        <w:ind w:firstLine="709"/>
        <w:jc w:val="both"/>
        <w:rPr>
          <w:sz w:val="28"/>
          <w:szCs w:val="28"/>
        </w:rPr>
      </w:pPr>
      <w:r w:rsidRPr="00007408">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3E469D" w:rsidRPr="00007408" w:rsidRDefault="003E469D" w:rsidP="00007408">
      <w:pPr>
        <w:pStyle w:val="ad"/>
        <w:numPr>
          <w:ilvl w:val="0"/>
          <w:numId w:val="10"/>
        </w:numPr>
        <w:shd w:val="clear" w:color="auto" w:fill="auto"/>
        <w:tabs>
          <w:tab w:val="left" w:pos="1254"/>
        </w:tabs>
        <w:spacing w:line="240" w:lineRule="auto"/>
        <w:ind w:firstLine="709"/>
        <w:jc w:val="both"/>
        <w:rPr>
          <w:sz w:val="28"/>
          <w:szCs w:val="28"/>
        </w:rPr>
      </w:pPr>
      <w:r w:rsidRPr="00007408">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E469D" w:rsidRPr="00007408" w:rsidRDefault="003E469D" w:rsidP="00007408">
      <w:pPr>
        <w:pStyle w:val="ad"/>
        <w:shd w:val="clear" w:color="auto" w:fill="auto"/>
        <w:spacing w:line="240" w:lineRule="auto"/>
        <w:ind w:firstLine="709"/>
        <w:jc w:val="both"/>
        <w:rPr>
          <w:sz w:val="28"/>
          <w:szCs w:val="28"/>
        </w:rPr>
      </w:pPr>
      <w:r w:rsidRPr="00007408">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3E469D" w:rsidRPr="00007408" w:rsidRDefault="003E469D" w:rsidP="00007408">
      <w:pPr>
        <w:pStyle w:val="ad"/>
        <w:shd w:val="clear" w:color="auto" w:fill="auto"/>
        <w:spacing w:line="240" w:lineRule="auto"/>
        <w:ind w:firstLine="709"/>
        <w:jc w:val="both"/>
        <w:rPr>
          <w:sz w:val="28"/>
          <w:szCs w:val="28"/>
        </w:rPr>
      </w:pPr>
      <w:r w:rsidRPr="00007408">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E469D" w:rsidRPr="00007408" w:rsidRDefault="003E469D" w:rsidP="00007408">
      <w:pPr>
        <w:pStyle w:val="ad"/>
        <w:shd w:val="clear" w:color="auto" w:fill="auto"/>
        <w:spacing w:line="240" w:lineRule="auto"/>
        <w:ind w:firstLine="709"/>
        <w:jc w:val="both"/>
        <w:rPr>
          <w:sz w:val="28"/>
          <w:szCs w:val="28"/>
        </w:rPr>
      </w:pPr>
      <w:r w:rsidRPr="00007408">
        <w:rPr>
          <w:sz w:val="28"/>
          <w:szCs w:val="28"/>
        </w:rPr>
        <w:t>к руководителю многофункционального центра - на решения и действия (бездействие) работника многофункционального центра;</w:t>
      </w:r>
    </w:p>
    <w:p w:rsidR="003E469D" w:rsidRPr="00007408" w:rsidRDefault="003E469D" w:rsidP="00007408">
      <w:pPr>
        <w:pStyle w:val="ad"/>
        <w:shd w:val="clear" w:color="auto" w:fill="auto"/>
        <w:spacing w:line="240" w:lineRule="auto"/>
        <w:ind w:firstLine="709"/>
        <w:jc w:val="both"/>
        <w:rPr>
          <w:sz w:val="28"/>
          <w:szCs w:val="28"/>
        </w:rPr>
      </w:pPr>
      <w:r w:rsidRPr="00007408">
        <w:rPr>
          <w:sz w:val="28"/>
          <w:szCs w:val="28"/>
        </w:rPr>
        <w:t>к учредителю многофункционального центра - на решение и действия (бездействие) многофункционального центра.</w:t>
      </w:r>
    </w:p>
    <w:p w:rsidR="003E469D" w:rsidRPr="00007408" w:rsidRDefault="003E469D" w:rsidP="00007408">
      <w:pPr>
        <w:pStyle w:val="ad"/>
        <w:shd w:val="clear" w:color="auto" w:fill="auto"/>
        <w:spacing w:line="240" w:lineRule="auto"/>
        <w:ind w:firstLine="709"/>
        <w:jc w:val="both"/>
        <w:rPr>
          <w:sz w:val="28"/>
          <w:szCs w:val="28"/>
        </w:rPr>
      </w:pPr>
      <w:r w:rsidRPr="00007408">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E469D" w:rsidRPr="00007408" w:rsidRDefault="003E469D" w:rsidP="00007408">
      <w:pPr>
        <w:pStyle w:val="ad"/>
        <w:numPr>
          <w:ilvl w:val="0"/>
          <w:numId w:val="10"/>
        </w:numPr>
        <w:shd w:val="clear" w:color="auto" w:fill="auto"/>
        <w:tabs>
          <w:tab w:val="left" w:pos="1249"/>
        </w:tabs>
        <w:spacing w:line="240" w:lineRule="auto"/>
        <w:ind w:firstLine="709"/>
        <w:jc w:val="both"/>
        <w:rPr>
          <w:sz w:val="28"/>
          <w:szCs w:val="28"/>
        </w:rPr>
      </w:pPr>
      <w:r w:rsidRPr="00007408">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E469D" w:rsidRPr="00007408" w:rsidRDefault="003E469D" w:rsidP="00007408">
      <w:pPr>
        <w:pStyle w:val="ad"/>
        <w:numPr>
          <w:ilvl w:val="0"/>
          <w:numId w:val="10"/>
        </w:numPr>
        <w:shd w:val="clear" w:color="auto" w:fill="auto"/>
        <w:tabs>
          <w:tab w:val="left" w:pos="1244"/>
        </w:tabs>
        <w:spacing w:line="240" w:lineRule="auto"/>
        <w:ind w:firstLine="709"/>
        <w:jc w:val="both"/>
        <w:rPr>
          <w:sz w:val="28"/>
          <w:szCs w:val="28"/>
        </w:rPr>
      </w:pPr>
      <w:r w:rsidRPr="00007408">
        <w:rPr>
          <w:sz w:val="28"/>
          <w:szCs w:val="28"/>
        </w:rPr>
        <w:t xml:space="preserve">Порядок досудебного (внесудебного) обжалования решений и действий (бездействия) Уполномоченного органа, предоставляющего </w:t>
      </w:r>
      <w:r w:rsidR="00873282" w:rsidRPr="00007408">
        <w:rPr>
          <w:sz w:val="28"/>
          <w:szCs w:val="28"/>
        </w:rPr>
        <w:t xml:space="preserve">муниципальную </w:t>
      </w:r>
      <w:r w:rsidRPr="00007408">
        <w:rPr>
          <w:sz w:val="28"/>
          <w:szCs w:val="28"/>
        </w:rPr>
        <w:t>услугу, а также его должностных лиц регулируется:</w:t>
      </w:r>
    </w:p>
    <w:p w:rsidR="003E469D" w:rsidRPr="00007408" w:rsidRDefault="00961441" w:rsidP="00007408">
      <w:pPr>
        <w:pStyle w:val="ad"/>
        <w:shd w:val="clear" w:color="auto" w:fill="auto"/>
        <w:spacing w:line="240" w:lineRule="auto"/>
        <w:ind w:firstLine="709"/>
        <w:jc w:val="both"/>
        <w:rPr>
          <w:sz w:val="28"/>
          <w:szCs w:val="28"/>
        </w:rPr>
      </w:pPr>
      <w:r w:rsidRPr="00007408">
        <w:rPr>
          <w:sz w:val="28"/>
          <w:szCs w:val="28"/>
        </w:rPr>
        <w:t xml:space="preserve">- </w:t>
      </w:r>
      <w:r w:rsidR="00704BE7" w:rsidRPr="00007408">
        <w:rPr>
          <w:sz w:val="28"/>
          <w:szCs w:val="28"/>
        </w:rPr>
        <w:t>Ф</w:t>
      </w:r>
      <w:r w:rsidR="004F42D5" w:rsidRPr="00007408">
        <w:rPr>
          <w:sz w:val="28"/>
          <w:szCs w:val="28"/>
        </w:rPr>
        <w:t xml:space="preserve">едеральным законом </w:t>
      </w:r>
      <w:hyperlink r:id="rId13" w:history="1">
        <w:r w:rsidR="004F42D5" w:rsidRPr="009601C6">
          <w:rPr>
            <w:color w:val="000000"/>
            <w:sz w:val="28"/>
            <w:szCs w:val="28"/>
          </w:rPr>
          <w:t>№ 210-ФЗ</w:t>
        </w:r>
      </w:hyperlink>
      <w:r w:rsidR="004F42D5" w:rsidRPr="009601C6">
        <w:rPr>
          <w:color w:val="000000"/>
          <w:sz w:val="28"/>
          <w:szCs w:val="28"/>
        </w:rPr>
        <w:t xml:space="preserve"> «Об организации предоставления государственных и муниципальных услуг»</w:t>
      </w:r>
      <w:r w:rsidR="003E469D" w:rsidRPr="00007408">
        <w:rPr>
          <w:sz w:val="28"/>
          <w:szCs w:val="28"/>
        </w:rPr>
        <w:t>;</w:t>
      </w:r>
    </w:p>
    <w:p w:rsidR="003E469D" w:rsidRPr="00007408" w:rsidRDefault="00961441" w:rsidP="00007408">
      <w:pPr>
        <w:pStyle w:val="ad"/>
        <w:shd w:val="clear" w:color="auto" w:fill="auto"/>
        <w:spacing w:line="240" w:lineRule="auto"/>
        <w:ind w:firstLine="709"/>
        <w:jc w:val="both"/>
        <w:rPr>
          <w:sz w:val="28"/>
          <w:szCs w:val="28"/>
        </w:rPr>
      </w:pPr>
      <w:r w:rsidRPr="00007408">
        <w:rPr>
          <w:sz w:val="28"/>
          <w:szCs w:val="28"/>
        </w:rPr>
        <w:t xml:space="preserve">- </w:t>
      </w:r>
      <w:r w:rsidR="003E469D" w:rsidRPr="00007408">
        <w:rPr>
          <w:sz w:val="28"/>
          <w:szCs w:val="28"/>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w:t>
      </w:r>
      <w:r w:rsidR="003E469D" w:rsidRPr="00007408">
        <w:rPr>
          <w:sz w:val="28"/>
          <w:szCs w:val="28"/>
        </w:rPr>
        <w:lastRenderedPageBreak/>
        <w:t>решений и действий (бездействия), совершенных при предоставлении государ</w:t>
      </w:r>
      <w:r w:rsidR="009912F2" w:rsidRPr="00007408">
        <w:rPr>
          <w:sz w:val="28"/>
          <w:szCs w:val="28"/>
        </w:rPr>
        <w:t>ственных и муниципальных услуг»;</w:t>
      </w:r>
    </w:p>
    <w:p w:rsidR="009912F2" w:rsidRPr="009601C6" w:rsidRDefault="00961441" w:rsidP="00007408">
      <w:pPr>
        <w:tabs>
          <w:tab w:val="left" w:pos="400"/>
        </w:tabs>
        <w:suppressAutoHyphens/>
        <w:autoSpaceDE w:val="0"/>
        <w:autoSpaceDN w:val="0"/>
        <w:adjustRightInd w:val="0"/>
        <w:ind w:firstLine="709"/>
        <w:jc w:val="both"/>
        <w:rPr>
          <w:rFonts w:ascii="Times New Roman" w:hAnsi="Times New Roman" w:cs="Times New Roman"/>
          <w:sz w:val="28"/>
          <w:szCs w:val="28"/>
        </w:rPr>
      </w:pPr>
      <w:r w:rsidRPr="009601C6">
        <w:rPr>
          <w:rFonts w:ascii="Times New Roman" w:hAnsi="Times New Roman" w:cs="Times New Roman"/>
          <w:sz w:val="28"/>
          <w:szCs w:val="28"/>
        </w:rPr>
        <w:t xml:space="preserve">- </w:t>
      </w:r>
      <w:r w:rsidR="009912F2" w:rsidRPr="009601C6">
        <w:rPr>
          <w:rFonts w:ascii="Times New Roman" w:hAnsi="Times New Roman" w:cs="Times New Roman"/>
          <w:sz w:val="28"/>
          <w:szCs w:val="28"/>
        </w:rPr>
        <w:t>иными нормативными правовыми актами Российской Федерации, Забайкальского края и муниципальными правовыми актами.</w:t>
      </w:r>
    </w:p>
    <w:p w:rsidR="009912F2" w:rsidRPr="004973BF" w:rsidRDefault="009912F2" w:rsidP="004973BF">
      <w:pPr>
        <w:pStyle w:val="ad"/>
        <w:shd w:val="clear" w:color="auto" w:fill="auto"/>
        <w:spacing w:line="240" w:lineRule="auto"/>
        <w:ind w:firstLine="700"/>
        <w:jc w:val="both"/>
        <w:rPr>
          <w:sz w:val="24"/>
          <w:szCs w:val="24"/>
        </w:rPr>
      </w:pPr>
    </w:p>
    <w:p w:rsidR="003E469D" w:rsidRPr="00007408" w:rsidRDefault="00815960" w:rsidP="00007408">
      <w:pPr>
        <w:pStyle w:val="120"/>
        <w:keepNext/>
        <w:keepLines/>
        <w:shd w:val="clear" w:color="auto" w:fill="auto"/>
        <w:spacing w:before="0" w:after="0" w:line="240" w:lineRule="auto"/>
        <w:jc w:val="center"/>
        <w:outlineLvl w:val="9"/>
        <w:rPr>
          <w:sz w:val="28"/>
          <w:szCs w:val="28"/>
        </w:rPr>
      </w:pPr>
      <w:bookmarkStart w:id="5" w:name="bookmark5"/>
      <w:r w:rsidRPr="00007408">
        <w:rPr>
          <w:sz w:val="28"/>
          <w:szCs w:val="28"/>
        </w:rPr>
        <w:t>6</w:t>
      </w:r>
      <w:r w:rsidR="003E469D" w:rsidRPr="00007408">
        <w:rPr>
          <w:sz w:val="28"/>
          <w:szCs w:val="28"/>
        </w:rPr>
        <w:t xml:space="preserve">. Особенности выполнения административных процедур (действий) в многофункциональных центрах предоставления </w:t>
      </w:r>
      <w:r w:rsidR="00484598" w:rsidRPr="00007408">
        <w:rPr>
          <w:sz w:val="28"/>
          <w:szCs w:val="28"/>
        </w:rPr>
        <w:t xml:space="preserve">государственных </w:t>
      </w:r>
      <w:r w:rsidR="003E469D" w:rsidRPr="00007408">
        <w:rPr>
          <w:sz w:val="28"/>
          <w:szCs w:val="28"/>
        </w:rPr>
        <w:t>и</w:t>
      </w:r>
      <w:bookmarkStart w:id="6" w:name="bookmark6"/>
      <w:bookmarkEnd w:id="5"/>
      <w:r w:rsidRPr="00007408">
        <w:rPr>
          <w:sz w:val="28"/>
          <w:szCs w:val="28"/>
        </w:rPr>
        <w:t xml:space="preserve"> </w:t>
      </w:r>
      <w:r w:rsidR="003E469D" w:rsidRPr="00007408">
        <w:rPr>
          <w:sz w:val="28"/>
          <w:szCs w:val="28"/>
        </w:rPr>
        <w:t>муниципальных услуг</w:t>
      </w:r>
      <w:bookmarkEnd w:id="6"/>
    </w:p>
    <w:p w:rsidR="00815960" w:rsidRPr="004973BF" w:rsidRDefault="00815960" w:rsidP="004973BF">
      <w:pPr>
        <w:pStyle w:val="120"/>
        <w:keepNext/>
        <w:keepLines/>
        <w:shd w:val="clear" w:color="auto" w:fill="auto"/>
        <w:spacing w:before="0" w:after="0" w:line="240" w:lineRule="auto"/>
        <w:jc w:val="center"/>
        <w:rPr>
          <w:sz w:val="24"/>
          <w:szCs w:val="24"/>
        </w:rPr>
      </w:pPr>
    </w:p>
    <w:p w:rsidR="003E469D" w:rsidRPr="00007408" w:rsidRDefault="003E469D" w:rsidP="00007408">
      <w:pPr>
        <w:pStyle w:val="ad"/>
        <w:shd w:val="clear" w:color="auto" w:fill="auto"/>
        <w:spacing w:line="240" w:lineRule="auto"/>
        <w:ind w:firstLine="709"/>
        <w:jc w:val="both"/>
        <w:rPr>
          <w:sz w:val="28"/>
          <w:szCs w:val="28"/>
        </w:rPr>
      </w:pPr>
      <w:r w:rsidRPr="00007408">
        <w:rPr>
          <w:sz w:val="28"/>
          <w:szCs w:val="28"/>
        </w:rPr>
        <w:t>6.1 Многофункциональный центр осуществляет:</w:t>
      </w:r>
    </w:p>
    <w:p w:rsidR="003E469D" w:rsidRPr="00007408" w:rsidRDefault="00961441" w:rsidP="00007408">
      <w:pPr>
        <w:pStyle w:val="ad"/>
        <w:shd w:val="clear" w:color="auto" w:fill="auto"/>
        <w:spacing w:line="240" w:lineRule="auto"/>
        <w:ind w:firstLine="709"/>
        <w:jc w:val="both"/>
        <w:rPr>
          <w:sz w:val="28"/>
          <w:szCs w:val="28"/>
        </w:rPr>
      </w:pPr>
      <w:r w:rsidRPr="00007408">
        <w:rPr>
          <w:sz w:val="28"/>
          <w:szCs w:val="28"/>
        </w:rPr>
        <w:t xml:space="preserve">- </w:t>
      </w:r>
      <w:r w:rsidR="003E469D" w:rsidRPr="00007408">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E469D" w:rsidRPr="00007408" w:rsidRDefault="00961441" w:rsidP="00007408">
      <w:pPr>
        <w:pStyle w:val="ad"/>
        <w:shd w:val="clear" w:color="auto" w:fill="auto"/>
        <w:spacing w:line="240" w:lineRule="auto"/>
        <w:ind w:firstLine="709"/>
        <w:jc w:val="both"/>
        <w:rPr>
          <w:sz w:val="28"/>
          <w:szCs w:val="28"/>
        </w:rPr>
      </w:pPr>
      <w:r w:rsidRPr="00007408">
        <w:rPr>
          <w:sz w:val="28"/>
          <w:szCs w:val="28"/>
        </w:rPr>
        <w:t xml:space="preserve">- </w:t>
      </w:r>
      <w:r w:rsidR="003E469D" w:rsidRPr="00007408">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w:t>
      </w:r>
      <w:r w:rsidR="00EA5119" w:rsidRPr="00007408">
        <w:rPr>
          <w:sz w:val="28"/>
          <w:szCs w:val="28"/>
        </w:rPr>
        <w:t>,</w:t>
      </w:r>
      <w:r w:rsidR="003E469D" w:rsidRPr="00007408">
        <w:rPr>
          <w:sz w:val="28"/>
          <w:szCs w:val="28"/>
        </w:rPr>
        <w:t xml:space="preserve"> а также выдача документов, включая составление на бумажном носителе</w:t>
      </w:r>
      <w:r w:rsidR="00EA5119" w:rsidRPr="00007408">
        <w:rPr>
          <w:sz w:val="28"/>
          <w:szCs w:val="28"/>
        </w:rPr>
        <w:t>,</w:t>
      </w:r>
      <w:r w:rsidR="003E469D" w:rsidRPr="00007408">
        <w:rPr>
          <w:sz w:val="28"/>
          <w:szCs w:val="28"/>
        </w:rPr>
        <w:t xml:space="preserve"> и заверение выписок из информационных систем органов, предоставляющих </w:t>
      </w:r>
      <w:r w:rsidR="009E3FEF" w:rsidRPr="00007408">
        <w:rPr>
          <w:sz w:val="28"/>
          <w:szCs w:val="28"/>
        </w:rPr>
        <w:t>муниципальны</w:t>
      </w:r>
      <w:r w:rsidR="00EA5119" w:rsidRPr="00007408">
        <w:rPr>
          <w:sz w:val="28"/>
          <w:szCs w:val="28"/>
        </w:rPr>
        <w:t>е</w:t>
      </w:r>
      <w:r w:rsidR="003E469D" w:rsidRPr="00007408">
        <w:rPr>
          <w:sz w:val="28"/>
          <w:szCs w:val="28"/>
        </w:rPr>
        <w:t xml:space="preserve"> услуг</w:t>
      </w:r>
      <w:r w:rsidR="00EA5119" w:rsidRPr="00007408">
        <w:rPr>
          <w:sz w:val="28"/>
          <w:szCs w:val="28"/>
        </w:rPr>
        <w:t>и</w:t>
      </w:r>
      <w:r w:rsidR="003E469D" w:rsidRPr="00007408">
        <w:rPr>
          <w:sz w:val="28"/>
          <w:szCs w:val="28"/>
        </w:rPr>
        <w:t>;</w:t>
      </w:r>
    </w:p>
    <w:p w:rsidR="003E469D" w:rsidRPr="00007408" w:rsidRDefault="00961441" w:rsidP="00007408">
      <w:pPr>
        <w:pStyle w:val="ad"/>
        <w:shd w:val="clear" w:color="auto" w:fill="auto"/>
        <w:spacing w:line="240" w:lineRule="auto"/>
        <w:ind w:firstLine="709"/>
        <w:jc w:val="both"/>
        <w:rPr>
          <w:sz w:val="28"/>
          <w:szCs w:val="28"/>
        </w:rPr>
      </w:pPr>
      <w:r w:rsidRPr="00007408">
        <w:rPr>
          <w:sz w:val="28"/>
          <w:szCs w:val="28"/>
        </w:rPr>
        <w:t xml:space="preserve">- </w:t>
      </w:r>
      <w:r w:rsidR="003E469D" w:rsidRPr="00007408">
        <w:rPr>
          <w:sz w:val="28"/>
          <w:szCs w:val="28"/>
        </w:rPr>
        <w:t>иные процедуры и действия, предусмотренные Федеральным законом № 210-ФЗ.</w:t>
      </w:r>
    </w:p>
    <w:p w:rsidR="003E469D" w:rsidRPr="00007408" w:rsidRDefault="003E469D" w:rsidP="00007408">
      <w:pPr>
        <w:pStyle w:val="ad"/>
        <w:shd w:val="clear" w:color="auto" w:fill="auto"/>
        <w:spacing w:line="240" w:lineRule="auto"/>
        <w:ind w:firstLine="709"/>
        <w:jc w:val="both"/>
        <w:rPr>
          <w:sz w:val="28"/>
          <w:szCs w:val="28"/>
        </w:rPr>
      </w:pPr>
      <w:r w:rsidRPr="00007408">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E469D" w:rsidRPr="00007408" w:rsidRDefault="003E469D" w:rsidP="00007408">
      <w:pPr>
        <w:pStyle w:val="ad"/>
        <w:numPr>
          <w:ilvl w:val="0"/>
          <w:numId w:val="11"/>
        </w:numPr>
        <w:shd w:val="clear" w:color="auto" w:fill="auto"/>
        <w:tabs>
          <w:tab w:val="left" w:pos="1507"/>
        </w:tabs>
        <w:spacing w:line="240" w:lineRule="auto"/>
        <w:ind w:firstLine="709"/>
        <w:jc w:val="both"/>
        <w:rPr>
          <w:sz w:val="28"/>
          <w:szCs w:val="28"/>
        </w:rPr>
      </w:pPr>
      <w:r w:rsidRPr="00007408">
        <w:rPr>
          <w:sz w:val="28"/>
          <w:szCs w:val="28"/>
        </w:rPr>
        <w:t>Информирование заявителя многофункциональными центрами осуществляется следующими способами:</w:t>
      </w:r>
    </w:p>
    <w:p w:rsidR="003E469D" w:rsidRPr="00007408" w:rsidRDefault="003E469D" w:rsidP="00007408">
      <w:pPr>
        <w:pStyle w:val="ad"/>
        <w:shd w:val="clear" w:color="auto" w:fill="auto"/>
        <w:tabs>
          <w:tab w:val="left" w:pos="1051"/>
        </w:tabs>
        <w:spacing w:line="240" w:lineRule="auto"/>
        <w:ind w:firstLine="709"/>
        <w:jc w:val="both"/>
        <w:rPr>
          <w:sz w:val="28"/>
          <w:szCs w:val="28"/>
        </w:rPr>
      </w:pPr>
      <w:r w:rsidRPr="00007408">
        <w:rPr>
          <w:sz w:val="28"/>
          <w:szCs w:val="28"/>
        </w:rPr>
        <w:t>а)</w:t>
      </w:r>
      <w:r w:rsidRPr="00007408">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E469D" w:rsidRPr="00007408" w:rsidRDefault="003E469D" w:rsidP="00007408">
      <w:pPr>
        <w:pStyle w:val="ad"/>
        <w:shd w:val="clear" w:color="auto" w:fill="auto"/>
        <w:tabs>
          <w:tab w:val="left" w:pos="1133"/>
        </w:tabs>
        <w:spacing w:line="240" w:lineRule="auto"/>
        <w:ind w:firstLine="709"/>
        <w:jc w:val="both"/>
        <w:rPr>
          <w:sz w:val="28"/>
          <w:szCs w:val="28"/>
        </w:rPr>
      </w:pPr>
      <w:r w:rsidRPr="00007408">
        <w:rPr>
          <w:sz w:val="28"/>
          <w:szCs w:val="28"/>
        </w:rPr>
        <w:t>б)</w:t>
      </w:r>
      <w:r w:rsidRPr="00007408">
        <w:rPr>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3E469D" w:rsidRPr="00007408" w:rsidRDefault="003E469D" w:rsidP="00007408">
      <w:pPr>
        <w:pStyle w:val="ad"/>
        <w:shd w:val="clear" w:color="auto" w:fill="auto"/>
        <w:spacing w:line="240" w:lineRule="auto"/>
        <w:ind w:firstLine="709"/>
        <w:jc w:val="both"/>
        <w:rPr>
          <w:sz w:val="28"/>
          <w:szCs w:val="28"/>
        </w:rPr>
      </w:pPr>
      <w:r w:rsidRPr="00007408">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E469D" w:rsidRPr="00007408" w:rsidRDefault="003E469D" w:rsidP="00007408">
      <w:pPr>
        <w:pStyle w:val="ad"/>
        <w:shd w:val="clear" w:color="auto" w:fill="auto"/>
        <w:spacing w:line="240" w:lineRule="auto"/>
        <w:ind w:firstLine="709"/>
        <w:jc w:val="both"/>
        <w:rPr>
          <w:sz w:val="28"/>
          <w:szCs w:val="28"/>
        </w:rPr>
      </w:pPr>
      <w:r w:rsidRPr="00007408">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E469D" w:rsidRPr="00007408" w:rsidRDefault="003E469D" w:rsidP="00007408">
      <w:pPr>
        <w:pStyle w:val="ad"/>
        <w:shd w:val="clear" w:color="auto" w:fill="auto"/>
        <w:spacing w:line="240" w:lineRule="auto"/>
        <w:ind w:firstLine="709"/>
        <w:jc w:val="both"/>
        <w:rPr>
          <w:sz w:val="28"/>
          <w:szCs w:val="28"/>
        </w:rPr>
      </w:pPr>
      <w:r w:rsidRPr="00007408">
        <w:rPr>
          <w:sz w:val="28"/>
          <w:szCs w:val="28"/>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E469D" w:rsidRPr="00007408" w:rsidRDefault="003E469D" w:rsidP="00007408">
      <w:pPr>
        <w:pStyle w:val="ad"/>
        <w:shd w:val="clear" w:color="auto" w:fill="auto"/>
        <w:spacing w:line="240" w:lineRule="auto"/>
        <w:ind w:firstLine="709"/>
        <w:jc w:val="both"/>
        <w:rPr>
          <w:sz w:val="28"/>
          <w:szCs w:val="28"/>
        </w:rPr>
      </w:pPr>
      <w:r w:rsidRPr="00007408">
        <w:rPr>
          <w:sz w:val="28"/>
          <w:szCs w:val="28"/>
        </w:rPr>
        <w:t>изложить обращение в письменной форме (ответ направляется Заявителю в соответствии со способом, указанным в обращении);</w:t>
      </w:r>
    </w:p>
    <w:p w:rsidR="003E469D" w:rsidRPr="00007408" w:rsidRDefault="003E469D" w:rsidP="00007408">
      <w:pPr>
        <w:pStyle w:val="ad"/>
        <w:shd w:val="clear" w:color="auto" w:fill="auto"/>
        <w:spacing w:line="240" w:lineRule="auto"/>
        <w:ind w:firstLine="709"/>
        <w:jc w:val="both"/>
        <w:rPr>
          <w:sz w:val="28"/>
          <w:szCs w:val="28"/>
        </w:rPr>
      </w:pPr>
      <w:r w:rsidRPr="00007408">
        <w:rPr>
          <w:sz w:val="28"/>
          <w:szCs w:val="28"/>
        </w:rPr>
        <w:t>назначить другое время для консультаций.</w:t>
      </w:r>
    </w:p>
    <w:p w:rsidR="003E469D" w:rsidRPr="00007408" w:rsidRDefault="003E469D" w:rsidP="00007408">
      <w:pPr>
        <w:pStyle w:val="ad"/>
        <w:shd w:val="clear" w:color="auto" w:fill="auto"/>
        <w:spacing w:line="240" w:lineRule="auto"/>
        <w:ind w:firstLine="709"/>
        <w:jc w:val="both"/>
        <w:rPr>
          <w:sz w:val="28"/>
          <w:szCs w:val="28"/>
        </w:rPr>
      </w:pPr>
      <w:r w:rsidRPr="00007408">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E469D" w:rsidRPr="00007408" w:rsidRDefault="003E469D" w:rsidP="00007408">
      <w:pPr>
        <w:pStyle w:val="ad"/>
        <w:numPr>
          <w:ilvl w:val="0"/>
          <w:numId w:val="11"/>
        </w:numPr>
        <w:shd w:val="clear" w:color="auto" w:fill="auto"/>
        <w:tabs>
          <w:tab w:val="left" w:pos="1272"/>
        </w:tabs>
        <w:spacing w:line="240" w:lineRule="auto"/>
        <w:ind w:firstLine="709"/>
        <w:jc w:val="both"/>
        <w:rPr>
          <w:sz w:val="28"/>
          <w:szCs w:val="28"/>
        </w:rPr>
      </w:pPr>
      <w:r w:rsidRPr="00007408">
        <w:rPr>
          <w:sz w:val="28"/>
          <w:szCs w:val="28"/>
        </w:rPr>
        <w:t>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w:t>
      </w:r>
      <w:r w:rsidR="00880985" w:rsidRPr="00007408">
        <w:rPr>
          <w:sz w:val="28"/>
          <w:szCs w:val="28"/>
        </w:rPr>
        <w:t>ода</w:t>
      </w:r>
      <w:r w:rsidRPr="00007408">
        <w:rPr>
          <w:sz w:val="28"/>
          <w:szCs w:val="28"/>
        </w:rPr>
        <w:t xml:space="preserve"> № 797 </w:t>
      </w:r>
      <w:r w:rsidR="00880985" w:rsidRPr="00007408">
        <w:rPr>
          <w:sz w:val="28"/>
          <w:szCs w:val="28"/>
        </w:rPr>
        <w:t>«</w:t>
      </w:r>
      <w:r w:rsidRPr="00007408">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880985" w:rsidRPr="00007408">
        <w:rPr>
          <w:sz w:val="28"/>
          <w:szCs w:val="28"/>
        </w:rPr>
        <w:t>»</w:t>
      </w:r>
      <w:r w:rsidRPr="00007408">
        <w:rPr>
          <w:sz w:val="28"/>
          <w:szCs w:val="28"/>
        </w:rPr>
        <w:t>.</w:t>
      </w:r>
    </w:p>
    <w:p w:rsidR="003E469D" w:rsidRPr="00007408" w:rsidRDefault="003E469D" w:rsidP="00007408">
      <w:pPr>
        <w:pStyle w:val="ad"/>
        <w:shd w:val="clear" w:color="auto" w:fill="auto"/>
        <w:spacing w:line="240" w:lineRule="auto"/>
        <w:ind w:firstLine="709"/>
        <w:jc w:val="both"/>
        <w:rPr>
          <w:sz w:val="28"/>
          <w:szCs w:val="28"/>
        </w:rPr>
      </w:pPr>
      <w:r w:rsidRPr="00007408">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880985" w:rsidRPr="00007408">
        <w:rPr>
          <w:sz w:val="28"/>
          <w:szCs w:val="28"/>
        </w:rPr>
        <w:t>«</w:t>
      </w:r>
      <w:r w:rsidRPr="00007408">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880985" w:rsidRPr="00007408">
        <w:rPr>
          <w:sz w:val="28"/>
          <w:szCs w:val="28"/>
        </w:rPr>
        <w:t>»</w:t>
      </w:r>
      <w:r w:rsidRPr="00007408">
        <w:rPr>
          <w:sz w:val="28"/>
          <w:szCs w:val="28"/>
        </w:rPr>
        <w:t>.</w:t>
      </w:r>
    </w:p>
    <w:p w:rsidR="00880985" w:rsidRPr="00007408" w:rsidRDefault="003E469D" w:rsidP="00007408">
      <w:pPr>
        <w:pStyle w:val="ad"/>
        <w:shd w:val="clear" w:color="auto" w:fill="auto"/>
        <w:spacing w:line="240" w:lineRule="auto"/>
        <w:ind w:firstLine="709"/>
        <w:jc w:val="both"/>
        <w:rPr>
          <w:sz w:val="28"/>
          <w:szCs w:val="28"/>
        </w:rPr>
      </w:pPr>
      <w:r w:rsidRPr="00007408">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E469D" w:rsidRPr="00007408" w:rsidRDefault="003E469D" w:rsidP="00007408">
      <w:pPr>
        <w:pStyle w:val="ad"/>
        <w:shd w:val="clear" w:color="auto" w:fill="auto"/>
        <w:spacing w:line="240" w:lineRule="auto"/>
        <w:ind w:firstLine="709"/>
        <w:jc w:val="both"/>
        <w:rPr>
          <w:sz w:val="28"/>
          <w:szCs w:val="28"/>
        </w:rPr>
      </w:pPr>
      <w:r w:rsidRPr="00007408">
        <w:rPr>
          <w:sz w:val="28"/>
          <w:szCs w:val="28"/>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E469D" w:rsidRPr="00007408" w:rsidRDefault="003E469D" w:rsidP="00007408">
      <w:pPr>
        <w:pStyle w:val="ad"/>
        <w:shd w:val="clear" w:color="auto" w:fill="auto"/>
        <w:spacing w:line="240" w:lineRule="auto"/>
        <w:ind w:firstLine="709"/>
        <w:jc w:val="both"/>
        <w:rPr>
          <w:sz w:val="28"/>
          <w:szCs w:val="28"/>
        </w:rPr>
      </w:pPr>
      <w:r w:rsidRPr="00007408">
        <w:rPr>
          <w:sz w:val="28"/>
          <w:szCs w:val="28"/>
        </w:rPr>
        <w:t>проверяет полномочия представителя заявителя (в случае обращения представителя заявителя);</w:t>
      </w:r>
    </w:p>
    <w:p w:rsidR="003E469D" w:rsidRPr="00007408" w:rsidRDefault="003E469D" w:rsidP="00007408">
      <w:pPr>
        <w:pStyle w:val="ad"/>
        <w:shd w:val="clear" w:color="auto" w:fill="auto"/>
        <w:spacing w:line="240" w:lineRule="auto"/>
        <w:ind w:firstLine="709"/>
        <w:jc w:val="both"/>
        <w:rPr>
          <w:sz w:val="28"/>
          <w:szCs w:val="28"/>
        </w:rPr>
      </w:pPr>
      <w:r w:rsidRPr="00007408">
        <w:rPr>
          <w:sz w:val="28"/>
          <w:szCs w:val="28"/>
        </w:rPr>
        <w:lastRenderedPageBreak/>
        <w:t xml:space="preserve">определяет статус исполнения заявления о предоставлении </w:t>
      </w:r>
      <w:r w:rsidR="00880985" w:rsidRPr="00007408">
        <w:rPr>
          <w:sz w:val="28"/>
          <w:szCs w:val="28"/>
        </w:rPr>
        <w:t xml:space="preserve">муниципальной </w:t>
      </w:r>
      <w:r w:rsidRPr="00007408">
        <w:rPr>
          <w:sz w:val="28"/>
          <w:szCs w:val="28"/>
        </w:rPr>
        <w:t>услуги в ГИС;</w:t>
      </w:r>
    </w:p>
    <w:p w:rsidR="003E469D" w:rsidRPr="00007408" w:rsidRDefault="003E469D" w:rsidP="00007408">
      <w:pPr>
        <w:pStyle w:val="ad"/>
        <w:shd w:val="clear" w:color="auto" w:fill="auto"/>
        <w:spacing w:line="240" w:lineRule="auto"/>
        <w:ind w:firstLine="709"/>
        <w:jc w:val="both"/>
        <w:rPr>
          <w:sz w:val="28"/>
          <w:szCs w:val="28"/>
        </w:rPr>
      </w:pPr>
      <w:r w:rsidRPr="00007408">
        <w:rPr>
          <w:sz w:val="28"/>
          <w:szCs w:val="28"/>
        </w:rPr>
        <w:t xml:space="preserve">распечатывает результат предоставления </w:t>
      </w:r>
      <w:r w:rsidR="00880985" w:rsidRPr="00007408">
        <w:rPr>
          <w:sz w:val="28"/>
          <w:szCs w:val="28"/>
        </w:rPr>
        <w:t>муниципальной</w:t>
      </w:r>
      <w:r w:rsidRPr="00007408">
        <w:rPr>
          <w:sz w:val="28"/>
          <w:szCs w:val="28"/>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E469D" w:rsidRPr="00007408" w:rsidRDefault="003E469D" w:rsidP="00007408">
      <w:pPr>
        <w:pStyle w:val="ad"/>
        <w:shd w:val="clear" w:color="auto" w:fill="auto"/>
        <w:spacing w:line="240" w:lineRule="auto"/>
        <w:ind w:firstLine="709"/>
        <w:jc w:val="both"/>
        <w:rPr>
          <w:sz w:val="28"/>
          <w:szCs w:val="28"/>
        </w:rPr>
      </w:pPr>
      <w:r w:rsidRPr="00007408">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E469D" w:rsidRPr="00007408" w:rsidRDefault="003E469D" w:rsidP="00007408">
      <w:pPr>
        <w:pStyle w:val="ad"/>
        <w:shd w:val="clear" w:color="auto" w:fill="auto"/>
        <w:spacing w:line="240" w:lineRule="auto"/>
        <w:ind w:firstLine="709"/>
        <w:jc w:val="both"/>
        <w:rPr>
          <w:sz w:val="28"/>
          <w:szCs w:val="28"/>
        </w:rPr>
      </w:pPr>
      <w:r w:rsidRPr="00007408">
        <w:rPr>
          <w:sz w:val="28"/>
          <w:szCs w:val="28"/>
        </w:rPr>
        <w:t>выдает документы заявителю, при необходимости запрашивает у заявителя подписи за каждый выданный документ;</w:t>
      </w:r>
    </w:p>
    <w:p w:rsidR="004773BA" w:rsidRPr="00007408" w:rsidRDefault="003E469D" w:rsidP="00007408">
      <w:pPr>
        <w:pStyle w:val="ad"/>
        <w:shd w:val="clear" w:color="auto" w:fill="auto"/>
        <w:spacing w:line="240" w:lineRule="auto"/>
        <w:ind w:firstLine="709"/>
        <w:jc w:val="both"/>
        <w:rPr>
          <w:sz w:val="28"/>
          <w:szCs w:val="28"/>
        </w:rPr>
      </w:pPr>
      <w:r w:rsidRPr="00007408">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4773BA" w:rsidRPr="004973BF" w:rsidRDefault="004773BA" w:rsidP="004973BF">
      <w:pPr>
        <w:rPr>
          <w:rFonts w:ascii="Times New Roman" w:hAnsi="Times New Roman" w:cs="Times New Roman"/>
          <w:color w:val="auto"/>
        </w:rPr>
      </w:pPr>
      <w:r w:rsidRPr="004973BF">
        <w:rPr>
          <w:rFonts w:ascii="Times New Roman" w:hAnsi="Times New Roman" w:cs="Times New Roman"/>
        </w:rPr>
        <w:br w:type="page"/>
      </w:r>
    </w:p>
    <w:p w:rsidR="004973BF" w:rsidRDefault="004773BA" w:rsidP="001F28EA">
      <w:pPr>
        <w:suppressAutoHyphens/>
        <w:ind w:left="5245" w:right="142"/>
        <w:jc w:val="right"/>
        <w:rPr>
          <w:rFonts w:ascii="Times New Roman" w:hAnsi="Times New Roman" w:cs="Times New Roman"/>
        </w:rPr>
      </w:pPr>
      <w:r w:rsidRPr="004973BF">
        <w:rPr>
          <w:rFonts w:ascii="Times New Roman" w:hAnsi="Times New Roman" w:cs="Times New Roman"/>
        </w:rPr>
        <w:t xml:space="preserve">Приложение № 1 </w:t>
      </w:r>
    </w:p>
    <w:p w:rsidR="004773BA" w:rsidRPr="004973BF" w:rsidRDefault="00BF5A92" w:rsidP="001F28EA">
      <w:pPr>
        <w:suppressAutoHyphens/>
        <w:ind w:left="5245" w:right="142"/>
        <w:jc w:val="right"/>
        <w:rPr>
          <w:rFonts w:ascii="Times New Roman" w:hAnsi="Times New Roman" w:cs="Times New Roman"/>
        </w:rPr>
      </w:pPr>
      <w:r>
        <w:rPr>
          <w:rFonts w:ascii="Times New Roman" w:hAnsi="Times New Roman" w:cs="Times New Roman"/>
        </w:rPr>
        <w:t xml:space="preserve">к административному регламенту </w:t>
      </w:r>
      <w:r w:rsidR="004773BA" w:rsidRPr="004973BF">
        <w:rPr>
          <w:rFonts w:ascii="Times New Roman" w:hAnsi="Times New Roman" w:cs="Times New Roman"/>
        </w:rPr>
        <w:t>предоставления муниципальной услуги «Признание садового дома жилым домом и жилого дома садовым домом</w:t>
      </w:r>
      <w:r w:rsidR="00961441">
        <w:rPr>
          <w:rFonts w:ascii="Times New Roman" w:hAnsi="Times New Roman" w:cs="Times New Roman"/>
        </w:rPr>
        <w:t xml:space="preserve">» </w:t>
      </w:r>
      <w:r>
        <w:rPr>
          <w:rFonts w:ascii="Times New Roman" w:hAnsi="Times New Roman" w:cs="Times New Roman"/>
        </w:rPr>
        <w:t xml:space="preserve">на территории </w:t>
      </w:r>
      <w:r w:rsidRPr="00BF5A92">
        <w:rPr>
          <w:rFonts w:ascii="Times New Roman" w:hAnsi="Times New Roman" w:cs="Times New Roman"/>
        </w:rPr>
        <w:t>Петровск-Забайкальского муниципального округа</w:t>
      </w:r>
      <w:r w:rsidR="008A01C6" w:rsidRPr="004973BF">
        <w:rPr>
          <w:rFonts w:ascii="Times New Roman" w:hAnsi="Times New Roman" w:cs="Times New Roman"/>
        </w:rPr>
        <w:t>,</w:t>
      </w:r>
      <w:r w:rsidR="004773BA" w:rsidRPr="009601C6">
        <w:rPr>
          <w:rFonts w:ascii="Times New Roman" w:hAnsi="Times New Roman" w:cs="Times New Roman"/>
        </w:rPr>
        <w:t xml:space="preserve"> </w:t>
      </w:r>
      <w:r w:rsidR="004773BA" w:rsidRPr="004973BF">
        <w:rPr>
          <w:rFonts w:ascii="Times New Roman" w:hAnsi="Times New Roman" w:cs="Times New Roman"/>
        </w:rPr>
        <w:t xml:space="preserve">утвержденного постановлением администрации </w:t>
      </w:r>
      <w:r w:rsidR="00961441">
        <w:rPr>
          <w:rFonts w:ascii="Times New Roman" w:hAnsi="Times New Roman" w:cs="Times New Roman"/>
        </w:rPr>
        <w:t xml:space="preserve">Петровск-Забайкальского муниципального округа </w:t>
      </w:r>
      <w:r w:rsidR="004773BA" w:rsidRPr="004973BF">
        <w:rPr>
          <w:rFonts w:ascii="Times New Roman" w:hAnsi="Times New Roman" w:cs="Times New Roman"/>
        </w:rPr>
        <w:t xml:space="preserve">от </w:t>
      </w:r>
      <w:r w:rsidR="00961441">
        <w:rPr>
          <w:rFonts w:ascii="Times New Roman" w:hAnsi="Times New Roman" w:cs="Times New Roman"/>
        </w:rPr>
        <w:t>____________</w:t>
      </w:r>
      <w:r w:rsidR="004773BA" w:rsidRPr="004973BF">
        <w:rPr>
          <w:rFonts w:ascii="Times New Roman" w:hAnsi="Times New Roman" w:cs="Times New Roman"/>
        </w:rPr>
        <w:t xml:space="preserve">. № </w:t>
      </w:r>
      <w:r w:rsidR="00961441">
        <w:rPr>
          <w:rFonts w:ascii="Times New Roman" w:hAnsi="Times New Roman" w:cs="Times New Roman"/>
        </w:rPr>
        <w:t>___</w:t>
      </w:r>
    </w:p>
    <w:p w:rsidR="004773BA" w:rsidRPr="004973BF" w:rsidRDefault="004773BA" w:rsidP="004973BF">
      <w:pPr>
        <w:pStyle w:val="ad"/>
        <w:shd w:val="clear" w:color="auto" w:fill="auto"/>
        <w:spacing w:line="240" w:lineRule="auto"/>
        <w:ind w:left="5245" w:right="20" w:firstLine="700"/>
        <w:jc w:val="center"/>
        <w:rPr>
          <w:sz w:val="24"/>
          <w:szCs w:val="24"/>
        </w:rPr>
      </w:pPr>
    </w:p>
    <w:p w:rsidR="004773BA" w:rsidRPr="004973BF" w:rsidRDefault="004773BA" w:rsidP="004973BF">
      <w:pPr>
        <w:pStyle w:val="ad"/>
        <w:shd w:val="clear" w:color="auto" w:fill="auto"/>
        <w:spacing w:line="240" w:lineRule="auto"/>
        <w:ind w:firstLine="700"/>
        <w:jc w:val="center"/>
        <w:rPr>
          <w:sz w:val="24"/>
          <w:szCs w:val="24"/>
        </w:rPr>
      </w:pPr>
    </w:p>
    <w:p w:rsidR="003E469D" w:rsidRPr="004973BF" w:rsidRDefault="00EF3135" w:rsidP="004973BF">
      <w:pPr>
        <w:pStyle w:val="81"/>
        <w:shd w:val="clear" w:color="auto" w:fill="auto"/>
        <w:tabs>
          <w:tab w:val="left" w:leader="underscore" w:pos="8194"/>
        </w:tabs>
        <w:spacing w:line="240" w:lineRule="auto"/>
        <w:ind w:left="6237"/>
        <w:rPr>
          <w:sz w:val="24"/>
          <w:szCs w:val="24"/>
        </w:rPr>
      </w:pPr>
      <w:r w:rsidRPr="004973BF">
        <w:rPr>
          <w:sz w:val="24"/>
          <w:szCs w:val="24"/>
        </w:rPr>
        <w:t>Ко</w:t>
      </w:r>
      <w:r w:rsidR="005715D6" w:rsidRPr="004973BF">
        <w:rPr>
          <w:sz w:val="24"/>
          <w:szCs w:val="24"/>
        </w:rPr>
        <w:t>му_____________________</w:t>
      </w:r>
    </w:p>
    <w:p w:rsidR="003E469D" w:rsidRPr="00BF5A92" w:rsidRDefault="003E469D" w:rsidP="004973BF">
      <w:pPr>
        <w:pStyle w:val="510"/>
        <w:shd w:val="clear" w:color="auto" w:fill="auto"/>
        <w:spacing w:before="0" w:after="0" w:line="240" w:lineRule="auto"/>
        <w:ind w:left="6237" w:firstLine="0"/>
        <w:rPr>
          <w:sz w:val="18"/>
          <w:szCs w:val="18"/>
        </w:rPr>
      </w:pPr>
      <w:r w:rsidRPr="00BF5A92">
        <w:rPr>
          <w:sz w:val="18"/>
          <w:szCs w:val="1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00EF3135" w:rsidRPr="00BF5A92">
        <w:rPr>
          <w:sz w:val="18"/>
          <w:szCs w:val="18"/>
        </w:rPr>
        <w:t xml:space="preserve">, </w:t>
      </w:r>
      <w:r w:rsidRPr="00BF5A92">
        <w:rPr>
          <w:sz w:val="18"/>
          <w:szCs w:val="18"/>
        </w:rPr>
        <w:t>почтовый индекс и адрес, телефон, адрес электронной почты заявителя)</w:t>
      </w:r>
    </w:p>
    <w:p w:rsidR="00EF3135" w:rsidRPr="004973BF" w:rsidRDefault="00EF3135" w:rsidP="004973BF">
      <w:pPr>
        <w:pStyle w:val="81"/>
        <w:shd w:val="clear" w:color="auto" w:fill="auto"/>
        <w:spacing w:line="240" w:lineRule="auto"/>
        <w:rPr>
          <w:sz w:val="24"/>
          <w:szCs w:val="24"/>
        </w:rPr>
      </w:pPr>
    </w:p>
    <w:p w:rsidR="003E469D" w:rsidRPr="004973BF" w:rsidRDefault="00EF3135" w:rsidP="004973BF">
      <w:pPr>
        <w:pStyle w:val="81"/>
        <w:shd w:val="clear" w:color="auto" w:fill="auto"/>
        <w:spacing w:line="240" w:lineRule="auto"/>
        <w:jc w:val="center"/>
        <w:rPr>
          <w:b/>
          <w:sz w:val="24"/>
          <w:szCs w:val="24"/>
        </w:rPr>
      </w:pPr>
      <w:r w:rsidRPr="004973BF">
        <w:rPr>
          <w:b/>
          <w:sz w:val="24"/>
          <w:szCs w:val="24"/>
        </w:rPr>
        <w:t>Заявление</w:t>
      </w:r>
    </w:p>
    <w:p w:rsidR="00EE37A7" w:rsidRPr="004973BF" w:rsidRDefault="00EE37A7" w:rsidP="004973BF">
      <w:pPr>
        <w:pStyle w:val="81"/>
        <w:shd w:val="clear" w:color="auto" w:fill="auto"/>
        <w:spacing w:line="240" w:lineRule="auto"/>
        <w:jc w:val="center"/>
        <w:rPr>
          <w:b/>
          <w:sz w:val="24"/>
          <w:szCs w:val="24"/>
        </w:rPr>
      </w:pPr>
      <w:r w:rsidRPr="004973BF">
        <w:rPr>
          <w:b/>
          <w:sz w:val="24"/>
          <w:szCs w:val="24"/>
        </w:rPr>
        <w:t xml:space="preserve">о </w:t>
      </w:r>
      <w:r w:rsidR="006258F1" w:rsidRPr="004973BF">
        <w:rPr>
          <w:b/>
          <w:sz w:val="24"/>
          <w:szCs w:val="24"/>
        </w:rPr>
        <w:t>предоставлении муниципальной услуги</w:t>
      </w:r>
    </w:p>
    <w:p w:rsidR="00EF3135" w:rsidRPr="004973BF" w:rsidRDefault="00EF3135" w:rsidP="004973BF">
      <w:pPr>
        <w:pStyle w:val="81"/>
        <w:shd w:val="clear" w:color="auto" w:fill="auto"/>
        <w:spacing w:line="240" w:lineRule="auto"/>
        <w:jc w:val="both"/>
        <w:rPr>
          <w:sz w:val="24"/>
          <w:szCs w:val="24"/>
        </w:rPr>
      </w:pPr>
    </w:p>
    <w:p w:rsidR="003E469D" w:rsidRPr="004973BF" w:rsidRDefault="003E469D" w:rsidP="004973BF">
      <w:pPr>
        <w:pStyle w:val="81"/>
        <w:shd w:val="clear" w:color="auto" w:fill="auto"/>
        <w:spacing w:line="240" w:lineRule="auto"/>
        <w:ind w:firstLine="709"/>
        <w:jc w:val="both"/>
        <w:rPr>
          <w:sz w:val="24"/>
          <w:szCs w:val="24"/>
        </w:rPr>
      </w:pPr>
      <w:r w:rsidRPr="004973BF">
        <w:rPr>
          <w:sz w:val="24"/>
          <w:szCs w:val="24"/>
        </w:rPr>
        <w:t>Прошу признать:</w:t>
      </w:r>
    </w:p>
    <w:p w:rsidR="003E469D" w:rsidRPr="004973BF" w:rsidRDefault="001F28EA" w:rsidP="001F28EA">
      <w:pPr>
        <w:pStyle w:val="81"/>
        <w:shd w:val="clear" w:color="auto" w:fill="auto"/>
        <w:tabs>
          <w:tab w:val="left" w:leader="underscore" w:pos="8783"/>
        </w:tabs>
        <w:spacing w:line="240" w:lineRule="auto"/>
        <w:jc w:val="both"/>
        <w:rPr>
          <w:sz w:val="24"/>
          <w:szCs w:val="24"/>
        </w:rPr>
      </w:pPr>
      <w:r>
        <w:rPr>
          <w:sz w:val="24"/>
          <w:szCs w:val="24"/>
        </w:rPr>
        <w:t>с</w:t>
      </w:r>
      <w:r w:rsidR="003E469D" w:rsidRPr="004973BF">
        <w:rPr>
          <w:sz w:val="24"/>
          <w:szCs w:val="24"/>
        </w:rPr>
        <w:t>адовы</w:t>
      </w:r>
      <w:r w:rsidR="00EF3135" w:rsidRPr="004973BF">
        <w:rPr>
          <w:sz w:val="24"/>
          <w:szCs w:val="24"/>
        </w:rPr>
        <w:t>й</w:t>
      </w:r>
      <w:r>
        <w:rPr>
          <w:sz w:val="24"/>
          <w:szCs w:val="24"/>
        </w:rPr>
        <w:t xml:space="preserve"> </w:t>
      </w:r>
      <w:r w:rsidR="00EF3135" w:rsidRPr="004973BF">
        <w:rPr>
          <w:sz w:val="24"/>
          <w:szCs w:val="24"/>
        </w:rPr>
        <w:t xml:space="preserve">дом, расположенный по </w:t>
      </w:r>
      <w:r w:rsidR="00BF5A92" w:rsidRPr="004973BF">
        <w:rPr>
          <w:sz w:val="24"/>
          <w:szCs w:val="24"/>
        </w:rPr>
        <w:t>адресу: _</w:t>
      </w:r>
      <w:r w:rsidR="00EF3135" w:rsidRPr="004973BF">
        <w:rPr>
          <w:sz w:val="24"/>
          <w:szCs w:val="24"/>
        </w:rPr>
        <w:t>__________________________________________</w:t>
      </w:r>
    </w:p>
    <w:p w:rsidR="003E469D" w:rsidRPr="004973BF" w:rsidRDefault="003E469D" w:rsidP="00BF5A92">
      <w:pPr>
        <w:pStyle w:val="81"/>
        <w:shd w:val="clear" w:color="auto" w:fill="auto"/>
        <w:tabs>
          <w:tab w:val="left" w:leader="underscore" w:pos="7545"/>
        </w:tabs>
        <w:spacing w:line="240" w:lineRule="auto"/>
        <w:ind w:firstLine="709"/>
        <w:jc w:val="both"/>
        <w:rPr>
          <w:sz w:val="24"/>
          <w:szCs w:val="24"/>
        </w:rPr>
      </w:pPr>
      <w:r w:rsidRPr="004973BF">
        <w:rPr>
          <w:sz w:val="24"/>
          <w:szCs w:val="24"/>
        </w:rPr>
        <w:tab/>
        <w:t>жилым домом;</w:t>
      </w:r>
      <w:r w:rsidR="00EF3135" w:rsidRPr="004973BF">
        <w:rPr>
          <w:sz w:val="24"/>
          <w:szCs w:val="24"/>
        </w:rPr>
        <w:t xml:space="preserve"> </w:t>
      </w:r>
      <w:r w:rsidRPr="004973BF">
        <w:rPr>
          <w:sz w:val="24"/>
          <w:szCs w:val="24"/>
        </w:rPr>
        <w:t xml:space="preserve">жилой дом, расположенный по </w:t>
      </w:r>
      <w:proofErr w:type="gramStart"/>
      <w:r w:rsidRPr="004973BF">
        <w:rPr>
          <w:sz w:val="24"/>
          <w:szCs w:val="24"/>
        </w:rPr>
        <w:t>адресу:</w:t>
      </w:r>
      <w:r w:rsidR="00EF3135" w:rsidRPr="004973BF">
        <w:rPr>
          <w:sz w:val="24"/>
          <w:szCs w:val="24"/>
        </w:rPr>
        <w:t>_</w:t>
      </w:r>
      <w:proofErr w:type="gramEnd"/>
      <w:r w:rsidR="00EF3135" w:rsidRPr="004973BF">
        <w:rPr>
          <w:sz w:val="24"/>
          <w:szCs w:val="24"/>
        </w:rPr>
        <w:t>_____________________________________________________</w:t>
      </w:r>
      <w:r w:rsidRPr="004973BF">
        <w:rPr>
          <w:sz w:val="24"/>
          <w:szCs w:val="24"/>
        </w:rPr>
        <w:tab/>
        <w:t>садовым домом;</w:t>
      </w:r>
    </w:p>
    <w:p w:rsidR="003E469D" w:rsidRPr="004973BF" w:rsidRDefault="003E469D" w:rsidP="004973BF">
      <w:pPr>
        <w:pStyle w:val="81"/>
        <w:shd w:val="clear" w:color="auto" w:fill="auto"/>
        <w:spacing w:line="240" w:lineRule="auto"/>
        <w:ind w:firstLine="709"/>
        <w:jc w:val="both"/>
        <w:rPr>
          <w:sz w:val="24"/>
          <w:szCs w:val="24"/>
        </w:rPr>
      </w:pPr>
      <w:r w:rsidRPr="004973BF">
        <w:rPr>
          <w:sz w:val="24"/>
          <w:szCs w:val="24"/>
        </w:rPr>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w:t>
      </w:r>
      <w:r w:rsidR="00EF3135" w:rsidRPr="004973BF">
        <w:rPr>
          <w:sz w:val="24"/>
          <w:szCs w:val="24"/>
        </w:rPr>
        <w:t xml:space="preserve"> января </w:t>
      </w:r>
      <w:r w:rsidRPr="004973BF">
        <w:rPr>
          <w:sz w:val="24"/>
          <w:szCs w:val="24"/>
        </w:rPr>
        <w:t>2006</w:t>
      </w:r>
      <w:r w:rsidR="00EF3135" w:rsidRPr="004973BF">
        <w:rPr>
          <w:sz w:val="24"/>
          <w:szCs w:val="24"/>
        </w:rPr>
        <w:t xml:space="preserve"> года №</w:t>
      </w:r>
      <w:r w:rsidRPr="004973BF">
        <w:rPr>
          <w:sz w:val="24"/>
          <w:szCs w:val="24"/>
        </w:rPr>
        <w:t xml:space="preserve"> 47.</w:t>
      </w:r>
    </w:p>
    <w:p w:rsidR="003E469D" w:rsidRPr="004973BF" w:rsidRDefault="003E469D" w:rsidP="004973BF">
      <w:pPr>
        <w:pStyle w:val="81"/>
        <w:shd w:val="clear" w:color="auto" w:fill="auto"/>
        <w:tabs>
          <w:tab w:val="left" w:leader="underscore" w:pos="8682"/>
        </w:tabs>
        <w:spacing w:line="240" w:lineRule="auto"/>
        <w:ind w:firstLine="709"/>
        <w:jc w:val="both"/>
        <w:rPr>
          <w:sz w:val="24"/>
          <w:szCs w:val="24"/>
        </w:rPr>
      </w:pPr>
      <w:r w:rsidRPr="004973BF">
        <w:rPr>
          <w:sz w:val="24"/>
          <w:szCs w:val="24"/>
        </w:rPr>
        <w:t>Оцениваемое помещение (жилой дом, садовый дом) находится у меня в пользовании (собственности) на основании</w:t>
      </w:r>
      <w:r w:rsidR="00EF3135" w:rsidRPr="004973BF">
        <w:rPr>
          <w:sz w:val="24"/>
          <w:szCs w:val="24"/>
        </w:rPr>
        <w:t>____________________________________________________</w:t>
      </w:r>
    </w:p>
    <w:p w:rsidR="003E469D" w:rsidRPr="004973BF" w:rsidRDefault="003E469D" w:rsidP="004973BF">
      <w:pPr>
        <w:pStyle w:val="81"/>
        <w:shd w:val="clear" w:color="auto" w:fill="auto"/>
        <w:spacing w:line="240" w:lineRule="auto"/>
        <w:ind w:firstLine="709"/>
        <w:jc w:val="both"/>
        <w:rPr>
          <w:sz w:val="24"/>
          <w:szCs w:val="24"/>
        </w:rPr>
      </w:pPr>
      <w:r w:rsidRPr="004973BF">
        <w:rPr>
          <w:sz w:val="24"/>
          <w:szCs w:val="24"/>
        </w:rPr>
        <w:t>Даю свое согласие на проверку указанных в заявлении сведений и на запрос документов, необходимых для рассмотрения заявления.</w:t>
      </w:r>
    </w:p>
    <w:p w:rsidR="003E469D" w:rsidRPr="004973BF" w:rsidRDefault="003E469D" w:rsidP="004973BF">
      <w:pPr>
        <w:pStyle w:val="81"/>
        <w:shd w:val="clear" w:color="auto" w:fill="auto"/>
        <w:spacing w:line="240" w:lineRule="auto"/>
        <w:ind w:firstLine="709"/>
        <w:jc w:val="both"/>
        <w:rPr>
          <w:sz w:val="24"/>
          <w:szCs w:val="24"/>
        </w:rPr>
      </w:pPr>
      <w:r w:rsidRPr="004973BF">
        <w:rPr>
          <w:sz w:val="24"/>
          <w:szCs w:val="24"/>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3E469D" w:rsidRPr="004973BF" w:rsidRDefault="003E469D" w:rsidP="004973BF">
      <w:pPr>
        <w:pStyle w:val="81"/>
        <w:shd w:val="clear" w:color="auto" w:fill="auto"/>
        <w:spacing w:line="240" w:lineRule="auto"/>
        <w:ind w:firstLine="709"/>
        <w:jc w:val="both"/>
        <w:rPr>
          <w:sz w:val="24"/>
          <w:szCs w:val="24"/>
        </w:rPr>
      </w:pPr>
      <w:r w:rsidRPr="004973BF">
        <w:rPr>
          <w:sz w:val="24"/>
          <w:szCs w:val="24"/>
        </w:rPr>
        <w:t>Место получения результата предоставления муниципальной услуги: лично в органе, предоставляющем муниципальную услугу; в МФЦ;</w:t>
      </w:r>
    </w:p>
    <w:p w:rsidR="003E469D" w:rsidRPr="004973BF" w:rsidRDefault="003E469D" w:rsidP="004973BF">
      <w:pPr>
        <w:pStyle w:val="81"/>
        <w:shd w:val="clear" w:color="auto" w:fill="auto"/>
        <w:tabs>
          <w:tab w:val="left" w:leader="underscore" w:pos="4665"/>
          <w:tab w:val="left" w:leader="underscore" w:pos="8025"/>
        </w:tabs>
        <w:spacing w:line="240" w:lineRule="auto"/>
        <w:ind w:firstLine="709"/>
        <w:jc w:val="both"/>
        <w:rPr>
          <w:sz w:val="24"/>
          <w:szCs w:val="24"/>
        </w:rPr>
      </w:pPr>
      <w:r w:rsidRPr="004973BF">
        <w:rPr>
          <w:sz w:val="24"/>
          <w:szCs w:val="24"/>
        </w:rPr>
        <w:t>посредством почтовой связи на адрес:</w:t>
      </w:r>
      <w:r w:rsidRPr="004973BF">
        <w:rPr>
          <w:sz w:val="24"/>
          <w:szCs w:val="24"/>
        </w:rPr>
        <w:tab/>
        <w:t>_</w:t>
      </w:r>
      <w:r w:rsidRPr="004973BF">
        <w:rPr>
          <w:sz w:val="24"/>
          <w:szCs w:val="24"/>
        </w:rPr>
        <w:tab/>
        <w:t>.</w:t>
      </w:r>
    </w:p>
    <w:p w:rsidR="00EF3135" w:rsidRPr="004973BF" w:rsidRDefault="003E469D" w:rsidP="004973BF">
      <w:pPr>
        <w:pStyle w:val="81"/>
        <w:shd w:val="clear" w:color="auto" w:fill="auto"/>
        <w:spacing w:line="240" w:lineRule="auto"/>
        <w:jc w:val="both"/>
        <w:rPr>
          <w:sz w:val="24"/>
          <w:szCs w:val="24"/>
        </w:rPr>
      </w:pPr>
      <w:r w:rsidRPr="004973BF">
        <w:rPr>
          <w:sz w:val="24"/>
          <w:szCs w:val="24"/>
        </w:rPr>
        <w:t>К заявлению прилагаются:</w:t>
      </w:r>
      <w:r w:rsidR="00EF3135" w:rsidRPr="004973BF">
        <w:rPr>
          <w:sz w:val="24"/>
          <w:szCs w:val="24"/>
        </w:rPr>
        <w:t xml:space="preserve"> __</w:t>
      </w:r>
      <w:r w:rsidR="00BF5A92">
        <w:rPr>
          <w:sz w:val="24"/>
          <w:szCs w:val="24"/>
        </w:rPr>
        <w:t>______________________________________________</w:t>
      </w:r>
    </w:p>
    <w:p w:rsidR="00EF3135" w:rsidRPr="004973BF" w:rsidRDefault="00EF3135" w:rsidP="004973BF">
      <w:pPr>
        <w:pStyle w:val="81"/>
        <w:shd w:val="clear" w:color="auto" w:fill="auto"/>
        <w:spacing w:line="240" w:lineRule="auto"/>
        <w:jc w:val="both"/>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718"/>
        <w:gridCol w:w="1334"/>
        <w:gridCol w:w="3053"/>
      </w:tblGrid>
      <w:tr w:rsidR="003E469D" w:rsidRPr="004973BF">
        <w:trPr>
          <w:trHeight w:val="298"/>
          <w:jc w:val="center"/>
        </w:trPr>
        <w:tc>
          <w:tcPr>
            <w:tcW w:w="4718" w:type="dxa"/>
            <w:tcBorders>
              <w:top w:val="single" w:sz="4" w:space="0" w:color="auto"/>
              <w:left w:val="single" w:sz="4" w:space="0" w:color="auto"/>
              <w:bottom w:val="single" w:sz="4" w:space="0" w:color="auto"/>
              <w:right w:val="single" w:sz="4" w:space="0" w:color="auto"/>
            </w:tcBorders>
            <w:shd w:val="clear" w:color="auto" w:fill="FFFFFF"/>
          </w:tcPr>
          <w:p w:rsidR="003E469D" w:rsidRPr="004973BF" w:rsidRDefault="003E469D" w:rsidP="004973BF">
            <w:pPr>
              <w:framePr w:wrap="notBeside" w:vAnchor="text" w:hAnchor="text" w:xAlign="center" w:y="1"/>
              <w:rPr>
                <w:rFonts w:ascii="Times New Roman" w:hAnsi="Times New Roman" w:cs="Times New Roman"/>
                <w:color w:val="auto"/>
              </w:rPr>
            </w:pP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3E469D" w:rsidRPr="004973BF" w:rsidRDefault="003E469D" w:rsidP="004973BF">
            <w:pPr>
              <w:framePr w:wrap="notBeside" w:vAnchor="text" w:hAnchor="text" w:xAlign="center" w:y="1"/>
              <w:rPr>
                <w:rFonts w:ascii="Times New Roman" w:hAnsi="Times New Roman" w:cs="Times New Roman"/>
                <w:color w:val="auto"/>
              </w:rPr>
            </w:pP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3E469D" w:rsidRPr="004973BF" w:rsidRDefault="00EF3135" w:rsidP="004973BF">
            <w:pPr>
              <w:pStyle w:val="81"/>
              <w:framePr w:wrap="notBeside" w:vAnchor="text" w:hAnchor="text" w:xAlign="center" w:y="1"/>
              <w:shd w:val="clear" w:color="auto" w:fill="auto"/>
              <w:spacing w:line="240" w:lineRule="auto"/>
              <w:rPr>
                <w:sz w:val="24"/>
                <w:szCs w:val="24"/>
              </w:rPr>
            </w:pPr>
            <w:r w:rsidRPr="004973BF">
              <w:rPr>
                <w:sz w:val="24"/>
                <w:szCs w:val="24"/>
              </w:rPr>
              <w:t>«__»</w:t>
            </w:r>
            <w:r w:rsidR="003E469D" w:rsidRPr="004973BF">
              <w:rPr>
                <w:sz w:val="24"/>
                <w:szCs w:val="24"/>
              </w:rPr>
              <w:t>" 20</w:t>
            </w:r>
            <w:r w:rsidRPr="004973BF">
              <w:rPr>
                <w:sz w:val="24"/>
                <w:szCs w:val="24"/>
              </w:rPr>
              <w:t>2__</w:t>
            </w:r>
            <w:r w:rsidR="003E469D" w:rsidRPr="004973BF">
              <w:rPr>
                <w:sz w:val="24"/>
                <w:szCs w:val="24"/>
              </w:rPr>
              <w:t xml:space="preserve"> г.</w:t>
            </w:r>
          </w:p>
        </w:tc>
      </w:tr>
      <w:tr w:rsidR="003E469D" w:rsidRPr="004973BF">
        <w:trPr>
          <w:trHeight w:val="595"/>
          <w:jc w:val="center"/>
        </w:trPr>
        <w:tc>
          <w:tcPr>
            <w:tcW w:w="4718" w:type="dxa"/>
            <w:tcBorders>
              <w:top w:val="single" w:sz="4" w:space="0" w:color="auto"/>
              <w:left w:val="single" w:sz="4" w:space="0" w:color="auto"/>
              <w:bottom w:val="single" w:sz="4" w:space="0" w:color="auto"/>
              <w:right w:val="single" w:sz="4" w:space="0" w:color="auto"/>
            </w:tcBorders>
            <w:shd w:val="clear" w:color="auto" w:fill="FFFFFF"/>
          </w:tcPr>
          <w:p w:rsidR="003E469D" w:rsidRPr="004973BF" w:rsidRDefault="003E469D" w:rsidP="004973BF">
            <w:pPr>
              <w:pStyle w:val="81"/>
              <w:framePr w:wrap="notBeside" w:vAnchor="text" w:hAnchor="text" w:xAlign="center" w:y="1"/>
              <w:shd w:val="clear" w:color="auto" w:fill="auto"/>
              <w:spacing w:line="240" w:lineRule="auto"/>
              <w:rPr>
                <w:sz w:val="24"/>
                <w:szCs w:val="24"/>
              </w:rPr>
            </w:pPr>
            <w:r w:rsidRPr="004973BF">
              <w:rPr>
                <w:sz w:val="24"/>
                <w:szCs w:val="24"/>
              </w:rPr>
              <w:t>(фамилия, имя, отчество (последнее - при наличии) заявителя)</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3E469D" w:rsidRPr="004973BF" w:rsidRDefault="003E469D" w:rsidP="004973BF">
            <w:pPr>
              <w:pStyle w:val="81"/>
              <w:framePr w:wrap="notBeside" w:vAnchor="text" w:hAnchor="text" w:xAlign="center" w:y="1"/>
              <w:shd w:val="clear" w:color="auto" w:fill="auto"/>
              <w:spacing w:line="240" w:lineRule="auto"/>
              <w:rPr>
                <w:sz w:val="24"/>
                <w:szCs w:val="24"/>
              </w:rPr>
            </w:pPr>
            <w:r w:rsidRPr="004973BF">
              <w:rPr>
                <w:sz w:val="24"/>
                <w:szCs w:val="24"/>
              </w:rPr>
              <w:t>(подпись)</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3E469D" w:rsidRPr="004973BF" w:rsidRDefault="003E469D" w:rsidP="004973BF">
            <w:pPr>
              <w:framePr w:wrap="notBeside" w:vAnchor="text" w:hAnchor="text" w:xAlign="center" w:y="1"/>
              <w:rPr>
                <w:rFonts w:ascii="Times New Roman" w:hAnsi="Times New Roman" w:cs="Times New Roman"/>
                <w:color w:val="auto"/>
              </w:rPr>
            </w:pPr>
          </w:p>
        </w:tc>
      </w:tr>
    </w:tbl>
    <w:p w:rsidR="003E469D" w:rsidRPr="004973BF" w:rsidRDefault="003E469D" w:rsidP="004973BF">
      <w:pPr>
        <w:pStyle w:val="aa"/>
        <w:framePr w:wrap="notBeside" w:vAnchor="text" w:hAnchor="text" w:xAlign="center" w:y="1"/>
        <w:shd w:val="clear" w:color="auto" w:fill="auto"/>
        <w:spacing w:line="240" w:lineRule="auto"/>
        <w:jc w:val="center"/>
        <w:rPr>
          <w:sz w:val="24"/>
          <w:szCs w:val="24"/>
        </w:rPr>
      </w:pPr>
      <w:r w:rsidRPr="004973BF">
        <w:rPr>
          <w:sz w:val="24"/>
          <w:szCs w:val="24"/>
        </w:rPr>
        <w:t>&lt;*&gt; Юридические лица оформляют заявления на официальном бланке.</w:t>
      </w:r>
    </w:p>
    <w:p w:rsidR="004973BF" w:rsidRDefault="003E469D" w:rsidP="00BF5A92">
      <w:pPr>
        <w:rPr>
          <w:rFonts w:ascii="Times New Roman" w:hAnsi="Times New Roman" w:cs="Times New Roman"/>
        </w:rPr>
      </w:pPr>
      <w:r w:rsidRPr="004973BF">
        <w:rPr>
          <w:rFonts w:ascii="Times New Roman" w:hAnsi="Times New Roman" w:cs="Times New Roman"/>
          <w:color w:val="auto"/>
        </w:rPr>
        <w:br w:type="page"/>
      </w:r>
      <w:r w:rsidR="00BF5A92">
        <w:rPr>
          <w:rFonts w:ascii="Times New Roman" w:hAnsi="Times New Roman" w:cs="Times New Roman"/>
          <w:color w:val="auto"/>
        </w:rPr>
        <w:lastRenderedPageBreak/>
        <w:t xml:space="preserve">                                                                                                                              </w:t>
      </w:r>
      <w:r w:rsidR="00EF3135" w:rsidRPr="004973BF">
        <w:rPr>
          <w:rFonts w:ascii="Times New Roman" w:hAnsi="Times New Roman" w:cs="Times New Roman"/>
        </w:rPr>
        <w:t xml:space="preserve">Приложение № 2 </w:t>
      </w:r>
    </w:p>
    <w:p w:rsidR="00EF3135" w:rsidRPr="004973BF" w:rsidRDefault="00EF3135" w:rsidP="001F28EA">
      <w:pPr>
        <w:suppressAutoHyphens/>
        <w:ind w:left="5103"/>
        <w:jc w:val="right"/>
        <w:rPr>
          <w:rFonts w:ascii="Times New Roman" w:hAnsi="Times New Roman" w:cs="Times New Roman"/>
        </w:rPr>
      </w:pPr>
      <w:r w:rsidRPr="004973BF">
        <w:rPr>
          <w:rFonts w:ascii="Times New Roman" w:hAnsi="Times New Roman" w:cs="Times New Roman"/>
        </w:rPr>
        <w:t>к административному регламенту предоставления муниципальной услуги «Признание садового дома жилым домом и жилого дома садовым домом» на территории</w:t>
      </w:r>
      <w:r w:rsidR="00961441" w:rsidRPr="00961441">
        <w:rPr>
          <w:rFonts w:ascii="Times New Roman" w:hAnsi="Times New Roman" w:cs="Times New Roman"/>
        </w:rPr>
        <w:t xml:space="preserve"> </w:t>
      </w:r>
      <w:r w:rsidR="00961441">
        <w:rPr>
          <w:rFonts w:ascii="Times New Roman" w:hAnsi="Times New Roman" w:cs="Times New Roman"/>
        </w:rPr>
        <w:t>Петровск-Забайкальского муниципального округа</w:t>
      </w:r>
      <w:r w:rsidRPr="009601C6">
        <w:rPr>
          <w:rFonts w:ascii="Times New Roman" w:hAnsi="Times New Roman" w:cs="Times New Roman"/>
        </w:rPr>
        <w:t xml:space="preserve">, </w:t>
      </w:r>
      <w:r w:rsidRPr="004973BF">
        <w:rPr>
          <w:rFonts w:ascii="Times New Roman" w:hAnsi="Times New Roman" w:cs="Times New Roman"/>
        </w:rPr>
        <w:t xml:space="preserve">утвержденного постановлением администрации </w:t>
      </w:r>
      <w:r w:rsidR="00961441">
        <w:rPr>
          <w:rFonts w:ascii="Times New Roman" w:hAnsi="Times New Roman" w:cs="Times New Roman"/>
        </w:rPr>
        <w:t xml:space="preserve">Петровск-Забайкальского муниципального </w:t>
      </w:r>
      <w:proofErr w:type="gramStart"/>
      <w:r w:rsidR="00961441">
        <w:rPr>
          <w:rFonts w:ascii="Times New Roman" w:hAnsi="Times New Roman" w:cs="Times New Roman"/>
        </w:rPr>
        <w:t xml:space="preserve">округа </w:t>
      </w:r>
      <w:r w:rsidRPr="004973BF">
        <w:rPr>
          <w:rFonts w:ascii="Times New Roman" w:hAnsi="Times New Roman" w:cs="Times New Roman"/>
          <w:i/>
          <w:color w:val="FF0000"/>
        </w:rPr>
        <w:br/>
        <w:t xml:space="preserve"> </w:t>
      </w:r>
      <w:r w:rsidRPr="004973BF">
        <w:rPr>
          <w:rFonts w:ascii="Times New Roman" w:hAnsi="Times New Roman" w:cs="Times New Roman"/>
        </w:rPr>
        <w:t>от</w:t>
      </w:r>
      <w:proofErr w:type="gramEnd"/>
      <w:r w:rsidRPr="004973BF">
        <w:rPr>
          <w:rFonts w:ascii="Times New Roman" w:hAnsi="Times New Roman" w:cs="Times New Roman"/>
        </w:rPr>
        <w:t xml:space="preserve"> </w:t>
      </w:r>
      <w:r w:rsidR="00961441">
        <w:rPr>
          <w:rFonts w:ascii="Times New Roman" w:hAnsi="Times New Roman" w:cs="Times New Roman"/>
        </w:rPr>
        <w:t>_________</w:t>
      </w:r>
      <w:r w:rsidRPr="004973BF">
        <w:rPr>
          <w:rFonts w:ascii="Times New Roman" w:hAnsi="Times New Roman" w:cs="Times New Roman"/>
        </w:rPr>
        <w:t xml:space="preserve">. № </w:t>
      </w:r>
      <w:r w:rsidR="00961441">
        <w:rPr>
          <w:rFonts w:ascii="Times New Roman" w:hAnsi="Times New Roman" w:cs="Times New Roman"/>
        </w:rPr>
        <w:t>___</w:t>
      </w:r>
    </w:p>
    <w:p w:rsidR="00EF3135" w:rsidRPr="004973BF" w:rsidRDefault="00EF3135" w:rsidP="004973BF">
      <w:pPr>
        <w:pStyle w:val="150"/>
        <w:shd w:val="clear" w:color="auto" w:fill="auto"/>
        <w:spacing w:after="0" w:line="240" w:lineRule="auto"/>
        <w:ind w:left="20" w:firstLine="0"/>
        <w:rPr>
          <w:rStyle w:val="153pt"/>
          <w:b/>
          <w:bCs/>
          <w:sz w:val="24"/>
          <w:szCs w:val="24"/>
        </w:rPr>
      </w:pPr>
    </w:p>
    <w:p w:rsidR="003E1B68" w:rsidRPr="004973BF" w:rsidRDefault="003E1B68" w:rsidP="004973BF">
      <w:pPr>
        <w:pStyle w:val="81"/>
        <w:shd w:val="clear" w:color="auto" w:fill="auto"/>
        <w:tabs>
          <w:tab w:val="left" w:leader="underscore" w:pos="8354"/>
        </w:tabs>
        <w:spacing w:line="240" w:lineRule="auto"/>
        <w:ind w:left="3420"/>
        <w:rPr>
          <w:sz w:val="24"/>
          <w:szCs w:val="24"/>
        </w:rPr>
      </w:pPr>
    </w:p>
    <w:p w:rsidR="003E1B68" w:rsidRPr="004973BF" w:rsidRDefault="00A93E95" w:rsidP="004973BF">
      <w:pPr>
        <w:pStyle w:val="81"/>
        <w:shd w:val="clear" w:color="auto" w:fill="auto"/>
        <w:tabs>
          <w:tab w:val="left" w:leader="underscore" w:pos="8354"/>
        </w:tabs>
        <w:spacing w:line="240" w:lineRule="auto"/>
        <w:ind w:left="6237"/>
        <w:rPr>
          <w:sz w:val="24"/>
          <w:szCs w:val="24"/>
        </w:rPr>
      </w:pPr>
      <w:r w:rsidRPr="004973BF">
        <w:rPr>
          <w:sz w:val="24"/>
          <w:szCs w:val="24"/>
        </w:rPr>
        <w:t>Кому_____________________</w:t>
      </w:r>
    </w:p>
    <w:p w:rsidR="003E1B68" w:rsidRPr="00BF5A92" w:rsidRDefault="003E1B68" w:rsidP="004973BF">
      <w:pPr>
        <w:pStyle w:val="510"/>
        <w:shd w:val="clear" w:color="auto" w:fill="auto"/>
        <w:spacing w:before="0" w:after="0" w:line="240" w:lineRule="auto"/>
        <w:ind w:left="6237" w:right="160" w:firstLine="0"/>
        <w:rPr>
          <w:sz w:val="18"/>
          <w:szCs w:val="18"/>
        </w:rPr>
      </w:pPr>
      <w:r w:rsidRPr="00BF5A92">
        <w:rPr>
          <w:sz w:val="18"/>
          <w:szCs w:val="1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00A81DC8" w:rsidRPr="00BF5A92">
        <w:rPr>
          <w:sz w:val="18"/>
          <w:szCs w:val="18"/>
        </w:rPr>
        <w:t xml:space="preserve">, </w:t>
      </w:r>
      <w:r w:rsidRPr="00BF5A92">
        <w:rPr>
          <w:sz w:val="18"/>
          <w:szCs w:val="18"/>
        </w:rPr>
        <w:t>почтовый индекс и адрес, телефон, адрес электронной почты заявителя)</w:t>
      </w:r>
    </w:p>
    <w:p w:rsidR="003E1B68" w:rsidRPr="004973BF" w:rsidRDefault="003E1B68" w:rsidP="004973BF">
      <w:pPr>
        <w:pStyle w:val="150"/>
        <w:shd w:val="clear" w:color="auto" w:fill="auto"/>
        <w:spacing w:after="0" w:line="240" w:lineRule="auto"/>
        <w:ind w:firstLine="0"/>
        <w:rPr>
          <w:sz w:val="24"/>
          <w:szCs w:val="24"/>
        </w:rPr>
      </w:pPr>
      <w:r w:rsidRPr="004973BF">
        <w:rPr>
          <w:sz w:val="24"/>
          <w:szCs w:val="24"/>
        </w:rPr>
        <w:t>РЕШЕНИЕ об отказе в приеме документов</w:t>
      </w:r>
    </w:p>
    <w:p w:rsidR="003E1B68" w:rsidRPr="004973BF" w:rsidRDefault="003E1B68" w:rsidP="004973BF">
      <w:pPr>
        <w:pStyle w:val="510"/>
        <w:shd w:val="clear" w:color="auto" w:fill="auto"/>
        <w:spacing w:before="0" w:after="0" w:line="240" w:lineRule="auto"/>
        <w:ind w:right="160" w:firstLine="0"/>
        <w:rPr>
          <w:sz w:val="24"/>
          <w:szCs w:val="24"/>
        </w:rPr>
      </w:pPr>
      <w:r w:rsidRPr="004973BF">
        <w:rPr>
          <w:sz w:val="24"/>
          <w:szCs w:val="24"/>
        </w:rPr>
        <w:t>(наименование уполномоченного органа местного</w:t>
      </w:r>
      <w:r w:rsidR="00A81DC8" w:rsidRPr="004973BF">
        <w:rPr>
          <w:sz w:val="24"/>
          <w:szCs w:val="24"/>
        </w:rPr>
        <w:t xml:space="preserve"> </w:t>
      </w:r>
      <w:r w:rsidRPr="004973BF">
        <w:rPr>
          <w:sz w:val="24"/>
          <w:szCs w:val="24"/>
        </w:rPr>
        <w:t>самоуправления)</w:t>
      </w:r>
    </w:p>
    <w:p w:rsidR="00A81DC8" w:rsidRPr="004973BF" w:rsidRDefault="00A81DC8" w:rsidP="004973BF">
      <w:pPr>
        <w:pStyle w:val="510"/>
        <w:shd w:val="clear" w:color="auto" w:fill="auto"/>
        <w:spacing w:before="0" w:after="0" w:line="240" w:lineRule="auto"/>
        <w:ind w:right="160" w:firstLine="0"/>
        <w:rPr>
          <w:sz w:val="24"/>
          <w:szCs w:val="24"/>
        </w:rPr>
      </w:pPr>
    </w:p>
    <w:p w:rsidR="003E1B68" w:rsidRPr="004973BF" w:rsidRDefault="003E1B68" w:rsidP="004973BF">
      <w:pPr>
        <w:pStyle w:val="81"/>
        <w:shd w:val="clear" w:color="auto" w:fill="auto"/>
        <w:spacing w:line="240" w:lineRule="auto"/>
        <w:ind w:left="-709" w:firstLine="709"/>
        <w:jc w:val="both"/>
        <w:rPr>
          <w:sz w:val="24"/>
          <w:szCs w:val="24"/>
        </w:rPr>
      </w:pPr>
      <w:r w:rsidRPr="004973BF">
        <w:rPr>
          <w:sz w:val="24"/>
          <w:szCs w:val="24"/>
        </w:rPr>
        <w:t>В приеме документов для предоставления услуги «Признание садового дома жилым домом и жилого дома садовым домом» Вам отказано по следующим основаниям:</w:t>
      </w:r>
    </w:p>
    <w:tbl>
      <w:tblPr>
        <w:tblW w:w="9928" w:type="dxa"/>
        <w:tblInd w:w="-562" w:type="dxa"/>
        <w:tblLayout w:type="fixed"/>
        <w:tblCellMar>
          <w:left w:w="0" w:type="dxa"/>
          <w:right w:w="0" w:type="dxa"/>
        </w:tblCellMar>
        <w:tblLook w:val="0000" w:firstRow="0" w:lastRow="0" w:firstColumn="0" w:lastColumn="0" w:noHBand="0" w:noVBand="0"/>
      </w:tblPr>
      <w:tblGrid>
        <w:gridCol w:w="2006"/>
        <w:gridCol w:w="4397"/>
        <w:gridCol w:w="3525"/>
      </w:tblGrid>
      <w:tr w:rsidR="004973BF" w:rsidRPr="004973BF" w:rsidTr="004973BF">
        <w:trPr>
          <w:trHeight w:val="845"/>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BF5A92">
            <w:pPr>
              <w:pStyle w:val="81"/>
              <w:shd w:val="clear" w:color="auto" w:fill="auto"/>
              <w:spacing w:line="240" w:lineRule="auto"/>
              <w:ind w:left="140" w:firstLine="380"/>
              <w:rPr>
                <w:sz w:val="24"/>
                <w:szCs w:val="24"/>
              </w:rPr>
            </w:pPr>
            <w:r w:rsidRPr="004973BF">
              <w:rPr>
                <w:sz w:val="24"/>
                <w:szCs w:val="24"/>
              </w:rPr>
              <w:t>№ пункта Административного регламента</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jc w:val="center"/>
              <w:rPr>
                <w:sz w:val="24"/>
                <w:szCs w:val="24"/>
              </w:rPr>
            </w:pPr>
            <w:r w:rsidRPr="004973BF">
              <w:rPr>
                <w:sz w:val="24"/>
                <w:szCs w:val="24"/>
              </w:rPr>
              <w:t>Наименование основани</w:t>
            </w:r>
            <w:r w:rsidR="00961441">
              <w:rPr>
                <w:sz w:val="24"/>
                <w:szCs w:val="24"/>
              </w:rPr>
              <w:t>я для отказа в соответствии с а</w:t>
            </w:r>
            <w:r w:rsidRPr="004973BF">
              <w:rPr>
                <w:sz w:val="24"/>
                <w:szCs w:val="24"/>
              </w:rPr>
              <w:t>дминистративным регламентом</w:t>
            </w:r>
          </w:p>
        </w:tc>
        <w:tc>
          <w:tcPr>
            <w:tcW w:w="3525"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jc w:val="center"/>
              <w:rPr>
                <w:sz w:val="24"/>
                <w:szCs w:val="24"/>
              </w:rPr>
            </w:pPr>
            <w:r w:rsidRPr="004973BF">
              <w:rPr>
                <w:sz w:val="24"/>
                <w:szCs w:val="24"/>
              </w:rPr>
              <w:t>Разъяснение причин отказа в приеме документов</w:t>
            </w:r>
          </w:p>
        </w:tc>
      </w:tr>
      <w:tr w:rsidR="004973BF" w:rsidRPr="004973BF" w:rsidTr="004973BF">
        <w:trPr>
          <w:trHeight w:val="845"/>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ind w:left="140" w:firstLine="380"/>
              <w:rPr>
                <w:sz w:val="24"/>
                <w:szCs w:val="24"/>
              </w:rPr>
            </w:pPr>
            <w:r w:rsidRPr="004973BF">
              <w:rPr>
                <w:sz w:val="24"/>
                <w:szCs w:val="24"/>
              </w:rPr>
              <w:t>подпункт "а"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jc w:val="center"/>
              <w:rPr>
                <w:sz w:val="24"/>
                <w:szCs w:val="24"/>
              </w:rPr>
            </w:pPr>
            <w:r w:rsidRPr="004973BF">
              <w:rPr>
                <w:sz w:val="24"/>
                <w:szCs w:val="24"/>
              </w:rPr>
              <w:t>непредставление заявителем документов, ука</w:t>
            </w:r>
            <w:r w:rsidR="00961441">
              <w:rPr>
                <w:sz w:val="24"/>
                <w:szCs w:val="24"/>
              </w:rPr>
              <w:t>занных в пункте 2.8 настоящего а</w:t>
            </w:r>
            <w:r w:rsidRPr="004973BF">
              <w:rPr>
                <w:sz w:val="24"/>
                <w:szCs w:val="24"/>
              </w:rPr>
              <w:t>дминистративного регламента;</w:t>
            </w:r>
          </w:p>
        </w:tc>
        <w:tc>
          <w:tcPr>
            <w:tcW w:w="3525"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jc w:val="center"/>
              <w:rPr>
                <w:sz w:val="24"/>
                <w:szCs w:val="24"/>
              </w:rPr>
            </w:pPr>
            <w:r w:rsidRPr="004973BF">
              <w:rPr>
                <w:sz w:val="24"/>
                <w:szCs w:val="24"/>
              </w:rPr>
              <w:t>Указывается, какое ведомство предоставляет услугу, информация о его местонахождении</w:t>
            </w:r>
          </w:p>
        </w:tc>
      </w:tr>
      <w:tr w:rsidR="004973BF" w:rsidRPr="004973BF" w:rsidTr="004973BF">
        <w:trPr>
          <w:trHeight w:val="845"/>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ind w:left="140" w:firstLine="380"/>
              <w:rPr>
                <w:sz w:val="24"/>
                <w:szCs w:val="24"/>
              </w:rPr>
            </w:pPr>
            <w:r w:rsidRPr="004973BF">
              <w:rPr>
                <w:sz w:val="24"/>
                <w:szCs w:val="24"/>
              </w:rPr>
              <w:t>подпункт "б"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jc w:val="center"/>
              <w:rPr>
                <w:sz w:val="24"/>
                <w:szCs w:val="24"/>
              </w:rPr>
            </w:pPr>
            <w:r w:rsidRPr="004973BF">
              <w:rPr>
                <w:sz w:val="24"/>
                <w:szCs w:val="24"/>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tc>
        <w:tc>
          <w:tcPr>
            <w:tcW w:w="3525"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jc w:val="center"/>
              <w:rPr>
                <w:sz w:val="24"/>
                <w:szCs w:val="24"/>
              </w:rPr>
            </w:pPr>
          </w:p>
        </w:tc>
      </w:tr>
      <w:tr w:rsidR="004973BF" w:rsidRPr="004973BF" w:rsidTr="001F28EA">
        <w:trPr>
          <w:trHeight w:val="845"/>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ind w:left="140" w:firstLine="380"/>
              <w:rPr>
                <w:sz w:val="24"/>
                <w:szCs w:val="24"/>
              </w:rPr>
            </w:pPr>
            <w:r w:rsidRPr="004973BF">
              <w:rPr>
                <w:sz w:val="24"/>
                <w:szCs w:val="24"/>
              </w:rPr>
              <w:t>подпункт "в" пункта 2.13</w:t>
            </w:r>
          </w:p>
        </w:tc>
        <w:tc>
          <w:tcPr>
            <w:tcW w:w="4397" w:type="dxa"/>
            <w:vMerge w:val="restart"/>
            <w:tcBorders>
              <w:top w:val="single" w:sz="4" w:space="0" w:color="auto"/>
              <w:left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jc w:val="center"/>
              <w:rPr>
                <w:sz w:val="24"/>
                <w:szCs w:val="24"/>
              </w:rPr>
            </w:pPr>
            <w:r w:rsidRPr="004973BF">
              <w:rPr>
                <w:sz w:val="24"/>
                <w:szCs w:val="24"/>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пунктом 2.9</w:t>
            </w:r>
          </w:p>
          <w:p w:rsidR="004973BF" w:rsidRPr="004973BF" w:rsidRDefault="00961441" w:rsidP="004973BF">
            <w:pPr>
              <w:pStyle w:val="81"/>
              <w:jc w:val="center"/>
              <w:rPr>
                <w:sz w:val="24"/>
                <w:szCs w:val="24"/>
              </w:rPr>
            </w:pPr>
            <w:r>
              <w:rPr>
                <w:sz w:val="24"/>
                <w:szCs w:val="24"/>
              </w:rPr>
              <w:t>настоящего а</w:t>
            </w:r>
            <w:r w:rsidR="004973BF" w:rsidRPr="004973BF">
              <w:rPr>
                <w:sz w:val="24"/>
                <w:szCs w:val="24"/>
              </w:rPr>
              <w:t xml:space="preserve">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w:t>
            </w:r>
            <w:r w:rsidR="004973BF" w:rsidRPr="004973BF">
              <w:rPr>
                <w:sz w:val="24"/>
                <w:szCs w:val="24"/>
              </w:rPr>
              <w:lastRenderedPageBreak/>
              <w:t>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w:t>
            </w:r>
            <w:r>
              <w:rPr>
                <w:sz w:val="24"/>
                <w:szCs w:val="24"/>
              </w:rPr>
              <w:t>тренный пунктом 2.9 настоящего а</w:t>
            </w:r>
            <w:r w:rsidR="004973BF" w:rsidRPr="004973BF">
              <w:rPr>
                <w:sz w:val="24"/>
                <w:szCs w:val="24"/>
              </w:rPr>
              <w:t>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3525"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jc w:val="center"/>
              <w:rPr>
                <w:sz w:val="24"/>
                <w:szCs w:val="24"/>
              </w:rPr>
            </w:pPr>
          </w:p>
        </w:tc>
      </w:tr>
      <w:tr w:rsidR="004973BF" w:rsidRPr="004973BF" w:rsidTr="001F28EA">
        <w:trPr>
          <w:trHeight w:val="845"/>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ind w:left="140" w:firstLine="380"/>
              <w:rPr>
                <w:sz w:val="24"/>
                <w:szCs w:val="24"/>
              </w:rPr>
            </w:pPr>
          </w:p>
        </w:tc>
        <w:tc>
          <w:tcPr>
            <w:tcW w:w="4397" w:type="dxa"/>
            <w:vMerge/>
            <w:tcBorders>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jc w:val="center"/>
              <w:rPr>
                <w:sz w:val="24"/>
                <w:szCs w:val="24"/>
              </w:rPr>
            </w:pPr>
          </w:p>
        </w:tc>
        <w:tc>
          <w:tcPr>
            <w:tcW w:w="3525"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jc w:val="center"/>
              <w:rPr>
                <w:sz w:val="24"/>
                <w:szCs w:val="24"/>
              </w:rPr>
            </w:pPr>
          </w:p>
        </w:tc>
      </w:tr>
      <w:tr w:rsidR="004973BF" w:rsidRPr="004973BF" w:rsidTr="004973BF">
        <w:trPr>
          <w:trHeight w:val="845"/>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ind w:left="140" w:firstLine="380"/>
              <w:rPr>
                <w:sz w:val="24"/>
                <w:szCs w:val="24"/>
              </w:rPr>
            </w:pPr>
            <w:r w:rsidRPr="004973BF">
              <w:rPr>
                <w:sz w:val="24"/>
                <w:szCs w:val="24"/>
              </w:rPr>
              <w:t>подпункт "г"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jc w:val="center"/>
              <w:rPr>
                <w:sz w:val="24"/>
                <w:szCs w:val="24"/>
              </w:rPr>
            </w:pPr>
            <w:r w:rsidRPr="004973BF">
              <w:rPr>
                <w:sz w:val="24"/>
                <w:szCs w:val="24"/>
              </w:rPr>
              <w:t>непредставление заявителем документа, предусмотренного подпун</w:t>
            </w:r>
            <w:r w:rsidR="00961441">
              <w:rPr>
                <w:sz w:val="24"/>
                <w:szCs w:val="24"/>
              </w:rPr>
              <w:t>ктом "5" пункта 2.8 настоящего а</w:t>
            </w:r>
            <w:r w:rsidRPr="004973BF">
              <w:rPr>
                <w:sz w:val="24"/>
                <w:szCs w:val="24"/>
              </w:rPr>
              <w:t>дминистративного регламента, в случае если садовый дом или жилой дом обременен правами третьих лиц</w:t>
            </w:r>
          </w:p>
        </w:tc>
        <w:tc>
          <w:tcPr>
            <w:tcW w:w="3525"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jc w:val="center"/>
              <w:rPr>
                <w:sz w:val="24"/>
                <w:szCs w:val="24"/>
              </w:rPr>
            </w:pPr>
          </w:p>
        </w:tc>
      </w:tr>
      <w:tr w:rsidR="004973BF" w:rsidRPr="004973BF" w:rsidTr="004973BF">
        <w:trPr>
          <w:trHeight w:val="845"/>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ind w:left="140" w:firstLine="380"/>
              <w:rPr>
                <w:sz w:val="24"/>
                <w:szCs w:val="24"/>
              </w:rPr>
            </w:pPr>
            <w:r w:rsidRPr="004973BF">
              <w:rPr>
                <w:sz w:val="24"/>
                <w:szCs w:val="24"/>
              </w:rPr>
              <w:t>подпункт "д"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jc w:val="center"/>
              <w:rPr>
                <w:sz w:val="24"/>
                <w:szCs w:val="24"/>
              </w:rPr>
            </w:pPr>
            <w:r w:rsidRPr="004973BF">
              <w:rPr>
                <w:sz w:val="24"/>
                <w:szCs w:val="24"/>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525"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jc w:val="center"/>
              <w:rPr>
                <w:sz w:val="24"/>
                <w:szCs w:val="24"/>
              </w:rPr>
            </w:pPr>
          </w:p>
        </w:tc>
      </w:tr>
      <w:tr w:rsidR="004973BF" w:rsidRPr="004973BF" w:rsidTr="004973BF">
        <w:trPr>
          <w:trHeight w:val="845"/>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ind w:left="140" w:firstLine="380"/>
              <w:rPr>
                <w:sz w:val="24"/>
                <w:szCs w:val="24"/>
              </w:rPr>
            </w:pPr>
            <w:r w:rsidRPr="004973BF">
              <w:rPr>
                <w:sz w:val="24"/>
                <w:szCs w:val="24"/>
              </w:rPr>
              <w:t>подпункт "е"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jc w:val="center"/>
              <w:rPr>
                <w:sz w:val="24"/>
                <w:szCs w:val="24"/>
              </w:rPr>
            </w:pPr>
            <w:r w:rsidRPr="004973BF">
              <w:rPr>
                <w:sz w:val="24"/>
                <w:szCs w:val="24"/>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tc>
        <w:tc>
          <w:tcPr>
            <w:tcW w:w="3525"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jc w:val="center"/>
              <w:rPr>
                <w:sz w:val="24"/>
                <w:szCs w:val="24"/>
              </w:rPr>
            </w:pPr>
          </w:p>
        </w:tc>
      </w:tr>
    </w:tbl>
    <w:p w:rsidR="003E1B68" w:rsidRPr="004973BF" w:rsidRDefault="003E1B68" w:rsidP="004973BF">
      <w:pPr>
        <w:rPr>
          <w:rFonts w:ascii="Times New Roman" w:hAnsi="Times New Roman" w:cs="Times New Roman"/>
          <w:color w:val="auto"/>
        </w:rPr>
      </w:pPr>
    </w:p>
    <w:p w:rsidR="004973BF" w:rsidRDefault="004973BF" w:rsidP="004973BF">
      <w:pPr>
        <w:pStyle w:val="510"/>
        <w:shd w:val="clear" w:color="auto" w:fill="auto"/>
        <w:spacing w:before="0" w:after="0" w:line="240" w:lineRule="auto"/>
        <w:ind w:left="60" w:firstLine="0"/>
        <w:rPr>
          <w:sz w:val="24"/>
          <w:szCs w:val="24"/>
        </w:rPr>
      </w:pPr>
    </w:p>
    <w:p w:rsidR="004973BF" w:rsidRPr="004973BF" w:rsidRDefault="004973BF" w:rsidP="004973BF">
      <w:pPr>
        <w:pStyle w:val="aa"/>
        <w:shd w:val="clear" w:color="auto" w:fill="auto"/>
        <w:spacing w:line="240" w:lineRule="auto"/>
        <w:rPr>
          <w:sz w:val="24"/>
          <w:szCs w:val="24"/>
        </w:rPr>
      </w:pPr>
      <w:r w:rsidRPr="004973BF">
        <w:rPr>
          <w:sz w:val="24"/>
          <w:szCs w:val="24"/>
        </w:rPr>
        <w:t>Дополнительно информируем:</w:t>
      </w:r>
    </w:p>
    <w:p w:rsidR="003E1B68" w:rsidRPr="00BF5A92" w:rsidRDefault="003E1B68" w:rsidP="004973BF">
      <w:pPr>
        <w:pStyle w:val="510"/>
        <w:shd w:val="clear" w:color="auto" w:fill="auto"/>
        <w:spacing w:before="0" w:after="0" w:line="240" w:lineRule="auto"/>
        <w:ind w:left="60" w:firstLine="0"/>
        <w:rPr>
          <w:sz w:val="18"/>
          <w:szCs w:val="18"/>
        </w:rPr>
      </w:pPr>
      <w:r w:rsidRPr="00BF5A92">
        <w:rPr>
          <w:sz w:val="18"/>
          <w:szCs w:val="18"/>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4973BF" w:rsidRDefault="003E1B68" w:rsidP="004973BF">
      <w:pPr>
        <w:pStyle w:val="81"/>
        <w:shd w:val="clear" w:color="auto" w:fill="auto"/>
        <w:spacing w:line="240" w:lineRule="auto"/>
        <w:ind w:left="80"/>
        <w:rPr>
          <w:sz w:val="24"/>
          <w:szCs w:val="24"/>
        </w:rPr>
      </w:pPr>
      <w:r w:rsidRPr="004973BF">
        <w:rPr>
          <w:sz w:val="24"/>
          <w:szCs w:val="24"/>
        </w:rPr>
        <w:t>Приложение: (прилагаются документы, представленные заявителем)</w:t>
      </w:r>
    </w:p>
    <w:p w:rsidR="004973BF" w:rsidRDefault="004973BF">
      <w:pPr>
        <w:rPr>
          <w:rFonts w:ascii="Times New Roman" w:hAnsi="Times New Roman" w:cs="Times New Roman"/>
          <w:color w:val="auto"/>
        </w:rPr>
      </w:pPr>
      <w:r>
        <w:br w:type="page"/>
      </w:r>
    </w:p>
    <w:p w:rsidR="003E1B68" w:rsidRPr="004973BF" w:rsidRDefault="003E1B68" w:rsidP="004973BF">
      <w:pPr>
        <w:pStyle w:val="81"/>
        <w:shd w:val="clear" w:color="auto" w:fill="auto"/>
        <w:spacing w:line="240" w:lineRule="auto"/>
        <w:ind w:left="80"/>
        <w:rPr>
          <w:sz w:val="24"/>
          <w:szCs w:val="24"/>
        </w:rPr>
        <w:sectPr w:rsidR="003E1B68" w:rsidRPr="004973BF" w:rsidSect="00D21219">
          <w:footerReference w:type="default" r:id="rId14"/>
          <w:type w:val="continuous"/>
          <w:pgSz w:w="11905" w:h="16837"/>
          <w:pgMar w:top="1134" w:right="848" w:bottom="568" w:left="1701" w:header="0" w:footer="6" w:gutter="0"/>
          <w:cols w:space="720"/>
          <w:noEndnote/>
          <w:titlePg/>
          <w:docGrid w:linePitch="360"/>
        </w:sectPr>
      </w:pPr>
    </w:p>
    <w:p w:rsidR="004973BF" w:rsidRDefault="003E1B68" w:rsidP="004973BF">
      <w:pPr>
        <w:suppressAutoHyphens/>
        <w:ind w:left="5670" w:right="68"/>
        <w:jc w:val="right"/>
        <w:rPr>
          <w:rFonts w:ascii="Times New Roman" w:hAnsi="Times New Roman" w:cs="Times New Roman"/>
        </w:rPr>
      </w:pPr>
      <w:r w:rsidRPr="004973BF">
        <w:rPr>
          <w:rFonts w:ascii="Times New Roman" w:hAnsi="Times New Roman" w:cs="Times New Roman"/>
        </w:rPr>
        <w:t xml:space="preserve">Приложение № 3 </w:t>
      </w:r>
    </w:p>
    <w:p w:rsidR="003E1B68" w:rsidRPr="004973BF" w:rsidRDefault="003E1B68" w:rsidP="001F28EA">
      <w:pPr>
        <w:suppressAutoHyphens/>
        <w:ind w:left="5670" w:right="68"/>
        <w:jc w:val="right"/>
        <w:rPr>
          <w:rFonts w:ascii="Times New Roman" w:hAnsi="Times New Roman" w:cs="Times New Roman"/>
        </w:rPr>
      </w:pPr>
      <w:r w:rsidRPr="004973BF">
        <w:rPr>
          <w:rFonts w:ascii="Times New Roman" w:hAnsi="Times New Roman" w:cs="Times New Roman"/>
        </w:rPr>
        <w:t>к административному регламенту предоставления муниципальной услуги «Признание садового дома жилым домом и жилого дома садовым домом» на территории</w:t>
      </w:r>
      <w:r w:rsidR="00961441" w:rsidRPr="00961441">
        <w:rPr>
          <w:rFonts w:ascii="Times New Roman" w:hAnsi="Times New Roman" w:cs="Times New Roman"/>
        </w:rPr>
        <w:t xml:space="preserve"> </w:t>
      </w:r>
      <w:r w:rsidR="00961441">
        <w:rPr>
          <w:rFonts w:ascii="Times New Roman" w:hAnsi="Times New Roman" w:cs="Times New Roman"/>
        </w:rPr>
        <w:t>Петровск-Забайкальского муниципального округа</w:t>
      </w:r>
      <w:r w:rsidRPr="009601C6">
        <w:rPr>
          <w:rFonts w:ascii="Times New Roman" w:hAnsi="Times New Roman" w:cs="Times New Roman"/>
        </w:rPr>
        <w:t xml:space="preserve">, </w:t>
      </w:r>
      <w:r w:rsidRPr="004973BF">
        <w:rPr>
          <w:rFonts w:ascii="Times New Roman" w:hAnsi="Times New Roman" w:cs="Times New Roman"/>
        </w:rPr>
        <w:t xml:space="preserve">утвержденного постановлением администрации </w:t>
      </w:r>
      <w:r w:rsidR="00961441">
        <w:rPr>
          <w:rFonts w:ascii="Times New Roman" w:hAnsi="Times New Roman" w:cs="Times New Roman"/>
        </w:rPr>
        <w:t xml:space="preserve">Петровск-Забайкальского муниципального </w:t>
      </w:r>
      <w:proofErr w:type="gramStart"/>
      <w:r w:rsidR="00961441">
        <w:rPr>
          <w:rFonts w:ascii="Times New Roman" w:hAnsi="Times New Roman" w:cs="Times New Roman"/>
        </w:rPr>
        <w:t xml:space="preserve">округа </w:t>
      </w:r>
      <w:r w:rsidRPr="004973BF">
        <w:rPr>
          <w:rFonts w:ascii="Times New Roman" w:hAnsi="Times New Roman" w:cs="Times New Roman"/>
          <w:i/>
          <w:color w:val="FF0000"/>
        </w:rPr>
        <w:br/>
        <w:t xml:space="preserve"> </w:t>
      </w:r>
      <w:r w:rsidRPr="004973BF">
        <w:rPr>
          <w:rFonts w:ascii="Times New Roman" w:hAnsi="Times New Roman" w:cs="Times New Roman"/>
        </w:rPr>
        <w:t>от</w:t>
      </w:r>
      <w:proofErr w:type="gramEnd"/>
      <w:r w:rsidRPr="004973BF">
        <w:rPr>
          <w:rFonts w:ascii="Times New Roman" w:hAnsi="Times New Roman" w:cs="Times New Roman"/>
        </w:rPr>
        <w:t xml:space="preserve"> </w:t>
      </w:r>
      <w:r w:rsidR="00961441">
        <w:rPr>
          <w:rFonts w:ascii="Times New Roman" w:hAnsi="Times New Roman" w:cs="Times New Roman"/>
        </w:rPr>
        <w:t>__________</w:t>
      </w:r>
      <w:r w:rsidRPr="004973BF">
        <w:rPr>
          <w:rFonts w:ascii="Times New Roman" w:hAnsi="Times New Roman" w:cs="Times New Roman"/>
        </w:rPr>
        <w:t xml:space="preserve">. № </w:t>
      </w:r>
      <w:r w:rsidR="00961441">
        <w:rPr>
          <w:rFonts w:ascii="Times New Roman" w:hAnsi="Times New Roman" w:cs="Times New Roman"/>
        </w:rPr>
        <w:t>____</w:t>
      </w:r>
    </w:p>
    <w:p w:rsidR="003E1B68" w:rsidRPr="004973BF" w:rsidRDefault="003E1B68" w:rsidP="004973BF">
      <w:pPr>
        <w:pStyle w:val="150"/>
        <w:shd w:val="clear" w:color="auto" w:fill="auto"/>
        <w:spacing w:after="0" w:line="240" w:lineRule="auto"/>
        <w:ind w:left="20" w:firstLine="0"/>
        <w:rPr>
          <w:rStyle w:val="153pt"/>
          <w:b/>
          <w:bCs/>
          <w:sz w:val="24"/>
          <w:szCs w:val="24"/>
        </w:rPr>
      </w:pPr>
    </w:p>
    <w:p w:rsidR="00EF3135" w:rsidRPr="004973BF" w:rsidRDefault="00EF3135" w:rsidP="004973BF">
      <w:pPr>
        <w:pStyle w:val="150"/>
        <w:shd w:val="clear" w:color="auto" w:fill="auto"/>
        <w:spacing w:after="0" w:line="240" w:lineRule="auto"/>
        <w:ind w:left="20" w:firstLine="0"/>
        <w:rPr>
          <w:rStyle w:val="153pt"/>
          <w:b/>
          <w:bCs/>
          <w:sz w:val="24"/>
          <w:szCs w:val="24"/>
        </w:rPr>
      </w:pPr>
    </w:p>
    <w:p w:rsidR="003E469D" w:rsidRPr="004973BF" w:rsidRDefault="003E469D" w:rsidP="004973BF">
      <w:pPr>
        <w:pStyle w:val="150"/>
        <w:shd w:val="clear" w:color="auto" w:fill="auto"/>
        <w:spacing w:after="0" w:line="240" w:lineRule="auto"/>
        <w:ind w:left="20" w:firstLine="0"/>
        <w:rPr>
          <w:sz w:val="24"/>
          <w:szCs w:val="24"/>
        </w:rPr>
      </w:pPr>
      <w:r w:rsidRPr="004973BF">
        <w:rPr>
          <w:rStyle w:val="153pt"/>
          <w:b/>
          <w:bCs/>
          <w:sz w:val="24"/>
          <w:szCs w:val="24"/>
        </w:rPr>
        <w:t>РЕШЕНИЕ</w:t>
      </w:r>
    </w:p>
    <w:p w:rsidR="003E469D" w:rsidRPr="004973BF" w:rsidRDefault="003E469D" w:rsidP="004973BF">
      <w:pPr>
        <w:pStyle w:val="150"/>
        <w:shd w:val="clear" w:color="auto" w:fill="auto"/>
        <w:spacing w:after="0" w:line="240" w:lineRule="auto"/>
        <w:ind w:left="20" w:firstLine="0"/>
        <w:rPr>
          <w:sz w:val="24"/>
          <w:szCs w:val="24"/>
        </w:rPr>
      </w:pPr>
      <w:r w:rsidRPr="004973BF">
        <w:rPr>
          <w:sz w:val="24"/>
          <w:szCs w:val="24"/>
        </w:rPr>
        <w:t>о признании садового дома жилым домом и жилого дома садовым домом</w:t>
      </w:r>
    </w:p>
    <w:p w:rsidR="003E469D" w:rsidRPr="004973BF" w:rsidRDefault="003E469D" w:rsidP="004973BF">
      <w:pPr>
        <w:pStyle w:val="81"/>
        <w:shd w:val="clear" w:color="auto" w:fill="auto"/>
        <w:spacing w:line="240" w:lineRule="auto"/>
        <w:ind w:left="260"/>
        <w:jc w:val="center"/>
        <w:rPr>
          <w:sz w:val="24"/>
          <w:szCs w:val="24"/>
        </w:rPr>
      </w:pPr>
      <w:r w:rsidRPr="004973BF">
        <w:rPr>
          <w:sz w:val="24"/>
          <w:szCs w:val="24"/>
        </w:rPr>
        <w:t>Дата, номер</w:t>
      </w:r>
    </w:p>
    <w:p w:rsidR="003E469D" w:rsidRPr="004973BF" w:rsidRDefault="003E469D" w:rsidP="004973BF">
      <w:pPr>
        <w:pStyle w:val="81"/>
        <w:shd w:val="clear" w:color="auto" w:fill="auto"/>
        <w:tabs>
          <w:tab w:val="left" w:leader="underscore" w:pos="10114"/>
        </w:tabs>
        <w:spacing w:line="240" w:lineRule="auto"/>
        <w:ind w:left="20"/>
        <w:rPr>
          <w:sz w:val="24"/>
          <w:szCs w:val="24"/>
        </w:rPr>
      </w:pPr>
      <w:r w:rsidRPr="004973BF">
        <w:rPr>
          <w:sz w:val="24"/>
          <w:szCs w:val="24"/>
        </w:rPr>
        <w:t>В связи с обращением</w:t>
      </w:r>
      <w:r w:rsidRPr="004973BF">
        <w:rPr>
          <w:sz w:val="24"/>
          <w:szCs w:val="24"/>
        </w:rPr>
        <w:tab/>
      </w:r>
    </w:p>
    <w:p w:rsidR="003E469D" w:rsidRPr="004973BF" w:rsidRDefault="003E469D" w:rsidP="004973BF">
      <w:pPr>
        <w:pStyle w:val="81"/>
        <w:shd w:val="clear" w:color="auto" w:fill="auto"/>
        <w:spacing w:line="240" w:lineRule="auto"/>
        <w:ind w:left="20" w:right="260" w:firstLine="2480"/>
        <w:rPr>
          <w:sz w:val="24"/>
          <w:szCs w:val="24"/>
        </w:rPr>
      </w:pPr>
      <w:r w:rsidRPr="004973BF">
        <w:rPr>
          <w:sz w:val="24"/>
          <w:szCs w:val="24"/>
        </w:rPr>
        <w:t xml:space="preserve">(Ф.И.О. физического лица, наименование юридического лица - заявителя) о намерении признать </w:t>
      </w:r>
      <w:r w:rsidRPr="004973BF">
        <w:rPr>
          <w:rStyle w:val="80"/>
          <w:sz w:val="24"/>
          <w:szCs w:val="24"/>
        </w:rPr>
        <w:t>садовый дом жилым домом/жилой дом садовым домом</w:t>
      </w:r>
      <w:r w:rsidRPr="004973BF">
        <w:rPr>
          <w:sz w:val="24"/>
          <w:szCs w:val="24"/>
        </w:rPr>
        <w:t>,</w:t>
      </w:r>
    </w:p>
    <w:p w:rsidR="003E469D" w:rsidRPr="004973BF" w:rsidRDefault="003E469D" w:rsidP="004973BF">
      <w:pPr>
        <w:pStyle w:val="81"/>
        <w:shd w:val="clear" w:color="auto" w:fill="auto"/>
        <w:spacing w:line="240" w:lineRule="auto"/>
        <w:ind w:left="5360"/>
        <w:rPr>
          <w:sz w:val="24"/>
          <w:szCs w:val="24"/>
        </w:rPr>
      </w:pPr>
      <w:r w:rsidRPr="004973BF">
        <w:rPr>
          <w:sz w:val="24"/>
          <w:szCs w:val="24"/>
        </w:rPr>
        <w:t>(ненужное зачеркнуть)</w:t>
      </w:r>
    </w:p>
    <w:p w:rsidR="003E469D" w:rsidRPr="004973BF" w:rsidRDefault="003E469D" w:rsidP="004973BF">
      <w:pPr>
        <w:pStyle w:val="81"/>
        <w:shd w:val="clear" w:color="auto" w:fill="auto"/>
        <w:tabs>
          <w:tab w:val="left" w:leader="underscore" w:pos="10110"/>
        </w:tabs>
        <w:spacing w:line="240" w:lineRule="auto"/>
        <w:ind w:left="20"/>
        <w:rPr>
          <w:sz w:val="24"/>
          <w:szCs w:val="24"/>
        </w:rPr>
      </w:pPr>
      <w:r w:rsidRPr="004973BF">
        <w:rPr>
          <w:sz w:val="24"/>
          <w:szCs w:val="24"/>
        </w:rPr>
        <w:t>расположенный по адресу:</w:t>
      </w:r>
      <w:r w:rsidRPr="004973BF">
        <w:rPr>
          <w:sz w:val="24"/>
          <w:szCs w:val="24"/>
        </w:rPr>
        <w:tab/>
      </w:r>
    </w:p>
    <w:p w:rsidR="003E469D" w:rsidRPr="004973BF" w:rsidRDefault="003E469D" w:rsidP="004973BF">
      <w:pPr>
        <w:pStyle w:val="81"/>
        <w:shd w:val="clear" w:color="auto" w:fill="auto"/>
        <w:spacing w:line="240" w:lineRule="auto"/>
        <w:ind w:left="20"/>
        <w:jc w:val="center"/>
        <w:rPr>
          <w:sz w:val="24"/>
          <w:szCs w:val="24"/>
        </w:rPr>
      </w:pPr>
      <w:r w:rsidRPr="004973BF">
        <w:rPr>
          <w:sz w:val="24"/>
          <w:szCs w:val="24"/>
        </w:rPr>
        <w:t>кадастровый номер земельного участка, в пределах которого расположен дом:</w:t>
      </w:r>
    </w:p>
    <w:p w:rsidR="003E469D" w:rsidRPr="004973BF" w:rsidRDefault="003E469D" w:rsidP="004973BF">
      <w:pPr>
        <w:pStyle w:val="81"/>
        <w:shd w:val="clear" w:color="auto" w:fill="auto"/>
        <w:tabs>
          <w:tab w:val="left" w:leader="underscore" w:pos="9466"/>
        </w:tabs>
        <w:spacing w:line="240" w:lineRule="auto"/>
        <w:ind w:left="20"/>
        <w:rPr>
          <w:sz w:val="24"/>
          <w:szCs w:val="24"/>
        </w:rPr>
      </w:pPr>
      <w:r w:rsidRPr="004973BF">
        <w:rPr>
          <w:sz w:val="24"/>
          <w:szCs w:val="24"/>
        </w:rPr>
        <w:t>на основании</w:t>
      </w:r>
      <w:r w:rsidRPr="004973BF">
        <w:rPr>
          <w:sz w:val="24"/>
          <w:szCs w:val="24"/>
        </w:rPr>
        <w:tab/>
      </w:r>
    </w:p>
    <w:p w:rsidR="003E469D" w:rsidRPr="004973BF" w:rsidRDefault="003E469D" w:rsidP="004973BF">
      <w:pPr>
        <w:pStyle w:val="81"/>
        <w:shd w:val="clear" w:color="auto" w:fill="auto"/>
        <w:spacing w:line="240" w:lineRule="auto"/>
        <w:ind w:left="20" w:firstLine="2480"/>
        <w:rPr>
          <w:sz w:val="24"/>
          <w:szCs w:val="24"/>
        </w:rPr>
      </w:pPr>
      <w:r w:rsidRPr="004973BF">
        <w:rPr>
          <w:sz w:val="24"/>
          <w:szCs w:val="24"/>
        </w:rPr>
        <w:t>(наименование и реквизиты правоустанавливающего документа)</w:t>
      </w:r>
    </w:p>
    <w:p w:rsidR="003E469D" w:rsidRPr="004973BF" w:rsidRDefault="003E469D" w:rsidP="004973BF">
      <w:pPr>
        <w:pStyle w:val="81"/>
        <w:shd w:val="clear" w:color="auto" w:fill="auto"/>
        <w:spacing w:line="240" w:lineRule="auto"/>
        <w:ind w:left="20"/>
        <w:rPr>
          <w:sz w:val="24"/>
          <w:szCs w:val="24"/>
        </w:rPr>
      </w:pPr>
      <w:r w:rsidRPr="004973BF">
        <w:rPr>
          <w:sz w:val="24"/>
          <w:szCs w:val="24"/>
        </w:rPr>
        <w:t>по результатам рассмотрения представленных документов принято решение:</w:t>
      </w:r>
    </w:p>
    <w:p w:rsidR="003E469D" w:rsidRPr="004973BF" w:rsidRDefault="003E469D" w:rsidP="004973BF">
      <w:pPr>
        <w:pStyle w:val="81"/>
        <w:shd w:val="clear" w:color="auto" w:fill="auto"/>
        <w:tabs>
          <w:tab w:val="left" w:leader="underscore" w:pos="9476"/>
        </w:tabs>
        <w:spacing w:line="240" w:lineRule="auto"/>
        <w:ind w:left="20"/>
        <w:rPr>
          <w:sz w:val="24"/>
          <w:szCs w:val="24"/>
        </w:rPr>
      </w:pPr>
      <w:r w:rsidRPr="004973BF">
        <w:rPr>
          <w:sz w:val="24"/>
          <w:szCs w:val="24"/>
        </w:rPr>
        <w:t>Признать</w:t>
      </w:r>
      <w:r w:rsidRPr="004973BF">
        <w:rPr>
          <w:sz w:val="24"/>
          <w:szCs w:val="24"/>
        </w:rPr>
        <w:tab/>
      </w:r>
    </w:p>
    <w:p w:rsidR="003E469D" w:rsidRPr="004973BF" w:rsidRDefault="003E469D" w:rsidP="004973BF">
      <w:pPr>
        <w:pStyle w:val="81"/>
        <w:shd w:val="clear" w:color="auto" w:fill="auto"/>
        <w:spacing w:line="240" w:lineRule="auto"/>
        <w:ind w:left="1680"/>
        <w:rPr>
          <w:sz w:val="24"/>
          <w:szCs w:val="24"/>
        </w:rPr>
      </w:pPr>
      <w:r w:rsidRPr="004973BF">
        <w:rPr>
          <w:sz w:val="24"/>
          <w:szCs w:val="24"/>
        </w:rPr>
        <w:t>(садовый дом жилым домом/жилой дом садовым домом - нужное указать)</w:t>
      </w:r>
    </w:p>
    <w:p w:rsidR="003E469D" w:rsidRPr="004973BF" w:rsidRDefault="003E469D" w:rsidP="004973BF">
      <w:pPr>
        <w:pStyle w:val="81"/>
        <w:shd w:val="clear" w:color="auto" w:fill="auto"/>
        <w:spacing w:line="240" w:lineRule="auto"/>
        <w:ind w:left="1680"/>
        <w:rPr>
          <w:sz w:val="24"/>
          <w:szCs w:val="24"/>
        </w:rPr>
        <w:sectPr w:rsidR="003E469D" w:rsidRPr="004973BF" w:rsidSect="004973BF">
          <w:type w:val="continuous"/>
          <w:pgSz w:w="11905" w:h="16837"/>
          <w:pgMar w:top="1195" w:right="848" w:bottom="1478" w:left="1208" w:header="0" w:footer="3" w:gutter="0"/>
          <w:cols w:space="720"/>
          <w:noEndnote/>
          <w:docGrid w:linePitch="360"/>
        </w:sectPr>
      </w:pPr>
      <w:r w:rsidRPr="004973BF">
        <w:rPr>
          <w:sz w:val="24"/>
          <w:szCs w:val="24"/>
        </w:rPr>
        <w:t>(должность)</w:t>
      </w:r>
    </w:p>
    <w:p w:rsidR="003E469D" w:rsidRPr="004973BF" w:rsidRDefault="003E469D" w:rsidP="004973BF">
      <w:pPr>
        <w:rPr>
          <w:rFonts w:ascii="Times New Roman" w:hAnsi="Times New Roman" w:cs="Times New Roman"/>
          <w:color w:val="auto"/>
        </w:rPr>
        <w:sectPr w:rsidR="003E469D" w:rsidRPr="004973BF">
          <w:type w:val="continuous"/>
          <w:pgSz w:w="11905" w:h="16837"/>
          <w:pgMar w:top="0" w:right="0" w:bottom="0" w:left="0" w:header="0" w:footer="3" w:gutter="0"/>
          <w:cols w:space="720"/>
          <w:noEndnote/>
          <w:docGrid w:linePitch="360"/>
        </w:sectPr>
      </w:pPr>
      <w:r w:rsidRPr="004973BF">
        <w:rPr>
          <w:rFonts w:ascii="Times New Roman" w:hAnsi="Times New Roman" w:cs="Times New Roman"/>
          <w:color w:val="auto"/>
        </w:rPr>
        <w:t xml:space="preserve"> </w:t>
      </w:r>
    </w:p>
    <w:p w:rsidR="003E469D" w:rsidRPr="004973BF" w:rsidRDefault="003E469D" w:rsidP="004973BF">
      <w:pPr>
        <w:pStyle w:val="81"/>
        <w:shd w:val="clear" w:color="auto" w:fill="auto"/>
        <w:spacing w:line="240" w:lineRule="auto"/>
        <w:jc w:val="center"/>
        <w:rPr>
          <w:sz w:val="24"/>
          <w:szCs w:val="24"/>
        </w:rPr>
      </w:pPr>
      <w:r w:rsidRPr="004973BF">
        <w:rPr>
          <w:sz w:val="24"/>
          <w:szCs w:val="24"/>
        </w:rPr>
        <w:t xml:space="preserve">(Ф.И.О. должностного лица органа местного самоуправления муниципального образования, в границах которого расположен садовый дом или жилой дом) (подпись должностного лица органа </w:t>
      </w:r>
      <w:r w:rsidRPr="004973BF">
        <w:rPr>
          <w:sz w:val="24"/>
          <w:szCs w:val="24"/>
        </w:rPr>
        <w:t>местного самоуправления муниципального образования, в границах которого расположен садовый дом или жилой дом)</w:t>
      </w:r>
    </w:p>
    <w:p w:rsidR="003E469D" w:rsidRPr="004973BF" w:rsidRDefault="003E469D" w:rsidP="004973BF">
      <w:pPr>
        <w:pStyle w:val="81"/>
        <w:shd w:val="clear" w:color="auto" w:fill="auto"/>
        <w:spacing w:line="240" w:lineRule="auto"/>
        <w:ind w:left="3660"/>
        <w:rPr>
          <w:sz w:val="24"/>
          <w:szCs w:val="24"/>
        </w:rPr>
        <w:sectPr w:rsidR="003E469D" w:rsidRPr="004973BF">
          <w:type w:val="continuous"/>
          <w:pgSz w:w="11905" w:h="16837"/>
          <w:pgMar w:top="1195" w:right="581" w:bottom="1651" w:left="1498" w:header="0" w:footer="3" w:gutter="0"/>
          <w:cols w:num="2" w:space="720" w:equalWidth="0">
            <w:col w:w="3754" w:space="1920"/>
            <w:col w:w="4152"/>
          </w:cols>
          <w:noEndnote/>
          <w:docGrid w:linePitch="360"/>
        </w:sectPr>
      </w:pPr>
      <w:r w:rsidRPr="004973BF">
        <w:rPr>
          <w:rStyle w:val="81pt"/>
          <w:sz w:val="24"/>
          <w:szCs w:val="24"/>
        </w:rPr>
        <w:t>МП.</w:t>
      </w:r>
    </w:p>
    <w:p w:rsidR="003E469D" w:rsidRPr="004973BF" w:rsidRDefault="003E469D" w:rsidP="004973BF">
      <w:pPr>
        <w:framePr w:w="11904" w:h="254" w:hRule="exact" w:wrap="notBeside" w:vAnchor="text" w:hAnchor="text" w:xAlign="center" w:y="1" w:anchorLock="1"/>
        <w:rPr>
          <w:rFonts w:ascii="Times New Roman" w:hAnsi="Times New Roman" w:cs="Times New Roman"/>
          <w:color w:val="auto"/>
        </w:rPr>
      </w:pPr>
    </w:p>
    <w:p w:rsidR="003E469D" w:rsidRPr="004973BF" w:rsidRDefault="003E469D" w:rsidP="004973BF">
      <w:pPr>
        <w:rPr>
          <w:rFonts w:ascii="Times New Roman" w:hAnsi="Times New Roman" w:cs="Times New Roman"/>
          <w:color w:val="auto"/>
        </w:rPr>
        <w:sectPr w:rsidR="003E469D" w:rsidRPr="004973BF">
          <w:type w:val="continuous"/>
          <w:pgSz w:w="11905" w:h="16837"/>
          <w:pgMar w:top="0" w:right="0" w:bottom="0" w:left="0" w:header="0" w:footer="3" w:gutter="0"/>
          <w:cols w:space="720"/>
          <w:noEndnote/>
          <w:docGrid w:linePitch="360"/>
        </w:sectPr>
      </w:pPr>
      <w:r w:rsidRPr="004973BF">
        <w:rPr>
          <w:rFonts w:ascii="Times New Roman" w:hAnsi="Times New Roman" w:cs="Times New Roman"/>
          <w:color w:val="auto"/>
        </w:rPr>
        <w:t xml:space="preserve"> </w:t>
      </w:r>
    </w:p>
    <w:p w:rsidR="003E469D" w:rsidRPr="004973BF" w:rsidRDefault="003E469D" w:rsidP="004973BF">
      <w:pPr>
        <w:pStyle w:val="33"/>
        <w:framePr w:h="220" w:wrap="around" w:vAnchor="text" w:hAnchor="margin" w:x="-4991" w:y="-7"/>
        <w:shd w:val="clear" w:color="auto" w:fill="auto"/>
        <w:spacing w:after="0" w:line="240" w:lineRule="auto"/>
        <w:ind w:firstLine="0"/>
        <w:jc w:val="left"/>
        <w:rPr>
          <w:sz w:val="24"/>
          <w:szCs w:val="24"/>
        </w:rPr>
      </w:pPr>
      <w:r w:rsidRPr="004973BF">
        <w:rPr>
          <w:rStyle w:val="311pt"/>
          <w:b/>
          <w:bCs/>
          <w:sz w:val="24"/>
          <w:szCs w:val="24"/>
        </w:rPr>
        <w:t>20</w:t>
      </w:r>
    </w:p>
    <w:p w:rsidR="003E469D" w:rsidRPr="004973BF" w:rsidRDefault="003E469D" w:rsidP="004973BF">
      <w:pPr>
        <w:pStyle w:val="81"/>
        <w:framePr w:h="232" w:wrap="around" w:vAnchor="text" w:hAnchor="margin" w:x="-8519" w:y="-10"/>
        <w:shd w:val="clear" w:color="auto" w:fill="auto"/>
        <w:spacing w:line="240" w:lineRule="auto"/>
        <w:rPr>
          <w:sz w:val="24"/>
          <w:szCs w:val="24"/>
        </w:rPr>
      </w:pPr>
      <w:r w:rsidRPr="004973BF">
        <w:rPr>
          <w:sz w:val="24"/>
          <w:szCs w:val="24"/>
        </w:rPr>
        <w:t>Получил: «</w:t>
      </w:r>
    </w:p>
    <w:p w:rsidR="003E469D" w:rsidRPr="004973BF" w:rsidRDefault="003E469D" w:rsidP="004973BF">
      <w:pPr>
        <w:pStyle w:val="81"/>
        <w:framePr w:h="230" w:wrap="around" w:vAnchor="text" w:hAnchor="margin" w:x="-6733" w:y="-10"/>
        <w:shd w:val="clear" w:color="auto" w:fill="auto"/>
        <w:spacing w:line="240" w:lineRule="auto"/>
        <w:rPr>
          <w:sz w:val="24"/>
          <w:szCs w:val="24"/>
        </w:rPr>
      </w:pPr>
      <w:r w:rsidRPr="004973BF">
        <w:rPr>
          <w:sz w:val="24"/>
          <w:szCs w:val="24"/>
        </w:rPr>
        <w:t>»</w:t>
      </w:r>
    </w:p>
    <w:p w:rsidR="003E469D" w:rsidRPr="004973BF" w:rsidRDefault="003E469D" w:rsidP="004973BF">
      <w:pPr>
        <w:pStyle w:val="81"/>
        <w:framePr w:h="229" w:wrap="around" w:vAnchor="text" w:hAnchor="margin" w:x="-4237" w:y="-15"/>
        <w:shd w:val="clear" w:color="auto" w:fill="auto"/>
        <w:spacing w:line="240" w:lineRule="auto"/>
        <w:rPr>
          <w:sz w:val="24"/>
          <w:szCs w:val="24"/>
        </w:rPr>
      </w:pPr>
      <w:r w:rsidRPr="004973BF">
        <w:rPr>
          <w:sz w:val="24"/>
          <w:szCs w:val="24"/>
        </w:rPr>
        <w:t>г.</w:t>
      </w:r>
    </w:p>
    <w:p w:rsidR="003E469D" w:rsidRPr="004973BF" w:rsidRDefault="003E469D" w:rsidP="004973BF">
      <w:pPr>
        <w:pStyle w:val="81"/>
        <w:framePr w:h="237" w:wrap="around" w:vAnchor="text" w:hAnchor="margin" w:x="-3220" w:y="268"/>
        <w:shd w:val="clear" w:color="auto" w:fill="auto"/>
        <w:spacing w:line="240" w:lineRule="auto"/>
        <w:rPr>
          <w:sz w:val="24"/>
          <w:szCs w:val="24"/>
        </w:rPr>
      </w:pPr>
      <w:r w:rsidRPr="004973BF">
        <w:rPr>
          <w:sz w:val="24"/>
          <w:szCs w:val="24"/>
        </w:rPr>
        <w:t>(подпись заявителя)</w:t>
      </w:r>
    </w:p>
    <w:p w:rsidR="003E469D" w:rsidRPr="004973BF" w:rsidRDefault="003E469D" w:rsidP="004973BF">
      <w:pPr>
        <w:pStyle w:val="81"/>
        <w:shd w:val="clear" w:color="auto" w:fill="auto"/>
        <w:spacing w:line="240" w:lineRule="auto"/>
        <w:rPr>
          <w:sz w:val="24"/>
          <w:szCs w:val="24"/>
        </w:rPr>
        <w:sectPr w:rsidR="003E469D" w:rsidRPr="004973BF">
          <w:type w:val="continuous"/>
          <w:pgSz w:w="11905" w:h="16837"/>
          <w:pgMar w:top="1195" w:right="571" w:bottom="1651" w:left="9797" w:header="0" w:footer="3" w:gutter="0"/>
          <w:cols w:space="720"/>
          <w:noEndnote/>
          <w:docGrid w:linePitch="360"/>
        </w:sectPr>
      </w:pPr>
      <w:r w:rsidRPr="004973BF">
        <w:rPr>
          <w:sz w:val="24"/>
          <w:szCs w:val="24"/>
        </w:rPr>
        <w:t>(заполняется в случае получения решения лично)</w:t>
      </w:r>
    </w:p>
    <w:p w:rsidR="003E469D" w:rsidRPr="004973BF" w:rsidRDefault="003E469D" w:rsidP="004973BF">
      <w:pPr>
        <w:pStyle w:val="81"/>
        <w:shd w:val="clear" w:color="auto" w:fill="auto"/>
        <w:tabs>
          <w:tab w:val="left" w:pos="5496"/>
          <w:tab w:val="left" w:leader="underscore" w:pos="6101"/>
          <w:tab w:val="left" w:leader="underscore" w:pos="8054"/>
          <w:tab w:val="left" w:leader="underscore" w:pos="8822"/>
        </w:tabs>
        <w:spacing w:line="240" w:lineRule="auto"/>
        <w:rPr>
          <w:sz w:val="24"/>
          <w:szCs w:val="24"/>
        </w:rPr>
      </w:pPr>
      <w:r w:rsidRPr="004973BF">
        <w:rPr>
          <w:sz w:val="24"/>
          <w:szCs w:val="24"/>
        </w:rPr>
        <w:lastRenderedPageBreak/>
        <w:t>Решение направлено в адрес заявителя</w:t>
      </w:r>
      <w:r w:rsidRPr="004973BF">
        <w:rPr>
          <w:sz w:val="24"/>
          <w:szCs w:val="24"/>
        </w:rPr>
        <w:tab/>
        <w:t>«</w:t>
      </w:r>
      <w:r w:rsidRPr="004973BF">
        <w:rPr>
          <w:sz w:val="24"/>
          <w:szCs w:val="24"/>
        </w:rPr>
        <w:tab/>
        <w:t xml:space="preserve">» </w:t>
      </w:r>
      <w:r w:rsidRPr="004973BF">
        <w:rPr>
          <w:sz w:val="24"/>
          <w:szCs w:val="24"/>
        </w:rPr>
        <w:tab/>
        <w:t>20</w:t>
      </w:r>
      <w:r w:rsidRPr="004973BF">
        <w:rPr>
          <w:sz w:val="24"/>
          <w:szCs w:val="24"/>
        </w:rPr>
        <w:tab/>
        <w:t>г.</w:t>
      </w:r>
    </w:p>
    <w:p w:rsidR="003E469D" w:rsidRPr="004973BF" w:rsidRDefault="003E469D" w:rsidP="004973BF">
      <w:pPr>
        <w:pStyle w:val="81"/>
        <w:shd w:val="clear" w:color="auto" w:fill="auto"/>
        <w:spacing w:line="240" w:lineRule="auto"/>
        <w:ind w:left="260"/>
        <w:jc w:val="center"/>
        <w:rPr>
          <w:sz w:val="24"/>
          <w:szCs w:val="24"/>
        </w:rPr>
      </w:pPr>
      <w:r w:rsidRPr="004973BF">
        <w:rPr>
          <w:sz w:val="24"/>
          <w:szCs w:val="24"/>
        </w:rPr>
        <w:t>(заполняется в случае направления решения по почте)</w:t>
      </w:r>
    </w:p>
    <w:p w:rsidR="003E469D" w:rsidRPr="004973BF" w:rsidRDefault="003E469D" w:rsidP="004973BF">
      <w:pPr>
        <w:pStyle w:val="81"/>
        <w:shd w:val="clear" w:color="auto" w:fill="auto"/>
        <w:spacing w:line="240" w:lineRule="auto"/>
        <w:ind w:right="340"/>
        <w:jc w:val="center"/>
        <w:rPr>
          <w:sz w:val="24"/>
          <w:szCs w:val="24"/>
        </w:rPr>
        <w:sectPr w:rsidR="003E469D" w:rsidRPr="004973BF">
          <w:pgSz w:w="11905" w:h="16837"/>
          <w:pgMar w:top="1186" w:right="523" w:bottom="13896" w:left="1272" w:header="0" w:footer="3" w:gutter="0"/>
          <w:cols w:space="720"/>
          <w:noEndnote/>
          <w:docGrid w:linePitch="360"/>
        </w:sectPr>
      </w:pPr>
      <w:r w:rsidRPr="004973BF">
        <w:rPr>
          <w:sz w:val="24"/>
          <w:szCs w:val="24"/>
        </w:rPr>
        <w:t>(Ф.И.О., подпись должностного лица, направившего решение в адрес заявителя)</w:t>
      </w:r>
    </w:p>
    <w:p w:rsidR="004973BF" w:rsidRDefault="00C46B3D" w:rsidP="001F28EA">
      <w:pPr>
        <w:suppressAutoHyphens/>
        <w:ind w:left="5670" w:right="119"/>
        <w:jc w:val="right"/>
        <w:rPr>
          <w:rFonts w:ascii="Times New Roman" w:hAnsi="Times New Roman" w:cs="Times New Roman"/>
        </w:rPr>
      </w:pPr>
      <w:r w:rsidRPr="004973BF">
        <w:rPr>
          <w:rFonts w:ascii="Times New Roman" w:hAnsi="Times New Roman" w:cs="Times New Roman"/>
        </w:rPr>
        <w:lastRenderedPageBreak/>
        <w:t xml:space="preserve">Приложение № </w:t>
      </w:r>
      <w:r w:rsidR="003C34D1" w:rsidRPr="004973BF">
        <w:rPr>
          <w:rFonts w:ascii="Times New Roman" w:hAnsi="Times New Roman" w:cs="Times New Roman"/>
        </w:rPr>
        <w:t>4</w:t>
      </w:r>
      <w:r w:rsidRPr="004973BF">
        <w:rPr>
          <w:rFonts w:ascii="Times New Roman" w:hAnsi="Times New Roman" w:cs="Times New Roman"/>
        </w:rPr>
        <w:t xml:space="preserve"> </w:t>
      </w:r>
    </w:p>
    <w:p w:rsidR="00C46B3D" w:rsidRPr="004973BF" w:rsidRDefault="00C46B3D" w:rsidP="001F28EA">
      <w:pPr>
        <w:suppressAutoHyphens/>
        <w:ind w:left="5670" w:right="119"/>
        <w:jc w:val="right"/>
        <w:rPr>
          <w:rFonts w:ascii="Times New Roman" w:hAnsi="Times New Roman" w:cs="Times New Roman"/>
        </w:rPr>
      </w:pPr>
      <w:r w:rsidRPr="004973BF">
        <w:rPr>
          <w:rFonts w:ascii="Times New Roman" w:hAnsi="Times New Roman" w:cs="Times New Roman"/>
        </w:rPr>
        <w:t>к административному регламенту предоставления муниципальной услуги «Признание садового дома жилым домом и жилого дома садовым домом» на территории</w:t>
      </w:r>
      <w:r w:rsidR="008A7EBB" w:rsidRPr="008A7EBB">
        <w:rPr>
          <w:rFonts w:ascii="Times New Roman" w:hAnsi="Times New Roman" w:cs="Times New Roman"/>
        </w:rPr>
        <w:t xml:space="preserve"> </w:t>
      </w:r>
      <w:r w:rsidR="008A7EBB">
        <w:rPr>
          <w:rFonts w:ascii="Times New Roman" w:hAnsi="Times New Roman" w:cs="Times New Roman"/>
        </w:rPr>
        <w:t>Петровск-Забайкальского муниципального округа</w:t>
      </w:r>
      <w:r w:rsidRPr="009601C6">
        <w:rPr>
          <w:rFonts w:ascii="Times New Roman" w:hAnsi="Times New Roman" w:cs="Times New Roman"/>
        </w:rPr>
        <w:t xml:space="preserve">, </w:t>
      </w:r>
      <w:r w:rsidRPr="004973BF">
        <w:rPr>
          <w:rFonts w:ascii="Times New Roman" w:hAnsi="Times New Roman" w:cs="Times New Roman"/>
        </w:rPr>
        <w:t>утвержденного постановлением администрации</w:t>
      </w:r>
      <w:r w:rsidR="008A7EBB" w:rsidRPr="008A7EBB">
        <w:rPr>
          <w:rFonts w:ascii="Times New Roman" w:hAnsi="Times New Roman" w:cs="Times New Roman"/>
        </w:rPr>
        <w:t xml:space="preserve"> </w:t>
      </w:r>
      <w:r w:rsidR="008A7EBB">
        <w:rPr>
          <w:rFonts w:ascii="Times New Roman" w:hAnsi="Times New Roman" w:cs="Times New Roman"/>
        </w:rPr>
        <w:t xml:space="preserve">Петровск-Забайкальского муниципального </w:t>
      </w:r>
      <w:proofErr w:type="gramStart"/>
      <w:r w:rsidR="008A7EBB">
        <w:rPr>
          <w:rFonts w:ascii="Times New Roman" w:hAnsi="Times New Roman" w:cs="Times New Roman"/>
        </w:rPr>
        <w:t xml:space="preserve">округа </w:t>
      </w:r>
      <w:r w:rsidRPr="004973BF">
        <w:rPr>
          <w:rFonts w:ascii="Times New Roman" w:hAnsi="Times New Roman" w:cs="Times New Roman"/>
          <w:i/>
          <w:color w:val="FF0000"/>
        </w:rPr>
        <w:br/>
        <w:t xml:space="preserve"> </w:t>
      </w:r>
      <w:r w:rsidRPr="004973BF">
        <w:rPr>
          <w:rFonts w:ascii="Times New Roman" w:hAnsi="Times New Roman" w:cs="Times New Roman"/>
        </w:rPr>
        <w:t>от</w:t>
      </w:r>
      <w:proofErr w:type="gramEnd"/>
      <w:r w:rsidRPr="004973BF">
        <w:rPr>
          <w:rFonts w:ascii="Times New Roman" w:hAnsi="Times New Roman" w:cs="Times New Roman"/>
        </w:rPr>
        <w:t xml:space="preserve"> </w:t>
      </w:r>
      <w:r w:rsidR="008A7EBB">
        <w:rPr>
          <w:rFonts w:ascii="Times New Roman" w:hAnsi="Times New Roman" w:cs="Times New Roman"/>
        </w:rPr>
        <w:t>_________</w:t>
      </w:r>
      <w:r w:rsidRPr="004973BF">
        <w:rPr>
          <w:rFonts w:ascii="Times New Roman" w:hAnsi="Times New Roman" w:cs="Times New Roman"/>
        </w:rPr>
        <w:t xml:space="preserve">. № </w:t>
      </w:r>
      <w:r w:rsidR="008A7EBB">
        <w:rPr>
          <w:rFonts w:ascii="Times New Roman" w:hAnsi="Times New Roman" w:cs="Times New Roman"/>
        </w:rPr>
        <w:t>____</w:t>
      </w:r>
    </w:p>
    <w:p w:rsidR="00C46B3D" w:rsidRPr="004973BF" w:rsidRDefault="00C46B3D" w:rsidP="004973BF">
      <w:pPr>
        <w:pStyle w:val="81"/>
        <w:shd w:val="clear" w:color="auto" w:fill="auto"/>
        <w:tabs>
          <w:tab w:val="left" w:leader="underscore" w:pos="8314"/>
        </w:tabs>
        <w:spacing w:line="240" w:lineRule="auto"/>
        <w:ind w:left="3380"/>
        <w:rPr>
          <w:sz w:val="24"/>
          <w:szCs w:val="24"/>
        </w:rPr>
      </w:pPr>
    </w:p>
    <w:p w:rsidR="00C46B3D" w:rsidRPr="004973BF" w:rsidRDefault="00C46B3D" w:rsidP="004973BF">
      <w:pPr>
        <w:pStyle w:val="81"/>
        <w:shd w:val="clear" w:color="auto" w:fill="auto"/>
        <w:tabs>
          <w:tab w:val="left" w:leader="underscore" w:pos="8314"/>
        </w:tabs>
        <w:spacing w:line="240" w:lineRule="auto"/>
        <w:ind w:left="3380"/>
        <w:rPr>
          <w:sz w:val="24"/>
          <w:szCs w:val="24"/>
        </w:rPr>
      </w:pPr>
    </w:p>
    <w:p w:rsidR="003E469D" w:rsidRPr="004973BF" w:rsidRDefault="003E469D" w:rsidP="004973BF">
      <w:pPr>
        <w:pStyle w:val="81"/>
        <w:shd w:val="clear" w:color="auto" w:fill="auto"/>
        <w:tabs>
          <w:tab w:val="left" w:leader="underscore" w:pos="8314"/>
        </w:tabs>
        <w:spacing w:line="240" w:lineRule="auto"/>
        <w:ind w:left="5529"/>
        <w:jc w:val="right"/>
        <w:rPr>
          <w:sz w:val="24"/>
          <w:szCs w:val="24"/>
        </w:rPr>
      </w:pPr>
      <w:r w:rsidRPr="004973BF">
        <w:rPr>
          <w:sz w:val="24"/>
          <w:szCs w:val="24"/>
        </w:rPr>
        <w:t>Кому</w:t>
      </w:r>
      <w:r w:rsidRPr="004973BF">
        <w:rPr>
          <w:sz w:val="24"/>
          <w:szCs w:val="24"/>
        </w:rPr>
        <w:tab/>
      </w:r>
    </w:p>
    <w:p w:rsidR="00C46B3D" w:rsidRPr="00BF5A92" w:rsidRDefault="003E469D" w:rsidP="004973BF">
      <w:pPr>
        <w:pStyle w:val="510"/>
        <w:shd w:val="clear" w:color="auto" w:fill="auto"/>
        <w:spacing w:before="0" w:after="0" w:line="240" w:lineRule="auto"/>
        <w:ind w:left="5529" w:right="160" w:firstLine="0"/>
        <w:jc w:val="right"/>
        <w:rPr>
          <w:sz w:val="18"/>
          <w:szCs w:val="18"/>
        </w:rPr>
      </w:pPr>
      <w:r w:rsidRPr="00BF5A92">
        <w:rPr>
          <w:sz w:val="18"/>
          <w:szCs w:val="1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rsidR="00C46B3D" w:rsidRPr="00BF5A92">
        <w:rPr>
          <w:sz w:val="18"/>
          <w:szCs w:val="18"/>
        </w:rPr>
        <w:t xml:space="preserve">, </w:t>
      </w:r>
      <w:r w:rsidRPr="00BF5A92">
        <w:rPr>
          <w:sz w:val="18"/>
          <w:szCs w:val="18"/>
        </w:rPr>
        <w:t>почтовый индекс и адрес, телефон, адрес электронной п</w:t>
      </w:r>
      <w:bookmarkStart w:id="7" w:name="_GoBack"/>
      <w:bookmarkEnd w:id="7"/>
      <w:r w:rsidRPr="00BF5A92">
        <w:rPr>
          <w:sz w:val="18"/>
          <w:szCs w:val="18"/>
        </w:rPr>
        <w:t xml:space="preserve">очты заявителя) </w:t>
      </w:r>
    </w:p>
    <w:p w:rsidR="00C46B3D" w:rsidRPr="004973BF" w:rsidRDefault="00C46B3D" w:rsidP="004973BF">
      <w:pPr>
        <w:pStyle w:val="510"/>
        <w:shd w:val="clear" w:color="auto" w:fill="auto"/>
        <w:spacing w:before="0" w:after="0" w:line="240" w:lineRule="auto"/>
        <w:ind w:left="5529" w:right="160" w:firstLine="0"/>
        <w:jc w:val="right"/>
        <w:rPr>
          <w:sz w:val="24"/>
          <w:szCs w:val="24"/>
        </w:rPr>
      </w:pPr>
    </w:p>
    <w:p w:rsidR="00B87F5D" w:rsidRPr="004973BF" w:rsidRDefault="00B87F5D" w:rsidP="004973BF">
      <w:pPr>
        <w:pStyle w:val="510"/>
        <w:shd w:val="clear" w:color="auto" w:fill="auto"/>
        <w:spacing w:before="0" w:after="0" w:line="240" w:lineRule="auto"/>
        <w:ind w:left="5529" w:right="160" w:firstLine="0"/>
        <w:jc w:val="right"/>
        <w:rPr>
          <w:sz w:val="24"/>
          <w:szCs w:val="24"/>
        </w:rPr>
      </w:pPr>
    </w:p>
    <w:p w:rsidR="003E469D" w:rsidRPr="004973BF" w:rsidRDefault="003E469D" w:rsidP="004973BF">
      <w:pPr>
        <w:pStyle w:val="510"/>
        <w:shd w:val="clear" w:color="auto" w:fill="auto"/>
        <w:spacing w:before="0" w:after="0" w:line="240" w:lineRule="auto"/>
        <w:ind w:firstLine="0"/>
        <w:rPr>
          <w:sz w:val="24"/>
          <w:szCs w:val="24"/>
        </w:rPr>
      </w:pPr>
      <w:r w:rsidRPr="004973BF">
        <w:rPr>
          <w:rStyle w:val="511"/>
          <w:sz w:val="24"/>
          <w:szCs w:val="24"/>
        </w:rPr>
        <w:t>РЕШЕНИЕ</w:t>
      </w:r>
    </w:p>
    <w:p w:rsidR="00C46B3D" w:rsidRPr="004973BF" w:rsidRDefault="00C46B3D" w:rsidP="004973BF">
      <w:pPr>
        <w:pStyle w:val="24"/>
        <w:shd w:val="clear" w:color="auto" w:fill="auto"/>
        <w:spacing w:after="0" w:line="240" w:lineRule="auto"/>
        <w:jc w:val="center"/>
        <w:rPr>
          <w:sz w:val="24"/>
          <w:szCs w:val="24"/>
        </w:rPr>
      </w:pPr>
    </w:p>
    <w:p w:rsidR="00C46B3D" w:rsidRPr="004973BF" w:rsidRDefault="003E469D" w:rsidP="004973BF">
      <w:pPr>
        <w:pStyle w:val="150"/>
        <w:shd w:val="clear" w:color="auto" w:fill="auto"/>
        <w:spacing w:after="0" w:line="240" w:lineRule="auto"/>
        <w:ind w:firstLine="0"/>
        <w:rPr>
          <w:sz w:val="24"/>
          <w:szCs w:val="24"/>
        </w:rPr>
      </w:pPr>
      <w:r w:rsidRPr="004973BF">
        <w:rPr>
          <w:sz w:val="24"/>
          <w:szCs w:val="24"/>
        </w:rPr>
        <w:t xml:space="preserve">об отказе в </w:t>
      </w:r>
      <w:r w:rsidR="00C46B3D" w:rsidRPr="004973BF">
        <w:rPr>
          <w:sz w:val="24"/>
          <w:szCs w:val="24"/>
        </w:rPr>
        <w:t>предоставлении муниципальной услуги</w:t>
      </w:r>
    </w:p>
    <w:p w:rsidR="00C46B3D" w:rsidRPr="004973BF" w:rsidRDefault="00C46B3D" w:rsidP="004973BF">
      <w:pPr>
        <w:pStyle w:val="24"/>
        <w:shd w:val="clear" w:color="auto" w:fill="auto"/>
        <w:spacing w:after="0" w:line="240" w:lineRule="auto"/>
        <w:jc w:val="center"/>
        <w:rPr>
          <w:sz w:val="24"/>
          <w:szCs w:val="24"/>
        </w:rPr>
      </w:pPr>
    </w:p>
    <w:p w:rsidR="00C46B3D" w:rsidRPr="004973BF" w:rsidRDefault="00C46B3D" w:rsidP="004973BF">
      <w:pPr>
        <w:pStyle w:val="24"/>
        <w:shd w:val="clear" w:color="auto" w:fill="auto"/>
        <w:spacing w:after="0" w:line="240" w:lineRule="auto"/>
        <w:jc w:val="center"/>
        <w:rPr>
          <w:sz w:val="24"/>
          <w:szCs w:val="24"/>
        </w:rPr>
      </w:pPr>
      <w:r w:rsidRPr="004973BF">
        <w:rPr>
          <w:sz w:val="24"/>
          <w:szCs w:val="24"/>
        </w:rPr>
        <w:t>(наименование уполномоченного органа местного самоуправления)</w:t>
      </w:r>
    </w:p>
    <w:p w:rsidR="00C46B3D" w:rsidRPr="004973BF" w:rsidRDefault="00C46B3D" w:rsidP="004973BF">
      <w:pPr>
        <w:pStyle w:val="24"/>
        <w:shd w:val="clear" w:color="auto" w:fill="auto"/>
        <w:spacing w:after="0" w:line="240" w:lineRule="auto"/>
        <w:jc w:val="center"/>
        <w:rPr>
          <w:sz w:val="24"/>
          <w:szCs w:val="24"/>
        </w:rPr>
      </w:pPr>
    </w:p>
    <w:p w:rsidR="00C46B3D" w:rsidRPr="004973BF" w:rsidRDefault="00B87F5D" w:rsidP="004973BF">
      <w:pPr>
        <w:pStyle w:val="aa"/>
        <w:shd w:val="clear" w:color="auto" w:fill="auto"/>
        <w:spacing w:line="240" w:lineRule="auto"/>
        <w:ind w:firstLine="709"/>
        <w:jc w:val="both"/>
        <w:rPr>
          <w:sz w:val="24"/>
          <w:szCs w:val="24"/>
        </w:rPr>
      </w:pPr>
      <w:r w:rsidRPr="004973BF">
        <w:rPr>
          <w:sz w:val="24"/>
          <w:szCs w:val="24"/>
        </w:rPr>
        <w:t>П</w:t>
      </w:r>
      <w:r w:rsidR="00C46B3D" w:rsidRPr="004973BF">
        <w:rPr>
          <w:sz w:val="24"/>
          <w:szCs w:val="24"/>
        </w:rPr>
        <w:t>о результатам рассмотрения заявления по услуге «Признание садового дома жилым домом»</w:t>
      </w:r>
      <w:r w:rsidRPr="004973BF">
        <w:rPr>
          <w:sz w:val="24"/>
          <w:szCs w:val="24"/>
        </w:rPr>
        <w:t xml:space="preserve"> </w:t>
      </w:r>
      <w:r w:rsidR="00C46B3D" w:rsidRPr="004973BF">
        <w:rPr>
          <w:sz w:val="24"/>
          <w:szCs w:val="24"/>
        </w:rPr>
        <w:t>от</w:t>
      </w:r>
      <w:r w:rsidRPr="004973BF">
        <w:rPr>
          <w:sz w:val="24"/>
          <w:szCs w:val="24"/>
        </w:rPr>
        <w:t xml:space="preserve"> </w:t>
      </w:r>
      <w:r w:rsidR="005715D6" w:rsidRPr="004973BF">
        <w:rPr>
          <w:sz w:val="24"/>
          <w:szCs w:val="24"/>
        </w:rPr>
        <w:t xml:space="preserve">_________ </w:t>
      </w:r>
      <w:r w:rsidR="00C46B3D" w:rsidRPr="004973BF">
        <w:rPr>
          <w:sz w:val="24"/>
          <w:szCs w:val="24"/>
        </w:rPr>
        <w:t>№</w:t>
      </w:r>
      <w:r w:rsidR="005715D6" w:rsidRPr="004973BF">
        <w:rPr>
          <w:sz w:val="24"/>
          <w:szCs w:val="24"/>
        </w:rPr>
        <w:t xml:space="preserve"> _____</w:t>
      </w:r>
      <w:r w:rsidRPr="004973BF">
        <w:rPr>
          <w:sz w:val="24"/>
          <w:szCs w:val="24"/>
        </w:rPr>
        <w:t xml:space="preserve"> </w:t>
      </w:r>
      <w:r w:rsidR="00C46B3D" w:rsidRPr="004973BF">
        <w:rPr>
          <w:sz w:val="24"/>
          <w:szCs w:val="24"/>
        </w:rPr>
        <w:t>и приложенных к нему документов принято решение об отказе</w:t>
      </w:r>
      <w:r w:rsidRPr="004973BF">
        <w:rPr>
          <w:sz w:val="24"/>
          <w:szCs w:val="24"/>
        </w:rPr>
        <w:t xml:space="preserve"> </w:t>
      </w:r>
      <w:r w:rsidR="00C46B3D" w:rsidRPr="004973BF">
        <w:rPr>
          <w:sz w:val="24"/>
          <w:szCs w:val="24"/>
        </w:rPr>
        <w:t>в предоставлении услуги по следующим основаниям.</w:t>
      </w:r>
    </w:p>
    <w:p w:rsidR="003E469D" w:rsidRPr="004973BF" w:rsidRDefault="003E469D" w:rsidP="004973BF">
      <w:pPr>
        <w:rPr>
          <w:rFonts w:ascii="Times New Roman" w:hAnsi="Times New Roman" w:cs="Times New Roman"/>
          <w:color w:val="auto"/>
        </w:rPr>
      </w:pPr>
    </w:p>
    <w:tbl>
      <w:tblPr>
        <w:tblW w:w="10211" w:type="dxa"/>
        <w:tblLayout w:type="fixed"/>
        <w:tblCellMar>
          <w:left w:w="0" w:type="dxa"/>
          <w:right w:w="0" w:type="dxa"/>
        </w:tblCellMar>
        <w:tblLook w:val="0000" w:firstRow="0" w:lastRow="0" w:firstColumn="0" w:lastColumn="0" w:noHBand="0" w:noVBand="0"/>
      </w:tblPr>
      <w:tblGrid>
        <w:gridCol w:w="1853"/>
        <w:gridCol w:w="4550"/>
        <w:gridCol w:w="3808"/>
      </w:tblGrid>
      <w:tr w:rsidR="004973BF" w:rsidRPr="004973BF" w:rsidTr="001F28EA">
        <w:trPr>
          <w:trHeight w:val="1186"/>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jc w:val="center"/>
              <w:rPr>
                <w:sz w:val="24"/>
                <w:szCs w:val="24"/>
              </w:rPr>
            </w:pPr>
            <w:r w:rsidRPr="004973BF">
              <w:rPr>
                <w:sz w:val="24"/>
                <w:szCs w:val="24"/>
              </w:rPr>
              <w:t>№ пункта Административного регламента</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ind w:right="360"/>
              <w:jc w:val="right"/>
              <w:rPr>
                <w:sz w:val="24"/>
                <w:szCs w:val="24"/>
              </w:rPr>
            </w:pPr>
            <w:r w:rsidRPr="004973BF">
              <w:rPr>
                <w:sz w:val="24"/>
                <w:szCs w:val="24"/>
              </w:rPr>
              <w:t>Наименование основания для отказа в соответствии с единым стандартом</w:t>
            </w:r>
          </w:p>
        </w:tc>
        <w:tc>
          <w:tcPr>
            <w:tcW w:w="3808"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ind w:right="480"/>
              <w:jc w:val="right"/>
              <w:rPr>
                <w:sz w:val="24"/>
                <w:szCs w:val="24"/>
              </w:rPr>
            </w:pPr>
            <w:r w:rsidRPr="004973BF">
              <w:rPr>
                <w:sz w:val="24"/>
                <w:szCs w:val="24"/>
              </w:rPr>
              <w:t>Разъяснение причин отказа в выдаче дубликата решения</w:t>
            </w:r>
          </w:p>
        </w:tc>
      </w:tr>
      <w:tr w:rsidR="004973BF" w:rsidRPr="004973BF" w:rsidTr="001F28EA">
        <w:trPr>
          <w:trHeight w:val="1186"/>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jc w:val="center"/>
              <w:rPr>
                <w:sz w:val="24"/>
                <w:szCs w:val="24"/>
              </w:rPr>
            </w:pPr>
            <w:r w:rsidRPr="004973BF">
              <w:rPr>
                <w:sz w:val="24"/>
                <w:szCs w:val="24"/>
              </w:rPr>
              <w:t>подпункт 3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B80DA1">
            <w:pPr>
              <w:pStyle w:val="81"/>
              <w:shd w:val="clear" w:color="auto" w:fill="auto"/>
              <w:spacing w:line="240" w:lineRule="auto"/>
              <w:ind w:right="360"/>
              <w:jc w:val="both"/>
              <w:rPr>
                <w:sz w:val="24"/>
                <w:szCs w:val="24"/>
              </w:rPr>
            </w:pPr>
            <w:r w:rsidRPr="004973BF">
              <w:rPr>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808"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B80DA1">
            <w:pPr>
              <w:pStyle w:val="81"/>
              <w:ind w:left="123"/>
              <w:rPr>
                <w:sz w:val="24"/>
                <w:szCs w:val="24"/>
              </w:rPr>
            </w:pPr>
            <w:r w:rsidRPr="004973BF">
              <w:rPr>
                <w:sz w:val="24"/>
                <w:szCs w:val="24"/>
              </w:rPr>
              <w:t>Указываются основания такого вывода</w:t>
            </w:r>
          </w:p>
        </w:tc>
      </w:tr>
      <w:tr w:rsidR="004973BF" w:rsidRPr="004973BF" w:rsidTr="001F28EA">
        <w:trPr>
          <w:trHeight w:val="1186"/>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jc w:val="center"/>
              <w:rPr>
                <w:sz w:val="24"/>
                <w:szCs w:val="24"/>
              </w:rPr>
            </w:pPr>
            <w:r w:rsidRPr="004973BF">
              <w:rPr>
                <w:sz w:val="24"/>
                <w:szCs w:val="24"/>
              </w:rPr>
              <w:t>подпункт 4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B80DA1">
            <w:pPr>
              <w:pStyle w:val="81"/>
              <w:shd w:val="clear" w:color="auto" w:fill="auto"/>
              <w:spacing w:line="240" w:lineRule="auto"/>
              <w:ind w:right="360"/>
              <w:jc w:val="both"/>
              <w:rPr>
                <w:sz w:val="24"/>
                <w:szCs w:val="24"/>
              </w:rPr>
            </w:pPr>
            <w:r w:rsidRPr="004973BF">
              <w:rPr>
                <w:sz w:val="24"/>
                <w:szCs w:val="24"/>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808"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B80DA1">
            <w:pPr>
              <w:pStyle w:val="81"/>
              <w:ind w:left="123"/>
              <w:rPr>
                <w:sz w:val="24"/>
                <w:szCs w:val="24"/>
              </w:rPr>
            </w:pPr>
            <w:r w:rsidRPr="004973BF">
              <w:rPr>
                <w:sz w:val="24"/>
                <w:szCs w:val="24"/>
              </w:rPr>
              <w:t>Указываются основания такого вывода</w:t>
            </w:r>
          </w:p>
        </w:tc>
      </w:tr>
      <w:tr w:rsidR="004973BF" w:rsidRPr="004973BF" w:rsidTr="001F28EA">
        <w:trPr>
          <w:trHeight w:val="1186"/>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jc w:val="center"/>
              <w:rPr>
                <w:sz w:val="24"/>
                <w:szCs w:val="24"/>
              </w:rPr>
            </w:pPr>
            <w:r w:rsidRPr="004973BF">
              <w:rPr>
                <w:sz w:val="24"/>
                <w:szCs w:val="24"/>
              </w:rPr>
              <w:lastRenderedPageBreak/>
              <w:t>подпункт 5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B80DA1">
            <w:pPr>
              <w:pStyle w:val="81"/>
              <w:shd w:val="clear" w:color="auto" w:fill="auto"/>
              <w:spacing w:line="240" w:lineRule="auto"/>
              <w:ind w:right="360"/>
              <w:jc w:val="both"/>
              <w:rPr>
                <w:sz w:val="24"/>
                <w:szCs w:val="24"/>
              </w:rPr>
            </w:pPr>
            <w:r w:rsidRPr="004973BF">
              <w:rPr>
                <w:sz w:val="24"/>
                <w:szCs w:val="24"/>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08"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B80DA1">
            <w:pPr>
              <w:pStyle w:val="81"/>
              <w:ind w:left="123"/>
              <w:rPr>
                <w:sz w:val="24"/>
                <w:szCs w:val="24"/>
              </w:rPr>
            </w:pPr>
            <w:r w:rsidRPr="004973BF">
              <w:rPr>
                <w:sz w:val="24"/>
                <w:szCs w:val="24"/>
              </w:rPr>
              <w:t>Указываются основания такого вывода</w:t>
            </w:r>
          </w:p>
        </w:tc>
      </w:tr>
      <w:tr w:rsidR="004973BF" w:rsidRPr="004973BF" w:rsidTr="001F28EA">
        <w:trPr>
          <w:trHeight w:val="1186"/>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jc w:val="center"/>
              <w:rPr>
                <w:sz w:val="24"/>
                <w:szCs w:val="24"/>
              </w:rPr>
            </w:pPr>
            <w:r w:rsidRPr="004973BF">
              <w:rPr>
                <w:sz w:val="24"/>
                <w:szCs w:val="24"/>
              </w:rPr>
              <w:t>подпункт 6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B80DA1">
            <w:pPr>
              <w:pStyle w:val="81"/>
              <w:shd w:val="clear" w:color="auto" w:fill="auto"/>
              <w:spacing w:line="240" w:lineRule="auto"/>
              <w:ind w:right="360"/>
              <w:jc w:val="both"/>
              <w:rPr>
                <w:sz w:val="24"/>
                <w:szCs w:val="24"/>
              </w:rPr>
            </w:pPr>
            <w:r w:rsidRPr="004973BF">
              <w:rPr>
                <w:sz w:val="24"/>
                <w:szCs w:val="24"/>
              </w:rPr>
              <w:t>отсутствие документов (сведений), предусмотренных нормативными правовыми актами Российской Федерации</w:t>
            </w:r>
          </w:p>
        </w:tc>
        <w:tc>
          <w:tcPr>
            <w:tcW w:w="3808"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B80DA1">
            <w:pPr>
              <w:pStyle w:val="81"/>
              <w:ind w:left="123"/>
              <w:rPr>
                <w:sz w:val="24"/>
                <w:szCs w:val="24"/>
              </w:rPr>
            </w:pPr>
            <w:r w:rsidRPr="004973BF">
              <w:rPr>
                <w:sz w:val="24"/>
                <w:szCs w:val="24"/>
              </w:rPr>
              <w:t>Указываются основания такого вывода</w:t>
            </w:r>
          </w:p>
        </w:tc>
      </w:tr>
      <w:tr w:rsidR="004973BF" w:rsidRPr="004973BF" w:rsidTr="001F28EA">
        <w:trPr>
          <w:trHeight w:val="1186"/>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jc w:val="center"/>
              <w:rPr>
                <w:sz w:val="24"/>
                <w:szCs w:val="24"/>
              </w:rPr>
            </w:pPr>
            <w:r w:rsidRPr="004973BF">
              <w:rPr>
                <w:sz w:val="24"/>
                <w:szCs w:val="24"/>
              </w:rPr>
              <w:t>подпункт 7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ind w:right="360"/>
              <w:jc w:val="right"/>
              <w:rPr>
                <w:sz w:val="24"/>
                <w:szCs w:val="24"/>
              </w:rPr>
            </w:pPr>
            <w:r w:rsidRPr="004973BF">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08"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B80DA1">
            <w:pPr>
              <w:pStyle w:val="81"/>
              <w:ind w:left="123"/>
              <w:rPr>
                <w:sz w:val="24"/>
                <w:szCs w:val="24"/>
              </w:rPr>
            </w:pPr>
            <w:r w:rsidRPr="004973BF">
              <w:rPr>
                <w:sz w:val="24"/>
                <w:szCs w:val="24"/>
              </w:rPr>
              <w:t>Указываются основания такого вывода</w:t>
            </w:r>
          </w:p>
        </w:tc>
      </w:tr>
      <w:tr w:rsidR="004973BF" w:rsidRPr="004973BF" w:rsidTr="001F28EA">
        <w:trPr>
          <w:trHeight w:val="403"/>
        </w:trPr>
        <w:tc>
          <w:tcPr>
            <w:tcW w:w="10211" w:type="dxa"/>
            <w:gridSpan w:val="3"/>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ind w:left="2160"/>
              <w:rPr>
                <w:sz w:val="24"/>
                <w:szCs w:val="24"/>
              </w:rPr>
            </w:pPr>
            <w:r w:rsidRPr="004973BF">
              <w:rPr>
                <w:sz w:val="24"/>
                <w:szCs w:val="24"/>
              </w:rPr>
              <w:t>Для подуслуги «Признание жилого дома садовым домом»</w:t>
            </w:r>
          </w:p>
        </w:tc>
      </w:tr>
      <w:tr w:rsidR="004973BF" w:rsidRPr="004973BF" w:rsidTr="001F28EA">
        <w:trPr>
          <w:trHeight w:val="1124"/>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jc w:val="center"/>
              <w:rPr>
                <w:sz w:val="24"/>
                <w:szCs w:val="24"/>
              </w:rPr>
            </w:pPr>
            <w:r w:rsidRPr="004973BF">
              <w:rPr>
                <w:sz w:val="24"/>
                <w:szCs w:val="24"/>
              </w:rPr>
              <w:t>подпункт 8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B80DA1">
            <w:pPr>
              <w:pStyle w:val="81"/>
              <w:shd w:val="clear" w:color="auto" w:fill="auto"/>
              <w:spacing w:line="240" w:lineRule="auto"/>
              <w:ind w:left="120"/>
              <w:jc w:val="both"/>
              <w:rPr>
                <w:sz w:val="24"/>
                <w:szCs w:val="24"/>
              </w:rPr>
            </w:pPr>
            <w:r w:rsidRPr="004973BF">
              <w:rPr>
                <w:sz w:val="24"/>
                <w:szCs w:val="24"/>
              </w:rP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3808"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B80DA1">
            <w:pPr>
              <w:pStyle w:val="111"/>
              <w:shd w:val="clear" w:color="auto" w:fill="auto"/>
              <w:spacing w:line="240" w:lineRule="auto"/>
              <w:ind w:left="123" w:right="480"/>
              <w:rPr>
                <w:sz w:val="24"/>
                <w:szCs w:val="24"/>
              </w:rPr>
            </w:pPr>
            <w:r w:rsidRPr="004973BF">
              <w:rPr>
                <w:sz w:val="24"/>
                <w:szCs w:val="24"/>
              </w:rPr>
              <w:t>Указываются основания такого вывода</w:t>
            </w:r>
          </w:p>
        </w:tc>
      </w:tr>
      <w:tr w:rsidR="004973BF" w:rsidRPr="004973BF" w:rsidTr="001F28EA">
        <w:trPr>
          <w:trHeight w:val="2577"/>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jc w:val="center"/>
              <w:rPr>
                <w:sz w:val="24"/>
                <w:szCs w:val="24"/>
              </w:rPr>
            </w:pPr>
            <w:r w:rsidRPr="004973BF">
              <w:rPr>
                <w:sz w:val="24"/>
                <w:szCs w:val="24"/>
              </w:rPr>
              <w:t>подпункт 9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B80DA1">
            <w:pPr>
              <w:pStyle w:val="81"/>
              <w:shd w:val="clear" w:color="auto" w:fill="auto"/>
              <w:spacing w:line="240" w:lineRule="auto"/>
              <w:ind w:left="120"/>
              <w:jc w:val="both"/>
              <w:rPr>
                <w:sz w:val="24"/>
                <w:szCs w:val="24"/>
              </w:rPr>
            </w:pPr>
            <w:r w:rsidRPr="004973BF">
              <w:rPr>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808"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B80DA1">
            <w:pPr>
              <w:pStyle w:val="111"/>
              <w:shd w:val="clear" w:color="auto" w:fill="auto"/>
              <w:spacing w:line="240" w:lineRule="auto"/>
              <w:ind w:left="123" w:right="480"/>
              <w:rPr>
                <w:sz w:val="24"/>
                <w:szCs w:val="24"/>
              </w:rPr>
            </w:pPr>
            <w:r w:rsidRPr="004973BF">
              <w:rPr>
                <w:sz w:val="24"/>
                <w:szCs w:val="24"/>
              </w:rPr>
              <w:t>Указываются основания такого вывода</w:t>
            </w:r>
          </w:p>
        </w:tc>
      </w:tr>
      <w:tr w:rsidR="004973BF" w:rsidRPr="004973BF" w:rsidTr="001F28EA">
        <w:trPr>
          <w:trHeight w:val="1129"/>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jc w:val="center"/>
              <w:rPr>
                <w:sz w:val="24"/>
                <w:szCs w:val="24"/>
              </w:rPr>
            </w:pPr>
            <w:r w:rsidRPr="004973BF">
              <w:rPr>
                <w:sz w:val="24"/>
                <w:szCs w:val="24"/>
              </w:rPr>
              <w:t>подпункт 10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B80DA1">
            <w:pPr>
              <w:pStyle w:val="81"/>
              <w:shd w:val="clear" w:color="auto" w:fill="auto"/>
              <w:spacing w:line="240" w:lineRule="auto"/>
              <w:ind w:left="120"/>
              <w:jc w:val="both"/>
              <w:rPr>
                <w:sz w:val="24"/>
                <w:szCs w:val="24"/>
              </w:rPr>
            </w:pPr>
            <w:r w:rsidRPr="004973BF">
              <w:rPr>
                <w:sz w:val="24"/>
                <w:szCs w:val="24"/>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08"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B80DA1">
            <w:pPr>
              <w:pStyle w:val="111"/>
              <w:shd w:val="clear" w:color="auto" w:fill="auto"/>
              <w:spacing w:line="240" w:lineRule="auto"/>
              <w:ind w:left="123" w:right="480"/>
              <w:rPr>
                <w:sz w:val="24"/>
                <w:szCs w:val="24"/>
              </w:rPr>
            </w:pPr>
            <w:r w:rsidRPr="004973BF">
              <w:rPr>
                <w:sz w:val="24"/>
                <w:szCs w:val="24"/>
              </w:rPr>
              <w:t>Указываются основания такого вывода</w:t>
            </w:r>
          </w:p>
        </w:tc>
      </w:tr>
      <w:tr w:rsidR="004973BF" w:rsidRPr="004973BF" w:rsidTr="001F28EA">
        <w:trPr>
          <w:trHeight w:val="1623"/>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jc w:val="center"/>
              <w:rPr>
                <w:sz w:val="24"/>
                <w:szCs w:val="24"/>
              </w:rPr>
            </w:pPr>
            <w:r w:rsidRPr="004973BF">
              <w:rPr>
                <w:sz w:val="24"/>
                <w:szCs w:val="24"/>
              </w:rPr>
              <w:t>подпункт 11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B80DA1">
            <w:pPr>
              <w:pStyle w:val="81"/>
              <w:shd w:val="clear" w:color="auto" w:fill="auto"/>
              <w:spacing w:line="240" w:lineRule="auto"/>
              <w:ind w:left="120"/>
              <w:jc w:val="both"/>
              <w:rPr>
                <w:sz w:val="24"/>
                <w:szCs w:val="24"/>
              </w:rPr>
            </w:pPr>
            <w:r w:rsidRPr="004973BF">
              <w:rPr>
                <w:sz w:val="24"/>
                <w:szCs w:val="24"/>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08"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B80DA1">
            <w:pPr>
              <w:pStyle w:val="111"/>
              <w:shd w:val="clear" w:color="auto" w:fill="auto"/>
              <w:spacing w:line="240" w:lineRule="auto"/>
              <w:ind w:left="123" w:right="480"/>
              <w:rPr>
                <w:sz w:val="24"/>
                <w:szCs w:val="24"/>
              </w:rPr>
            </w:pPr>
            <w:r w:rsidRPr="004973BF">
              <w:rPr>
                <w:sz w:val="24"/>
                <w:szCs w:val="24"/>
              </w:rPr>
              <w:t>Указываются основания такого вывода</w:t>
            </w:r>
          </w:p>
        </w:tc>
      </w:tr>
      <w:tr w:rsidR="004973BF" w:rsidRPr="004973BF" w:rsidTr="001F28EA">
        <w:trPr>
          <w:trHeight w:val="829"/>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jc w:val="center"/>
              <w:rPr>
                <w:sz w:val="24"/>
                <w:szCs w:val="24"/>
              </w:rPr>
            </w:pPr>
            <w:r w:rsidRPr="004973BF">
              <w:rPr>
                <w:sz w:val="24"/>
                <w:szCs w:val="24"/>
              </w:rPr>
              <w:t>подпункт 12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B80DA1">
            <w:pPr>
              <w:pStyle w:val="81"/>
              <w:shd w:val="clear" w:color="auto" w:fill="auto"/>
              <w:spacing w:line="240" w:lineRule="auto"/>
              <w:ind w:left="120"/>
              <w:jc w:val="both"/>
              <w:rPr>
                <w:sz w:val="24"/>
                <w:szCs w:val="24"/>
              </w:rPr>
            </w:pPr>
            <w:r w:rsidRPr="004973BF">
              <w:rPr>
                <w:sz w:val="24"/>
                <w:szCs w:val="24"/>
              </w:rPr>
              <w:t>использования жилого дома заявителем или иным лицом в качестве места постоянного проживания</w:t>
            </w:r>
          </w:p>
        </w:tc>
        <w:tc>
          <w:tcPr>
            <w:tcW w:w="3808"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B80DA1">
            <w:pPr>
              <w:pStyle w:val="111"/>
              <w:shd w:val="clear" w:color="auto" w:fill="auto"/>
              <w:spacing w:line="240" w:lineRule="auto"/>
              <w:ind w:left="123" w:right="480"/>
              <w:rPr>
                <w:sz w:val="24"/>
                <w:szCs w:val="24"/>
              </w:rPr>
            </w:pPr>
            <w:r w:rsidRPr="004973BF">
              <w:rPr>
                <w:sz w:val="24"/>
                <w:szCs w:val="24"/>
              </w:rPr>
              <w:t>Указываются основания такого вывода</w:t>
            </w:r>
          </w:p>
        </w:tc>
      </w:tr>
      <w:tr w:rsidR="004973BF" w:rsidRPr="004973BF" w:rsidTr="001F28EA">
        <w:trPr>
          <w:trHeight w:val="898"/>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jc w:val="center"/>
              <w:rPr>
                <w:sz w:val="24"/>
                <w:szCs w:val="24"/>
              </w:rPr>
            </w:pPr>
            <w:r w:rsidRPr="004973BF">
              <w:rPr>
                <w:sz w:val="24"/>
                <w:szCs w:val="24"/>
              </w:rPr>
              <w:t>подпункт 13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B80DA1">
            <w:pPr>
              <w:pStyle w:val="81"/>
              <w:shd w:val="clear" w:color="auto" w:fill="auto"/>
              <w:spacing w:line="240" w:lineRule="auto"/>
              <w:ind w:left="120"/>
              <w:jc w:val="both"/>
              <w:rPr>
                <w:sz w:val="24"/>
                <w:szCs w:val="24"/>
              </w:rPr>
            </w:pPr>
            <w:r w:rsidRPr="004973BF">
              <w:rPr>
                <w:sz w:val="24"/>
                <w:szCs w:val="24"/>
              </w:rPr>
              <w:t>отсутствие документов (сведений), предусмотренных нормативными правовыми актами Российской Федерации</w:t>
            </w:r>
          </w:p>
        </w:tc>
        <w:tc>
          <w:tcPr>
            <w:tcW w:w="3808"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B80DA1">
            <w:pPr>
              <w:pStyle w:val="111"/>
              <w:shd w:val="clear" w:color="auto" w:fill="auto"/>
              <w:spacing w:line="240" w:lineRule="auto"/>
              <w:ind w:left="123" w:right="480"/>
              <w:rPr>
                <w:sz w:val="24"/>
                <w:szCs w:val="24"/>
              </w:rPr>
            </w:pPr>
            <w:r w:rsidRPr="004973BF">
              <w:rPr>
                <w:sz w:val="24"/>
                <w:szCs w:val="24"/>
              </w:rPr>
              <w:t>Указываются основания такого вывода</w:t>
            </w:r>
          </w:p>
        </w:tc>
      </w:tr>
      <w:tr w:rsidR="004973BF" w:rsidRPr="004973BF" w:rsidTr="001F28EA">
        <w:trPr>
          <w:trHeight w:val="1129"/>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4973BF">
            <w:pPr>
              <w:pStyle w:val="81"/>
              <w:shd w:val="clear" w:color="auto" w:fill="auto"/>
              <w:spacing w:line="240" w:lineRule="auto"/>
              <w:jc w:val="center"/>
              <w:rPr>
                <w:sz w:val="24"/>
                <w:szCs w:val="24"/>
              </w:rPr>
            </w:pPr>
            <w:r w:rsidRPr="004973BF">
              <w:rPr>
                <w:sz w:val="24"/>
                <w:szCs w:val="24"/>
              </w:rPr>
              <w:lastRenderedPageBreak/>
              <w:t>подпункт 14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B80DA1">
            <w:pPr>
              <w:pStyle w:val="81"/>
              <w:shd w:val="clear" w:color="auto" w:fill="auto"/>
              <w:spacing w:line="240" w:lineRule="auto"/>
              <w:ind w:left="120"/>
              <w:jc w:val="both"/>
              <w:rPr>
                <w:sz w:val="24"/>
                <w:szCs w:val="24"/>
              </w:rPr>
            </w:pPr>
            <w:r w:rsidRPr="004973BF">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08" w:type="dxa"/>
            <w:tcBorders>
              <w:top w:val="single" w:sz="4" w:space="0" w:color="auto"/>
              <w:left w:val="single" w:sz="4" w:space="0" w:color="auto"/>
              <w:bottom w:val="single" w:sz="4" w:space="0" w:color="auto"/>
              <w:right w:val="single" w:sz="4" w:space="0" w:color="auto"/>
            </w:tcBorders>
            <w:shd w:val="clear" w:color="auto" w:fill="FFFFFF"/>
          </w:tcPr>
          <w:p w:rsidR="004973BF" w:rsidRPr="004973BF" w:rsidRDefault="004973BF" w:rsidP="00B80DA1">
            <w:pPr>
              <w:pStyle w:val="111"/>
              <w:shd w:val="clear" w:color="auto" w:fill="auto"/>
              <w:spacing w:line="240" w:lineRule="auto"/>
              <w:ind w:left="123" w:right="480"/>
              <w:rPr>
                <w:sz w:val="24"/>
                <w:szCs w:val="24"/>
              </w:rPr>
            </w:pPr>
            <w:r w:rsidRPr="004973BF">
              <w:rPr>
                <w:sz w:val="24"/>
                <w:szCs w:val="24"/>
              </w:rPr>
              <w:t>Указываются основания такого вывода</w:t>
            </w:r>
          </w:p>
        </w:tc>
      </w:tr>
    </w:tbl>
    <w:p w:rsidR="003E469D" w:rsidRPr="004973BF" w:rsidRDefault="003E469D" w:rsidP="004973BF">
      <w:pPr>
        <w:rPr>
          <w:rFonts w:ascii="Times New Roman" w:hAnsi="Times New Roman" w:cs="Times New Roman"/>
          <w:color w:val="auto"/>
        </w:rPr>
      </w:pPr>
    </w:p>
    <w:p w:rsidR="003E469D" w:rsidRPr="004973BF" w:rsidRDefault="003E469D" w:rsidP="004973BF">
      <w:pPr>
        <w:pStyle w:val="ad"/>
        <w:shd w:val="clear" w:color="auto" w:fill="auto"/>
        <w:spacing w:line="240" w:lineRule="auto"/>
        <w:ind w:left="100" w:right="120" w:firstLine="760"/>
        <w:jc w:val="both"/>
        <w:rPr>
          <w:sz w:val="24"/>
          <w:szCs w:val="24"/>
        </w:rPr>
      </w:pPr>
      <w:r w:rsidRPr="004973BF">
        <w:rPr>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3E469D" w:rsidRPr="004973BF" w:rsidRDefault="003E469D" w:rsidP="004973BF">
      <w:pPr>
        <w:pStyle w:val="ad"/>
        <w:shd w:val="clear" w:color="auto" w:fill="auto"/>
        <w:spacing w:line="240" w:lineRule="auto"/>
        <w:ind w:left="100" w:firstLine="760"/>
        <w:jc w:val="both"/>
        <w:rPr>
          <w:sz w:val="24"/>
          <w:szCs w:val="24"/>
        </w:rPr>
      </w:pPr>
      <w:r w:rsidRPr="004973BF">
        <w:rPr>
          <w:sz w:val="24"/>
          <w:szCs w:val="24"/>
        </w:rPr>
        <w:t>Данный отказ может быть обжалован в досудебном порядке путем</w:t>
      </w:r>
    </w:p>
    <w:p w:rsidR="003E469D" w:rsidRPr="004973BF" w:rsidRDefault="003E469D" w:rsidP="004973BF">
      <w:pPr>
        <w:pStyle w:val="ad"/>
        <w:shd w:val="clear" w:color="auto" w:fill="auto"/>
        <w:tabs>
          <w:tab w:val="left" w:leader="underscore" w:pos="5961"/>
          <w:tab w:val="left" w:leader="underscore" w:pos="10156"/>
        </w:tabs>
        <w:spacing w:line="240" w:lineRule="auto"/>
        <w:ind w:left="100"/>
        <w:rPr>
          <w:sz w:val="24"/>
          <w:szCs w:val="24"/>
        </w:rPr>
      </w:pPr>
      <w:r w:rsidRPr="004973BF">
        <w:rPr>
          <w:sz w:val="24"/>
          <w:szCs w:val="24"/>
        </w:rPr>
        <w:t xml:space="preserve">направления жалобы в </w:t>
      </w:r>
      <w:r w:rsidRPr="004973BF">
        <w:rPr>
          <w:sz w:val="24"/>
          <w:szCs w:val="24"/>
        </w:rPr>
        <w:tab/>
      </w:r>
      <w:r w:rsidRPr="004973BF">
        <w:rPr>
          <w:sz w:val="24"/>
          <w:szCs w:val="24"/>
        </w:rPr>
        <w:tab/>
      </w:r>
    </w:p>
    <w:p w:rsidR="003E469D" w:rsidRPr="004973BF" w:rsidRDefault="003E469D" w:rsidP="004973BF">
      <w:pPr>
        <w:pStyle w:val="ad"/>
        <w:shd w:val="clear" w:color="auto" w:fill="auto"/>
        <w:tabs>
          <w:tab w:val="left" w:leader="underscore" w:pos="5562"/>
        </w:tabs>
        <w:spacing w:line="240" w:lineRule="auto"/>
        <w:ind w:left="100"/>
        <w:rPr>
          <w:sz w:val="24"/>
          <w:szCs w:val="24"/>
        </w:rPr>
      </w:pPr>
      <w:r w:rsidRPr="004973BF">
        <w:rPr>
          <w:sz w:val="24"/>
          <w:szCs w:val="24"/>
        </w:rPr>
        <w:tab/>
        <w:t>, а также в судебном порядке.</w:t>
      </w:r>
    </w:p>
    <w:p w:rsidR="003E469D" w:rsidRPr="004973BF" w:rsidRDefault="003E469D" w:rsidP="004973BF">
      <w:pPr>
        <w:pStyle w:val="ad"/>
        <w:shd w:val="clear" w:color="auto" w:fill="auto"/>
        <w:tabs>
          <w:tab w:val="left" w:leader="underscore" w:pos="10129"/>
        </w:tabs>
        <w:spacing w:line="240" w:lineRule="auto"/>
        <w:ind w:left="100" w:firstLine="760"/>
        <w:jc w:val="both"/>
        <w:rPr>
          <w:sz w:val="24"/>
          <w:szCs w:val="24"/>
        </w:rPr>
      </w:pPr>
      <w:r w:rsidRPr="004973BF">
        <w:rPr>
          <w:sz w:val="24"/>
          <w:szCs w:val="24"/>
        </w:rPr>
        <w:t>Дополнительно информируем:</w:t>
      </w:r>
      <w:r w:rsidRPr="004973BF">
        <w:rPr>
          <w:sz w:val="24"/>
          <w:szCs w:val="24"/>
        </w:rPr>
        <w:tab/>
      </w:r>
    </w:p>
    <w:p w:rsidR="003E469D" w:rsidRPr="004973BF" w:rsidRDefault="003E469D" w:rsidP="004973BF">
      <w:pPr>
        <w:pStyle w:val="510"/>
        <w:framePr w:h="191" w:wrap="around" w:vAnchor="text" w:hAnchor="margin" w:x="1139" w:y="1020"/>
        <w:shd w:val="clear" w:color="auto" w:fill="auto"/>
        <w:spacing w:before="0" w:after="0" w:line="240" w:lineRule="auto"/>
        <w:ind w:firstLine="0"/>
        <w:jc w:val="left"/>
        <w:rPr>
          <w:sz w:val="24"/>
          <w:szCs w:val="24"/>
        </w:rPr>
      </w:pPr>
      <w:r w:rsidRPr="004973BF">
        <w:rPr>
          <w:sz w:val="24"/>
          <w:szCs w:val="24"/>
        </w:rPr>
        <w:t>(должность)</w:t>
      </w:r>
    </w:p>
    <w:p w:rsidR="003E469D" w:rsidRPr="004973BF" w:rsidRDefault="003E469D" w:rsidP="004973BF">
      <w:pPr>
        <w:pStyle w:val="510"/>
        <w:framePr w:h="191" w:wrap="around" w:vAnchor="text" w:hAnchor="margin" w:x="4249" w:y="1020"/>
        <w:shd w:val="clear" w:color="auto" w:fill="auto"/>
        <w:spacing w:before="0" w:after="0" w:line="240" w:lineRule="auto"/>
        <w:ind w:firstLine="0"/>
        <w:jc w:val="left"/>
        <w:rPr>
          <w:sz w:val="24"/>
          <w:szCs w:val="24"/>
        </w:rPr>
      </w:pPr>
      <w:r w:rsidRPr="004973BF">
        <w:rPr>
          <w:sz w:val="24"/>
          <w:szCs w:val="24"/>
        </w:rPr>
        <w:t>(подпись)</w:t>
      </w:r>
    </w:p>
    <w:p w:rsidR="003E469D" w:rsidRPr="004973BF" w:rsidRDefault="003E469D" w:rsidP="004973BF">
      <w:pPr>
        <w:pStyle w:val="510"/>
        <w:framePr w:w="2064" w:h="480" w:wrap="notBeside" w:vAnchor="text" w:hAnchor="margin" w:x="6855" w:y="980"/>
        <w:shd w:val="clear" w:color="auto" w:fill="auto"/>
        <w:spacing w:before="0" w:after="0" w:line="240" w:lineRule="auto"/>
        <w:ind w:firstLine="0"/>
        <w:rPr>
          <w:sz w:val="24"/>
          <w:szCs w:val="24"/>
        </w:rPr>
      </w:pPr>
      <w:r w:rsidRPr="004973BF">
        <w:rPr>
          <w:sz w:val="24"/>
          <w:szCs w:val="24"/>
        </w:rPr>
        <w:t>(фамилия, имя, отчество (при наличии)</w:t>
      </w:r>
    </w:p>
    <w:p w:rsidR="003E469D" w:rsidRPr="004973BF" w:rsidRDefault="003E469D" w:rsidP="004973BF">
      <w:pPr>
        <w:pStyle w:val="510"/>
        <w:shd w:val="clear" w:color="auto" w:fill="auto"/>
        <w:spacing w:before="0" w:after="0" w:line="240" w:lineRule="auto"/>
        <w:ind w:left="840" w:right="800" w:firstLine="0"/>
        <w:jc w:val="both"/>
        <w:rPr>
          <w:sz w:val="24"/>
          <w:szCs w:val="24"/>
        </w:rPr>
      </w:pPr>
      <w:r w:rsidRPr="004973BF">
        <w:rPr>
          <w:sz w:val="24"/>
          <w:szCs w:val="24"/>
        </w:rPr>
        <w:t>(указывается информация, необходимая для устранения причин отказа в отказе предоставления муниципальной услуги, а также</w:t>
      </w:r>
      <w:r w:rsidR="004973BF">
        <w:rPr>
          <w:sz w:val="24"/>
          <w:szCs w:val="24"/>
        </w:rPr>
        <w:t xml:space="preserve"> иная дополнительная информация </w:t>
      </w:r>
      <w:r w:rsidRPr="004973BF">
        <w:rPr>
          <w:sz w:val="24"/>
          <w:szCs w:val="24"/>
        </w:rPr>
        <w:t>при наличии)</w:t>
      </w:r>
    </w:p>
    <w:sectPr w:rsidR="003E469D" w:rsidRPr="004973BF" w:rsidSect="001F28EA">
      <w:headerReference w:type="default" r:id="rId15"/>
      <w:pgSz w:w="11905" w:h="16837"/>
      <w:pgMar w:top="1128" w:right="706" w:bottom="2112" w:left="115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1C6" w:rsidRDefault="009601C6">
      <w:pPr>
        <w:rPr>
          <w:color w:val="auto"/>
        </w:rPr>
      </w:pPr>
      <w:r>
        <w:rPr>
          <w:color w:val="auto"/>
        </w:rPr>
        <w:separator/>
      </w:r>
    </w:p>
  </w:endnote>
  <w:endnote w:type="continuationSeparator" w:id="0">
    <w:p w:rsidR="009601C6" w:rsidRDefault="00960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D67" w:rsidRPr="005313C7" w:rsidRDefault="000D0D67">
    <w:pPr>
      <w:pStyle w:val="af1"/>
      <w:jc w:val="center"/>
      <w:rPr>
        <w:rFonts w:ascii="Times New Roman" w:hAnsi="Times New Roman" w:cs="Times New Roman"/>
      </w:rPr>
    </w:pPr>
    <w:r w:rsidRPr="005313C7">
      <w:rPr>
        <w:rFonts w:ascii="Times New Roman" w:hAnsi="Times New Roman" w:cs="Times New Roman"/>
      </w:rPr>
      <w:fldChar w:fldCharType="begin"/>
    </w:r>
    <w:r w:rsidRPr="005313C7">
      <w:rPr>
        <w:rFonts w:ascii="Times New Roman" w:hAnsi="Times New Roman" w:cs="Times New Roman"/>
      </w:rPr>
      <w:instrText xml:space="preserve"> PAGE   \* MERGEFORMAT </w:instrText>
    </w:r>
    <w:r w:rsidRPr="005313C7">
      <w:rPr>
        <w:rFonts w:ascii="Times New Roman" w:hAnsi="Times New Roman" w:cs="Times New Roman"/>
      </w:rPr>
      <w:fldChar w:fldCharType="separate"/>
    </w:r>
    <w:r w:rsidR="00D412E7">
      <w:rPr>
        <w:rFonts w:ascii="Times New Roman" w:hAnsi="Times New Roman" w:cs="Times New Roman"/>
        <w:noProof/>
      </w:rPr>
      <w:t>24</w:t>
    </w:r>
    <w:r w:rsidRPr="005313C7">
      <w:rPr>
        <w:rFonts w:ascii="Times New Roman" w:hAnsi="Times New Roman" w:cs="Times New Roman"/>
      </w:rPr>
      <w:fldChar w:fldCharType="end"/>
    </w:r>
  </w:p>
  <w:p w:rsidR="000D0D67" w:rsidRDefault="000D0D6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1C6" w:rsidRDefault="009601C6">
      <w:pPr>
        <w:rPr>
          <w:color w:val="auto"/>
        </w:rPr>
      </w:pPr>
      <w:r>
        <w:rPr>
          <w:color w:val="auto"/>
        </w:rPr>
        <w:separator/>
      </w:r>
    </w:p>
  </w:footnote>
  <w:footnote w:type="continuationSeparator" w:id="0">
    <w:p w:rsidR="009601C6" w:rsidRDefault="00960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D67" w:rsidRPr="00FC2879" w:rsidRDefault="000D0D67" w:rsidP="00FC287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00000008"/>
    <w:lvl w:ilvl="0">
      <w:start w:val="26"/>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6"/>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6"/>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6"/>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6"/>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6"/>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6"/>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6"/>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6"/>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B"/>
    <w:multiLevelType w:val="multilevel"/>
    <w:tmpl w:val="0000000A"/>
    <w:lvl w:ilvl="0">
      <w:start w:val="3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D"/>
    <w:multiLevelType w:val="multilevel"/>
    <w:tmpl w:val="0000000C"/>
    <w:lvl w:ilvl="0">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F"/>
    <w:multiLevelType w:val="multilevel"/>
    <w:tmpl w:val="0000000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1"/>
    <w:multiLevelType w:val="multilevel"/>
    <w:tmpl w:val="00000010"/>
    <w:lvl w:ilvl="0">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3"/>
    <w:multiLevelType w:val="multilevel"/>
    <w:tmpl w:val="00000012"/>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5"/>
    <w:multiLevelType w:val="multilevel"/>
    <w:tmpl w:val="00000014"/>
    <w:lvl w:ilvl="0">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6097553D"/>
    <w:multiLevelType w:val="hybridMultilevel"/>
    <w:tmpl w:val="820431CE"/>
    <w:lvl w:ilvl="0" w:tplc="58C261BA">
      <w:start w:val="1"/>
      <w:numFmt w:val="decimal"/>
      <w:lvlText w:val="%1."/>
      <w:lvlJc w:val="left"/>
      <w:pPr>
        <w:ind w:left="1456" w:hanging="888"/>
      </w:pPr>
      <w:rPr>
        <w:rFonts w:cs="Times New Roman" w:hint="default"/>
      </w:rPr>
    </w:lvl>
    <w:lvl w:ilvl="1" w:tplc="04190019" w:tentative="1">
      <w:start w:val="1"/>
      <w:numFmt w:val="lowerLetter"/>
      <w:lvlText w:val="%2."/>
      <w:lvlJc w:val="left"/>
      <w:pPr>
        <w:ind w:left="-3738" w:hanging="360"/>
      </w:pPr>
      <w:rPr>
        <w:rFonts w:cs="Times New Roman"/>
      </w:rPr>
    </w:lvl>
    <w:lvl w:ilvl="2" w:tplc="0419001B" w:tentative="1">
      <w:start w:val="1"/>
      <w:numFmt w:val="lowerRoman"/>
      <w:lvlText w:val="%3."/>
      <w:lvlJc w:val="right"/>
      <w:pPr>
        <w:ind w:left="-3018" w:hanging="180"/>
      </w:pPr>
      <w:rPr>
        <w:rFonts w:cs="Times New Roman"/>
      </w:rPr>
    </w:lvl>
    <w:lvl w:ilvl="3" w:tplc="0419000F" w:tentative="1">
      <w:start w:val="1"/>
      <w:numFmt w:val="decimal"/>
      <w:lvlText w:val="%4."/>
      <w:lvlJc w:val="left"/>
      <w:pPr>
        <w:ind w:left="-2298" w:hanging="360"/>
      </w:pPr>
      <w:rPr>
        <w:rFonts w:cs="Times New Roman"/>
      </w:rPr>
    </w:lvl>
    <w:lvl w:ilvl="4" w:tplc="04190019" w:tentative="1">
      <w:start w:val="1"/>
      <w:numFmt w:val="lowerLetter"/>
      <w:lvlText w:val="%5."/>
      <w:lvlJc w:val="left"/>
      <w:pPr>
        <w:ind w:left="-1578" w:hanging="360"/>
      </w:pPr>
      <w:rPr>
        <w:rFonts w:cs="Times New Roman"/>
      </w:rPr>
    </w:lvl>
    <w:lvl w:ilvl="5" w:tplc="0419001B" w:tentative="1">
      <w:start w:val="1"/>
      <w:numFmt w:val="lowerRoman"/>
      <w:lvlText w:val="%6."/>
      <w:lvlJc w:val="right"/>
      <w:pPr>
        <w:ind w:left="-858" w:hanging="180"/>
      </w:pPr>
      <w:rPr>
        <w:rFonts w:cs="Times New Roman"/>
      </w:rPr>
    </w:lvl>
    <w:lvl w:ilvl="6" w:tplc="0419000F" w:tentative="1">
      <w:start w:val="1"/>
      <w:numFmt w:val="decimal"/>
      <w:lvlText w:val="%7."/>
      <w:lvlJc w:val="left"/>
      <w:pPr>
        <w:ind w:left="-138" w:hanging="360"/>
      </w:pPr>
      <w:rPr>
        <w:rFonts w:cs="Times New Roman"/>
      </w:rPr>
    </w:lvl>
    <w:lvl w:ilvl="7" w:tplc="04190019" w:tentative="1">
      <w:start w:val="1"/>
      <w:numFmt w:val="lowerLetter"/>
      <w:lvlText w:val="%8."/>
      <w:lvlJc w:val="left"/>
      <w:pPr>
        <w:ind w:left="582" w:hanging="360"/>
      </w:pPr>
      <w:rPr>
        <w:rFonts w:cs="Times New Roman"/>
      </w:rPr>
    </w:lvl>
    <w:lvl w:ilvl="8" w:tplc="0419001B" w:tentative="1">
      <w:start w:val="1"/>
      <w:numFmt w:val="lowerRoman"/>
      <w:lvlText w:val="%9."/>
      <w:lvlJc w:val="right"/>
      <w:pPr>
        <w:ind w:left="1302" w:hanging="180"/>
      </w:pPr>
      <w:rPr>
        <w:rFonts w:cs="Times New Roman"/>
      </w:rPr>
    </w:lvl>
  </w:abstractNum>
  <w:abstractNum w:abstractNumId="12" w15:restartNumberingAfterBreak="0">
    <w:nsid w:val="747864A4"/>
    <w:multiLevelType w:val="hybridMultilevel"/>
    <w:tmpl w:val="B8229D46"/>
    <w:lvl w:ilvl="0" w:tplc="F070A56C">
      <w:start w:val="1"/>
      <w:numFmt w:val="decimal"/>
      <w:lvlText w:val="%1."/>
      <w:lvlJc w:val="left"/>
      <w:pPr>
        <w:ind w:left="1714" w:hanging="100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2E37"/>
    <w:rsid w:val="00007408"/>
    <w:rsid w:val="00050E4B"/>
    <w:rsid w:val="000527C0"/>
    <w:rsid w:val="0006434B"/>
    <w:rsid w:val="00082DEE"/>
    <w:rsid w:val="0008469D"/>
    <w:rsid w:val="00093D12"/>
    <w:rsid w:val="000A7136"/>
    <w:rsid w:val="000D0D67"/>
    <w:rsid w:val="000D650C"/>
    <w:rsid w:val="000D73E8"/>
    <w:rsid w:val="000D7F2F"/>
    <w:rsid w:val="000E3AAC"/>
    <w:rsid w:val="000F14EF"/>
    <w:rsid w:val="000F21EF"/>
    <w:rsid w:val="00110273"/>
    <w:rsid w:val="00113189"/>
    <w:rsid w:val="00113E1F"/>
    <w:rsid w:val="0011544D"/>
    <w:rsid w:val="00115B63"/>
    <w:rsid w:val="00124684"/>
    <w:rsid w:val="00134E7B"/>
    <w:rsid w:val="00136FB0"/>
    <w:rsid w:val="00142F7E"/>
    <w:rsid w:val="00162C82"/>
    <w:rsid w:val="001650FA"/>
    <w:rsid w:val="001952EF"/>
    <w:rsid w:val="001C42FD"/>
    <w:rsid w:val="001C7BA6"/>
    <w:rsid w:val="001D262F"/>
    <w:rsid w:val="001F28EA"/>
    <w:rsid w:val="002002B7"/>
    <w:rsid w:val="0020154D"/>
    <w:rsid w:val="002228F9"/>
    <w:rsid w:val="002266CF"/>
    <w:rsid w:val="00227B7A"/>
    <w:rsid w:val="002365D4"/>
    <w:rsid w:val="0024334B"/>
    <w:rsid w:val="0024345B"/>
    <w:rsid w:val="00243EBA"/>
    <w:rsid w:val="0027608D"/>
    <w:rsid w:val="00277CBF"/>
    <w:rsid w:val="002822E6"/>
    <w:rsid w:val="002853B1"/>
    <w:rsid w:val="0029175B"/>
    <w:rsid w:val="002A0819"/>
    <w:rsid w:val="002A6D0E"/>
    <w:rsid w:val="002B1855"/>
    <w:rsid w:val="002D7C57"/>
    <w:rsid w:val="002F533D"/>
    <w:rsid w:val="00300837"/>
    <w:rsid w:val="0030166F"/>
    <w:rsid w:val="003029DC"/>
    <w:rsid w:val="00323A27"/>
    <w:rsid w:val="003267CB"/>
    <w:rsid w:val="00331191"/>
    <w:rsid w:val="0034239A"/>
    <w:rsid w:val="0034505B"/>
    <w:rsid w:val="00351CDC"/>
    <w:rsid w:val="00363723"/>
    <w:rsid w:val="003654B3"/>
    <w:rsid w:val="00365F7A"/>
    <w:rsid w:val="00370DCD"/>
    <w:rsid w:val="00383B94"/>
    <w:rsid w:val="0038496D"/>
    <w:rsid w:val="00386D0B"/>
    <w:rsid w:val="00395F02"/>
    <w:rsid w:val="00395F3C"/>
    <w:rsid w:val="003B0966"/>
    <w:rsid w:val="003B2431"/>
    <w:rsid w:val="003C34D1"/>
    <w:rsid w:val="003C5E88"/>
    <w:rsid w:val="003D03F6"/>
    <w:rsid w:val="003D5321"/>
    <w:rsid w:val="003E1B68"/>
    <w:rsid w:val="003E469D"/>
    <w:rsid w:val="004017F5"/>
    <w:rsid w:val="00404BF4"/>
    <w:rsid w:val="004230F5"/>
    <w:rsid w:val="00432282"/>
    <w:rsid w:val="00436FB6"/>
    <w:rsid w:val="004453E4"/>
    <w:rsid w:val="0045332B"/>
    <w:rsid w:val="00455FBC"/>
    <w:rsid w:val="004566BE"/>
    <w:rsid w:val="00461953"/>
    <w:rsid w:val="004773BA"/>
    <w:rsid w:val="00484598"/>
    <w:rsid w:val="00496F8F"/>
    <w:rsid w:val="004973BF"/>
    <w:rsid w:val="004C1B77"/>
    <w:rsid w:val="004C204F"/>
    <w:rsid w:val="004C6D7D"/>
    <w:rsid w:val="004E2CAC"/>
    <w:rsid w:val="004F3B6C"/>
    <w:rsid w:val="004F42D5"/>
    <w:rsid w:val="00500E0C"/>
    <w:rsid w:val="00502C26"/>
    <w:rsid w:val="0050572C"/>
    <w:rsid w:val="005127DE"/>
    <w:rsid w:val="00524493"/>
    <w:rsid w:val="00524F9E"/>
    <w:rsid w:val="005313C7"/>
    <w:rsid w:val="00532FFB"/>
    <w:rsid w:val="00536FC1"/>
    <w:rsid w:val="00537C76"/>
    <w:rsid w:val="00541F67"/>
    <w:rsid w:val="005424BC"/>
    <w:rsid w:val="005715D6"/>
    <w:rsid w:val="00571AFE"/>
    <w:rsid w:val="00584B8C"/>
    <w:rsid w:val="005A0E05"/>
    <w:rsid w:val="005D1F51"/>
    <w:rsid w:val="005E25FF"/>
    <w:rsid w:val="005E3B9E"/>
    <w:rsid w:val="0060133C"/>
    <w:rsid w:val="00601B26"/>
    <w:rsid w:val="00611D64"/>
    <w:rsid w:val="006258F1"/>
    <w:rsid w:val="00641771"/>
    <w:rsid w:val="00660738"/>
    <w:rsid w:val="0066473A"/>
    <w:rsid w:val="00667469"/>
    <w:rsid w:val="0066753C"/>
    <w:rsid w:val="00670139"/>
    <w:rsid w:val="006B3102"/>
    <w:rsid w:val="006D4C14"/>
    <w:rsid w:val="006E53D0"/>
    <w:rsid w:val="006E57AC"/>
    <w:rsid w:val="006F29C3"/>
    <w:rsid w:val="006F3B33"/>
    <w:rsid w:val="00703962"/>
    <w:rsid w:val="00704BE7"/>
    <w:rsid w:val="00704E64"/>
    <w:rsid w:val="007056F1"/>
    <w:rsid w:val="00710145"/>
    <w:rsid w:val="007143AF"/>
    <w:rsid w:val="00726D57"/>
    <w:rsid w:val="00731151"/>
    <w:rsid w:val="00746D5E"/>
    <w:rsid w:val="00753BB9"/>
    <w:rsid w:val="007649D8"/>
    <w:rsid w:val="00780300"/>
    <w:rsid w:val="00785140"/>
    <w:rsid w:val="007954F8"/>
    <w:rsid w:val="00797C62"/>
    <w:rsid w:val="007A1DBF"/>
    <w:rsid w:val="007A76DB"/>
    <w:rsid w:val="007B38C0"/>
    <w:rsid w:val="007B5639"/>
    <w:rsid w:val="007C1F2A"/>
    <w:rsid w:val="007C5A0B"/>
    <w:rsid w:val="007E0DE9"/>
    <w:rsid w:val="007E2430"/>
    <w:rsid w:val="007E5C65"/>
    <w:rsid w:val="007F3A12"/>
    <w:rsid w:val="00802A00"/>
    <w:rsid w:val="0080567F"/>
    <w:rsid w:val="00815022"/>
    <w:rsid w:val="00815960"/>
    <w:rsid w:val="00817895"/>
    <w:rsid w:val="0083235C"/>
    <w:rsid w:val="00834271"/>
    <w:rsid w:val="00837CA6"/>
    <w:rsid w:val="00844B80"/>
    <w:rsid w:val="00856FA3"/>
    <w:rsid w:val="00873282"/>
    <w:rsid w:val="00880985"/>
    <w:rsid w:val="00890FF4"/>
    <w:rsid w:val="008A01C6"/>
    <w:rsid w:val="008A0684"/>
    <w:rsid w:val="008A535A"/>
    <w:rsid w:val="008A7EBB"/>
    <w:rsid w:val="008C00B5"/>
    <w:rsid w:val="008C4566"/>
    <w:rsid w:val="008C7AE7"/>
    <w:rsid w:val="008D7497"/>
    <w:rsid w:val="008F0DC2"/>
    <w:rsid w:val="009020D1"/>
    <w:rsid w:val="00902F03"/>
    <w:rsid w:val="009045E0"/>
    <w:rsid w:val="00913F5D"/>
    <w:rsid w:val="00927F59"/>
    <w:rsid w:val="00932130"/>
    <w:rsid w:val="00932655"/>
    <w:rsid w:val="00956A40"/>
    <w:rsid w:val="00957929"/>
    <w:rsid w:val="009601C6"/>
    <w:rsid w:val="009610C4"/>
    <w:rsid w:val="00961441"/>
    <w:rsid w:val="00972E75"/>
    <w:rsid w:val="00974B75"/>
    <w:rsid w:val="00983CE9"/>
    <w:rsid w:val="009912F2"/>
    <w:rsid w:val="009A0E31"/>
    <w:rsid w:val="009B7CAE"/>
    <w:rsid w:val="009D7996"/>
    <w:rsid w:val="009E3FEF"/>
    <w:rsid w:val="009E50C7"/>
    <w:rsid w:val="009F1DBF"/>
    <w:rsid w:val="009F3492"/>
    <w:rsid w:val="009F4A3B"/>
    <w:rsid w:val="009F4D57"/>
    <w:rsid w:val="00A37422"/>
    <w:rsid w:val="00A41EDA"/>
    <w:rsid w:val="00A4448D"/>
    <w:rsid w:val="00A50430"/>
    <w:rsid w:val="00A54581"/>
    <w:rsid w:val="00A57625"/>
    <w:rsid w:val="00A615AC"/>
    <w:rsid w:val="00A81DC8"/>
    <w:rsid w:val="00A84D73"/>
    <w:rsid w:val="00A934EF"/>
    <w:rsid w:val="00A93E95"/>
    <w:rsid w:val="00AA0C8B"/>
    <w:rsid w:val="00AA369F"/>
    <w:rsid w:val="00AB0FEF"/>
    <w:rsid w:val="00AB4A09"/>
    <w:rsid w:val="00AC5E2D"/>
    <w:rsid w:val="00AD133F"/>
    <w:rsid w:val="00AD1751"/>
    <w:rsid w:val="00AD2E15"/>
    <w:rsid w:val="00AD43EA"/>
    <w:rsid w:val="00AF3501"/>
    <w:rsid w:val="00B03BD3"/>
    <w:rsid w:val="00B20211"/>
    <w:rsid w:val="00B23634"/>
    <w:rsid w:val="00B339C0"/>
    <w:rsid w:val="00B35060"/>
    <w:rsid w:val="00B5188A"/>
    <w:rsid w:val="00B614C8"/>
    <w:rsid w:val="00B63DD7"/>
    <w:rsid w:val="00B75007"/>
    <w:rsid w:val="00B80DA1"/>
    <w:rsid w:val="00B87F5D"/>
    <w:rsid w:val="00B96396"/>
    <w:rsid w:val="00BA4C14"/>
    <w:rsid w:val="00BB73A6"/>
    <w:rsid w:val="00BC3E87"/>
    <w:rsid w:val="00BE2DBE"/>
    <w:rsid w:val="00BE7A59"/>
    <w:rsid w:val="00BF5A92"/>
    <w:rsid w:val="00C06F59"/>
    <w:rsid w:val="00C171CC"/>
    <w:rsid w:val="00C20A3E"/>
    <w:rsid w:val="00C2470A"/>
    <w:rsid w:val="00C30398"/>
    <w:rsid w:val="00C308A1"/>
    <w:rsid w:val="00C33F7E"/>
    <w:rsid w:val="00C44A74"/>
    <w:rsid w:val="00C46B3D"/>
    <w:rsid w:val="00C51A03"/>
    <w:rsid w:val="00C52207"/>
    <w:rsid w:val="00C53094"/>
    <w:rsid w:val="00C64272"/>
    <w:rsid w:val="00C75FD4"/>
    <w:rsid w:val="00C82BE1"/>
    <w:rsid w:val="00C902E0"/>
    <w:rsid w:val="00C92E57"/>
    <w:rsid w:val="00CC29C9"/>
    <w:rsid w:val="00CD0EBE"/>
    <w:rsid w:val="00CE7B74"/>
    <w:rsid w:val="00CF1638"/>
    <w:rsid w:val="00D01FED"/>
    <w:rsid w:val="00D04989"/>
    <w:rsid w:val="00D21219"/>
    <w:rsid w:val="00D2513C"/>
    <w:rsid w:val="00D34E24"/>
    <w:rsid w:val="00D412E7"/>
    <w:rsid w:val="00D449D4"/>
    <w:rsid w:val="00D63008"/>
    <w:rsid w:val="00D67397"/>
    <w:rsid w:val="00D80FE2"/>
    <w:rsid w:val="00D9074D"/>
    <w:rsid w:val="00D92669"/>
    <w:rsid w:val="00DA1C86"/>
    <w:rsid w:val="00DB0FE5"/>
    <w:rsid w:val="00DB1B42"/>
    <w:rsid w:val="00DC3754"/>
    <w:rsid w:val="00DC3994"/>
    <w:rsid w:val="00DC41D3"/>
    <w:rsid w:val="00DC7888"/>
    <w:rsid w:val="00DD2E37"/>
    <w:rsid w:val="00DE32A5"/>
    <w:rsid w:val="00DE7878"/>
    <w:rsid w:val="00DE7EAA"/>
    <w:rsid w:val="00E036D3"/>
    <w:rsid w:val="00E30B16"/>
    <w:rsid w:val="00E318E0"/>
    <w:rsid w:val="00E47300"/>
    <w:rsid w:val="00E55AAC"/>
    <w:rsid w:val="00E853F0"/>
    <w:rsid w:val="00EA5119"/>
    <w:rsid w:val="00EB3C66"/>
    <w:rsid w:val="00EB45B3"/>
    <w:rsid w:val="00EC7023"/>
    <w:rsid w:val="00ED0045"/>
    <w:rsid w:val="00ED0CEF"/>
    <w:rsid w:val="00ED2B6C"/>
    <w:rsid w:val="00EE37A7"/>
    <w:rsid w:val="00EF3135"/>
    <w:rsid w:val="00F217F7"/>
    <w:rsid w:val="00F35CD0"/>
    <w:rsid w:val="00F50F75"/>
    <w:rsid w:val="00F61CF7"/>
    <w:rsid w:val="00F62E66"/>
    <w:rsid w:val="00F66904"/>
    <w:rsid w:val="00F66BB6"/>
    <w:rsid w:val="00F72CF1"/>
    <w:rsid w:val="00F80F9C"/>
    <w:rsid w:val="00F85B1B"/>
    <w:rsid w:val="00F8764C"/>
    <w:rsid w:val="00FB7860"/>
    <w:rsid w:val="00FC2879"/>
    <w:rsid w:val="00FC5BFB"/>
    <w:rsid w:val="00FD0D29"/>
    <w:rsid w:val="00FF3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6380385-9F29-42DF-9A21-FB0E345F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A74"/>
    <w:rPr>
      <w:rFont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44A74"/>
    <w:rPr>
      <w:rFonts w:cs="Times New Roman"/>
      <w:color w:val="0066CC"/>
      <w:u w:val="single"/>
    </w:rPr>
  </w:style>
  <w:style w:type="character" w:customStyle="1" w:styleId="a4">
    <w:name w:val="Сноска_"/>
    <w:link w:val="a5"/>
    <w:uiPriority w:val="99"/>
    <w:locked/>
    <w:rsid w:val="00C44A74"/>
    <w:rPr>
      <w:rFonts w:ascii="Times New Roman" w:hAnsi="Times New Roman" w:cs="Times New Roman"/>
      <w:spacing w:val="0"/>
      <w:sz w:val="19"/>
      <w:szCs w:val="19"/>
    </w:rPr>
  </w:style>
  <w:style w:type="character" w:customStyle="1" w:styleId="2">
    <w:name w:val="Сноска (2)_"/>
    <w:link w:val="20"/>
    <w:uiPriority w:val="99"/>
    <w:locked/>
    <w:rsid w:val="00C44A74"/>
    <w:rPr>
      <w:rFonts w:ascii="Times New Roman" w:hAnsi="Times New Roman" w:cs="Times New Roman"/>
      <w:spacing w:val="0"/>
      <w:sz w:val="23"/>
      <w:szCs w:val="23"/>
    </w:rPr>
  </w:style>
  <w:style w:type="character" w:customStyle="1" w:styleId="21">
    <w:name w:val="Основной текст (2)_"/>
    <w:link w:val="22"/>
    <w:uiPriority w:val="99"/>
    <w:locked/>
    <w:rsid w:val="00C44A74"/>
    <w:rPr>
      <w:rFonts w:ascii="Times New Roman" w:hAnsi="Times New Roman" w:cs="Times New Roman"/>
      <w:i/>
      <w:iCs/>
      <w:spacing w:val="0"/>
      <w:sz w:val="18"/>
      <w:szCs w:val="18"/>
    </w:rPr>
  </w:style>
  <w:style w:type="character" w:customStyle="1" w:styleId="5">
    <w:name w:val="Подпись к картинке (5)_"/>
    <w:link w:val="50"/>
    <w:uiPriority w:val="99"/>
    <w:locked/>
    <w:rsid w:val="00C44A74"/>
    <w:rPr>
      <w:rFonts w:ascii="Times New Roman" w:hAnsi="Times New Roman" w:cs="Times New Roman"/>
      <w:b/>
      <w:bCs/>
      <w:spacing w:val="0"/>
      <w:sz w:val="23"/>
      <w:szCs w:val="23"/>
    </w:rPr>
  </w:style>
  <w:style w:type="paragraph" w:customStyle="1" w:styleId="1">
    <w:name w:val="Подпись к картинке1"/>
    <w:basedOn w:val="a"/>
    <w:link w:val="a6"/>
    <w:uiPriority w:val="99"/>
    <w:rsid w:val="00C44A74"/>
    <w:pPr>
      <w:shd w:val="clear" w:color="auto" w:fill="FFFFFF"/>
      <w:spacing w:line="176" w:lineRule="exact"/>
      <w:ind w:firstLine="340"/>
    </w:pPr>
    <w:rPr>
      <w:color w:val="auto"/>
      <w:sz w:val="13"/>
      <w:szCs w:val="13"/>
    </w:rPr>
  </w:style>
  <w:style w:type="character" w:customStyle="1" w:styleId="a6">
    <w:name w:val="Подпись к картинке_"/>
    <w:link w:val="1"/>
    <w:uiPriority w:val="99"/>
    <w:locked/>
    <w:rsid w:val="00C44A74"/>
    <w:rPr>
      <w:rFonts w:cs="Times New Roman"/>
      <w:spacing w:val="0"/>
      <w:sz w:val="13"/>
      <w:szCs w:val="13"/>
    </w:rPr>
  </w:style>
  <w:style w:type="character" w:customStyle="1" w:styleId="a7">
    <w:name w:val="Подпись к картинке"/>
    <w:basedOn w:val="a6"/>
    <w:uiPriority w:val="99"/>
    <w:rsid w:val="00C44A74"/>
    <w:rPr>
      <w:rFonts w:cs="Times New Roman"/>
      <w:spacing w:val="0"/>
      <w:sz w:val="13"/>
      <w:szCs w:val="13"/>
    </w:rPr>
  </w:style>
  <w:style w:type="character" w:customStyle="1" w:styleId="4">
    <w:name w:val="Подпись к картинке (4)_"/>
    <w:link w:val="40"/>
    <w:uiPriority w:val="99"/>
    <w:locked/>
    <w:rsid w:val="00C44A74"/>
    <w:rPr>
      <w:rFonts w:ascii="Times New Roman" w:hAnsi="Times New Roman" w:cs="Times New Roman"/>
      <w:spacing w:val="0"/>
      <w:sz w:val="14"/>
      <w:szCs w:val="14"/>
    </w:rPr>
  </w:style>
  <w:style w:type="character" w:customStyle="1" w:styleId="41">
    <w:name w:val="Подпись к картинке (4) + Полужирный"/>
    <w:uiPriority w:val="99"/>
    <w:rsid w:val="00C44A74"/>
    <w:rPr>
      <w:rFonts w:ascii="Times New Roman" w:hAnsi="Times New Roman" w:cs="Times New Roman"/>
      <w:b/>
      <w:bCs/>
      <w:spacing w:val="0"/>
      <w:sz w:val="14"/>
      <w:szCs w:val="14"/>
    </w:rPr>
  </w:style>
  <w:style w:type="character" w:customStyle="1" w:styleId="3">
    <w:name w:val="Подпись к картинке (3)_"/>
    <w:link w:val="30"/>
    <w:uiPriority w:val="99"/>
    <w:locked/>
    <w:rsid w:val="00C44A74"/>
    <w:rPr>
      <w:rFonts w:ascii="Times New Roman" w:hAnsi="Times New Roman" w:cs="Times New Roman"/>
      <w:b/>
      <w:bCs/>
      <w:spacing w:val="0"/>
      <w:sz w:val="14"/>
      <w:szCs w:val="14"/>
    </w:rPr>
  </w:style>
  <w:style w:type="character" w:customStyle="1" w:styleId="31">
    <w:name w:val="Подпись к картинке (3) + Не полужирный"/>
    <w:basedOn w:val="3"/>
    <w:uiPriority w:val="99"/>
    <w:rsid w:val="00C44A74"/>
    <w:rPr>
      <w:rFonts w:ascii="Times New Roman" w:hAnsi="Times New Roman" w:cs="Times New Roman"/>
      <w:b/>
      <w:bCs/>
      <w:spacing w:val="0"/>
      <w:sz w:val="14"/>
      <w:szCs w:val="14"/>
    </w:rPr>
  </w:style>
  <w:style w:type="character" w:customStyle="1" w:styleId="51">
    <w:name w:val="Основной текст (5)_"/>
    <w:link w:val="510"/>
    <w:uiPriority w:val="99"/>
    <w:locked/>
    <w:rsid w:val="00C44A74"/>
    <w:rPr>
      <w:rFonts w:ascii="Times New Roman" w:hAnsi="Times New Roman" w:cs="Times New Roman"/>
      <w:spacing w:val="0"/>
      <w:sz w:val="19"/>
      <w:szCs w:val="19"/>
    </w:rPr>
  </w:style>
  <w:style w:type="character" w:customStyle="1" w:styleId="15">
    <w:name w:val="Основной текст (15)_"/>
    <w:link w:val="150"/>
    <w:uiPriority w:val="99"/>
    <w:locked/>
    <w:rsid w:val="00C44A74"/>
    <w:rPr>
      <w:rFonts w:ascii="Times New Roman" w:hAnsi="Times New Roman" w:cs="Times New Roman"/>
      <w:b/>
      <w:bCs/>
      <w:spacing w:val="0"/>
      <w:sz w:val="23"/>
      <w:szCs w:val="23"/>
    </w:rPr>
  </w:style>
  <w:style w:type="character" w:customStyle="1" w:styleId="42">
    <w:name w:val="Основной текст (4)_"/>
    <w:link w:val="43"/>
    <w:uiPriority w:val="99"/>
    <w:locked/>
    <w:rsid w:val="00C44A74"/>
    <w:rPr>
      <w:rFonts w:ascii="Times New Roman" w:hAnsi="Times New Roman" w:cs="Times New Roman"/>
      <w:b/>
      <w:bCs/>
      <w:spacing w:val="0"/>
      <w:sz w:val="18"/>
      <w:szCs w:val="18"/>
    </w:rPr>
  </w:style>
  <w:style w:type="character" w:customStyle="1" w:styleId="52">
    <w:name w:val="Основной текст (5)"/>
    <w:uiPriority w:val="99"/>
    <w:rsid w:val="00C44A74"/>
    <w:rPr>
      <w:rFonts w:ascii="Times New Roman" w:hAnsi="Times New Roman" w:cs="Times New Roman"/>
      <w:spacing w:val="0"/>
      <w:sz w:val="19"/>
      <w:szCs w:val="19"/>
      <w:u w:val="single"/>
    </w:rPr>
  </w:style>
  <w:style w:type="character" w:customStyle="1" w:styleId="12pt">
    <w:name w:val="Основной текст + 12 pt"/>
    <w:aliases w:val="Малые прописные"/>
    <w:uiPriority w:val="99"/>
    <w:rsid w:val="00C44A74"/>
    <w:rPr>
      <w:rFonts w:ascii="Times New Roman" w:hAnsi="Times New Roman"/>
      <w:smallCaps/>
      <w:spacing w:val="0"/>
      <w:sz w:val="24"/>
    </w:rPr>
  </w:style>
  <w:style w:type="character" w:customStyle="1" w:styleId="11">
    <w:name w:val="Основной текст + 11"/>
    <w:aliases w:val="5 pt,Полужирный"/>
    <w:uiPriority w:val="99"/>
    <w:rsid w:val="00C44A74"/>
    <w:rPr>
      <w:rFonts w:ascii="Times New Roman" w:hAnsi="Times New Roman"/>
      <w:b/>
      <w:noProof/>
      <w:spacing w:val="0"/>
      <w:sz w:val="23"/>
    </w:rPr>
  </w:style>
  <w:style w:type="character" w:customStyle="1" w:styleId="16">
    <w:name w:val="Основной текст (16)_"/>
    <w:link w:val="160"/>
    <w:uiPriority w:val="99"/>
    <w:locked/>
    <w:rsid w:val="00C44A74"/>
    <w:rPr>
      <w:rFonts w:ascii="Times New Roman" w:hAnsi="Times New Roman" w:cs="Times New Roman"/>
      <w:b/>
      <w:bCs/>
      <w:spacing w:val="0"/>
      <w:sz w:val="27"/>
      <w:szCs w:val="27"/>
    </w:rPr>
  </w:style>
  <w:style w:type="character" w:customStyle="1" w:styleId="161">
    <w:name w:val="Основной текст (16) + Курсив"/>
    <w:uiPriority w:val="99"/>
    <w:rsid w:val="00C44A74"/>
    <w:rPr>
      <w:rFonts w:ascii="Times New Roman" w:hAnsi="Times New Roman" w:cs="Times New Roman"/>
      <w:b/>
      <w:bCs/>
      <w:i/>
      <w:iCs/>
      <w:spacing w:val="0"/>
      <w:sz w:val="27"/>
      <w:szCs w:val="27"/>
    </w:rPr>
  </w:style>
  <w:style w:type="character" w:customStyle="1" w:styleId="a8">
    <w:name w:val="Основной текст + Курсив"/>
    <w:uiPriority w:val="99"/>
    <w:rsid w:val="00C44A74"/>
    <w:rPr>
      <w:rFonts w:ascii="Times New Roman" w:hAnsi="Times New Roman"/>
      <w:i/>
      <w:spacing w:val="0"/>
      <w:sz w:val="26"/>
    </w:rPr>
  </w:style>
  <w:style w:type="character" w:customStyle="1" w:styleId="12">
    <w:name w:val="Заголовок №1 (2)_"/>
    <w:link w:val="120"/>
    <w:uiPriority w:val="99"/>
    <w:locked/>
    <w:rsid w:val="00C44A74"/>
    <w:rPr>
      <w:rFonts w:ascii="Times New Roman" w:hAnsi="Times New Roman" w:cs="Times New Roman"/>
      <w:b/>
      <w:bCs/>
      <w:spacing w:val="0"/>
      <w:sz w:val="27"/>
      <w:szCs w:val="27"/>
    </w:rPr>
  </w:style>
  <w:style w:type="character" w:customStyle="1" w:styleId="7">
    <w:name w:val="Основной текст (7)_"/>
    <w:link w:val="70"/>
    <w:uiPriority w:val="99"/>
    <w:locked/>
    <w:rsid w:val="00C44A74"/>
    <w:rPr>
      <w:rFonts w:ascii="Times New Roman" w:hAnsi="Times New Roman" w:cs="Times New Roman"/>
      <w:i/>
      <w:iCs/>
      <w:spacing w:val="0"/>
      <w:sz w:val="26"/>
      <w:szCs w:val="26"/>
    </w:rPr>
  </w:style>
  <w:style w:type="character" w:customStyle="1" w:styleId="71">
    <w:name w:val="Основной текст (7) + Не курсив"/>
    <w:basedOn w:val="7"/>
    <w:uiPriority w:val="99"/>
    <w:rsid w:val="00C44A74"/>
    <w:rPr>
      <w:rFonts w:ascii="Times New Roman" w:hAnsi="Times New Roman" w:cs="Times New Roman"/>
      <w:i/>
      <w:iCs/>
      <w:spacing w:val="0"/>
      <w:sz w:val="26"/>
      <w:szCs w:val="26"/>
    </w:rPr>
  </w:style>
  <w:style w:type="character" w:customStyle="1" w:styleId="10">
    <w:name w:val="Основной текст + Курсив1"/>
    <w:uiPriority w:val="99"/>
    <w:rsid w:val="00C44A74"/>
    <w:rPr>
      <w:rFonts w:ascii="Times New Roman" w:hAnsi="Times New Roman"/>
      <w:i/>
      <w:spacing w:val="0"/>
      <w:sz w:val="26"/>
    </w:rPr>
  </w:style>
  <w:style w:type="character" w:customStyle="1" w:styleId="8">
    <w:name w:val="Основной текст (8)_"/>
    <w:link w:val="81"/>
    <w:uiPriority w:val="99"/>
    <w:locked/>
    <w:rsid w:val="00C44A74"/>
    <w:rPr>
      <w:rFonts w:ascii="Times New Roman" w:hAnsi="Times New Roman" w:cs="Times New Roman"/>
      <w:spacing w:val="0"/>
      <w:sz w:val="23"/>
      <w:szCs w:val="23"/>
    </w:rPr>
  </w:style>
  <w:style w:type="character" w:customStyle="1" w:styleId="9">
    <w:name w:val="Основной текст (9)_"/>
    <w:link w:val="90"/>
    <w:uiPriority w:val="99"/>
    <w:locked/>
    <w:rsid w:val="00C44A74"/>
    <w:rPr>
      <w:rFonts w:ascii="Times New Roman" w:hAnsi="Times New Roman" w:cs="Times New Roman"/>
      <w:noProof/>
      <w:sz w:val="20"/>
      <w:szCs w:val="20"/>
    </w:rPr>
  </w:style>
  <w:style w:type="character" w:customStyle="1" w:styleId="a9">
    <w:name w:val="Подпись к таблице_"/>
    <w:link w:val="aa"/>
    <w:uiPriority w:val="99"/>
    <w:locked/>
    <w:rsid w:val="00C44A74"/>
    <w:rPr>
      <w:rFonts w:ascii="Times New Roman" w:hAnsi="Times New Roman" w:cs="Times New Roman"/>
      <w:spacing w:val="0"/>
      <w:sz w:val="23"/>
      <w:szCs w:val="23"/>
    </w:rPr>
  </w:style>
  <w:style w:type="character" w:customStyle="1" w:styleId="153pt">
    <w:name w:val="Основной текст (15) + Интервал 3 pt"/>
    <w:uiPriority w:val="99"/>
    <w:rsid w:val="00C44A74"/>
    <w:rPr>
      <w:rFonts w:ascii="Times New Roman" w:hAnsi="Times New Roman" w:cs="Times New Roman"/>
      <w:b/>
      <w:bCs/>
      <w:spacing w:val="60"/>
      <w:sz w:val="23"/>
      <w:szCs w:val="23"/>
    </w:rPr>
  </w:style>
  <w:style w:type="character" w:customStyle="1" w:styleId="80">
    <w:name w:val="Основной текст (8)"/>
    <w:uiPriority w:val="99"/>
    <w:rsid w:val="00C44A74"/>
    <w:rPr>
      <w:rFonts w:ascii="Times New Roman" w:hAnsi="Times New Roman" w:cs="Times New Roman"/>
      <w:spacing w:val="0"/>
      <w:sz w:val="23"/>
      <w:szCs w:val="23"/>
      <w:u w:val="single"/>
    </w:rPr>
  </w:style>
  <w:style w:type="character" w:customStyle="1" w:styleId="81pt">
    <w:name w:val="Основной текст (8) + Интервал 1 pt"/>
    <w:uiPriority w:val="99"/>
    <w:rsid w:val="00C44A74"/>
    <w:rPr>
      <w:rFonts w:ascii="Times New Roman" w:hAnsi="Times New Roman" w:cs="Times New Roman"/>
      <w:spacing w:val="30"/>
      <w:sz w:val="23"/>
      <w:szCs w:val="23"/>
    </w:rPr>
  </w:style>
  <w:style w:type="character" w:customStyle="1" w:styleId="32">
    <w:name w:val="Основной текст (3)_"/>
    <w:link w:val="33"/>
    <w:locked/>
    <w:rsid w:val="00C44A74"/>
    <w:rPr>
      <w:rFonts w:ascii="Times New Roman" w:hAnsi="Times New Roman" w:cs="Times New Roman"/>
      <w:b/>
      <w:bCs/>
      <w:spacing w:val="0"/>
      <w:sz w:val="23"/>
      <w:szCs w:val="23"/>
    </w:rPr>
  </w:style>
  <w:style w:type="character" w:customStyle="1" w:styleId="311pt">
    <w:name w:val="Основной текст (3) + 11 pt"/>
    <w:aliases w:val="Не полужирный"/>
    <w:uiPriority w:val="99"/>
    <w:rsid w:val="00C44A74"/>
    <w:rPr>
      <w:rFonts w:ascii="Times New Roman" w:hAnsi="Times New Roman" w:cs="Times New Roman"/>
      <w:b/>
      <w:bCs/>
      <w:spacing w:val="0"/>
      <w:sz w:val="22"/>
      <w:szCs w:val="22"/>
    </w:rPr>
  </w:style>
  <w:style w:type="character" w:customStyle="1" w:styleId="110">
    <w:name w:val="Основной текст (11)_"/>
    <w:link w:val="111"/>
    <w:uiPriority w:val="99"/>
    <w:locked/>
    <w:rsid w:val="00C44A74"/>
    <w:rPr>
      <w:rFonts w:ascii="Times New Roman" w:hAnsi="Times New Roman" w:cs="Times New Roman"/>
      <w:i/>
      <w:iCs/>
      <w:spacing w:val="0"/>
      <w:sz w:val="23"/>
      <w:szCs w:val="23"/>
    </w:rPr>
  </w:style>
  <w:style w:type="character" w:customStyle="1" w:styleId="23">
    <w:name w:val="Подпись к таблице (2)_"/>
    <w:link w:val="24"/>
    <w:uiPriority w:val="99"/>
    <w:locked/>
    <w:rsid w:val="00C44A74"/>
    <w:rPr>
      <w:rFonts w:ascii="Times New Roman" w:hAnsi="Times New Roman" w:cs="Times New Roman"/>
      <w:spacing w:val="0"/>
      <w:sz w:val="19"/>
      <w:szCs w:val="19"/>
    </w:rPr>
  </w:style>
  <w:style w:type="character" w:customStyle="1" w:styleId="89">
    <w:name w:val="Основной текст (8) + 9"/>
    <w:aliases w:val="5 pt2"/>
    <w:uiPriority w:val="99"/>
    <w:rsid w:val="00C44A74"/>
    <w:rPr>
      <w:rFonts w:ascii="Times New Roman" w:hAnsi="Times New Roman" w:cs="Times New Roman"/>
      <w:spacing w:val="0"/>
      <w:sz w:val="19"/>
      <w:szCs w:val="19"/>
    </w:rPr>
  </w:style>
  <w:style w:type="character" w:customStyle="1" w:styleId="511">
    <w:name w:val="Основной текст (5) + 11"/>
    <w:aliases w:val="5 pt1,Полужирный1"/>
    <w:uiPriority w:val="99"/>
    <w:rsid w:val="00C44A74"/>
    <w:rPr>
      <w:rFonts w:ascii="Times New Roman" w:hAnsi="Times New Roman" w:cs="Times New Roman"/>
      <w:b/>
      <w:bCs/>
      <w:spacing w:val="0"/>
      <w:sz w:val="23"/>
      <w:szCs w:val="23"/>
    </w:rPr>
  </w:style>
  <w:style w:type="character" w:customStyle="1" w:styleId="811pt">
    <w:name w:val="Основной текст (8) + 11 pt"/>
    <w:uiPriority w:val="99"/>
    <w:rsid w:val="00C44A74"/>
    <w:rPr>
      <w:rFonts w:ascii="Times New Roman" w:hAnsi="Times New Roman" w:cs="Times New Roman"/>
      <w:spacing w:val="0"/>
      <w:sz w:val="22"/>
      <w:szCs w:val="22"/>
    </w:rPr>
  </w:style>
  <w:style w:type="character" w:customStyle="1" w:styleId="17">
    <w:name w:val="Основной текст (17)_"/>
    <w:link w:val="170"/>
    <w:uiPriority w:val="99"/>
    <w:locked/>
    <w:rsid w:val="00C44A74"/>
    <w:rPr>
      <w:rFonts w:ascii="Times New Roman" w:hAnsi="Times New Roman" w:cs="Times New Roman"/>
      <w:b/>
      <w:bCs/>
      <w:spacing w:val="0"/>
      <w:sz w:val="21"/>
      <w:szCs w:val="21"/>
    </w:rPr>
  </w:style>
  <w:style w:type="character" w:customStyle="1" w:styleId="121">
    <w:name w:val="Основной текст (12)_"/>
    <w:link w:val="122"/>
    <w:uiPriority w:val="99"/>
    <w:locked/>
    <w:rsid w:val="00C44A74"/>
    <w:rPr>
      <w:rFonts w:ascii="Times New Roman" w:hAnsi="Times New Roman" w:cs="Times New Roman"/>
      <w:sz w:val="21"/>
      <w:szCs w:val="21"/>
    </w:rPr>
  </w:style>
  <w:style w:type="character" w:customStyle="1" w:styleId="34">
    <w:name w:val="Подпись к таблице (3)_"/>
    <w:link w:val="35"/>
    <w:uiPriority w:val="99"/>
    <w:locked/>
    <w:rsid w:val="00C44A74"/>
    <w:rPr>
      <w:rFonts w:ascii="Times New Roman" w:hAnsi="Times New Roman" w:cs="Times New Roman"/>
      <w:sz w:val="21"/>
      <w:szCs w:val="21"/>
    </w:rPr>
  </w:style>
  <w:style w:type="character" w:customStyle="1" w:styleId="13">
    <w:name w:val="Основной текст (13)_"/>
    <w:link w:val="130"/>
    <w:uiPriority w:val="99"/>
    <w:locked/>
    <w:rsid w:val="00C44A74"/>
    <w:rPr>
      <w:rFonts w:ascii="Times New Roman" w:hAnsi="Times New Roman" w:cs="Times New Roman"/>
      <w:noProof/>
      <w:sz w:val="8"/>
      <w:szCs w:val="8"/>
    </w:rPr>
  </w:style>
  <w:style w:type="character" w:customStyle="1" w:styleId="ab">
    <w:name w:val="Колонтитул_"/>
    <w:link w:val="ac"/>
    <w:uiPriority w:val="99"/>
    <w:locked/>
    <w:rsid w:val="00C44A74"/>
    <w:rPr>
      <w:rFonts w:ascii="Times New Roman" w:hAnsi="Times New Roman" w:cs="Times New Roman"/>
      <w:noProof/>
      <w:sz w:val="20"/>
      <w:szCs w:val="20"/>
    </w:rPr>
  </w:style>
  <w:style w:type="character" w:customStyle="1" w:styleId="11pt">
    <w:name w:val="Колонтитул + 11 pt"/>
    <w:uiPriority w:val="99"/>
    <w:rsid w:val="00C44A74"/>
    <w:rPr>
      <w:rFonts w:ascii="Times New Roman" w:hAnsi="Times New Roman" w:cs="Times New Roman"/>
      <w:noProof/>
      <w:sz w:val="22"/>
      <w:szCs w:val="22"/>
    </w:rPr>
  </w:style>
  <w:style w:type="paragraph" w:customStyle="1" w:styleId="a5">
    <w:name w:val="Сноска"/>
    <w:basedOn w:val="a"/>
    <w:link w:val="a4"/>
    <w:uiPriority w:val="99"/>
    <w:rsid w:val="00C44A74"/>
    <w:pPr>
      <w:shd w:val="clear" w:color="auto" w:fill="FFFFFF"/>
      <w:spacing w:after="60" w:line="240" w:lineRule="atLeast"/>
    </w:pPr>
    <w:rPr>
      <w:rFonts w:ascii="Times New Roman" w:hAnsi="Times New Roman" w:cs="Times New Roman"/>
      <w:color w:val="auto"/>
      <w:sz w:val="19"/>
      <w:szCs w:val="19"/>
    </w:rPr>
  </w:style>
  <w:style w:type="paragraph" w:customStyle="1" w:styleId="20">
    <w:name w:val="Сноска (2)"/>
    <w:basedOn w:val="a"/>
    <w:link w:val="2"/>
    <w:uiPriority w:val="99"/>
    <w:rsid w:val="00C44A74"/>
    <w:pPr>
      <w:shd w:val="clear" w:color="auto" w:fill="FFFFFF"/>
      <w:spacing w:before="600" w:line="240" w:lineRule="atLeast"/>
    </w:pPr>
    <w:rPr>
      <w:rFonts w:ascii="Times New Roman" w:hAnsi="Times New Roman" w:cs="Times New Roman"/>
      <w:color w:val="auto"/>
      <w:sz w:val="23"/>
      <w:szCs w:val="23"/>
    </w:rPr>
  </w:style>
  <w:style w:type="paragraph" w:customStyle="1" w:styleId="22">
    <w:name w:val="Основной текст (2)"/>
    <w:basedOn w:val="a"/>
    <w:link w:val="21"/>
    <w:uiPriority w:val="99"/>
    <w:rsid w:val="00C44A74"/>
    <w:pPr>
      <w:shd w:val="clear" w:color="auto" w:fill="FFFFFF"/>
      <w:spacing w:line="240" w:lineRule="atLeast"/>
    </w:pPr>
    <w:rPr>
      <w:rFonts w:ascii="Times New Roman" w:hAnsi="Times New Roman" w:cs="Times New Roman"/>
      <w:i/>
      <w:iCs/>
      <w:color w:val="auto"/>
      <w:sz w:val="18"/>
      <w:szCs w:val="18"/>
    </w:rPr>
  </w:style>
  <w:style w:type="paragraph" w:customStyle="1" w:styleId="50">
    <w:name w:val="Подпись к картинке (5)"/>
    <w:basedOn w:val="a"/>
    <w:link w:val="5"/>
    <w:uiPriority w:val="99"/>
    <w:rsid w:val="00C44A74"/>
    <w:pPr>
      <w:shd w:val="clear" w:color="auto" w:fill="FFFFFF"/>
      <w:spacing w:line="240" w:lineRule="atLeast"/>
    </w:pPr>
    <w:rPr>
      <w:rFonts w:ascii="Times New Roman" w:hAnsi="Times New Roman" w:cs="Times New Roman"/>
      <w:b/>
      <w:bCs/>
      <w:color w:val="auto"/>
      <w:sz w:val="23"/>
      <w:szCs w:val="23"/>
    </w:rPr>
  </w:style>
  <w:style w:type="paragraph" w:styleId="ad">
    <w:name w:val="Body Text"/>
    <w:basedOn w:val="a"/>
    <w:link w:val="ae"/>
    <w:uiPriority w:val="99"/>
    <w:rsid w:val="00C44A74"/>
    <w:pPr>
      <w:shd w:val="clear" w:color="auto" w:fill="FFFFFF"/>
      <w:spacing w:line="240" w:lineRule="atLeast"/>
    </w:pPr>
    <w:rPr>
      <w:rFonts w:ascii="Times New Roman" w:hAnsi="Times New Roman" w:cs="Times New Roman"/>
      <w:color w:val="auto"/>
      <w:sz w:val="26"/>
      <w:szCs w:val="26"/>
    </w:rPr>
  </w:style>
  <w:style w:type="character" w:customStyle="1" w:styleId="ae">
    <w:name w:val="Основной текст Знак"/>
    <w:link w:val="ad"/>
    <w:uiPriority w:val="99"/>
    <w:semiHidden/>
    <w:locked/>
    <w:rsid w:val="00C44A74"/>
    <w:rPr>
      <w:rFonts w:cs="Arial Unicode MS"/>
      <w:color w:val="000000"/>
    </w:rPr>
  </w:style>
  <w:style w:type="paragraph" w:customStyle="1" w:styleId="40">
    <w:name w:val="Подпись к картинке (4)"/>
    <w:basedOn w:val="a"/>
    <w:link w:val="4"/>
    <w:uiPriority w:val="99"/>
    <w:rsid w:val="00C44A74"/>
    <w:pPr>
      <w:shd w:val="clear" w:color="auto" w:fill="FFFFFF"/>
      <w:spacing w:line="205" w:lineRule="exact"/>
      <w:jc w:val="both"/>
    </w:pPr>
    <w:rPr>
      <w:rFonts w:ascii="Times New Roman" w:hAnsi="Times New Roman" w:cs="Times New Roman"/>
      <w:color w:val="auto"/>
      <w:sz w:val="14"/>
      <w:szCs w:val="14"/>
    </w:rPr>
  </w:style>
  <w:style w:type="paragraph" w:customStyle="1" w:styleId="30">
    <w:name w:val="Подпись к картинке (3)"/>
    <w:basedOn w:val="a"/>
    <w:link w:val="3"/>
    <w:uiPriority w:val="99"/>
    <w:rsid w:val="00C44A74"/>
    <w:pPr>
      <w:shd w:val="clear" w:color="auto" w:fill="FFFFFF"/>
      <w:spacing w:line="205" w:lineRule="exact"/>
      <w:jc w:val="both"/>
    </w:pPr>
    <w:rPr>
      <w:rFonts w:ascii="Times New Roman" w:hAnsi="Times New Roman" w:cs="Times New Roman"/>
      <w:b/>
      <w:bCs/>
      <w:color w:val="auto"/>
      <w:sz w:val="14"/>
      <w:szCs w:val="14"/>
    </w:rPr>
  </w:style>
  <w:style w:type="paragraph" w:customStyle="1" w:styleId="510">
    <w:name w:val="Основной текст (5)1"/>
    <w:basedOn w:val="a"/>
    <w:link w:val="51"/>
    <w:uiPriority w:val="99"/>
    <w:rsid w:val="00C44A74"/>
    <w:pPr>
      <w:shd w:val="clear" w:color="auto" w:fill="FFFFFF"/>
      <w:spacing w:before="240" w:after="300" w:line="240" w:lineRule="atLeast"/>
      <w:ind w:hanging="5660"/>
      <w:jc w:val="center"/>
    </w:pPr>
    <w:rPr>
      <w:rFonts w:ascii="Times New Roman" w:hAnsi="Times New Roman" w:cs="Times New Roman"/>
      <w:color w:val="auto"/>
      <w:sz w:val="19"/>
      <w:szCs w:val="19"/>
    </w:rPr>
  </w:style>
  <w:style w:type="paragraph" w:customStyle="1" w:styleId="150">
    <w:name w:val="Основной текст (15)"/>
    <w:basedOn w:val="a"/>
    <w:link w:val="15"/>
    <w:uiPriority w:val="99"/>
    <w:rsid w:val="00C44A74"/>
    <w:pPr>
      <w:shd w:val="clear" w:color="auto" w:fill="FFFFFF"/>
      <w:spacing w:after="240" w:line="274" w:lineRule="exact"/>
      <w:ind w:hanging="240"/>
      <w:jc w:val="center"/>
    </w:pPr>
    <w:rPr>
      <w:rFonts w:ascii="Times New Roman" w:hAnsi="Times New Roman" w:cs="Times New Roman"/>
      <w:b/>
      <w:bCs/>
      <w:color w:val="auto"/>
      <w:sz w:val="23"/>
      <w:szCs w:val="23"/>
    </w:rPr>
  </w:style>
  <w:style w:type="paragraph" w:customStyle="1" w:styleId="43">
    <w:name w:val="Основной текст (4)"/>
    <w:basedOn w:val="a"/>
    <w:link w:val="42"/>
    <w:uiPriority w:val="99"/>
    <w:rsid w:val="00C44A74"/>
    <w:pPr>
      <w:shd w:val="clear" w:color="auto" w:fill="FFFFFF"/>
      <w:spacing w:before="240" w:after="300" w:line="240" w:lineRule="atLeast"/>
      <w:jc w:val="center"/>
    </w:pPr>
    <w:rPr>
      <w:rFonts w:ascii="Times New Roman" w:hAnsi="Times New Roman" w:cs="Times New Roman"/>
      <w:b/>
      <w:bCs/>
      <w:color w:val="auto"/>
      <w:sz w:val="18"/>
      <w:szCs w:val="18"/>
    </w:rPr>
  </w:style>
  <w:style w:type="paragraph" w:customStyle="1" w:styleId="160">
    <w:name w:val="Основной текст (16)"/>
    <w:basedOn w:val="a"/>
    <w:link w:val="16"/>
    <w:uiPriority w:val="99"/>
    <w:rsid w:val="00C44A74"/>
    <w:pPr>
      <w:shd w:val="clear" w:color="auto" w:fill="FFFFFF"/>
      <w:spacing w:before="420" w:after="300" w:line="322" w:lineRule="exact"/>
    </w:pPr>
    <w:rPr>
      <w:rFonts w:ascii="Times New Roman" w:hAnsi="Times New Roman" w:cs="Times New Roman"/>
      <w:b/>
      <w:bCs/>
      <w:color w:val="auto"/>
      <w:sz w:val="27"/>
      <w:szCs w:val="27"/>
    </w:rPr>
  </w:style>
  <w:style w:type="paragraph" w:customStyle="1" w:styleId="120">
    <w:name w:val="Заголовок №1 (2)"/>
    <w:basedOn w:val="a"/>
    <w:link w:val="12"/>
    <w:uiPriority w:val="99"/>
    <w:rsid w:val="00C44A74"/>
    <w:pPr>
      <w:shd w:val="clear" w:color="auto" w:fill="FFFFFF"/>
      <w:spacing w:before="300" w:after="420" w:line="240" w:lineRule="atLeast"/>
      <w:jc w:val="both"/>
      <w:outlineLvl w:val="0"/>
    </w:pPr>
    <w:rPr>
      <w:rFonts w:ascii="Times New Roman" w:hAnsi="Times New Roman" w:cs="Times New Roman"/>
      <w:b/>
      <w:bCs/>
      <w:color w:val="auto"/>
      <w:sz w:val="27"/>
      <w:szCs w:val="27"/>
    </w:rPr>
  </w:style>
  <w:style w:type="paragraph" w:customStyle="1" w:styleId="70">
    <w:name w:val="Основной текст (7)"/>
    <w:basedOn w:val="a"/>
    <w:link w:val="7"/>
    <w:uiPriority w:val="99"/>
    <w:rsid w:val="00C44A74"/>
    <w:pPr>
      <w:shd w:val="clear" w:color="auto" w:fill="FFFFFF"/>
      <w:spacing w:line="322" w:lineRule="exact"/>
      <w:ind w:firstLine="700"/>
      <w:jc w:val="both"/>
    </w:pPr>
    <w:rPr>
      <w:rFonts w:ascii="Times New Roman" w:hAnsi="Times New Roman" w:cs="Times New Roman"/>
      <w:i/>
      <w:iCs/>
      <w:color w:val="auto"/>
      <w:sz w:val="26"/>
      <w:szCs w:val="26"/>
    </w:rPr>
  </w:style>
  <w:style w:type="paragraph" w:customStyle="1" w:styleId="81">
    <w:name w:val="Основной текст (8)1"/>
    <w:basedOn w:val="a"/>
    <w:link w:val="8"/>
    <w:uiPriority w:val="99"/>
    <w:rsid w:val="00C44A74"/>
    <w:pPr>
      <w:shd w:val="clear" w:color="auto" w:fill="FFFFFF"/>
      <w:spacing w:line="274" w:lineRule="exact"/>
    </w:pPr>
    <w:rPr>
      <w:rFonts w:ascii="Times New Roman" w:hAnsi="Times New Roman" w:cs="Times New Roman"/>
      <w:color w:val="auto"/>
      <w:sz w:val="23"/>
      <w:szCs w:val="23"/>
    </w:rPr>
  </w:style>
  <w:style w:type="paragraph" w:customStyle="1" w:styleId="90">
    <w:name w:val="Основной текст (9)"/>
    <w:basedOn w:val="a"/>
    <w:link w:val="9"/>
    <w:uiPriority w:val="99"/>
    <w:rsid w:val="00C44A74"/>
    <w:pPr>
      <w:shd w:val="clear" w:color="auto" w:fill="FFFFFF"/>
      <w:spacing w:line="240" w:lineRule="atLeast"/>
    </w:pPr>
    <w:rPr>
      <w:rFonts w:ascii="Times New Roman" w:hAnsi="Times New Roman" w:cs="Times New Roman"/>
      <w:noProof/>
      <w:color w:val="auto"/>
      <w:sz w:val="20"/>
      <w:szCs w:val="20"/>
    </w:rPr>
  </w:style>
  <w:style w:type="paragraph" w:customStyle="1" w:styleId="aa">
    <w:name w:val="Подпись к таблице"/>
    <w:basedOn w:val="a"/>
    <w:link w:val="a9"/>
    <w:uiPriority w:val="99"/>
    <w:rsid w:val="00C44A74"/>
    <w:pPr>
      <w:shd w:val="clear" w:color="auto" w:fill="FFFFFF"/>
      <w:spacing w:line="240" w:lineRule="atLeast"/>
    </w:pPr>
    <w:rPr>
      <w:rFonts w:ascii="Times New Roman" w:hAnsi="Times New Roman" w:cs="Times New Roman"/>
      <w:color w:val="auto"/>
      <w:sz w:val="23"/>
      <w:szCs w:val="23"/>
    </w:rPr>
  </w:style>
  <w:style w:type="paragraph" w:customStyle="1" w:styleId="33">
    <w:name w:val="Основной текст (3)"/>
    <w:basedOn w:val="a"/>
    <w:link w:val="32"/>
    <w:rsid w:val="00C44A74"/>
    <w:pPr>
      <w:shd w:val="clear" w:color="auto" w:fill="FFFFFF"/>
      <w:spacing w:after="240" w:line="274" w:lineRule="exact"/>
      <w:ind w:hanging="240"/>
      <w:jc w:val="center"/>
    </w:pPr>
    <w:rPr>
      <w:rFonts w:ascii="Times New Roman" w:hAnsi="Times New Roman" w:cs="Times New Roman"/>
      <w:b/>
      <w:bCs/>
      <w:color w:val="auto"/>
      <w:sz w:val="23"/>
      <w:szCs w:val="23"/>
    </w:rPr>
  </w:style>
  <w:style w:type="paragraph" w:customStyle="1" w:styleId="111">
    <w:name w:val="Основной текст (11)"/>
    <w:basedOn w:val="a"/>
    <w:link w:val="110"/>
    <w:uiPriority w:val="99"/>
    <w:rsid w:val="00C44A74"/>
    <w:pPr>
      <w:shd w:val="clear" w:color="auto" w:fill="FFFFFF"/>
      <w:spacing w:line="274" w:lineRule="exact"/>
    </w:pPr>
    <w:rPr>
      <w:rFonts w:ascii="Times New Roman" w:hAnsi="Times New Roman" w:cs="Times New Roman"/>
      <w:i/>
      <w:iCs/>
      <w:color w:val="auto"/>
      <w:sz w:val="23"/>
      <w:szCs w:val="23"/>
    </w:rPr>
  </w:style>
  <w:style w:type="paragraph" w:customStyle="1" w:styleId="24">
    <w:name w:val="Подпись к таблице (2)"/>
    <w:basedOn w:val="a"/>
    <w:link w:val="23"/>
    <w:uiPriority w:val="99"/>
    <w:rsid w:val="00C44A74"/>
    <w:pPr>
      <w:shd w:val="clear" w:color="auto" w:fill="FFFFFF"/>
      <w:spacing w:after="60" w:line="240" w:lineRule="atLeast"/>
    </w:pPr>
    <w:rPr>
      <w:rFonts w:ascii="Times New Roman" w:hAnsi="Times New Roman" w:cs="Times New Roman"/>
      <w:color w:val="auto"/>
      <w:sz w:val="19"/>
      <w:szCs w:val="19"/>
    </w:rPr>
  </w:style>
  <w:style w:type="paragraph" w:customStyle="1" w:styleId="170">
    <w:name w:val="Основной текст (17)"/>
    <w:basedOn w:val="a"/>
    <w:link w:val="17"/>
    <w:uiPriority w:val="99"/>
    <w:rsid w:val="00C44A74"/>
    <w:pPr>
      <w:shd w:val="clear" w:color="auto" w:fill="FFFFFF"/>
      <w:spacing w:before="360" w:line="250" w:lineRule="exact"/>
    </w:pPr>
    <w:rPr>
      <w:rFonts w:ascii="Times New Roman" w:hAnsi="Times New Roman" w:cs="Times New Roman"/>
      <w:b/>
      <w:bCs/>
      <w:color w:val="auto"/>
      <w:sz w:val="21"/>
      <w:szCs w:val="21"/>
    </w:rPr>
  </w:style>
  <w:style w:type="paragraph" w:customStyle="1" w:styleId="122">
    <w:name w:val="Основной текст (12)"/>
    <w:basedOn w:val="a"/>
    <w:link w:val="121"/>
    <w:uiPriority w:val="99"/>
    <w:rsid w:val="00C44A74"/>
    <w:pPr>
      <w:shd w:val="clear" w:color="auto" w:fill="FFFFFF"/>
      <w:spacing w:line="254" w:lineRule="exact"/>
      <w:jc w:val="center"/>
    </w:pPr>
    <w:rPr>
      <w:rFonts w:ascii="Times New Roman" w:hAnsi="Times New Roman" w:cs="Times New Roman"/>
      <w:color w:val="auto"/>
      <w:sz w:val="21"/>
      <w:szCs w:val="21"/>
    </w:rPr>
  </w:style>
  <w:style w:type="paragraph" w:customStyle="1" w:styleId="35">
    <w:name w:val="Подпись к таблице (3)"/>
    <w:basedOn w:val="a"/>
    <w:link w:val="34"/>
    <w:uiPriority w:val="99"/>
    <w:rsid w:val="00C44A74"/>
    <w:pPr>
      <w:shd w:val="clear" w:color="auto" w:fill="FFFFFF"/>
      <w:spacing w:line="240" w:lineRule="atLeast"/>
    </w:pPr>
    <w:rPr>
      <w:rFonts w:ascii="Times New Roman" w:hAnsi="Times New Roman" w:cs="Times New Roman"/>
      <w:color w:val="auto"/>
      <w:sz w:val="21"/>
      <w:szCs w:val="21"/>
    </w:rPr>
  </w:style>
  <w:style w:type="paragraph" w:customStyle="1" w:styleId="130">
    <w:name w:val="Основной текст (13)"/>
    <w:basedOn w:val="a"/>
    <w:link w:val="13"/>
    <w:uiPriority w:val="99"/>
    <w:rsid w:val="00C44A74"/>
    <w:pPr>
      <w:shd w:val="clear" w:color="auto" w:fill="FFFFFF"/>
      <w:spacing w:line="240" w:lineRule="atLeast"/>
    </w:pPr>
    <w:rPr>
      <w:rFonts w:ascii="Times New Roman" w:hAnsi="Times New Roman" w:cs="Times New Roman"/>
      <w:noProof/>
      <w:color w:val="auto"/>
      <w:sz w:val="8"/>
      <w:szCs w:val="8"/>
    </w:rPr>
  </w:style>
  <w:style w:type="paragraph" w:customStyle="1" w:styleId="ac">
    <w:name w:val="Колонтитул"/>
    <w:basedOn w:val="a"/>
    <w:link w:val="ab"/>
    <w:uiPriority w:val="99"/>
    <w:rsid w:val="00C44A74"/>
    <w:pPr>
      <w:shd w:val="clear" w:color="auto" w:fill="FFFFFF"/>
    </w:pPr>
    <w:rPr>
      <w:rFonts w:ascii="Times New Roman" w:hAnsi="Times New Roman" w:cs="Times New Roman"/>
      <w:noProof/>
      <w:color w:val="auto"/>
      <w:sz w:val="20"/>
      <w:szCs w:val="20"/>
    </w:rPr>
  </w:style>
  <w:style w:type="paragraph" w:customStyle="1" w:styleId="ConsPlusTitle">
    <w:name w:val="ConsPlusTitle"/>
    <w:rsid w:val="00E318E0"/>
    <w:pPr>
      <w:widowControl w:val="0"/>
      <w:autoSpaceDE w:val="0"/>
      <w:autoSpaceDN w:val="0"/>
      <w:adjustRightInd w:val="0"/>
    </w:pPr>
    <w:rPr>
      <w:rFonts w:ascii="Calibri" w:hAnsi="Calibri" w:cs="Calibri"/>
      <w:b/>
      <w:bCs/>
      <w:sz w:val="22"/>
      <w:szCs w:val="22"/>
    </w:rPr>
  </w:style>
  <w:style w:type="paragraph" w:customStyle="1" w:styleId="Title">
    <w:name w:val="Title!Название НПА"/>
    <w:basedOn w:val="a"/>
    <w:rsid w:val="00E318E0"/>
    <w:pPr>
      <w:spacing w:before="240" w:after="60"/>
      <w:ind w:firstLine="567"/>
      <w:jc w:val="center"/>
      <w:outlineLvl w:val="0"/>
    </w:pPr>
    <w:rPr>
      <w:rFonts w:ascii="Arial" w:hAnsi="Arial" w:cs="Arial"/>
      <w:b/>
      <w:bCs/>
      <w:color w:val="auto"/>
      <w:kern w:val="28"/>
      <w:sz w:val="32"/>
      <w:szCs w:val="32"/>
    </w:rPr>
  </w:style>
  <w:style w:type="character" w:customStyle="1" w:styleId="36">
    <w:name w:val="Основной текст + Курсив3"/>
    <w:uiPriority w:val="99"/>
    <w:rsid w:val="00E853F0"/>
    <w:rPr>
      <w:rFonts w:ascii="Times New Roman" w:hAnsi="Times New Roman" w:cs="Times New Roman"/>
      <w:b/>
      <w:bCs/>
      <w:i/>
      <w:iCs/>
      <w:spacing w:val="0"/>
      <w:sz w:val="27"/>
      <w:szCs w:val="27"/>
    </w:rPr>
  </w:style>
  <w:style w:type="character" w:customStyle="1" w:styleId="37">
    <w:name w:val="Заголовок №3_"/>
    <w:link w:val="38"/>
    <w:uiPriority w:val="99"/>
    <w:locked/>
    <w:rsid w:val="00AD43EA"/>
    <w:rPr>
      <w:rFonts w:ascii="Times New Roman" w:hAnsi="Times New Roman" w:cs="Times New Roman"/>
      <w:b/>
      <w:bCs/>
      <w:sz w:val="27"/>
      <w:szCs w:val="27"/>
      <w:shd w:val="clear" w:color="auto" w:fill="FFFFFF"/>
    </w:rPr>
  </w:style>
  <w:style w:type="paragraph" w:customStyle="1" w:styleId="38">
    <w:name w:val="Заголовок №3"/>
    <w:basedOn w:val="a"/>
    <w:link w:val="37"/>
    <w:uiPriority w:val="99"/>
    <w:rsid w:val="00AD43EA"/>
    <w:pPr>
      <w:shd w:val="clear" w:color="auto" w:fill="FFFFFF"/>
      <w:spacing w:line="322" w:lineRule="exact"/>
      <w:ind w:hanging="1580"/>
      <w:jc w:val="center"/>
      <w:outlineLvl w:val="2"/>
    </w:pPr>
    <w:rPr>
      <w:rFonts w:ascii="Times New Roman" w:hAnsi="Times New Roman" w:cs="Times New Roman"/>
      <w:b/>
      <w:bCs/>
      <w:color w:val="auto"/>
      <w:sz w:val="27"/>
      <w:szCs w:val="27"/>
    </w:rPr>
  </w:style>
  <w:style w:type="paragraph" w:styleId="af">
    <w:name w:val="header"/>
    <w:basedOn w:val="a"/>
    <w:link w:val="af0"/>
    <w:uiPriority w:val="99"/>
    <w:semiHidden/>
    <w:unhideWhenUsed/>
    <w:rsid w:val="005313C7"/>
    <w:pPr>
      <w:tabs>
        <w:tab w:val="center" w:pos="4677"/>
        <w:tab w:val="right" w:pos="9355"/>
      </w:tabs>
    </w:pPr>
  </w:style>
  <w:style w:type="character" w:customStyle="1" w:styleId="af0">
    <w:name w:val="Верхний колонтитул Знак"/>
    <w:link w:val="af"/>
    <w:uiPriority w:val="99"/>
    <w:semiHidden/>
    <w:locked/>
    <w:rsid w:val="005313C7"/>
    <w:rPr>
      <w:rFonts w:cs="Arial Unicode MS"/>
      <w:color w:val="000000"/>
    </w:rPr>
  </w:style>
  <w:style w:type="paragraph" w:styleId="af1">
    <w:name w:val="footer"/>
    <w:basedOn w:val="a"/>
    <w:link w:val="af2"/>
    <w:uiPriority w:val="99"/>
    <w:unhideWhenUsed/>
    <w:rsid w:val="005313C7"/>
    <w:pPr>
      <w:tabs>
        <w:tab w:val="center" w:pos="4677"/>
        <w:tab w:val="right" w:pos="9355"/>
      </w:tabs>
    </w:pPr>
  </w:style>
  <w:style w:type="character" w:customStyle="1" w:styleId="af2">
    <w:name w:val="Нижний колонтитул Знак"/>
    <w:link w:val="af1"/>
    <w:uiPriority w:val="99"/>
    <w:locked/>
    <w:rsid w:val="005313C7"/>
    <w:rPr>
      <w:rFonts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03261F2A08C12CACA16B596F20E42DEAAF2A6CF791106ECE9D6A592D765EF0E75F4524456BAD01ADA352EBD52EB914E88AA25805744A65kAQCF" TargetMode="External"/><Relationship Id="rId13" Type="http://schemas.openxmlformats.org/officeDocument/2006/relationships/hyperlink" Target="consultantplus://offline/ref=AA03261F2A08C12CACA16B596F20E42DEAAF2A6CF791106ECE9D6A592D765EF0E75F4524456BAD01ADA352EBD52EB914E88AA25805744A65kAQC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la-service.minjust.ru:8080/rnla-links/ws/content/act/0a02e7ab-81dc-427b-9bb7-abfb1e14bdf3.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03cf0fb8-17d5-46f6-a5ec-d1642676534b.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nla-service.minjust.ru:8080/rnla-links/ws/content/act/bba0bfb1-06c7-4e50-a8d3-fe1045784bf1.html"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848AF-2A61-4732-ABCF-F03E420B9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33</Pages>
  <Words>10800</Words>
  <Characters>61566</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11</cp:revision>
  <cp:lastPrinted>2022-12-07T04:41:00Z</cp:lastPrinted>
  <dcterms:created xsi:type="dcterms:W3CDTF">2022-12-07T04:41:00Z</dcterms:created>
  <dcterms:modified xsi:type="dcterms:W3CDTF">2025-07-22T06:25:00Z</dcterms:modified>
</cp:coreProperties>
</file>