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44" w:rsidRPr="009A1F44" w:rsidRDefault="00B36B2A" w:rsidP="00203483">
      <w:pPr>
        <w:ind w:left="20" w:hanging="20"/>
        <w:jc w:val="center"/>
        <w:rPr>
          <w:rFonts w:ascii="Times New Roman" w:hAnsi="Times New Roman" w:cs="Times New Roman"/>
          <w:b/>
          <w:sz w:val="36"/>
          <w:szCs w:val="36"/>
        </w:rPr>
      </w:pPr>
      <w:bookmarkStart w:id="0" w:name="bookmark2"/>
      <w:r w:rsidRPr="009A1F44">
        <w:rPr>
          <w:rFonts w:ascii="Times New Roman" w:hAnsi="Times New Roman" w:cs="Times New Roman"/>
          <w:b/>
          <w:sz w:val="36"/>
          <w:szCs w:val="36"/>
        </w:rPr>
        <w:t xml:space="preserve">АДМИНИСТРАЦИЯ </w:t>
      </w:r>
    </w:p>
    <w:p w:rsidR="00A0600F" w:rsidRPr="009A1F44" w:rsidRDefault="00F0202E" w:rsidP="00203483">
      <w:pPr>
        <w:ind w:left="20" w:hanging="20"/>
        <w:jc w:val="center"/>
        <w:rPr>
          <w:rFonts w:ascii="Times New Roman" w:hAnsi="Times New Roman" w:cs="Times New Roman"/>
          <w:b/>
          <w:sz w:val="36"/>
          <w:szCs w:val="36"/>
        </w:rPr>
      </w:pPr>
      <w:r w:rsidRPr="009A1F44">
        <w:rPr>
          <w:rFonts w:ascii="Times New Roman" w:hAnsi="Times New Roman" w:cs="Times New Roman"/>
          <w:b/>
          <w:sz w:val="36"/>
          <w:szCs w:val="36"/>
        </w:rPr>
        <w:t xml:space="preserve"> ПЕТРОВСК-ЗАБАЙКАЛЬСКОГО</w:t>
      </w:r>
    </w:p>
    <w:p w:rsidR="00B36B2A" w:rsidRDefault="00F0202E" w:rsidP="009A1F44">
      <w:pPr>
        <w:ind w:left="20" w:hanging="20"/>
        <w:jc w:val="center"/>
        <w:rPr>
          <w:rFonts w:ascii="Times New Roman" w:hAnsi="Times New Roman" w:cs="Times New Roman"/>
          <w:b/>
          <w:sz w:val="36"/>
          <w:szCs w:val="36"/>
        </w:rPr>
      </w:pPr>
      <w:r w:rsidRPr="009A1F44">
        <w:rPr>
          <w:rFonts w:ascii="Times New Roman" w:hAnsi="Times New Roman" w:cs="Times New Roman"/>
          <w:b/>
          <w:sz w:val="36"/>
          <w:szCs w:val="36"/>
        </w:rPr>
        <w:t xml:space="preserve"> МУНИЦИПАЛЬНОГО ОКРУГА</w:t>
      </w:r>
    </w:p>
    <w:p w:rsidR="009A1F44" w:rsidRPr="009A1F44" w:rsidRDefault="009A1F44" w:rsidP="009A1F44">
      <w:pPr>
        <w:jc w:val="center"/>
        <w:rPr>
          <w:rFonts w:ascii="Times New Roman" w:hAnsi="Times New Roman" w:cs="Times New Roman"/>
          <w:sz w:val="28"/>
          <w:szCs w:val="28"/>
        </w:rPr>
      </w:pPr>
    </w:p>
    <w:p w:rsidR="009A1F44" w:rsidRPr="009A1F44" w:rsidRDefault="009A1F44" w:rsidP="009A1F44">
      <w:pPr>
        <w:pStyle w:val="Title"/>
        <w:spacing w:before="0" w:after="0"/>
        <w:ind w:right="-6" w:firstLine="0"/>
        <w:rPr>
          <w:rFonts w:ascii="Times New Roman" w:hAnsi="Times New Roman" w:cs="Times New Roman"/>
          <w:b w:val="0"/>
          <w:sz w:val="28"/>
          <w:szCs w:val="28"/>
        </w:rPr>
      </w:pPr>
    </w:p>
    <w:p w:rsidR="00B36B2A" w:rsidRPr="009A1F44" w:rsidRDefault="00B36B2A" w:rsidP="00B614D9">
      <w:pPr>
        <w:pStyle w:val="Title"/>
        <w:spacing w:before="0" w:after="0"/>
        <w:ind w:right="-6" w:firstLine="0"/>
        <w:rPr>
          <w:rFonts w:ascii="Times New Roman" w:hAnsi="Times New Roman" w:cs="Times New Roman"/>
          <w:sz w:val="44"/>
          <w:szCs w:val="44"/>
        </w:rPr>
      </w:pPr>
      <w:r w:rsidRPr="009A1F44">
        <w:rPr>
          <w:rFonts w:ascii="Times New Roman" w:hAnsi="Times New Roman" w:cs="Times New Roman"/>
          <w:sz w:val="44"/>
          <w:szCs w:val="44"/>
        </w:rPr>
        <w:t>ПОСТАНОВЛЕНИЕ</w:t>
      </w:r>
    </w:p>
    <w:p w:rsidR="00B36B2A" w:rsidRDefault="00B36B2A" w:rsidP="00B614D9">
      <w:pPr>
        <w:pStyle w:val="ConsPlusTitle"/>
        <w:widowControl/>
        <w:suppressAutoHyphens/>
        <w:ind w:right="-6" w:firstLine="709"/>
        <w:jc w:val="both"/>
        <w:rPr>
          <w:rFonts w:ascii="Times New Roman" w:hAnsi="Times New Roman" w:cs="Times New Roman"/>
          <w:b w:val="0"/>
          <w:bCs w:val="0"/>
          <w:sz w:val="24"/>
          <w:szCs w:val="24"/>
        </w:rPr>
      </w:pPr>
    </w:p>
    <w:p w:rsidR="009A1F44" w:rsidRPr="00B614D9" w:rsidRDefault="009A1F44" w:rsidP="00B614D9">
      <w:pPr>
        <w:pStyle w:val="ConsPlusTitle"/>
        <w:widowControl/>
        <w:suppressAutoHyphens/>
        <w:ind w:right="-6" w:firstLine="709"/>
        <w:jc w:val="both"/>
        <w:rPr>
          <w:rFonts w:ascii="Times New Roman" w:hAnsi="Times New Roman" w:cs="Times New Roman"/>
          <w:b w:val="0"/>
          <w:bCs w:val="0"/>
          <w:sz w:val="24"/>
          <w:szCs w:val="24"/>
        </w:rPr>
      </w:pPr>
    </w:p>
    <w:p w:rsidR="00B36B2A" w:rsidRDefault="009A1F44" w:rsidP="009A1F44">
      <w:pPr>
        <w:pStyle w:val="ConsPlusTitle"/>
        <w:widowControl/>
        <w:suppressAutoHyphens/>
        <w:jc w:val="both"/>
        <w:rPr>
          <w:rFonts w:ascii="Times New Roman" w:hAnsi="Times New Roman" w:cs="Times New Roman"/>
          <w:b w:val="0"/>
          <w:bCs w:val="0"/>
          <w:sz w:val="28"/>
          <w:szCs w:val="28"/>
        </w:rPr>
      </w:pPr>
      <w:r w:rsidRPr="009A1F44">
        <w:rPr>
          <w:rFonts w:ascii="Times New Roman" w:hAnsi="Times New Roman" w:cs="Times New Roman"/>
          <w:b w:val="0"/>
          <w:bCs w:val="0"/>
          <w:sz w:val="28"/>
          <w:szCs w:val="28"/>
        </w:rPr>
        <w:t>28</w:t>
      </w:r>
      <w:r w:rsidR="00A0600F" w:rsidRPr="009A1F44">
        <w:rPr>
          <w:rFonts w:ascii="Times New Roman" w:hAnsi="Times New Roman" w:cs="Times New Roman"/>
          <w:b w:val="0"/>
          <w:bCs w:val="0"/>
          <w:sz w:val="28"/>
          <w:szCs w:val="28"/>
        </w:rPr>
        <w:t xml:space="preserve"> июля </w:t>
      </w:r>
      <w:r w:rsidR="00B36B2A" w:rsidRPr="009A1F44">
        <w:rPr>
          <w:rFonts w:ascii="Times New Roman" w:hAnsi="Times New Roman" w:cs="Times New Roman"/>
          <w:b w:val="0"/>
          <w:bCs w:val="0"/>
          <w:sz w:val="28"/>
          <w:szCs w:val="28"/>
        </w:rPr>
        <w:t>202</w:t>
      </w:r>
      <w:r w:rsidR="00D01B37" w:rsidRPr="009A1F44">
        <w:rPr>
          <w:rFonts w:ascii="Times New Roman" w:hAnsi="Times New Roman" w:cs="Times New Roman"/>
          <w:b w:val="0"/>
          <w:bCs w:val="0"/>
          <w:sz w:val="28"/>
          <w:szCs w:val="28"/>
        </w:rPr>
        <w:t>5</w:t>
      </w:r>
      <w:r w:rsidR="00B36B2A" w:rsidRPr="009A1F44">
        <w:rPr>
          <w:rFonts w:ascii="Times New Roman" w:hAnsi="Times New Roman" w:cs="Times New Roman"/>
          <w:b w:val="0"/>
          <w:bCs w:val="0"/>
          <w:sz w:val="28"/>
          <w:szCs w:val="28"/>
        </w:rPr>
        <w:t xml:space="preserve"> года </w:t>
      </w:r>
      <w:r w:rsidR="00B36B2A" w:rsidRPr="009A1F44">
        <w:rPr>
          <w:rFonts w:ascii="Times New Roman" w:hAnsi="Times New Roman" w:cs="Times New Roman"/>
          <w:b w:val="0"/>
          <w:bCs w:val="0"/>
          <w:sz w:val="28"/>
          <w:szCs w:val="28"/>
        </w:rPr>
        <w:tab/>
      </w:r>
      <w:r w:rsidR="00B36B2A" w:rsidRPr="009A1F44">
        <w:rPr>
          <w:rFonts w:ascii="Times New Roman" w:hAnsi="Times New Roman" w:cs="Times New Roman"/>
          <w:b w:val="0"/>
          <w:bCs w:val="0"/>
          <w:sz w:val="28"/>
          <w:szCs w:val="28"/>
        </w:rPr>
        <w:tab/>
      </w:r>
      <w:r w:rsidR="00B36B2A" w:rsidRPr="009A1F44">
        <w:rPr>
          <w:rFonts w:ascii="Times New Roman" w:hAnsi="Times New Roman" w:cs="Times New Roman"/>
          <w:b w:val="0"/>
          <w:bCs w:val="0"/>
          <w:sz w:val="28"/>
          <w:szCs w:val="28"/>
        </w:rPr>
        <w:tab/>
      </w:r>
      <w:r w:rsidR="00B36B2A" w:rsidRPr="009A1F44">
        <w:rPr>
          <w:rFonts w:ascii="Times New Roman" w:hAnsi="Times New Roman" w:cs="Times New Roman"/>
          <w:b w:val="0"/>
          <w:bCs w:val="0"/>
          <w:sz w:val="28"/>
          <w:szCs w:val="28"/>
        </w:rPr>
        <w:tab/>
      </w:r>
      <w:r w:rsidR="006A26D1" w:rsidRPr="009A1F44">
        <w:rPr>
          <w:rFonts w:ascii="Times New Roman" w:hAnsi="Times New Roman" w:cs="Times New Roman"/>
          <w:b w:val="0"/>
          <w:bCs w:val="0"/>
          <w:sz w:val="28"/>
          <w:szCs w:val="28"/>
        </w:rPr>
        <w:t xml:space="preserve"> </w:t>
      </w:r>
      <w:r w:rsidRPr="009A1F44">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B614D9" w:rsidRPr="009A1F44">
        <w:rPr>
          <w:rFonts w:ascii="Times New Roman" w:hAnsi="Times New Roman" w:cs="Times New Roman"/>
          <w:b w:val="0"/>
          <w:bCs w:val="0"/>
          <w:sz w:val="28"/>
          <w:szCs w:val="28"/>
        </w:rPr>
        <w:t xml:space="preserve">          </w:t>
      </w:r>
      <w:r w:rsidR="006A26D1" w:rsidRPr="009A1F44">
        <w:rPr>
          <w:rFonts w:ascii="Times New Roman" w:hAnsi="Times New Roman" w:cs="Times New Roman"/>
          <w:b w:val="0"/>
          <w:bCs w:val="0"/>
          <w:sz w:val="28"/>
          <w:szCs w:val="28"/>
        </w:rPr>
        <w:t xml:space="preserve">        </w:t>
      </w:r>
      <w:r w:rsidR="00B614D9" w:rsidRPr="009A1F44">
        <w:rPr>
          <w:rFonts w:ascii="Times New Roman" w:hAnsi="Times New Roman" w:cs="Times New Roman"/>
          <w:b w:val="0"/>
          <w:bCs w:val="0"/>
          <w:sz w:val="28"/>
          <w:szCs w:val="28"/>
        </w:rPr>
        <w:t xml:space="preserve">   </w:t>
      </w:r>
      <w:r w:rsidR="00D01B37" w:rsidRPr="009A1F44">
        <w:rPr>
          <w:rFonts w:ascii="Times New Roman" w:hAnsi="Times New Roman" w:cs="Times New Roman"/>
          <w:b w:val="0"/>
          <w:bCs w:val="0"/>
          <w:sz w:val="28"/>
          <w:szCs w:val="28"/>
        </w:rPr>
        <w:t xml:space="preserve">                    </w:t>
      </w:r>
      <w:r w:rsidR="00B36B2A" w:rsidRPr="009A1F44">
        <w:rPr>
          <w:rFonts w:ascii="Times New Roman" w:hAnsi="Times New Roman" w:cs="Times New Roman"/>
          <w:b w:val="0"/>
          <w:bCs w:val="0"/>
          <w:sz w:val="28"/>
          <w:szCs w:val="28"/>
        </w:rPr>
        <w:t xml:space="preserve">№ </w:t>
      </w:r>
      <w:r w:rsidRPr="009A1F44">
        <w:rPr>
          <w:rFonts w:ascii="Times New Roman" w:hAnsi="Times New Roman" w:cs="Times New Roman"/>
          <w:b w:val="0"/>
          <w:bCs w:val="0"/>
          <w:sz w:val="28"/>
          <w:szCs w:val="28"/>
        </w:rPr>
        <w:t>1025</w:t>
      </w:r>
    </w:p>
    <w:p w:rsidR="009A1F44" w:rsidRPr="009A1F44" w:rsidRDefault="009A1F44" w:rsidP="009A1F44">
      <w:pPr>
        <w:pStyle w:val="ConsPlusTitle"/>
        <w:widowControl/>
        <w:suppressAutoHyphens/>
        <w:jc w:val="both"/>
        <w:rPr>
          <w:rFonts w:ascii="Times New Roman" w:hAnsi="Times New Roman" w:cs="Times New Roman"/>
          <w:b w:val="0"/>
          <w:bCs w:val="0"/>
          <w:sz w:val="28"/>
          <w:szCs w:val="28"/>
        </w:rPr>
      </w:pPr>
    </w:p>
    <w:p w:rsidR="00B36B2A" w:rsidRPr="009A1F44" w:rsidRDefault="00373992" w:rsidP="009A1F44">
      <w:pPr>
        <w:pStyle w:val="ConsPlusTitle"/>
        <w:widowControl/>
        <w:suppressAutoHyphens/>
        <w:ind w:firstLine="709"/>
        <w:jc w:val="center"/>
        <w:rPr>
          <w:rFonts w:ascii="Times New Roman" w:hAnsi="Times New Roman" w:cs="Times New Roman"/>
          <w:bCs w:val="0"/>
          <w:sz w:val="28"/>
          <w:szCs w:val="28"/>
        </w:rPr>
      </w:pPr>
      <w:r w:rsidRPr="009A1F44">
        <w:rPr>
          <w:rFonts w:ascii="Times New Roman" w:hAnsi="Times New Roman" w:cs="Times New Roman"/>
          <w:bCs w:val="0"/>
          <w:sz w:val="28"/>
          <w:szCs w:val="28"/>
        </w:rPr>
        <w:t>г. Петровск-Забайкальский</w:t>
      </w:r>
    </w:p>
    <w:p w:rsidR="00B36B2A" w:rsidRPr="009A1F44" w:rsidRDefault="00B36B2A" w:rsidP="009A1F44">
      <w:pPr>
        <w:pStyle w:val="ConsPlusTitle"/>
        <w:widowControl/>
        <w:suppressAutoHyphens/>
        <w:ind w:firstLine="709"/>
        <w:jc w:val="center"/>
        <w:rPr>
          <w:rFonts w:ascii="Times New Roman" w:hAnsi="Times New Roman" w:cs="Times New Roman"/>
          <w:b w:val="0"/>
          <w:bCs w:val="0"/>
          <w:sz w:val="28"/>
          <w:szCs w:val="28"/>
        </w:rPr>
      </w:pPr>
    </w:p>
    <w:p w:rsidR="00B36B2A" w:rsidRPr="009A1F44" w:rsidRDefault="00B36B2A" w:rsidP="009A1F44">
      <w:pPr>
        <w:suppressAutoHyphens/>
        <w:ind w:firstLine="709"/>
        <w:rPr>
          <w:rFonts w:ascii="Times New Roman" w:hAnsi="Times New Roman" w:cs="Times New Roman"/>
          <w:sz w:val="28"/>
          <w:szCs w:val="28"/>
        </w:rPr>
      </w:pPr>
    </w:p>
    <w:p w:rsidR="009A1F44" w:rsidRDefault="006A26D1" w:rsidP="009A1F44">
      <w:pPr>
        <w:ind w:firstLine="560"/>
        <w:jc w:val="center"/>
        <w:rPr>
          <w:rFonts w:ascii="Times New Roman" w:hAnsi="Times New Roman" w:cs="Times New Roman"/>
          <w:b/>
          <w:color w:val="auto"/>
          <w:sz w:val="28"/>
          <w:szCs w:val="28"/>
        </w:rPr>
      </w:pPr>
      <w:r w:rsidRPr="009A1F44">
        <w:rPr>
          <w:rFonts w:ascii="Times New Roman" w:hAnsi="Times New Roman" w:cs="Times New Roman"/>
          <w:b/>
          <w:color w:val="auto"/>
          <w:sz w:val="28"/>
          <w:szCs w:val="28"/>
        </w:rPr>
        <w:t xml:space="preserve">Об утверждении административного </w:t>
      </w:r>
      <w:r w:rsidR="00210C6A" w:rsidRPr="009A1F44">
        <w:rPr>
          <w:rFonts w:ascii="Times New Roman" w:hAnsi="Times New Roman" w:cs="Times New Roman"/>
          <w:b/>
          <w:color w:val="auto"/>
          <w:sz w:val="28"/>
          <w:szCs w:val="28"/>
        </w:rPr>
        <w:t xml:space="preserve">регламента </w:t>
      </w:r>
    </w:p>
    <w:p w:rsidR="009A1F44" w:rsidRDefault="00210C6A" w:rsidP="009A1F44">
      <w:pPr>
        <w:ind w:firstLine="560"/>
        <w:jc w:val="center"/>
        <w:rPr>
          <w:rFonts w:ascii="Times New Roman" w:hAnsi="Times New Roman" w:cs="Times New Roman"/>
          <w:b/>
          <w:color w:val="auto"/>
          <w:sz w:val="28"/>
          <w:szCs w:val="28"/>
        </w:rPr>
      </w:pPr>
      <w:r w:rsidRPr="009A1F44">
        <w:rPr>
          <w:rFonts w:ascii="Times New Roman" w:hAnsi="Times New Roman" w:cs="Times New Roman"/>
          <w:b/>
          <w:color w:val="auto"/>
          <w:sz w:val="28"/>
          <w:szCs w:val="28"/>
        </w:rPr>
        <w:t>предоставления</w:t>
      </w:r>
      <w:r w:rsidR="000830F1" w:rsidRPr="009A1F44">
        <w:rPr>
          <w:rFonts w:ascii="Times New Roman" w:hAnsi="Times New Roman" w:cs="Times New Roman"/>
          <w:b/>
          <w:color w:val="auto"/>
          <w:sz w:val="28"/>
          <w:szCs w:val="28"/>
        </w:rPr>
        <w:t xml:space="preserve"> муниципальной услуги </w:t>
      </w:r>
    </w:p>
    <w:p w:rsidR="00373992" w:rsidRPr="009A1F44" w:rsidRDefault="000830F1" w:rsidP="009A1F44">
      <w:pPr>
        <w:ind w:firstLine="560"/>
        <w:jc w:val="center"/>
        <w:rPr>
          <w:rFonts w:ascii="Times New Roman" w:hAnsi="Times New Roman" w:cs="Times New Roman"/>
          <w:b/>
          <w:sz w:val="28"/>
          <w:szCs w:val="28"/>
        </w:rPr>
      </w:pPr>
      <w:r w:rsidRPr="009A1F44">
        <w:rPr>
          <w:rFonts w:ascii="Times New Roman" w:hAnsi="Times New Roman" w:cs="Times New Roman"/>
          <w:b/>
          <w:color w:val="auto"/>
          <w:sz w:val="28"/>
          <w:szCs w:val="28"/>
        </w:rPr>
        <w:t>«П</w:t>
      </w:r>
      <w:r w:rsidR="006A26D1" w:rsidRPr="009A1F44">
        <w:rPr>
          <w:rFonts w:ascii="Times New Roman" w:hAnsi="Times New Roman" w:cs="Times New Roman"/>
          <w:b/>
          <w:color w:val="auto"/>
          <w:sz w:val="28"/>
          <w:szCs w:val="28"/>
        </w:rPr>
        <w:t>редоставление</w:t>
      </w:r>
      <w:r w:rsidR="00F0202E" w:rsidRPr="009A1F44">
        <w:rPr>
          <w:rFonts w:ascii="Times New Roman" w:hAnsi="Times New Roman" w:cs="Times New Roman"/>
          <w:b/>
          <w:color w:val="auto"/>
          <w:sz w:val="28"/>
          <w:szCs w:val="28"/>
        </w:rPr>
        <w:t xml:space="preserve"> малоимущим гражданам по договорам</w:t>
      </w:r>
      <w:r w:rsidR="009A1F44">
        <w:rPr>
          <w:rFonts w:ascii="Times New Roman" w:hAnsi="Times New Roman" w:cs="Times New Roman"/>
          <w:b/>
          <w:color w:val="auto"/>
          <w:sz w:val="28"/>
          <w:szCs w:val="28"/>
        </w:rPr>
        <w:t xml:space="preserve"> социального </w:t>
      </w:r>
      <w:r w:rsidRPr="009A1F44">
        <w:rPr>
          <w:rFonts w:ascii="Times New Roman" w:hAnsi="Times New Roman" w:cs="Times New Roman"/>
          <w:b/>
          <w:color w:val="auto"/>
          <w:sz w:val="28"/>
          <w:szCs w:val="28"/>
        </w:rPr>
        <w:t>найма</w:t>
      </w:r>
      <w:r w:rsidR="009A1F44">
        <w:rPr>
          <w:rFonts w:ascii="Times New Roman" w:hAnsi="Times New Roman" w:cs="Times New Roman"/>
          <w:b/>
          <w:kern w:val="28"/>
          <w:sz w:val="28"/>
          <w:szCs w:val="28"/>
        </w:rPr>
        <w:t xml:space="preserve"> жилых помещений </w:t>
      </w:r>
      <w:r w:rsidR="00F0202E" w:rsidRPr="009A1F44">
        <w:rPr>
          <w:rFonts w:ascii="Times New Roman" w:hAnsi="Times New Roman" w:cs="Times New Roman"/>
          <w:b/>
          <w:kern w:val="28"/>
          <w:sz w:val="28"/>
          <w:szCs w:val="28"/>
        </w:rPr>
        <w:t>муниципального жилищного фонда»</w:t>
      </w:r>
    </w:p>
    <w:p w:rsidR="00B36B2A" w:rsidRPr="009A1F44" w:rsidRDefault="00373992" w:rsidP="009A1F44">
      <w:pPr>
        <w:jc w:val="center"/>
        <w:rPr>
          <w:rFonts w:ascii="Times New Roman" w:hAnsi="Times New Roman" w:cs="Times New Roman"/>
          <w:b/>
          <w:color w:val="auto"/>
          <w:sz w:val="28"/>
          <w:szCs w:val="28"/>
        </w:rPr>
      </w:pPr>
      <w:r w:rsidRPr="009A1F44">
        <w:rPr>
          <w:rFonts w:ascii="Times New Roman" w:hAnsi="Times New Roman" w:cs="Times New Roman"/>
          <w:color w:val="auto"/>
          <w:sz w:val="28"/>
          <w:szCs w:val="28"/>
        </w:rPr>
        <w:t xml:space="preserve"> </w:t>
      </w:r>
    </w:p>
    <w:p w:rsidR="009A1F44" w:rsidRDefault="009A1F44" w:rsidP="009A1F44">
      <w:pPr>
        <w:autoSpaceDE w:val="0"/>
        <w:autoSpaceDN w:val="0"/>
        <w:adjustRightInd w:val="0"/>
        <w:ind w:firstLine="540"/>
        <w:jc w:val="both"/>
        <w:rPr>
          <w:rFonts w:ascii="Times New Roman" w:hAnsi="Times New Roman" w:cs="Times New Roman"/>
          <w:sz w:val="28"/>
          <w:szCs w:val="28"/>
        </w:rPr>
      </w:pPr>
    </w:p>
    <w:p w:rsidR="00210C6A" w:rsidRDefault="00210C6A" w:rsidP="009A1F44">
      <w:pPr>
        <w:autoSpaceDE w:val="0"/>
        <w:autoSpaceDN w:val="0"/>
        <w:adjustRightInd w:val="0"/>
        <w:ind w:firstLine="540"/>
        <w:jc w:val="both"/>
        <w:rPr>
          <w:rFonts w:ascii="Times New Roman" w:hAnsi="Times New Roman" w:cs="Times New Roman"/>
          <w:b/>
          <w:sz w:val="28"/>
          <w:szCs w:val="28"/>
        </w:rPr>
      </w:pPr>
      <w:r w:rsidRPr="009A1F44">
        <w:rPr>
          <w:rFonts w:ascii="Times New Roman" w:hAnsi="Times New Roman" w:cs="Times New Roman"/>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9A1F44">
          <w:rPr>
            <w:rFonts w:ascii="Times New Roman" w:hAnsi="Times New Roman" w:cs="Times New Roman"/>
            <w:sz w:val="28"/>
            <w:szCs w:val="28"/>
          </w:rPr>
          <w:t>№ 210-ФЗ</w:t>
        </w:r>
      </w:hyperlink>
      <w:r w:rsidRPr="009A1F44">
        <w:rPr>
          <w:rFonts w:ascii="Times New Roman" w:hAnsi="Times New Roman" w:cs="Times New Roman"/>
          <w:sz w:val="28"/>
          <w:szCs w:val="28"/>
        </w:rPr>
        <w:t xml:space="preserve"> «Об организации предоставления государственных и</w:t>
      </w:r>
      <w:r w:rsidR="009A1F44">
        <w:rPr>
          <w:rFonts w:ascii="Times New Roman" w:hAnsi="Times New Roman" w:cs="Times New Roman"/>
          <w:sz w:val="28"/>
          <w:szCs w:val="28"/>
        </w:rPr>
        <w:t xml:space="preserve"> муниципальных услуг», Уставом</w:t>
      </w:r>
      <w:r w:rsidRPr="009A1F44">
        <w:rPr>
          <w:rFonts w:ascii="Times New Roman" w:hAnsi="Times New Roman" w:cs="Times New Roman"/>
          <w:sz w:val="28"/>
          <w:szCs w:val="28"/>
        </w:rPr>
        <w:t xml:space="preserve"> Петровск-Забай</w:t>
      </w:r>
      <w:r w:rsidR="00880CC0" w:rsidRPr="009A1F44">
        <w:rPr>
          <w:rFonts w:ascii="Times New Roman" w:hAnsi="Times New Roman" w:cs="Times New Roman"/>
          <w:sz w:val="28"/>
          <w:szCs w:val="28"/>
        </w:rPr>
        <w:t>кальского муниципального округа,</w:t>
      </w:r>
      <w:r w:rsidRPr="009A1F44">
        <w:rPr>
          <w:rFonts w:ascii="Times New Roman" w:hAnsi="Times New Roman" w:cs="Times New Roman"/>
          <w:sz w:val="28"/>
          <w:szCs w:val="28"/>
        </w:rPr>
        <w:t xml:space="preserve"> администрация Петровск-Забайк</w:t>
      </w:r>
      <w:r w:rsidR="009A1F44">
        <w:rPr>
          <w:rFonts w:ascii="Times New Roman" w:hAnsi="Times New Roman" w:cs="Times New Roman"/>
          <w:sz w:val="28"/>
          <w:szCs w:val="28"/>
        </w:rPr>
        <w:t>альского муниципального округа</w:t>
      </w:r>
      <w:r w:rsidRPr="009A1F44">
        <w:rPr>
          <w:rFonts w:ascii="Times New Roman" w:hAnsi="Times New Roman" w:cs="Times New Roman"/>
          <w:sz w:val="28"/>
          <w:szCs w:val="28"/>
        </w:rPr>
        <w:t xml:space="preserve"> </w:t>
      </w:r>
      <w:r w:rsidRPr="009A1F44">
        <w:rPr>
          <w:rFonts w:ascii="Times New Roman" w:hAnsi="Times New Roman" w:cs="Times New Roman"/>
          <w:b/>
          <w:sz w:val="28"/>
          <w:szCs w:val="28"/>
        </w:rPr>
        <w:t>постановляет:</w:t>
      </w:r>
    </w:p>
    <w:p w:rsidR="009A1F44" w:rsidRPr="009A1F44" w:rsidRDefault="009A1F44" w:rsidP="009A1F44">
      <w:pPr>
        <w:autoSpaceDE w:val="0"/>
        <w:autoSpaceDN w:val="0"/>
        <w:adjustRightInd w:val="0"/>
        <w:ind w:firstLine="540"/>
        <w:jc w:val="both"/>
        <w:rPr>
          <w:rFonts w:ascii="Times New Roman" w:hAnsi="Times New Roman" w:cs="Times New Roman"/>
          <w:sz w:val="28"/>
          <w:szCs w:val="28"/>
        </w:rPr>
      </w:pPr>
    </w:p>
    <w:p w:rsidR="00210C6A" w:rsidRPr="009A1F44" w:rsidRDefault="00210C6A" w:rsidP="009A1F44">
      <w:pPr>
        <w:ind w:firstLine="560"/>
        <w:jc w:val="both"/>
        <w:rPr>
          <w:rFonts w:ascii="Times New Roman" w:hAnsi="Times New Roman" w:cs="Times New Roman"/>
          <w:color w:val="auto"/>
          <w:sz w:val="28"/>
          <w:szCs w:val="28"/>
        </w:rPr>
      </w:pPr>
      <w:r w:rsidRPr="009A1F44">
        <w:rPr>
          <w:rFonts w:ascii="Times New Roman" w:hAnsi="Times New Roman" w:cs="Times New Roman"/>
          <w:sz w:val="28"/>
          <w:szCs w:val="28"/>
        </w:rPr>
        <w:t>1. </w:t>
      </w:r>
      <w:r w:rsidRPr="009A1F44">
        <w:rPr>
          <w:rFonts w:ascii="Times New Roman" w:hAnsi="Times New Roman" w:cs="Times New Roman"/>
          <w:color w:val="auto"/>
          <w:sz w:val="28"/>
          <w:szCs w:val="28"/>
        </w:rPr>
        <w:t>Утвер</w:t>
      </w:r>
      <w:r w:rsidR="009A1F44">
        <w:rPr>
          <w:rFonts w:ascii="Times New Roman" w:hAnsi="Times New Roman" w:cs="Times New Roman"/>
          <w:color w:val="auto"/>
          <w:sz w:val="28"/>
          <w:szCs w:val="28"/>
        </w:rPr>
        <w:t>дить административный регламент</w:t>
      </w:r>
      <w:r w:rsidR="00880CC0" w:rsidRPr="009A1F44">
        <w:rPr>
          <w:rFonts w:ascii="Times New Roman" w:hAnsi="Times New Roman" w:cs="Times New Roman"/>
          <w:color w:val="auto"/>
          <w:sz w:val="28"/>
          <w:szCs w:val="28"/>
        </w:rPr>
        <w:t xml:space="preserve"> предоставления</w:t>
      </w:r>
      <w:r w:rsidRPr="009A1F44">
        <w:rPr>
          <w:rFonts w:ascii="Times New Roman" w:hAnsi="Times New Roman" w:cs="Times New Roman"/>
          <w:color w:val="auto"/>
          <w:sz w:val="28"/>
          <w:szCs w:val="28"/>
        </w:rPr>
        <w:t xml:space="preserve"> муниципальной услуги «</w:t>
      </w:r>
      <w:r w:rsidR="00F0202E" w:rsidRPr="009A1F44">
        <w:rPr>
          <w:rFonts w:ascii="Times New Roman" w:hAnsi="Times New Roman" w:cs="Times New Roman"/>
          <w:color w:val="auto"/>
          <w:sz w:val="28"/>
          <w:szCs w:val="28"/>
        </w:rPr>
        <w:t>Предос</w:t>
      </w:r>
      <w:r w:rsidR="009A1F44">
        <w:rPr>
          <w:rFonts w:ascii="Times New Roman" w:hAnsi="Times New Roman" w:cs="Times New Roman"/>
          <w:color w:val="auto"/>
          <w:sz w:val="28"/>
          <w:szCs w:val="28"/>
        </w:rPr>
        <w:t xml:space="preserve">тавление малоимущим гражданам </w:t>
      </w:r>
      <w:r w:rsidR="00F0202E" w:rsidRPr="009A1F44">
        <w:rPr>
          <w:rFonts w:ascii="Times New Roman" w:hAnsi="Times New Roman" w:cs="Times New Roman"/>
          <w:color w:val="auto"/>
          <w:sz w:val="28"/>
          <w:szCs w:val="28"/>
        </w:rPr>
        <w:t>по договорам социального найма</w:t>
      </w:r>
      <w:r w:rsidR="00F0202E" w:rsidRPr="009A1F44">
        <w:rPr>
          <w:rFonts w:ascii="Times New Roman" w:hAnsi="Times New Roman" w:cs="Times New Roman"/>
          <w:kern w:val="28"/>
          <w:sz w:val="28"/>
          <w:szCs w:val="28"/>
        </w:rPr>
        <w:t xml:space="preserve"> жилых помещений муниципального жилищного фонда»</w:t>
      </w:r>
      <w:r w:rsidRPr="009A1F44">
        <w:rPr>
          <w:rFonts w:ascii="Times New Roman" w:hAnsi="Times New Roman" w:cs="Times New Roman"/>
          <w:sz w:val="28"/>
          <w:szCs w:val="28"/>
        </w:rPr>
        <w:t xml:space="preserve"> </w:t>
      </w:r>
      <w:r w:rsidRPr="009A1F44">
        <w:rPr>
          <w:rFonts w:ascii="Times New Roman" w:hAnsi="Times New Roman" w:cs="Times New Roman"/>
          <w:color w:val="auto"/>
          <w:sz w:val="28"/>
          <w:szCs w:val="28"/>
        </w:rPr>
        <w:t xml:space="preserve">(приложение). </w:t>
      </w:r>
    </w:p>
    <w:p w:rsidR="00210C6A" w:rsidRPr="009A1F44" w:rsidRDefault="00210C6A" w:rsidP="009A1F44">
      <w:pPr>
        <w:ind w:firstLine="709"/>
        <w:contextualSpacing/>
        <w:jc w:val="both"/>
        <w:rPr>
          <w:rFonts w:ascii="Times New Roman" w:hAnsi="Times New Roman" w:cs="Times New Roman"/>
          <w:sz w:val="28"/>
          <w:szCs w:val="28"/>
        </w:rPr>
      </w:pPr>
      <w:r w:rsidRPr="009A1F44">
        <w:rPr>
          <w:rFonts w:ascii="Times New Roman" w:hAnsi="Times New Roman" w:cs="Times New Roman"/>
          <w:sz w:val="28"/>
          <w:szCs w:val="28"/>
        </w:rPr>
        <w:t>2. Признать утратившим силу:</w:t>
      </w:r>
    </w:p>
    <w:p w:rsidR="00856361" w:rsidRPr="009A1F44" w:rsidRDefault="00210C6A" w:rsidP="009A1F44">
      <w:pPr>
        <w:ind w:firstLine="709"/>
        <w:jc w:val="both"/>
        <w:rPr>
          <w:rFonts w:ascii="Times New Roman" w:hAnsi="Times New Roman" w:cs="Times New Roman"/>
          <w:sz w:val="28"/>
          <w:szCs w:val="28"/>
        </w:rPr>
      </w:pPr>
      <w:r w:rsidRPr="009A1F44">
        <w:rPr>
          <w:rFonts w:ascii="Times New Roman" w:hAnsi="Times New Roman" w:cs="Times New Roman"/>
          <w:sz w:val="28"/>
          <w:szCs w:val="28"/>
        </w:rPr>
        <w:t xml:space="preserve">- </w:t>
      </w:r>
      <w:r w:rsidR="009A1F44">
        <w:rPr>
          <w:rFonts w:ascii="Times New Roman" w:hAnsi="Times New Roman" w:cs="Times New Roman"/>
          <w:sz w:val="28"/>
          <w:szCs w:val="28"/>
        </w:rPr>
        <w:t>постановление</w:t>
      </w:r>
      <w:r w:rsidRPr="009A1F44">
        <w:rPr>
          <w:rFonts w:ascii="Times New Roman" w:hAnsi="Times New Roman" w:cs="Times New Roman"/>
          <w:sz w:val="28"/>
          <w:szCs w:val="28"/>
        </w:rPr>
        <w:t xml:space="preserve"> администрации городского округа «Го</w:t>
      </w:r>
      <w:r w:rsidR="00F0202E" w:rsidRPr="009A1F44">
        <w:rPr>
          <w:rFonts w:ascii="Times New Roman" w:hAnsi="Times New Roman" w:cs="Times New Roman"/>
          <w:sz w:val="28"/>
          <w:szCs w:val="28"/>
        </w:rPr>
        <w:t>род Пе</w:t>
      </w:r>
      <w:r w:rsidR="009A1F44">
        <w:rPr>
          <w:rFonts w:ascii="Times New Roman" w:hAnsi="Times New Roman" w:cs="Times New Roman"/>
          <w:sz w:val="28"/>
          <w:szCs w:val="28"/>
        </w:rPr>
        <w:t xml:space="preserve">тровск-Забайкальский» от </w:t>
      </w:r>
      <w:r w:rsidR="00333027" w:rsidRPr="009A1F44">
        <w:rPr>
          <w:rFonts w:ascii="Times New Roman" w:hAnsi="Times New Roman" w:cs="Times New Roman"/>
          <w:sz w:val="28"/>
          <w:szCs w:val="28"/>
        </w:rPr>
        <w:t>05 декабря</w:t>
      </w:r>
      <w:bookmarkStart w:id="1" w:name="_GoBack"/>
      <w:bookmarkEnd w:id="1"/>
      <w:r w:rsidR="009A1F44">
        <w:rPr>
          <w:rFonts w:ascii="Times New Roman" w:hAnsi="Times New Roman" w:cs="Times New Roman"/>
          <w:sz w:val="28"/>
          <w:szCs w:val="28"/>
        </w:rPr>
        <w:t xml:space="preserve"> </w:t>
      </w:r>
      <w:r w:rsidR="00F0202E" w:rsidRPr="009A1F44">
        <w:rPr>
          <w:rFonts w:ascii="Times New Roman" w:hAnsi="Times New Roman" w:cs="Times New Roman"/>
          <w:sz w:val="28"/>
          <w:szCs w:val="28"/>
        </w:rPr>
        <w:t>202</w:t>
      </w:r>
      <w:r w:rsidR="005B4199">
        <w:rPr>
          <w:rFonts w:ascii="Times New Roman" w:hAnsi="Times New Roman" w:cs="Times New Roman"/>
          <w:sz w:val="28"/>
          <w:szCs w:val="28"/>
        </w:rPr>
        <w:t>2</w:t>
      </w:r>
      <w:r w:rsidR="000830F1" w:rsidRPr="009A1F44">
        <w:rPr>
          <w:rFonts w:ascii="Times New Roman" w:hAnsi="Times New Roman" w:cs="Times New Roman"/>
          <w:sz w:val="28"/>
          <w:szCs w:val="28"/>
        </w:rPr>
        <w:t xml:space="preserve"> </w:t>
      </w:r>
      <w:r w:rsidRPr="009A1F44">
        <w:rPr>
          <w:rFonts w:ascii="Times New Roman" w:hAnsi="Times New Roman" w:cs="Times New Roman"/>
          <w:sz w:val="28"/>
          <w:szCs w:val="28"/>
        </w:rPr>
        <w:t>г</w:t>
      </w:r>
      <w:r w:rsidR="009A1F44">
        <w:rPr>
          <w:rFonts w:ascii="Times New Roman" w:hAnsi="Times New Roman" w:cs="Times New Roman"/>
          <w:sz w:val="28"/>
          <w:szCs w:val="28"/>
        </w:rPr>
        <w:t>ода</w:t>
      </w:r>
      <w:r w:rsidR="00F0202E" w:rsidRPr="009A1F44">
        <w:rPr>
          <w:rFonts w:ascii="Times New Roman" w:hAnsi="Times New Roman" w:cs="Times New Roman"/>
          <w:sz w:val="28"/>
          <w:szCs w:val="28"/>
        </w:rPr>
        <w:t xml:space="preserve"> №</w:t>
      </w:r>
      <w:r w:rsidR="009A1F44">
        <w:rPr>
          <w:rFonts w:ascii="Times New Roman" w:hAnsi="Times New Roman" w:cs="Times New Roman"/>
          <w:sz w:val="28"/>
          <w:szCs w:val="28"/>
        </w:rPr>
        <w:t xml:space="preserve"> </w:t>
      </w:r>
      <w:r w:rsidR="00F0202E" w:rsidRPr="009A1F44">
        <w:rPr>
          <w:rFonts w:ascii="Times New Roman" w:hAnsi="Times New Roman" w:cs="Times New Roman"/>
          <w:sz w:val="28"/>
          <w:szCs w:val="28"/>
        </w:rPr>
        <w:t>905</w:t>
      </w:r>
      <w:r w:rsidRPr="009A1F44">
        <w:rPr>
          <w:rFonts w:ascii="Times New Roman" w:hAnsi="Times New Roman" w:cs="Times New Roman"/>
          <w:sz w:val="28"/>
          <w:szCs w:val="28"/>
        </w:rPr>
        <w:t xml:space="preserve"> «Об утверждении административного регламента </w:t>
      </w:r>
      <w:r w:rsidR="00FD0848" w:rsidRPr="009A1F44">
        <w:rPr>
          <w:rFonts w:ascii="Times New Roman" w:hAnsi="Times New Roman" w:cs="Times New Roman"/>
          <w:sz w:val="28"/>
          <w:szCs w:val="28"/>
        </w:rPr>
        <w:t>п</w:t>
      </w:r>
      <w:r w:rsidRPr="009A1F44">
        <w:rPr>
          <w:rFonts w:ascii="Times New Roman" w:hAnsi="Times New Roman" w:cs="Times New Roman"/>
          <w:sz w:val="28"/>
          <w:szCs w:val="28"/>
        </w:rPr>
        <w:t>редоставления муниципальной услуги «</w:t>
      </w:r>
      <w:r w:rsidR="000830F1" w:rsidRPr="009A1F44">
        <w:rPr>
          <w:rFonts w:ascii="Times New Roman" w:hAnsi="Times New Roman" w:cs="Times New Roman"/>
          <w:b/>
          <w:color w:val="auto"/>
          <w:sz w:val="28"/>
          <w:szCs w:val="28"/>
        </w:rPr>
        <w:t>«</w:t>
      </w:r>
      <w:r w:rsidR="00317F73" w:rsidRPr="009A1F44">
        <w:rPr>
          <w:rFonts w:ascii="Times New Roman" w:hAnsi="Times New Roman" w:cs="Times New Roman"/>
          <w:color w:val="auto"/>
          <w:sz w:val="28"/>
          <w:szCs w:val="28"/>
        </w:rPr>
        <w:t>П</w:t>
      </w:r>
      <w:r w:rsidR="000830F1" w:rsidRPr="009A1F44">
        <w:rPr>
          <w:rFonts w:ascii="Times New Roman" w:hAnsi="Times New Roman" w:cs="Times New Roman"/>
          <w:color w:val="auto"/>
          <w:sz w:val="28"/>
          <w:szCs w:val="28"/>
        </w:rPr>
        <w:t>редоставление жилого пом</w:t>
      </w:r>
      <w:r w:rsidR="009A1F44">
        <w:rPr>
          <w:rFonts w:ascii="Times New Roman" w:hAnsi="Times New Roman" w:cs="Times New Roman"/>
          <w:color w:val="auto"/>
          <w:sz w:val="28"/>
          <w:szCs w:val="28"/>
        </w:rPr>
        <w:t>ещения по договору социального</w:t>
      </w:r>
      <w:r w:rsidR="000830F1" w:rsidRPr="009A1F44">
        <w:rPr>
          <w:rFonts w:ascii="Times New Roman" w:hAnsi="Times New Roman" w:cs="Times New Roman"/>
          <w:color w:val="auto"/>
          <w:sz w:val="28"/>
          <w:szCs w:val="28"/>
        </w:rPr>
        <w:t xml:space="preserve"> найма»</w:t>
      </w:r>
      <w:r w:rsidR="000830F1" w:rsidRPr="009A1F44">
        <w:rPr>
          <w:rFonts w:ascii="Times New Roman" w:hAnsi="Times New Roman" w:cs="Times New Roman"/>
          <w:kern w:val="28"/>
          <w:sz w:val="28"/>
          <w:szCs w:val="28"/>
        </w:rPr>
        <w:t xml:space="preserve"> на территории городского округа « Город</w:t>
      </w:r>
      <w:r w:rsidR="009A1F44">
        <w:rPr>
          <w:rFonts w:ascii="Times New Roman" w:hAnsi="Times New Roman" w:cs="Times New Roman"/>
          <w:sz w:val="28"/>
          <w:szCs w:val="28"/>
        </w:rPr>
        <w:t xml:space="preserve"> Петровск-Забайкальский»</w:t>
      </w:r>
      <w:r w:rsidR="00856361" w:rsidRPr="009A1F44">
        <w:rPr>
          <w:rFonts w:ascii="Times New Roman" w:hAnsi="Times New Roman" w:cs="Times New Roman"/>
          <w:sz w:val="28"/>
          <w:szCs w:val="28"/>
        </w:rPr>
        <w:t>;</w:t>
      </w:r>
    </w:p>
    <w:p w:rsidR="00210C6A" w:rsidRPr="009A1F44" w:rsidRDefault="009A1F44" w:rsidP="009A1F4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00F0202E" w:rsidRPr="009A1F44">
        <w:rPr>
          <w:rFonts w:ascii="Times New Roman" w:hAnsi="Times New Roman" w:cs="Times New Roman"/>
          <w:sz w:val="28"/>
          <w:szCs w:val="28"/>
        </w:rPr>
        <w:t>администрации городского округа «Город Петровск-</w:t>
      </w:r>
      <w:r>
        <w:rPr>
          <w:rFonts w:ascii="Times New Roman" w:hAnsi="Times New Roman" w:cs="Times New Roman"/>
          <w:sz w:val="28"/>
          <w:szCs w:val="28"/>
        </w:rPr>
        <w:t xml:space="preserve">Забайкальский» </w:t>
      </w:r>
      <w:r w:rsidR="00880CC0" w:rsidRPr="009A1F44">
        <w:rPr>
          <w:rFonts w:ascii="Times New Roman" w:hAnsi="Times New Roman" w:cs="Times New Roman"/>
          <w:sz w:val="28"/>
          <w:szCs w:val="28"/>
        </w:rPr>
        <w:t>от 28 июня 2022</w:t>
      </w:r>
      <w:r w:rsidR="00F0202E" w:rsidRPr="009A1F44">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F0202E" w:rsidRPr="009A1F44">
        <w:rPr>
          <w:rFonts w:ascii="Times New Roman" w:hAnsi="Times New Roman" w:cs="Times New Roman"/>
          <w:sz w:val="28"/>
          <w:szCs w:val="28"/>
        </w:rPr>
        <w:t>535 «О внесении изменений и дополнений в административный регламент по предоставлению муниципальной услуги «Предоставление жилого помещения по договору социального найма» на территории городского округа «Город Петровск-Забайкальский», утвержденн</w:t>
      </w:r>
      <w:r w:rsidR="006974A9" w:rsidRPr="009A1F44">
        <w:rPr>
          <w:rFonts w:ascii="Times New Roman" w:hAnsi="Times New Roman" w:cs="Times New Roman"/>
          <w:sz w:val="28"/>
          <w:szCs w:val="28"/>
        </w:rPr>
        <w:t>ый постановлением администрации городского округа «Город Петровск-Забайкальский» от 05 декабря 2022 года</w:t>
      </w:r>
      <w:r w:rsidR="00856361" w:rsidRPr="009A1F44">
        <w:rPr>
          <w:rFonts w:ascii="Times New Roman" w:hAnsi="Times New Roman" w:cs="Times New Roman"/>
          <w:sz w:val="28"/>
          <w:szCs w:val="28"/>
        </w:rPr>
        <w:t xml:space="preserve"> </w:t>
      </w:r>
      <w:r w:rsidR="006974A9" w:rsidRPr="009A1F44">
        <w:rPr>
          <w:rFonts w:ascii="Times New Roman" w:hAnsi="Times New Roman" w:cs="Times New Roman"/>
          <w:sz w:val="28"/>
          <w:szCs w:val="28"/>
        </w:rPr>
        <w:t>№</w:t>
      </w:r>
      <w:r>
        <w:rPr>
          <w:rFonts w:ascii="Times New Roman" w:hAnsi="Times New Roman" w:cs="Times New Roman"/>
          <w:sz w:val="28"/>
          <w:szCs w:val="28"/>
        </w:rPr>
        <w:t xml:space="preserve"> </w:t>
      </w:r>
      <w:r w:rsidR="006974A9" w:rsidRPr="009A1F44">
        <w:rPr>
          <w:rFonts w:ascii="Times New Roman" w:hAnsi="Times New Roman" w:cs="Times New Roman"/>
          <w:sz w:val="28"/>
          <w:szCs w:val="28"/>
        </w:rPr>
        <w:t>905</w:t>
      </w:r>
      <w:r w:rsidR="00856361" w:rsidRPr="009A1F44">
        <w:rPr>
          <w:rFonts w:ascii="Times New Roman" w:hAnsi="Times New Roman" w:cs="Times New Roman"/>
          <w:sz w:val="28"/>
          <w:szCs w:val="28"/>
        </w:rPr>
        <w:t>;</w:t>
      </w:r>
      <w:r w:rsidR="000830F1" w:rsidRPr="009A1F44">
        <w:rPr>
          <w:rFonts w:ascii="Times New Roman" w:hAnsi="Times New Roman" w:cs="Times New Roman"/>
          <w:color w:val="auto"/>
          <w:sz w:val="28"/>
          <w:szCs w:val="28"/>
        </w:rPr>
        <w:t xml:space="preserve"> </w:t>
      </w:r>
    </w:p>
    <w:p w:rsidR="00210C6A" w:rsidRPr="009A1F44" w:rsidRDefault="00210C6A" w:rsidP="009A1F44">
      <w:pPr>
        <w:ind w:firstLine="709"/>
        <w:jc w:val="both"/>
        <w:rPr>
          <w:rFonts w:ascii="Times New Roman" w:hAnsi="Times New Roman" w:cs="Times New Roman"/>
          <w:sz w:val="28"/>
          <w:szCs w:val="28"/>
        </w:rPr>
      </w:pPr>
      <w:r w:rsidRPr="009A1F44">
        <w:rPr>
          <w:rFonts w:ascii="Times New Roman" w:hAnsi="Times New Roman" w:cs="Times New Roman"/>
          <w:sz w:val="28"/>
          <w:szCs w:val="28"/>
        </w:rPr>
        <w:t>- постановление администрации сельского поселения «</w:t>
      </w:r>
      <w:r w:rsidR="00071052" w:rsidRPr="009A1F44">
        <w:rPr>
          <w:rFonts w:ascii="Times New Roman" w:hAnsi="Times New Roman" w:cs="Times New Roman"/>
          <w:sz w:val="28"/>
          <w:szCs w:val="28"/>
        </w:rPr>
        <w:t xml:space="preserve">Малетинское» </w:t>
      </w:r>
      <w:r w:rsidR="00317F73" w:rsidRPr="009A1F44">
        <w:rPr>
          <w:rFonts w:ascii="Times New Roman" w:hAnsi="Times New Roman" w:cs="Times New Roman"/>
          <w:sz w:val="28"/>
          <w:szCs w:val="28"/>
        </w:rPr>
        <w:t xml:space="preserve">от 28 декабря 2016 </w:t>
      </w:r>
      <w:r w:rsidRPr="009A1F44">
        <w:rPr>
          <w:rFonts w:ascii="Times New Roman" w:hAnsi="Times New Roman" w:cs="Times New Roman"/>
          <w:sz w:val="28"/>
          <w:szCs w:val="28"/>
        </w:rPr>
        <w:t>года</w:t>
      </w:r>
      <w:r w:rsidR="00071052" w:rsidRPr="009A1F44">
        <w:rPr>
          <w:rFonts w:ascii="Times New Roman" w:hAnsi="Times New Roman" w:cs="Times New Roman"/>
          <w:sz w:val="28"/>
          <w:szCs w:val="28"/>
        </w:rPr>
        <w:t xml:space="preserve"> №</w:t>
      </w:r>
      <w:r w:rsidR="009A1F44">
        <w:rPr>
          <w:rFonts w:ascii="Times New Roman" w:hAnsi="Times New Roman" w:cs="Times New Roman"/>
          <w:sz w:val="28"/>
          <w:szCs w:val="28"/>
        </w:rPr>
        <w:t xml:space="preserve"> 72 «Об утверждении </w:t>
      </w:r>
      <w:r w:rsidRPr="009A1F44">
        <w:rPr>
          <w:rFonts w:ascii="Times New Roman" w:hAnsi="Times New Roman" w:cs="Times New Roman"/>
          <w:sz w:val="28"/>
          <w:szCs w:val="28"/>
        </w:rPr>
        <w:t xml:space="preserve">административного регламента </w:t>
      </w:r>
      <w:r w:rsidR="00317F73" w:rsidRPr="009A1F44">
        <w:rPr>
          <w:rFonts w:ascii="Times New Roman" w:hAnsi="Times New Roman" w:cs="Times New Roman"/>
          <w:sz w:val="28"/>
          <w:szCs w:val="28"/>
        </w:rPr>
        <w:t>по предоставлению</w:t>
      </w:r>
      <w:r w:rsidRPr="009A1F44">
        <w:rPr>
          <w:rFonts w:ascii="Times New Roman" w:hAnsi="Times New Roman" w:cs="Times New Roman"/>
          <w:sz w:val="28"/>
          <w:szCs w:val="28"/>
        </w:rPr>
        <w:t xml:space="preserve"> муниципальной услуги «</w:t>
      </w:r>
      <w:r w:rsidR="00C139E5" w:rsidRPr="009A1F44">
        <w:rPr>
          <w:rFonts w:ascii="Times New Roman" w:hAnsi="Times New Roman" w:cs="Times New Roman"/>
          <w:sz w:val="28"/>
          <w:szCs w:val="28"/>
        </w:rPr>
        <w:t>Предоставление малоимущим гражданам по договорам социального найма жилых помещений муниципального жилищного фонда»;</w:t>
      </w:r>
      <w:r w:rsidR="00C139E5" w:rsidRPr="009A1F44">
        <w:rPr>
          <w:rFonts w:ascii="Times New Roman" w:hAnsi="Times New Roman" w:cs="Times New Roman"/>
          <w:bCs/>
          <w:sz w:val="28"/>
          <w:szCs w:val="28"/>
        </w:rPr>
        <w:t xml:space="preserve"> </w:t>
      </w:r>
    </w:p>
    <w:p w:rsidR="00210C6A" w:rsidRPr="009A1F44" w:rsidRDefault="00210C6A" w:rsidP="009A1F44">
      <w:pPr>
        <w:ind w:firstLine="709"/>
        <w:contextualSpacing/>
        <w:jc w:val="both"/>
        <w:rPr>
          <w:rFonts w:ascii="Times New Roman" w:hAnsi="Times New Roman" w:cs="Times New Roman"/>
          <w:sz w:val="28"/>
          <w:szCs w:val="28"/>
        </w:rPr>
      </w:pPr>
      <w:r w:rsidRPr="009A1F44">
        <w:rPr>
          <w:rFonts w:ascii="Times New Roman" w:hAnsi="Times New Roman" w:cs="Times New Roman"/>
          <w:sz w:val="28"/>
          <w:szCs w:val="28"/>
        </w:rPr>
        <w:lastRenderedPageBreak/>
        <w:t>-постановление администрации сельско</w:t>
      </w:r>
      <w:r w:rsidR="00071052" w:rsidRPr="009A1F44">
        <w:rPr>
          <w:rFonts w:ascii="Times New Roman" w:hAnsi="Times New Roman" w:cs="Times New Roman"/>
          <w:sz w:val="28"/>
          <w:szCs w:val="28"/>
        </w:rPr>
        <w:t>е поселения «Тарбагатайское»</w:t>
      </w:r>
      <w:r w:rsidRPr="009A1F44">
        <w:rPr>
          <w:rFonts w:ascii="Times New Roman" w:hAnsi="Times New Roman" w:cs="Times New Roman"/>
          <w:sz w:val="28"/>
          <w:szCs w:val="28"/>
        </w:rPr>
        <w:t xml:space="preserve"> от 05 декабря 2022 г</w:t>
      </w:r>
      <w:r w:rsidR="00071052" w:rsidRPr="009A1F44">
        <w:rPr>
          <w:rFonts w:ascii="Times New Roman" w:hAnsi="Times New Roman" w:cs="Times New Roman"/>
          <w:sz w:val="28"/>
          <w:szCs w:val="28"/>
        </w:rPr>
        <w:t>ода №</w:t>
      </w:r>
      <w:r w:rsidR="009A1F44">
        <w:rPr>
          <w:rFonts w:ascii="Times New Roman" w:hAnsi="Times New Roman" w:cs="Times New Roman"/>
          <w:sz w:val="28"/>
          <w:szCs w:val="28"/>
        </w:rPr>
        <w:t xml:space="preserve"> </w:t>
      </w:r>
      <w:r w:rsidR="00071052" w:rsidRPr="009A1F44">
        <w:rPr>
          <w:rFonts w:ascii="Times New Roman" w:hAnsi="Times New Roman" w:cs="Times New Roman"/>
          <w:sz w:val="28"/>
          <w:szCs w:val="28"/>
        </w:rPr>
        <w:t>50</w:t>
      </w:r>
      <w:r w:rsidRPr="009A1F44">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880CC0" w:rsidRPr="009A1F44">
        <w:rPr>
          <w:rFonts w:ascii="Times New Roman" w:hAnsi="Times New Roman" w:cs="Times New Roman"/>
          <w:sz w:val="28"/>
          <w:szCs w:val="28"/>
        </w:rPr>
        <w:t xml:space="preserve"> Предоставление</w:t>
      </w:r>
      <w:r w:rsidR="00C139E5" w:rsidRPr="009A1F44">
        <w:rPr>
          <w:rFonts w:ascii="Times New Roman" w:hAnsi="Times New Roman" w:cs="Times New Roman"/>
          <w:sz w:val="28"/>
          <w:szCs w:val="28"/>
        </w:rPr>
        <w:t xml:space="preserve"> жилого помещения по догов</w:t>
      </w:r>
      <w:r w:rsidR="00506EE6" w:rsidRPr="009A1F44">
        <w:rPr>
          <w:rFonts w:ascii="Times New Roman" w:hAnsi="Times New Roman" w:cs="Times New Roman"/>
          <w:sz w:val="28"/>
          <w:szCs w:val="28"/>
        </w:rPr>
        <w:t>о</w:t>
      </w:r>
      <w:r w:rsidR="00C139E5" w:rsidRPr="009A1F44">
        <w:rPr>
          <w:rFonts w:ascii="Times New Roman" w:hAnsi="Times New Roman" w:cs="Times New Roman"/>
          <w:sz w:val="28"/>
          <w:szCs w:val="28"/>
        </w:rPr>
        <w:t>ру социального найма</w:t>
      </w:r>
      <w:r w:rsidRPr="009A1F44">
        <w:rPr>
          <w:rFonts w:ascii="Times New Roman" w:hAnsi="Times New Roman" w:cs="Times New Roman"/>
          <w:sz w:val="28"/>
          <w:szCs w:val="28"/>
        </w:rPr>
        <w:t>» на территории сельс</w:t>
      </w:r>
      <w:r w:rsidR="00C139E5" w:rsidRPr="009A1F44">
        <w:rPr>
          <w:rFonts w:ascii="Times New Roman" w:hAnsi="Times New Roman" w:cs="Times New Roman"/>
          <w:sz w:val="28"/>
          <w:szCs w:val="28"/>
        </w:rPr>
        <w:t>кого поселения «Тарбагатайское»»;</w:t>
      </w:r>
    </w:p>
    <w:p w:rsidR="00E35B29" w:rsidRPr="009A1F44" w:rsidRDefault="00210C6A" w:rsidP="009A1F44">
      <w:pPr>
        <w:ind w:firstLine="709"/>
        <w:contextualSpacing/>
        <w:jc w:val="both"/>
        <w:rPr>
          <w:rFonts w:ascii="Times New Roman" w:hAnsi="Times New Roman" w:cs="Times New Roman"/>
          <w:sz w:val="28"/>
          <w:szCs w:val="28"/>
        </w:rPr>
      </w:pPr>
      <w:r w:rsidRPr="009A1F44">
        <w:rPr>
          <w:rFonts w:ascii="Times New Roman" w:hAnsi="Times New Roman" w:cs="Times New Roman"/>
          <w:sz w:val="28"/>
          <w:szCs w:val="28"/>
        </w:rPr>
        <w:t>- постановление  администрации сельс</w:t>
      </w:r>
      <w:r w:rsidR="009A1F44">
        <w:rPr>
          <w:rFonts w:ascii="Times New Roman" w:hAnsi="Times New Roman" w:cs="Times New Roman"/>
          <w:sz w:val="28"/>
          <w:szCs w:val="28"/>
        </w:rPr>
        <w:t>кого поселение «Балягинское»</w:t>
      </w:r>
      <w:r w:rsidR="00506EE6" w:rsidRPr="009A1F44">
        <w:rPr>
          <w:rFonts w:ascii="Times New Roman" w:hAnsi="Times New Roman" w:cs="Times New Roman"/>
          <w:sz w:val="28"/>
          <w:szCs w:val="28"/>
        </w:rPr>
        <w:t xml:space="preserve"> от 25 марта</w:t>
      </w:r>
      <w:r w:rsidR="009A1F44">
        <w:rPr>
          <w:rFonts w:ascii="Times New Roman" w:hAnsi="Times New Roman" w:cs="Times New Roman"/>
          <w:sz w:val="28"/>
          <w:szCs w:val="28"/>
        </w:rPr>
        <w:t xml:space="preserve"> 2024 года</w:t>
      </w:r>
      <w:r w:rsidR="00071052" w:rsidRPr="009A1F44">
        <w:rPr>
          <w:rFonts w:ascii="Times New Roman" w:hAnsi="Times New Roman" w:cs="Times New Roman"/>
          <w:sz w:val="28"/>
          <w:szCs w:val="28"/>
        </w:rPr>
        <w:t xml:space="preserve"> №</w:t>
      </w:r>
      <w:r w:rsidR="009A1F44">
        <w:rPr>
          <w:rFonts w:ascii="Times New Roman" w:hAnsi="Times New Roman" w:cs="Times New Roman"/>
          <w:sz w:val="28"/>
          <w:szCs w:val="28"/>
        </w:rPr>
        <w:t xml:space="preserve"> </w:t>
      </w:r>
      <w:r w:rsidR="00071052" w:rsidRPr="009A1F44">
        <w:rPr>
          <w:rFonts w:ascii="Times New Roman" w:hAnsi="Times New Roman" w:cs="Times New Roman"/>
          <w:sz w:val="28"/>
          <w:szCs w:val="28"/>
        </w:rPr>
        <w:t xml:space="preserve">31 </w:t>
      </w:r>
      <w:r w:rsidRPr="009A1F44">
        <w:rPr>
          <w:rFonts w:ascii="Times New Roman" w:hAnsi="Times New Roman" w:cs="Times New Roman"/>
          <w:sz w:val="28"/>
          <w:szCs w:val="28"/>
        </w:rPr>
        <w:t>«Об утверждении административного регламента предоставления муниципальной услуги «</w:t>
      </w:r>
      <w:r w:rsidR="00506EE6" w:rsidRPr="009A1F44">
        <w:rPr>
          <w:rFonts w:ascii="Times New Roman" w:hAnsi="Times New Roman" w:cs="Times New Roman"/>
          <w:sz w:val="28"/>
          <w:szCs w:val="28"/>
        </w:rPr>
        <w:t xml:space="preserve">Предоставления жилого помещения по договору социального найма» </w:t>
      </w:r>
      <w:r w:rsidRPr="009A1F44">
        <w:rPr>
          <w:rFonts w:ascii="Times New Roman" w:hAnsi="Times New Roman" w:cs="Times New Roman"/>
          <w:sz w:val="28"/>
          <w:szCs w:val="28"/>
        </w:rPr>
        <w:t>на территории сельского поселения «</w:t>
      </w:r>
      <w:r w:rsidR="009A1F44">
        <w:rPr>
          <w:rFonts w:ascii="Times New Roman" w:hAnsi="Times New Roman" w:cs="Times New Roman"/>
          <w:sz w:val="28"/>
          <w:szCs w:val="28"/>
        </w:rPr>
        <w:t>Балягинское</w:t>
      </w:r>
      <w:r w:rsidRPr="009A1F44">
        <w:rPr>
          <w:rFonts w:ascii="Times New Roman" w:hAnsi="Times New Roman" w:cs="Times New Roman"/>
          <w:sz w:val="28"/>
          <w:szCs w:val="28"/>
        </w:rPr>
        <w:t>»;</w:t>
      </w:r>
    </w:p>
    <w:p w:rsidR="00345DD5" w:rsidRPr="009A1F44" w:rsidRDefault="00210C6A" w:rsidP="009A1F44">
      <w:pPr>
        <w:ind w:firstLine="709"/>
        <w:jc w:val="both"/>
        <w:rPr>
          <w:rFonts w:ascii="Times New Roman" w:hAnsi="Times New Roman" w:cs="Times New Roman"/>
          <w:sz w:val="28"/>
          <w:szCs w:val="28"/>
        </w:rPr>
      </w:pPr>
      <w:r w:rsidRPr="009A1F44">
        <w:rPr>
          <w:rFonts w:ascii="Times New Roman" w:hAnsi="Times New Roman" w:cs="Times New Roman"/>
          <w:sz w:val="28"/>
          <w:szCs w:val="28"/>
        </w:rPr>
        <w:t xml:space="preserve">- </w:t>
      </w:r>
      <w:r w:rsidR="00071052" w:rsidRPr="009A1F44">
        <w:rPr>
          <w:rFonts w:ascii="Times New Roman" w:hAnsi="Times New Roman" w:cs="Times New Roman"/>
          <w:sz w:val="28"/>
          <w:szCs w:val="28"/>
        </w:rPr>
        <w:t>п</w:t>
      </w:r>
      <w:r w:rsidRPr="009A1F44">
        <w:rPr>
          <w:rFonts w:ascii="Times New Roman" w:hAnsi="Times New Roman" w:cs="Times New Roman"/>
          <w:sz w:val="28"/>
          <w:szCs w:val="28"/>
        </w:rPr>
        <w:t>остановление администрации с</w:t>
      </w:r>
      <w:r w:rsidR="00071052" w:rsidRPr="009A1F44">
        <w:rPr>
          <w:rFonts w:ascii="Times New Roman" w:hAnsi="Times New Roman" w:cs="Times New Roman"/>
          <w:sz w:val="28"/>
          <w:szCs w:val="28"/>
        </w:rPr>
        <w:t xml:space="preserve">ельского поселения «Катаевское» </w:t>
      </w:r>
      <w:r w:rsidRPr="009A1F44">
        <w:rPr>
          <w:rFonts w:ascii="Times New Roman" w:hAnsi="Times New Roman" w:cs="Times New Roman"/>
          <w:sz w:val="28"/>
          <w:szCs w:val="28"/>
        </w:rPr>
        <w:t xml:space="preserve">от 28 </w:t>
      </w:r>
      <w:r w:rsidR="009A1F44">
        <w:rPr>
          <w:rFonts w:ascii="Times New Roman" w:hAnsi="Times New Roman" w:cs="Times New Roman"/>
          <w:sz w:val="28"/>
          <w:szCs w:val="28"/>
        </w:rPr>
        <w:t>декабря 2022 года</w:t>
      </w:r>
      <w:r w:rsidR="00071052" w:rsidRPr="009A1F44">
        <w:rPr>
          <w:rFonts w:ascii="Times New Roman" w:hAnsi="Times New Roman" w:cs="Times New Roman"/>
          <w:sz w:val="28"/>
          <w:szCs w:val="28"/>
        </w:rPr>
        <w:t xml:space="preserve"> №</w:t>
      </w:r>
      <w:r w:rsidR="009A1F44">
        <w:rPr>
          <w:rFonts w:ascii="Times New Roman" w:hAnsi="Times New Roman" w:cs="Times New Roman"/>
          <w:sz w:val="28"/>
          <w:szCs w:val="28"/>
        </w:rPr>
        <w:t xml:space="preserve"> </w:t>
      </w:r>
      <w:r w:rsidR="00071052" w:rsidRPr="009A1F44">
        <w:rPr>
          <w:rFonts w:ascii="Times New Roman" w:hAnsi="Times New Roman" w:cs="Times New Roman"/>
          <w:sz w:val="28"/>
          <w:szCs w:val="28"/>
        </w:rPr>
        <w:t xml:space="preserve">47 </w:t>
      </w:r>
      <w:r w:rsidR="00F07555" w:rsidRPr="009A1F44">
        <w:rPr>
          <w:rFonts w:ascii="Times New Roman" w:hAnsi="Times New Roman" w:cs="Times New Roman"/>
          <w:sz w:val="28"/>
          <w:szCs w:val="28"/>
        </w:rPr>
        <w:t xml:space="preserve">«Об утверждении административного регламента </w:t>
      </w:r>
      <w:r w:rsidRPr="009A1F44">
        <w:rPr>
          <w:rFonts w:ascii="Times New Roman" w:hAnsi="Times New Roman" w:cs="Times New Roman"/>
          <w:sz w:val="28"/>
          <w:szCs w:val="28"/>
        </w:rPr>
        <w:t>«</w:t>
      </w:r>
      <w:r w:rsidR="009A1F44">
        <w:rPr>
          <w:rFonts w:ascii="Times New Roman" w:hAnsi="Times New Roman" w:cs="Times New Roman"/>
          <w:sz w:val="28"/>
          <w:szCs w:val="28"/>
        </w:rPr>
        <w:t xml:space="preserve"> Предоставления</w:t>
      </w:r>
      <w:r w:rsidR="00F07555" w:rsidRPr="009A1F44">
        <w:rPr>
          <w:rFonts w:ascii="Times New Roman" w:hAnsi="Times New Roman" w:cs="Times New Roman"/>
          <w:sz w:val="28"/>
          <w:szCs w:val="28"/>
        </w:rPr>
        <w:t xml:space="preserve"> жилого помещения по договору социального найма</w:t>
      </w:r>
      <w:r w:rsidRPr="009A1F44">
        <w:rPr>
          <w:rFonts w:ascii="Times New Roman" w:hAnsi="Times New Roman" w:cs="Times New Roman"/>
          <w:sz w:val="28"/>
          <w:szCs w:val="28"/>
        </w:rPr>
        <w:t xml:space="preserve"> на территории сельского поселения «Катаевское» </w:t>
      </w:r>
      <w:r w:rsidR="00F07555" w:rsidRPr="009A1F44">
        <w:rPr>
          <w:rFonts w:ascii="Times New Roman" w:hAnsi="Times New Roman" w:cs="Times New Roman"/>
          <w:sz w:val="28"/>
          <w:szCs w:val="28"/>
        </w:rPr>
        <w:t>,</w:t>
      </w:r>
    </w:p>
    <w:p w:rsidR="00D01B37" w:rsidRPr="009A1F44" w:rsidRDefault="00345DD5" w:rsidP="009A1F44">
      <w:pPr>
        <w:ind w:firstLine="709"/>
        <w:jc w:val="both"/>
        <w:rPr>
          <w:rFonts w:ascii="Times New Roman" w:hAnsi="Times New Roman" w:cs="Times New Roman"/>
          <w:sz w:val="28"/>
          <w:szCs w:val="28"/>
        </w:rPr>
      </w:pPr>
      <w:r w:rsidRPr="009A1F44">
        <w:rPr>
          <w:rFonts w:ascii="Times New Roman" w:hAnsi="Times New Roman" w:cs="Times New Roman"/>
          <w:sz w:val="28"/>
          <w:szCs w:val="28"/>
        </w:rPr>
        <w:t>-постановление</w:t>
      </w:r>
      <w:r w:rsidR="00880CC0" w:rsidRPr="009A1F44">
        <w:rPr>
          <w:rFonts w:ascii="Times New Roman" w:hAnsi="Times New Roman" w:cs="Times New Roman"/>
          <w:sz w:val="28"/>
          <w:szCs w:val="28"/>
        </w:rPr>
        <w:t xml:space="preserve"> администрации сельск</w:t>
      </w:r>
      <w:r w:rsidR="00956E51" w:rsidRPr="009A1F44">
        <w:rPr>
          <w:rFonts w:ascii="Times New Roman" w:hAnsi="Times New Roman" w:cs="Times New Roman"/>
          <w:sz w:val="28"/>
          <w:szCs w:val="28"/>
        </w:rPr>
        <w:t xml:space="preserve">ого поселения «Катаевское» от 21 </w:t>
      </w:r>
      <w:r w:rsidRPr="009A1F44">
        <w:rPr>
          <w:rFonts w:ascii="Times New Roman" w:hAnsi="Times New Roman" w:cs="Times New Roman"/>
          <w:sz w:val="28"/>
          <w:szCs w:val="28"/>
        </w:rPr>
        <w:t>ав</w:t>
      </w:r>
      <w:r w:rsidR="00956E51" w:rsidRPr="009A1F44">
        <w:rPr>
          <w:rFonts w:ascii="Times New Roman" w:hAnsi="Times New Roman" w:cs="Times New Roman"/>
          <w:sz w:val="28"/>
          <w:szCs w:val="28"/>
        </w:rPr>
        <w:t>густа 2024</w:t>
      </w:r>
      <w:r w:rsidR="009A1F44">
        <w:rPr>
          <w:rFonts w:ascii="Times New Roman" w:hAnsi="Times New Roman" w:cs="Times New Roman"/>
          <w:sz w:val="28"/>
          <w:szCs w:val="28"/>
        </w:rPr>
        <w:t xml:space="preserve"> </w:t>
      </w:r>
      <w:r w:rsidR="005B4199">
        <w:rPr>
          <w:rFonts w:ascii="Times New Roman" w:hAnsi="Times New Roman" w:cs="Times New Roman"/>
          <w:sz w:val="28"/>
          <w:szCs w:val="28"/>
        </w:rPr>
        <w:t>года</w:t>
      </w:r>
      <w:r w:rsidR="00956E51" w:rsidRPr="009A1F44">
        <w:rPr>
          <w:rFonts w:ascii="Times New Roman" w:hAnsi="Times New Roman" w:cs="Times New Roman"/>
          <w:sz w:val="28"/>
          <w:szCs w:val="28"/>
        </w:rPr>
        <w:t xml:space="preserve"> №</w:t>
      </w:r>
      <w:r w:rsidR="005B4199">
        <w:rPr>
          <w:rFonts w:ascii="Times New Roman" w:hAnsi="Times New Roman" w:cs="Times New Roman"/>
          <w:sz w:val="28"/>
          <w:szCs w:val="28"/>
        </w:rPr>
        <w:t xml:space="preserve"> </w:t>
      </w:r>
      <w:r w:rsidR="00956E51" w:rsidRPr="009A1F44">
        <w:rPr>
          <w:rFonts w:ascii="Times New Roman" w:hAnsi="Times New Roman" w:cs="Times New Roman"/>
          <w:sz w:val="28"/>
          <w:szCs w:val="28"/>
        </w:rPr>
        <w:t>56</w:t>
      </w:r>
      <w:r w:rsidR="00880CC0" w:rsidRPr="009A1F44">
        <w:rPr>
          <w:rFonts w:ascii="Times New Roman" w:hAnsi="Times New Roman" w:cs="Times New Roman"/>
          <w:sz w:val="28"/>
          <w:szCs w:val="28"/>
        </w:rPr>
        <w:t xml:space="preserve"> </w:t>
      </w:r>
      <w:r w:rsidR="005B4199">
        <w:rPr>
          <w:rFonts w:ascii="Times New Roman" w:hAnsi="Times New Roman" w:cs="Times New Roman"/>
          <w:sz w:val="28"/>
          <w:szCs w:val="28"/>
        </w:rPr>
        <w:t>«</w:t>
      </w:r>
      <w:r w:rsidR="00956E51" w:rsidRPr="009A1F44">
        <w:rPr>
          <w:rFonts w:ascii="Times New Roman" w:hAnsi="Times New Roman" w:cs="Times New Roman"/>
          <w:sz w:val="28"/>
          <w:szCs w:val="28"/>
        </w:rPr>
        <w:t>О внесений изменений  в постановление администрации сельско</w:t>
      </w:r>
      <w:r w:rsidR="005B4199">
        <w:rPr>
          <w:rFonts w:ascii="Times New Roman" w:hAnsi="Times New Roman" w:cs="Times New Roman"/>
          <w:sz w:val="28"/>
          <w:szCs w:val="28"/>
        </w:rPr>
        <w:t>го поселения «Катаевское» от 28 декабря 2024 года</w:t>
      </w:r>
      <w:r w:rsidR="00956E51" w:rsidRPr="009A1F44">
        <w:rPr>
          <w:rFonts w:ascii="Times New Roman" w:hAnsi="Times New Roman" w:cs="Times New Roman"/>
          <w:sz w:val="28"/>
          <w:szCs w:val="28"/>
        </w:rPr>
        <w:t xml:space="preserve"> № 47 </w:t>
      </w:r>
      <w:r w:rsidR="00880CC0" w:rsidRPr="009A1F44">
        <w:rPr>
          <w:rFonts w:ascii="Times New Roman" w:hAnsi="Times New Roman" w:cs="Times New Roman"/>
          <w:sz w:val="28"/>
          <w:szCs w:val="28"/>
        </w:rPr>
        <w:t>«Об утверждении</w:t>
      </w:r>
      <w:r w:rsidR="005B4199">
        <w:rPr>
          <w:rFonts w:ascii="Times New Roman" w:hAnsi="Times New Roman" w:cs="Times New Roman"/>
          <w:sz w:val="28"/>
          <w:szCs w:val="28"/>
        </w:rPr>
        <w:t xml:space="preserve"> административного регламента «Предоставления </w:t>
      </w:r>
      <w:r w:rsidR="00880CC0" w:rsidRPr="009A1F44">
        <w:rPr>
          <w:rFonts w:ascii="Times New Roman" w:hAnsi="Times New Roman" w:cs="Times New Roman"/>
          <w:sz w:val="28"/>
          <w:szCs w:val="28"/>
        </w:rPr>
        <w:t>жилого помещения по договору социального найма</w:t>
      </w:r>
      <w:r w:rsidR="007600F6" w:rsidRPr="009A1F44">
        <w:rPr>
          <w:rFonts w:ascii="Times New Roman" w:hAnsi="Times New Roman" w:cs="Times New Roman"/>
          <w:sz w:val="28"/>
          <w:szCs w:val="28"/>
        </w:rPr>
        <w:t xml:space="preserve"> на т</w:t>
      </w:r>
      <w:r w:rsidR="00880CC0" w:rsidRPr="009A1F44">
        <w:rPr>
          <w:rFonts w:ascii="Times New Roman" w:hAnsi="Times New Roman" w:cs="Times New Roman"/>
          <w:sz w:val="28"/>
          <w:szCs w:val="28"/>
        </w:rPr>
        <w:t>ерритории сельского поселения «Катаевское»</w:t>
      </w:r>
      <w:r w:rsidR="007600F6" w:rsidRPr="009A1F44">
        <w:rPr>
          <w:rFonts w:ascii="Times New Roman" w:hAnsi="Times New Roman" w:cs="Times New Roman"/>
          <w:sz w:val="28"/>
          <w:szCs w:val="28"/>
        </w:rPr>
        <w:t>;</w:t>
      </w:r>
    </w:p>
    <w:p w:rsidR="00B216E0" w:rsidRPr="009A1F44" w:rsidRDefault="00DA1904" w:rsidP="005B4199">
      <w:pPr>
        <w:ind w:firstLine="709"/>
        <w:contextualSpacing/>
        <w:jc w:val="both"/>
        <w:rPr>
          <w:rFonts w:ascii="Times New Roman" w:hAnsi="Times New Roman" w:cs="Times New Roman"/>
          <w:kern w:val="28"/>
          <w:sz w:val="28"/>
          <w:szCs w:val="28"/>
        </w:rPr>
      </w:pPr>
      <w:r w:rsidRPr="009A1F44">
        <w:rPr>
          <w:rFonts w:ascii="Times New Roman" w:hAnsi="Times New Roman" w:cs="Times New Roman"/>
          <w:sz w:val="28"/>
          <w:szCs w:val="28"/>
        </w:rPr>
        <w:t xml:space="preserve">- </w:t>
      </w:r>
      <w:r w:rsidR="00D01B37" w:rsidRPr="009A1F44">
        <w:rPr>
          <w:rFonts w:ascii="Times New Roman" w:hAnsi="Times New Roman" w:cs="Times New Roman"/>
          <w:sz w:val="28"/>
          <w:szCs w:val="28"/>
        </w:rPr>
        <w:t>п</w:t>
      </w:r>
      <w:r w:rsidR="00210C6A" w:rsidRPr="009A1F44">
        <w:rPr>
          <w:rFonts w:ascii="Times New Roman" w:hAnsi="Times New Roman" w:cs="Times New Roman"/>
          <w:sz w:val="28"/>
          <w:szCs w:val="28"/>
        </w:rPr>
        <w:t>остановление администрации сельск</w:t>
      </w:r>
      <w:r w:rsidR="00071052" w:rsidRPr="009A1F44">
        <w:rPr>
          <w:rFonts w:ascii="Times New Roman" w:hAnsi="Times New Roman" w:cs="Times New Roman"/>
          <w:sz w:val="28"/>
          <w:szCs w:val="28"/>
        </w:rPr>
        <w:t xml:space="preserve">ого поселения «Катангарское» </w:t>
      </w:r>
      <w:r w:rsidR="005B4199">
        <w:rPr>
          <w:rFonts w:ascii="Times New Roman" w:hAnsi="Times New Roman" w:cs="Times New Roman"/>
          <w:sz w:val="28"/>
          <w:szCs w:val="28"/>
        </w:rPr>
        <w:t>от 25 марта 2024 года</w:t>
      </w:r>
      <w:r w:rsidR="00071052" w:rsidRPr="009A1F44">
        <w:rPr>
          <w:rFonts w:ascii="Times New Roman" w:hAnsi="Times New Roman" w:cs="Times New Roman"/>
          <w:sz w:val="28"/>
          <w:szCs w:val="28"/>
        </w:rPr>
        <w:t xml:space="preserve"> №</w:t>
      </w:r>
      <w:r w:rsidR="005B4199">
        <w:rPr>
          <w:rFonts w:ascii="Times New Roman" w:hAnsi="Times New Roman" w:cs="Times New Roman"/>
          <w:sz w:val="28"/>
          <w:szCs w:val="28"/>
        </w:rPr>
        <w:t xml:space="preserve"> </w:t>
      </w:r>
      <w:r w:rsidR="00071052" w:rsidRPr="009A1F44">
        <w:rPr>
          <w:rFonts w:ascii="Times New Roman" w:hAnsi="Times New Roman" w:cs="Times New Roman"/>
          <w:sz w:val="28"/>
          <w:szCs w:val="28"/>
        </w:rPr>
        <w:t xml:space="preserve">17 </w:t>
      </w:r>
      <w:r w:rsidR="00210C6A" w:rsidRPr="009A1F44">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9A1F44">
        <w:rPr>
          <w:rFonts w:ascii="Times New Roman" w:hAnsi="Times New Roman" w:cs="Times New Roman"/>
          <w:sz w:val="28"/>
          <w:szCs w:val="28"/>
        </w:rPr>
        <w:t>Предоставления жилого помещени</w:t>
      </w:r>
      <w:r w:rsidR="005B4199">
        <w:rPr>
          <w:rFonts w:ascii="Times New Roman" w:hAnsi="Times New Roman" w:cs="Times New Roman"/>
          <w:sz w:val="28"/>
          <w:szCs w:val="28"/>
        </w:rPr>
        <w:t>я по договору социального найма</w:t>
      </w:r>
      <w:r w:rsidR="00210C6A" w:rsidRPr="009A1F44">
        <w:rPr>
          <w:rFonts w:ascii="Times New Roman" w:hAnsi="Times New Roman" w:cs="Times New Roman"/>
          <w:sz w:val="28"/>
          <w:szCs w:val="28"/>
        </w:rPr>
        <w:t>»</w:t>
      </w:r>
      <w:r w:rsidR="00210C6A" w:rsidRPr="009A1F44">
        <w:rPr>
          <w:rFonts w:ascii="Times New Roman" w:hAnsi="Times New Roman" w:cs="Times New Roman"/>
          <w:kern w:val="28"/>
          <w:sz w:val="28"/>
          <w:szCs w:val="28"/>
        </w:rPr>
        <w:t xml:space="preserve"> на территории сел</w:t>
      </w:r>
      <w:r w:rsidR="005B4199">
        <w:rPr>
          <w:rFonts w:ascii="Times New Roman" w:hAnsi="Times New Roman" w:cs="Times New Roman"/>
          <w:kern w:val="28"/>
          <w:sz w:val="28"/>
          <w:szCs w:val="28"/>
        </w:rPr>
        <w:t>ьского поселения «Катангарское»</w:t>
      </w:r>
      <w:r w:rsidR="00210C6A" w:rsidRPr="009A1F44">
        <w:rPr>
          <w:rFonts w:ascii="Times New Roman" w:hAnsi="Times New Roman" w:cs="Times New Roman"/>
          <w:kern w:val="28"/>
          <w:sz w:val="28"/>
          <w:szCs w:val="28"/>
        </w:rPr>
        <w:t>;</w:t>
      </w:r>
    </w:p>
    <w:p w:rsidR="00B216E0" w:rsidRPr="009A1F44" w:rsidRDefault="00210C6A" w:rsidP="005B4199">
      <w:pPr>
        <w:ind w:firstLine="709"/>
        <w:contextualSpacing/>
        <w:jc w:val="both"/>
        <w:rPr>
          <w:rFonts w:ascii="Times New Roman" w:hAnsi="Times New Roman" w:cs="Times New Roman"/>
          <w:sz w:val="28"/>
          <w:szCs w:val="28"/>
        </w:rPr>
      </w:pPr>
      <w:r w:rsidRPr="009A1F44">
        <w:rPr>
          <w:rStyle w:val="161"/>
          <w:b w:val="0"/>
          <w:sz w:val="28"/>
          <w:szCs w:val="28"/>
        </w:rPr>
        <w:t xml:space="preserve">- </w:t>
      </w:r>
      <w:r w:rsidRPr="009A1F44">
        <w:rPr>
          <w:rStyle w:val="161"/>
          <w:b w:val="0"/>
          <w:i w:val="0"/>
          <w:sz w:val="28"/>
          <w:szCs w:val="28"/>
        </w:rPr>
        <w:t>постановление</w:t>
      </w:r>
      <w:r w:rsidRPr="009A1F44">
        <w:rPr>
          <w:rFonts w:ascii="Times New Roman" w:eastAsia="Times New Roman" w:hAnsi="Times New Roman" w:cs="Times New Roman"/>
          <w:i/>
          <w:sz w:val="28"/>
          <w:szCs w:val="28"/>
        </w:rPr>
        <w:t xml:space="preserve"> </w:t>
      </w:r>
      <w:r w:rsidRPr="009A1F44">
        <w:rPr>
          <w:rFonts w:ascii="Times New Roman" w:eastAsia="Times New Roman" w:hAnsi="Times New Roman" w:cs="Times New Roman"/>
          <w:sz w:val="28"/>
          <w:szCs w:val="28"/>
        </w:rPr>
        <w:t>ад</w:t>
      </w:r>
      <w:r w:rsidR="005B4199">
        <w:rPr>
          <w:rFonts w:ascii="Times New Roman" w:eastAsia="Times New Roman" w:hAnsi="Times New Roman" w:cs="Times New Roman"/>
          <w:sz w:val="28"/>
          <w:szCs w:val="28"/>
        </w:rPr>
        <w:t>министрации сельского поселения</w:t>
      </w:r>
      <w:r w:rsidRPr="009A1F44">
        <w:rPr>
          <w:rFonts w:ascii="Times New Roman" w:eastAsia="Times New Roman" w:hAnsi="Times New Roman" w:cs="Times New Roman"/>
          <w:sz w:val="28"/>
          <w:szCs w:val="28"/>
        </w:rPr>
        <w:t xml:space="preserve"> «Хохотуйское»</w:t>
      </w:r>
      <w:r w:rsidR="00C47666" w:rsidRPr="009A1F44">
        <w:rPr>
          <w:rFonts w:ascii="Times New Roman" w:eastAsia="Times New Roman" w:hAnsi="Times New Roman" w:cs="Times New Roman"/>
          <w:sz w:val="28"/>
          <w:szCs w:val="28"/>
        </w:rPr>
        <w:t xml:space="preserve"> </w:t>
      </w:r>
      <w:r w:rsidR="005B4199">
        <w:rPr>
          <w:rFonts w:ascii="Times New Roman" w:eastAsia="Times New Roman" w:hAnsi="Times New Roman" w:cs="Times New Roman"/>
          <w:sz w:val="28"/>
          <w:szCs w:val="28"/>
        </w:rPr>
        <w:t>от 18 ноября 2022 года</w:t>
      </w:r>
      <w:r w:rsidR="00856361" w:rsidRPr="009A1F44">
        <w:rPr>
          <w:rFonts w:ascii="Times New Roman" w:eastAsia="Times New Roman" w:hAnsi="Times New Roman" w:cs="Times New Roman"/>
          <w:sz w:val="28"/>
          <w:szCs w:val="28"/>
        </w:rPr>
        <w:t xml:space="preserve"> №</w:t>
      </w:r>
      <w:r w:rsidR="005B4199">
        <w:rPr>
          <w:rFonts w:ascii="Times New Roman" w:eastAsia="Times New Roman" w:hAnsi="Times New Roman" w:cs="Times New Roman"/>
          <w:sz w:val="28"/>
          <w:szCs w:val="28"/>
        </w:rPr>
        <w:t xml:space="preserve"> </w:t>
      </w:r>
      <w:r w:rsidR="00856361" w:rsidRPr="009A1F44">
        <w:rPr>
          <w:rFonts w:ascii="Times New Roman" w:eastAsia="Times New Roman" w:hAnsi="Times New Roman" w:cs="Times New Roman"/>
          <w:sz w:val="28"/>
          <w:szCs w:val="28"/>
        </w:rPr>
        <w:t xml:space="preserve">42 </w:t>
      </w:r>
      <w:r w:rsidRPr="009A1F44">
        <w:rPr>
          <w:rFonts w:ascii="Times New Roman" w:eastAsia="Times New Roman" w:hAnsi="Times New Roman" w:cs="Times New Roman"/>
          <w:sz w:val="28"/>
          <w:szCs w:val="28"/>
        </w:rPr>
        <w:t xml:space="preserve">«Об утверждении </w:t>
      </w:r>
      <w:r w:rsidRPr="009A1F44">
        <w:rPr>
          <w:rStyle w:val="161"/>
          <w:b w:val="0"/>
          <w:i w:val="0"/>
          <w:sz w:val="28"/>
          <w:szCs w:val="28"/>
        </w:rPr>
        <w:t>административного регламента предоставления муниципальной услуги</w:t>
      </w:r>
      <w:r w:rsidRPr="009A1F44">
        <w:rPr>
          <w:rStyle w:val="161"/>
          <w:i w:val="0"/>
          <w:sz w:val="28"/>
          <w:szCs w:val="28"/>
        </w:rPr>
        <w:t xml:space="preserve"> </w:t>
      </w:r>
      <w:r w:rsidRPr="009A1F44">
        <w:rPr>
          <w:rFonts w:ascii="Times New Roman" w:hAnsi="Times New Roman" w:cs="Times New Roman"/>
          <w:sz w:val="28"/>
          <w:szCs w:val="28"/>
        </w:rPr>
        <w:t>«</w:t>
      </w:r>
      <w:r w:rsidR="00C47666" w:rsidRPr="009A1F44">
        <w:rPr>
          <w:rFonts w:ascii="Times New Roman" w:hAnsi="Times New Roman" w:cs="Times New Roman"/>
          <w:sz w:val="28"/>
          <w:szCs w:val="28"/>
        </w:rPr>
        <w:t>Предоставление жилого помещения по договору социального найма»</w:t>
      </w:r>
      <w:r w:rsidR="00C47666" w:rsidRPr="009A1F44">
        <w:rPr>
          <w:rStyle w:val="35"/>
          <w:sz w:val="28"/>
          <w:szCs w:val="28"/>
        </w:rPr>
        <w:t xml:space="preserve"> </w:t>
      </w:r>
      <w:r w:rsidR="00C47666" w:rsidRPr="009A1F44">
        <w:rPr>
          <w:rFonts w:ascii="Times New Roman" w:hAnsi="Times New Roman" w:cs="Times New Roman"/>
          <w:kern w:val="28"/>
          <w:sz w:val="28"/>
          <w:szCs w:val="28"/>
        </w:rPr>
        <w:t xml:space="preserve">на территории </w:t>
      </w:r>
      <w:r w:rsidR="00C47666" w:rsidRPr="009A1F44">
        <w:rPr>
          <w:rFonts w:ascii="Times New Roman" w:hAnsi="Times New Roman" w:cs="Times New Roman"/>
          <w:sz w:val="28"/>
          <w:szCs w:val="28"/>
        </w:rPr>
        <w:t>сельского поселения «Хохотуйское»;</w:t>
      </w:r>
    </w:p>
    <w:p w:rsidR="00CC7172" w:rsidRPr="009A1F44" w:rsidRDefault="00B216E0" w:rsidP="005B4199">
      <w:pPr>
        <w:ind w:firstLine="709"/>
        <w:contextualSpacing/>
        <w:jc w:val="both"/>
        <w:rPr>
          <w:rFonts w:ascii="Times New Roman" w:hAnsi="Times New Roman" w:cs="Times New Roman"/>
          <w:bCs/>
          <w:sz w:val="28"/>
          <w:szCs w:val="28"/>
        </w:rPr>
      </w:pPr>
      <w:r w:rsidRPr="009A1F44">
        <w:rPr>
          <w:rFonts w:ascii="Times New Roman" w:hAnsi="Times New Roman" w:cs="Times New Roman"/>
          <w:bCs/>
          <w:sz w:val="28"/>
          <w:szCs w:val="28"/>
        </w:rPr>
        <w:t>-постановление администрации городс</w:t>
      </w:r>
      <w:r w:rsidR="007606A3" w:rsidRPr="009A1F44">
        <w:rPr>
          <w:rFonts w:ascii="Times New Roman" w:hAnsi="Times New Roman" w:cs="Times New Roman"/>
          <w:bCs/>
          <w:sz w:val="28"/>
          <w:szCs w:val="28"/>
        </w:rPr>
        <w:t>кого поселения «Новопавловское»</w:t>
      </w:r>
      <w:r w:rsidR="005B4199">
        <w:rPr>
          <w:rFonts w:ascii="Times New Roman" w:hAnsi="Times New Roman" w:cs="Times New Roman"/>
          <w:bCs/>
          <w:sz w:val="28"/>
          <w:szCs w:val="28"/>
        </w:rPr>
        <w:t xml:space="preserve"> </w:t>
      </w:r>
      <w:r w:rsidRPr="009A1F44">
        <w:rPr>
          <w:rFonts w:ascii="Times New Roman" w:hAnsi="Times New Roman" w:cs="Times New Roman"/>
          <w:bCs/>
          <w:sz w:val="28"/>
          <w:szCs w:val="28"/>
        </w:rPr>
        <w:t>от 09 февраля 2018 года №</w:t>
      </w:r>
      <w:r w:rsidR="005B4199">
        <w:rPr>
          <w:rFonts w:ascii="Times New Roman" w:hAnsi="Times New Roman" w:cs="Times New Roman"/>
          <w:bCs/>
          <w:sz w:val="28"/>
          <w:szCs w:val="28"/>
        </w:rPr>
        <w:t xml:space="preserve"> </w:t>
      </w:r>
      <w:r w:rsidRPr="009A1F44">
        <w:rPr>
          <w:rFonts w:ascii="Times New Roman" w:hAnsi="Times New Roman" w:cs="Times New Roman"/>
          <w:bCs/>
          <w:sz w:val="28"/>
          <w:szCs w:val="28"/>
        </w:rPr>
        <w:t>13 «Об утвержде</w:t>
      </w:r>
      <w:r w:rsidR="00952DB6" w:rsidRPr="009A1F44">
        <w:rPr>
          <w:rFonts w:ascii="Times New Roman" w:hAnsi="Times New Roman" w:cs="Times New Roman"/>
          <w:bCs/>
          <w:sz w:val="28"/>
          <w:szCs w:val="28"/>
        </w:rPr>
        <w:t>н</w:t>
      </w:r>
      <w:r w:rsidRPr="009A1F44">
        <w:rPr>
          <w:rFonts w:ascii="Times New Roman" w:hAnsi="Times New Roman" w:cs="Times New Roman"/>
          <w:bCs/>
          <w:sz w:val="28"/>
          <w:szCs w:val="28"/>
        </w:rPr>
        <w:t xml:space="preserve">ии административного регламента по предоставлению муниципальной услуги </w:t>
      </w:r>
      <w:r w:rsidR="00952DB6" w:rsidRPr="009A1F44">
        <w:rPr>
          <w:rFonts w:ascii="Times New Roman" w:hAnsi="Times New Roman" w:cs="Times New Roman"/>
          <w:bCs/>
          <w:sz w:val="28"/>
          <w:szCs w:val="28"/>
        </w:rPr>
        <w:t>«Предоставление</w:t>
      </w:r>
      <w:r w:rsidR="005B4199">
        <w:rPr>
          <w:rFonts w:ascii="Times New Roman" w:hAnsi="Times New Roman" w:cs="Times New Roman"/>
          <w:bCs/>
          <w:sz w:val="28"/>
          <w:szCs w:val="28"/>
        </w:rPr>
        <w:t xml:space="preserve"> </w:t>
      </w:r>
      <w:r w:rsidRPr="009A1F44">
        <w:rPr>
          <w:rFonts w:ascii="Times New Roman" w:hAnsi="Times New Roman" w:cs="Times New Roman"/>
          <w:bCs/>
          <w:sz w:val="28"/>
          <w:szCs w:val="28"/>
        </w:rPr>
        <w:t>малоимущим гражданам по до</w:t>
      </w:r>
      <w:r w:rsidR="005B4199">
        <w:rPr>
          <w:rFonts w:ascii="Times New Roman" w:hAnsi="Times New Roman" w:cs="Times New Roman"/>
          <w:bCs/>
          <w:sz w:val="28"/>
          <w:szCs w:val="28"/>
        </w:rPr>
        <w:t>говорам социального найма жилых</w:t>
      </w:r>
      <w:r w:rsidRPr="009A1F44">
        <w:rPr>
          <w:rFonts w:ascii="Times New Roman" w:hAnsi="Times New Roman" w:cs="Times New Roman"/>
          <w:bCs/>
          <w:sz w:val="28"/>
          <w:szCs w:val="28"/>
        </w:rPr>
        <w:t xml:space="preserve"> помещений муниципального жилищного фонда»</w:t>
      </w:r>
      <w:r w:rsidR="00952DB6" w:rsidRPr="009A1F44">
        <w:rPr>
          <w:rFonts w:ascii="Times New Roman" w:hAnsi="Times New Roman" w:cs="Times New Roman"/>
          <w:bCs/>
          <w:sz w:val="28"/>
          <w:szCs w:val="28"/>
        </w:rPr>
        <w:t>;</w:t>
      </w:r>
      <w:r w:rsidRPr="009A1F44">
        <w:rPr>
          <w:rFonts w:ascii="Times New Roman" w:hAnsi="Times New Roman" w:cs="Times New Roman"/>
          <w:bCs/>
          <w:sz w:val="28"/>
          <w:szCs w:val="28"/>
        </w:rPr>
        <w:t xml:space="preserve"> </w:t>
      </w:r>
    </w:p>
    <w:p w:rsidR="00952DB6" w:rsidRPr="009A1F44" w:rsidRDefault="00952DB6" w:rsidP="005B4199">
      <w:pPr>
        <w:ind w:firstLine="709"/>
        <w:contextualSpacing/>
        <w:jc w:val="both"/>
        <w:rPr>
          <w:rFonts w:ascii="Times New Roman" w:hAnsi="Times New Roman" w:cs="Times New Roman"/>
          <w:bCs/>
          <w:sz w:val="28"/>
          <w:szCs w:val="28"/>
        </w:rPr>
      </w:pPr>
      <w:r w:rsidRPr="009A1F44">
        <w:rPr>
          <w:rFonts w:ascii="Times New Roman" w:hAnsi="Times New Roman" w:cs="Times New Roman"/>
          <w:bCs/>
          <w:sz w:val="28"/>
          <w:szCs w:val="28"/>
        </w:rPr>
        <w:t>-постановление администрации городс</w:t>
      </w:r>
      <w:r w:rsidR="005B4199">
        <w:rPr>
          <w:rFonts w:ascii="Times New Roman" w:hAnsi="Times New Roman" w:cs="Times New Roman"/>
          <w:bCs/>
          <w:sz w:val="28"/>
          <w:szCs w:val="28"/>
        </w:rPr>
        <w:t xml:space="preserve">кого поселения «Новопавловское» от 28 </w:t>
      </w:r>
      <w:r w:rsidRPr="009A1F44">
        <w:rPr>
          <w:rFonts w:ascii="Times New Roman" w:hAnsi="Times New Roman" w:cs="Times New Roman"/>
          <w:bCs/>
          <w:sz w:val="28"/>
          <w:szCs w:val="28"/>
        </w:rPr>
        <w:t xml:space="preserve">декабря </w:t>
      </w:r>
      <w:r w:rsidR="007606A3" w:rsidRPr="009A1F44">
        <w:rPr>
          <w:rFonts w:ascii="Times New Roman" w:hAnsi="Times New Roman" w:cs="Times New Roman"/>
          <w:bCs/>
          <w:sz w:val="28"/>
          <w:szCs w:val="28"/>
        </w:rPr>
        <w:t>2018 года №</w:t>
      </w:r>
      <w:r w:rsidR="005B4199">
        <w:rPr>
          <w:rFonts w:ascii="Times New Roman" w:hAnsi="Times New Roman" w:cs="Times New Roman"/>
          <w:bCs/>
          <w:sz w:val="28"/>
          <w:szCs w:val="28"/>
        </w:rPr>
        <w:t xml:space="preserve"> </w:t>
      </w:r>
      <w:r w:rsidR="007606A3" w:rsidRPr="009A1F44">
        <w:rPr>
          <w:rFonts w:ascii="Times New Roman" w:hAnsi="Times New Roman" w:cs="Times New Roman"/>
          <w:bCs/>
          <w:sz w:val="28"/>
          <w:szCs w:val="28"/>
        </w:rPr>
        <w:t>111</w:t>
      </w:r>
      <w:r w:rsidR="005B4199">
        <w:rPr>
          <w:rFonts w:ascii="Times New Roman" w:hAnsi="Times New Roman" w:cs="Times New Roman"/>
          <w:bCs/>
          <w:sz w:val="28"/>
          <w:szCs w:val="28"/>
        </w:rPr>
        <w:t xml:space="preserve"> «</w:t>
      </w:r>
      <w:r w:rsidRPr="009A1F44">
        <w:rPr>
          <w:rFonts w:ascii="Times New Roman" w:hAnsi="Times New Roman" w:cs="Times New Roman"/>
          <w:bCs/>
          <w:sz w:val="28"/>
          <w:szCs w:val="28"/>
        </w:rPr>
        <w:t>О внесении изменений в Постановление №</w:t>
      </w:r>
      <w:r w:rsidR="005B4199">
        <w:rPr>
          <w:rFonts w:ascii="Times New Roman" w:hAnsi="Times New Roman" w:cs="Times New Roman"/>
          <w:bCs/>
          <w:sz w:val="28"/>
          <w:szCs w:val="28"/>
        </w:rPr>
        <w:t xml:space="preserve"> 13 от 09 февраля 2018 года</w:t>
      </w:r>
      <w:r w:rsidRPr="009A1F44">
        <w:rPr>
          <w:rFonts w:ascii="Times New Roman" w:hAnsi="Times New Roman" w:cs="Times New Roman"/>
          <w:bCs/>
          <w:sz w:val="28"/>
          <w:szCs w:val="28"/>
        </w:rPr>
        <w:t xml:space="preserve"> «Об утверждении административного регламента по предоставлению муниц</w:t>
      </w:r>
      <w:r w:rsidR="005B4199">
        <w:rPr>
          <w:rFonts w:ascii="Times New Roman" w:hAnsi="Times New Roman" w:cs="Times New Roman"/>
          <w:bCs/>
          <w:sz w:val="28"/>
          <w:szCs w:val="28"/>
        </w:rPr>
        <w:t>ипальной услуги «Предоставления</w:t>
      </w:r>
      <w:r w:rsidRPr="009A1F44">
        <w:rPr>
          <w:rFonts w:ascii="Times New Roman" w:hAnsi="Times New Roman" w:cs="Times New Roman"/>
          <w:bCs/>
          <w:sz w:val="28"/>
          <w:szCs w:val="28"/>
        </w:rPr>
        <w:t xml:space="preserve"> малоимущим гражданам по дог</w:t>
      </w:r>
      <w:r w:rsidR="005B4199">
        <w:rPr>
          <w:rFonts w:ascii="Times New Roman" w:hAnsi="Times New Roman" w:cs="Times New Roman"/>
          <w:bCs/>
          <w:sz w:val="28"/>
          <w:szCs w:val="28"/>
        </w:rPr>
        <w:t xml:space="preserve">оворам социального найма жилых </w:t>
      </w:r>
      <w:r w:rsidRPr="009A1F44">
        <w:rPr>
          <w:rFonts w:ascii="Times New Roman" w:hAnsi="Times New Roman" w:cs="Times New Roman"/>
          <w:bCs/>
          <w:sz w:val="28"/>
          <w:szCs w:val="28"/>
        </w:rPr>
        <w:t xml:space="preserve">помещений муниципального жилищного фонда» </w:t>
      </w:r>
    </w:p>
    <w:p w:rsidR="00DC5A26" w:rsidRPr="009A1F44" w:rsidRDefault="00DC5A26" w:rsidP="009A1F44">
      <w:pPr>
        <w:widowControl w:val="0"/>
        <w:autoSpaceDE w:val="0"/>
        <w:autoSpaceDN w:val="0"/>
        <w:adjustRightInd w:val="0"/>
        <w:ind w:firstLine="709"/>
        <w:jc w:val="both"/>
        <w:rPr>
          <w:rFonts w:ascii="Times New Roman" w:hAnsi="Times New Roman" w:cs="Times New Roman"/>
          <w:sz w:val="28"/>
          <w:szCs w:val="28"/>
          <w:lang/>
        </w:rPr>
      </w:pPr>
      <w:r w:rsidRPr="009A1F44">
        <w:rPr>
          <w:rFonts w:ascii="Times New Roman" w:hAnsi="Times New Roman" w:cs="Times New Roman"/>
          <w:sz w:val="28"/>
          <w:szCs w:val="28"/>
          <w:lang/>
        </w:rPr>
        <w:t>- постановление администрации городского поселения «Балягинское» от 22</w:t>
      </w:r>
      <w:r w:rsidR="007606A3" w:rsidRPr="009A1F44">
        <w:rPr>
          <w:rFonts w:ascii="Times New Roman" w:hAnsi="Times New Roman" w:cs="Times New Roman"/>
          <w:sz w:val="28"/>
          <w:szCs w:val="28"/>
          <w:lang/>
        </w:rPr>
        <w:t xml:space="preserve"> августа </w:t>
      </w:r>
      <w:r w:rsidRPr="009A1F44">
        <w:rPr>
          <w:rFonts w:ascii="Times New Roman" w:hAnsi="Times New Roman" w:cs="Times New Roman"/>
          <w:sz w:val="28"/>
          <w:szCs w:val="28"/>
          <w:lang/>
        </w:rPr>
        <w:t>2018</w:t>
      </w:r>
      <w:r w:rsidR="007606A3" w:rsidRPr="009A1F44">
        <w:rPr>
          <w:rFonts w:ascii="Times New Roman" w:hAnsi="Times New Roman" w:cs="Times New Roman"/>
          <w:sz w:val="28"/>
          <w:szCs w:val="28"/>
          <w:lang/>
        </w:rPr>
        <w:t xml:space="preserve"> года</w:t>
      </w:r>
      <w:r w:rsidRPr="009A1F44">
        <w:rPr>
          <w:rFonts w:ascii="Times New Roman" w:hAnsi="Times New Roman" w:cs="Times New Roman"/>
          <w:sz w:val="28"/>
          <w:szCs w:val="28"/>
          <w:lang/>
        </w:rPr>
        <w:t xml:space="preserve"> № 97 «</w:t>
      </w:r>
      <w:r w:rsidRPr="009A1F44">
        <w:rPr>
          <w:rFonts w:ascii="Times New Roman" w:hAnsi="Times New Roman" w:cs="Times New Roman"/>
          <w:bCs/>
          <w:sz w:val="28"/>
          <w:szCs w:val="28"/>
        </w:rPr>
        <w:t>Об утверждении административного регламента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DC5A26" w:rsidRPr="009A1F44" w:rsidRDefault="00DC5A26" w:rsidP="009A1F44">
      <w:pPr>
        <w:widowControl w:val="0"/>
        <w:autoSpaceDE w:val="0"/>
        <w:autoSpaceDN w:val="0"/>
        <w:adjustRightInd w:val="0"/>
        <w:ind w:firstLine="709"/>
        <w:jc w:val="both"/>
        <w:rPr>
          <w:rFonts w:ascii="Times New Roman" w:hAnsi="Times New Roman" w:cs="Times New Roman"/>
          <w:bCs/>
          <w:sz w:val="28"/>
          <w:szCs w:val="28"/>
        </w:rPr>
      </w:pPr>
      <w:r w:rsidRPr="009A1F44">
        <w:rPr>
          <w:rFonts w:ascii="Times New Roman" w:hAnsi="Times New Roman" w:cs="Times New Roman"/>
          <w:sz w:val="28"/>
          <w:szCs w:val="28"/>
          <w:lang/>
        </w:rPr>
        <w:t>- постановление администрации сельского поселения «Зугмарское» от 04</w:t>
      </w:r>
      <w:r w:rsidR="007606A3" w:rsidRPr="009A1F44">
        <w:rPr>
          <w:rFonts w:ascii="Times New Roman" w:hAnsi="Times New Roman" w:cs="Times New Roman"/>
          <w:sz w:val="28"/>
          <w:szCs w:val="28"/>
          <w:lang/>
        </w:rPr>
        <w:t xml:space="preserve"> февраля </w:t>
      </w:r>
      <w:r w:rsidRPr="009A1F44">
        <w:rPr>
          <w:rFonts w:ascii="Times New Roman" w:hAnsi="Times New Roman" w:cs="Times New Roman"/>
          <w:sz w:val="28"/>
          <w:szCs w:val="28"/>
          <w:lang/>
        </w:rPr>
        <w:t xml:space="preserve">2013 </w:t>
      </w:r>
      <w:r w:rsidR="007606A3" w:rsidRPr="009A1F44">
        <w:rPr>
          <w:rFonts w:ascii="Times New Roman" w:hAnsi="Times New Roman" w:cs="Times New Roman"/>
          <w:sz w:val="28"/>
          <w:szCs w:val="28"/>
          <w:lang/>
        </w:rPr>
        <w:t xml:space="preserve">года </w:t>
      </w:r>
      <w:r w:rsidRPr="009A1F44">
        <w:rPr>
          <w:rFonts w:ascii="Times New Roman" w:hAnsi="Times New Roman" w:cs="Times New Roman"/>
          <w:sz w:val="28"/>
          <w:szCs w:val="28"/>
          <w:lang/>
        </w:rPr>
        <w:t>№ 8 «</w:t>
      </w:r>
      <w:r w:rsidRPr="009A1F44">
        <w:rPr>
          <w:rFonts w:ascii="Times New Roman" w:hAnsi="Times New Roman" w:cs="Times New Roman"/>
          <w:bCs/>
          <w:sz w:val="28"/>
          <w:szCs w:val="28"/>
        </w:rPr>
        <w:t>Об утверждении административного регламента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DC5A26" w:rsidRPr="009A1F44" w:rsidRDefault="00DC5A26" w:rsidP="009A1F44">
      <w:pPr>
        <w:pStyle w:val="19"/>
        <w:spacing w:before="0" w:beforeAutospacing="0" w:after="0" w:afterAutospacing="0"/>
        <w:ind w:firstLine="709"/>
        <w:jc w:val="both"/>
        <w:rPr>
          <w:bCs/>
          <w:color w:val="000000"/>
          <w:sz w:val="28"/>
          <w:szCs w:val="28"/>
        </w:rPr>
      </w:pPr>
      <w:r w:rsidRPr="009A1F44">
        <w:rPr>
          <w:sz w:val="28"/>
          <w:szCs w:val="28"/>
          <w:lang/>
        </w:rPr>
        <w:lastRenderedPageBreak/>
        <w:t>- постановление администрации сельского поселения «</w:t>
      </w:r>
      <w:r w:rsidR="007606A3" w:rsidRPr="009A1F44">
        <w:rPr>
          <w:sz w:val="28"/>
          <w:szCs w:val="28"/>
          <w:lang/>
        </w:rPr>
        <w:t xml:space="preserve">Катангарское» от 24 октября </w:t>
      </w:r>
      <w:r w:rsidRPr="009A1F44">
        <w:rPr>
          <w:sz w:val="28"/>
          <w:szCs w:val="28"/>
          <w:lang/>
        </w:rPr>
        <w:t>2017</w:t>
      </w:r>
      <w:r w:rsidR="007606A3" w:rsidRPr="009A1F44">
        <w:rPr>
          <w:sz w:val="28"/>
          <w:szCs w:val="28"/>
          <w:lang/>
        </w:rPr>
        <w:t xml:space="preserve"> года</w:t>
      </w:r>
      <w:r w:rsidRPr="009A1F44">
        <w:rPr>
          <w:sz w:val="28"/>
          <w:szCs w:val="28"/>
          <w:lang/>
        </w:rPr>
        <w:t xml:space="preserve"> № 25 «</w:t>
      </w:r>
      <w:r w:rsidRPr="009A1F44">
        <w:rPr>
          <w:bCs/>
          <w:color w:val="000000"/>
          <w:sz w:val="28"/>
          <w:szCs w:val="28"/>
        </w:rPr>
        <w:t>Об утверждении административного регламента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DC5A26" w:rsidRPr="009A1F44" w:rsidRDefault="00DC5A26" w:rsidP="009A1F44">
      <w:pPr>
        <w:pStyle w:val="19"/>
        <w:spacing w:before="0" w:beforeAutospacing="0" w:after="0" w:afterAutospacing="0"/>
        <w:ind w:firstLine="709"/>
        <w:jc w:val="both"/>
        <w:rPr>
          <w:bCs/>
          <w:color w:val="000000"/>
          <w:sz w:val="28"/>
          <w:szCs w:val="28"/>
        </w:rPr>
      </w:pPr>
      <w:r w:rsidRPr="009A1F44">
        <w:rPr>
          <w:sz w:val="28"/>
          <w:szCs w:val="28"/>
          <w:lang/>
        </w:rPr>
        <w:t>- постановление администрации сельского поселения «</w:t>
      </w:r>
      <w:r w:rsidR="007606A3" w:rsidRPr="009A1F44">
        <w:rPr>
          <w:sz w:val="28"/>
          <w:szCs w:val="28"/>
          <w:lang/>
        </w:rPr>
        <w:t xml:space="preserve">Толбагинское» от 30 ноября </w:t>
      </w:r>
      <w:r w:rsidRPr="009A1F44">
        <w:rPr>
          <w:sz w:val="28"/>
          <w:szCs w:val="28"/>
          <w:lang/>
        </w:rPr>
        <w:t>2022</w:t>
      </w:r>
      <w:r w:rsidR="007606A3" w:rsidRPr="009A1F44">
        <w:rPr>
          <w:sz w:val="28"/>
          <w:szCs w:val="28"/>
          <w:lang/>
        </w:rPr>
        <w:t xml:space="preserve"> года </w:t>
      </w:r>
      <w:r w:rsidRPr="009A1F44">
        <w:rPr>
          <w:sz w:val="28"/>
          <w:szCs w:val="28"/>
          <w:lang/>
        </w:rPr>
        <w:t>№ 27 «</w:t>
      </w:r>
      <w:r w:rsidRPr="009A1F44">
        <w:rPr>
          <w:bCs/>
          <w:color w:val="000000"/>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сельского поселения «Толбагинское»;</w:t>
      </w:r>
    </w:p>
    <w:p w:rsidR="00CC7172" w:rsidRPr="009A1F44" w:rsidRDefault="00DC5A26" w:rsidP="009A1F44">
      <w:pPr>
        <w:pStyle w:val="19"/>
        <w:spacing w:before="0" w:beforeAutospacing="0" w:after="0" w:afterAutospacing="0"/>
        <w:ind w:firstLine="709"/>
        <w:jc w:val="both"/>
        <w:rPr>
          <w:sz w:val="28"/>
          <w:szCs w:val="28"/>
        </w:rPr>
      </w:pPr>
      <w:r w:rsidRPr="009A1F44">
        <w:rPr>
          <w:sz w:val="28"/>
          <w:szCs w:val="28"/>
          <w:lang/>
        </w:rPr>
        <w:t>- постановление администрации сельского поселения «Хохотуйское» от 18</w:t>
      </w:r>
      <w:r w:rsidR="007606A3" w:rsidRPr="009A1F44">
        <w:rPr>
          <w:sz w:val="28"/>
          <w:szCs w:val="28"/>
          <w:lang/>
        </w:rPr>
        <w:t xml:space="preserve"> ноября 2022 года </w:t>
      </w:r>
      <w:r w:rsidRPr="009A1F44">
        <w:rPr>
          <w:sz w:val="28"/>
          <w:szCs w:val="28"/>
          <w:lang/>
        </w:rPr>
        <w:t>№ 42 «</w:t>
      </w:r>
      <w:r w:rsidRPr="009A1F44">
        <w:rPr>
          <w:bCs/>
          <w:color w:val="000000"/>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сельского поселения «Хохотуйское».</w:t>
      </w:r>
    </w:p>
    <w:p w:rsidR="00345DD5" w:rsidRPr="009A1F44" w:rsidRDefault="00210C6A" w:rsidP="005B4199">
      <w:pPr>
        <w:ind w:firstLine="709"/>
        <w:rPr>
          <w:rFonts w:ascii="Times New Roman" w:hAnsi="Times New Roman" w:cs="Times New Roman"/>
          <w:sz w:val="28"/>
          <w:szCs w:val="28"/>
        </w:rPr>
      </w:pPr>
      <w:r w:rsidRPr="009A1F44">
        <w:rPr>
          <w:rFonts w:ascii="Times New Roman" w:hAnsi="Times New Roman" w:cs="Times New Roman"/>
          <w:sz w:val="28"/>
          <w:szCs w:val="28"/>
        </w:rPr>
        <w:t>3. </w:t>
      </w:r>
      <w:r w:rsidR="00345DD5" w:rsidRPr="009A1F44">
        <w:rPr>
          <w:rFonts w:ascii="Times New Roman" w:hAnsi="Times New Roman" w:cs="Times New Roman"/>
          <w:sz w:val="28"/>
          <w:szCs w:val="28"/>
        </w:rPr>
        <w:t xml:space="preserve"> </w:t>
      </w:r>
      <w:r w:rsidRPr="009A1F44">
        <w:rPr>
          <w:rFonts w:ascii="Times New Roman" w:hAnsi="Times New Roman" w:cs="Times New Roman"/>
          <w:sz w:val="28"/>
          <w:szCs w:val="28"/>
        </w:rPr>
        <w:t xml:space="preserve"> Насто</w:t>
      </w:r>
      <w:r w:rsidR="005B4199">
        <w:rPr>
          <w:rFonts w:ascii="Times New Roman" w:hAnsi="Times New Roman" w:cs="Times New Roman"/>
          <w:sz w:val="28"/>
          <w:szCs w:val="28"/>
        </w:rPr>
        <w:t>ящее</w:t>
      </w:r>
      <w:r w:rsidR="007600F6" w:rsidRPr="009A1F44">
        <w:rPr>
          <w:rFonts w:ascii="Times New Roman" w:hAnsi="Times New Roman" w:cs="Times New Roman"/>
          <w:sz w:val="28"/>
          <w:szCs w:val="28"/>
        </w:rPr>
        <w:t xml:space="preserve"> постановление</w:t>
      </w:r>
      <w:r w:rsidRPr="009A1F44">
        <w:rPr>
          <w:rFonts w:ascii="Times New Roman" w:hAnsi="Times New Roman" w:cs="Times New Roman"/>
          <w:sz w:val="28"/>
          <w:szCs w:val="28"/>
        </w:rPr>
        <w:t xml:space="preserve"> опубликовать в газете «Петровская новь»</w:t>
      </w:r>
      <w:r w:rsidR="007600F6" w:rsidRPr="009A1F44">
        <w:rPr>
          <w:rFonts w:ascii="Times New Roman" w:hAnsi="Times New Roman" w:cs="Times New Roman"/>
          <w:bCs/>
          <w:iCs/>
          <w:sz w:val="28"/>
          <w:szCs w:val="28"/>
        </w:rPr>
        <w:t>.</w:t>
      </w:r>
      <w:r w:rsidR="00345DD5" w:rsidRPr="009A1F44">
        <w:rPr>
          <w:rFonts w:ascii="Times New Roman" w:hAnsi="Times New Roman" w:cs="Times New Roman"/>
          <w:sz w:val="28"/>
          <w:szCs w:val="28"/>
        </w:rPr>
        <w:t xml:space="preserve"> </w:t>
      </w:r>
    </w:p>
    <w:p w:rsidR="007600F6" w:rsidRPr="009A1F44" w:rsidRDefault="00345DD5" w:rsidP="005B4199">
      <w:pPr>
        <w:ind w:firstLine="709"/>
        <w:rPr>
          <w:rFonts w:ascii="Times New Roman" w:hAnsi="Times New Roman" w:cs="Times New Roman"/>
          <w:bCs/>
          <w:iCs/>
          <w:sz w:val="28"/>
          <w:szCs w:val="28"/>
        </w:rPr>
      </w:pPr>
      <w:r w:rsidRPr="009A1F44">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r w:rsidRPr="009A1F44">
        <w:rPr>
          <w:rFonts w:ascii="Times New Roman" w:hAnsi="Times New Roman" w:cs="Times New Roman"/>
          <w:i/>
          <w:sz w:val="28"/>
          <w:szCs w:val="28"/>
        </w:rPr>
        <w:t>.</w:t>
      </w:r>
    </w:p>
    <w:p w:rsidR="00562676" w:rsidRPr="009A1F44" w:rsidRDefault="005B4199" w:rsidP="005B4199">
      <w:pPr>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5. </w:t>
      </w:r>
      <w:r w:rsidR="007600F6" w:rsidRPr="009A1F44">
        <w:rPr>
          <w:rFonts w:ascii="Times New Roman" w:hAnsi="Times New Roman" w:cs="Times New Roman"/>
          <w:bCs/>
          <w:iCs/>
          <w:sz w:val="28"/>
          <w:szCs w:val="28"/>
        </w:rPr>
        <w:t>Контроль за исполнением настоящего постановления возложить на первого заместителя главы Петровск-Забайкальского муници</w:t>
      </w:r>
      <w:r w:rsidR="00562676" w:rsidRPr="009A1F44">
        <w:rPr>
          <w:rFonts w:ascii="Times New Roman" w:hAnsi="Times New Roman" w:cs="Times New Roman"/>
          <w:bCs/>
          <w:iCs/>
          <w:sz w:val="28"/>
          <w:szCs w:val="28"/>
        </w:rPr>
        <w:t>пального округа Н.Ю.Шестопалова</w:t>
      </w:r>
    </w:p>
    <w:p w:rsidR="00210C6A" w:rsidRPr="006500AD" w:rsidRDefault="00210C6A" w:rsidP="009A1F44">
      <w:pPr>
        <w:contextualSpacing/>
        <w:rPr>
          <w:rFonts w:ascii="Times New Roman" w:hAnsi="Times New Roman" w:cs="Times New Roman"/>
          <w:sz w:val="28"/>
          <w:szCs w:val="28"/>
          <w:highlight w:val="yellow"/>
        </w:rPr>
      </w:pPr>
    </w:p>
    <w:p w:rsidR="00210C6A" w:rsidRPr="009A1F44" w:rsidRDefault="00210C6A" w:rsidP="009A1F44">
      <w:pPr>
        <w:pStyle w:val="ConsPlusTitle"/>
        <w:widowControl/>
        <w:suppressAutoHyphens/>
        <w:ind w:firstLine="709"/>
        <w:jc w:val="both"/>
        <w:rPr>
          <w:rFonts w:ascii="Times New Roman" w:hAnsi="Times New Roman" w:cs="Times New Roman"/>
          <w:b w:val="0"/>
          <w:sz w:val="28"/>
          <w:szCs w:val="28"/>
          <w:highlight w:val="yellow"/>
        </w:rPr>
      </w:pPr>
    </w:p>
    <w:p w:rsidR="00210C6A" w:rsidRPr="009A1F44" w:rsidRDefault="00210C6A" w:rsidP="009A1F44">
      <w:pPr>
        <w:pStyle w:val="ConsPlusTitle"/>
        <w:widowControl/>
        <w:suppressAutoHyphens/>
        <w:ind w:firstLine="709"/>
        <w:jc w:val="both"/>
        <w:rPr>
          <w:rFonts w:ascii="Times New Roman" w:hAnsi="Times New Roman" w:cs="Times New Roman"/>
          <w:b w:val="0"/>
          <w:sz w:val="28"/>
          <w:szCs w:val="28"/>
          <w:highlight w:val="yellow"/>
        </w:rPr>
      </w:pPr>
    </w:p>
    <w:p w:rsidR="00210C6A" w:rsidRPr="009A1F44" w:rsidRDefault="005B4199" w:rsidP="009A1F44">
      <w:pPr>
        <w:outlineLvl w:val="0"/>
        <w:rPr>
          <w:rFonts w:ascii="Times New Roman" w:hAnsi="Times New Roman" w:cs="Times New Roman"/>
          <w:bCs/>
          <w:iCs/>
          <w:sz w:val="28"/>
          <w:szCs w:val="28"/>
        </w:rPr>
      </w:pPr>
      <w:r>
        <w:rPr>
          <w:rFonts w:ascii="Times New Roman" w:hAnsi="Times New Roman" w:cs="Times New Roman"/>
          <w:bCs/>
          <w:iCs/>
          <w:sz w:val="28"/>
          <w:szCs w:val="28"/>
        </w:rPr>
        <w:t>И.о.главы</w:t>
      </w:r>
      <w:r w:rsidR="00210C6A" w:rsidRPr="009A1F44">
        <w:rPr>
          <w:rFonts w:ascii="Times New Roman" w:hAnsi="Times New Roman" w:cs="Times New Roman"/>
          <w:bCs/>
          <w:iCs/>
          <w:sz w:val="28"/>
          <w:szCs w:val="28"/>
        </w:rPr>
        <w:t xml:space="preserve"> Петровск-Забайкальского     </w:t>
      </w:r>
      <w:r>
        <w:rPr>
          <w:rFonts w:ascii="Times New Roman" w:hAnsi="Times New Roman" w:cs="Times New Roman"/>
          <w:bCs/>
          <w:iCs/>
          <w:sz w:val="28"/>
          <w:szCs w:val="28"/>
        </w:rPr>
        <w:t xml:space="preserve">                       </w:t>
      </w:r>
      <w:r w:rsidR="00210C6A" w:rsidRPr="009A1F44">
        <w:rPr>
          <w:rFonts w:ascii="Times New Roman" w:hAnsi="Times New Roman" w:cs="Times New Roman"/>
          <w:bCs/>
          <w:iCs/>
          <w:sz w:val="28"/>
          <w:szCs w:val="28"/>
        </w:rPr>
        <w:t xml:space="preserve">                             Н.</w:t>
      </w:r>
      <w:r>
        <w:rPr>
          <w:rFonts w:ascii="Times New Roman" w:hAnsi="Times New Roman" w:cs="Times New Roman"/>
          <w:bCs/>
          <w:iCs/>
          <w:sz w:val="28"/>
          <w:szCs w:val="28"/>
        </w:rPr>
        <w:t>Ю.Шестопалов</w:t>
      </w:r>
    </w:p>
    <w:p w:rsidR="00B614D9" w:rsidRPr="005B4199" w:rsidRDefault="007600F6" w:rsidP="005B4199">
      <w:pPr>
        <w:rPr>
          <w:rFonts w:ascii="Times New Roman" w:hAnsi="Times New Roman" w:cs="Times New Roman"/>
          <w:i/>
          <w:color w:val="auto"/>
        </w:rPr>
      </w:pPr>
      <w:r w:rsidRPr="009A1F44">
        <w:rPr>
          <w:rFonts w:ascii="Times New Roman" w:hAnsi="Times New Roman" w:cs="Times New Roman"/>
          <w:bCs/>
          <w:iCs/>
          <w:sz w:val="28"/>
          <w:szCs w:val="28"/>
        </w:rPr>
        <w:t xml:space="preserve"> м</w:t>
      </w:r>
      <w:r w:rsidR="00210C6A" w:rsidRPr="009A1F44">
        <w:rPr>
          <w:rFonts w:ascii="Times New Roman" w:hAnsi="Times New Roman" w:cs="Times New Roman"/>
          <w:bCs/>
          <w:iCs/>
          <w:sz w:val="28"/>
          <w:szCs w:val="28"/>
        </w:rPr>
        <w:t>униципального округа</w:t>
      </w:r>
      <w:r w:rsidR="00210C6A" w:rsidRPr="00345DD5">
        <w:rPr>
          <w:rFonts w:ascii="Times New Roman" w:hAnsi="Times New Roman" w:cs="Times New Roman"/>
          <w:bCs/>
          <w:iCs/>
        </w:rPr>
        <w:br w:type="page"/>
      </w:r>
      <w:r w:rsidR="00B05B54" w:rsidRPr="004E16DA">
        <w:rPr>
          <w:rFonts w:ascii="Times New Roman" w:hAnsi="Times New Roman" w:cs="Times New Roman"/>
        </w:rPr>
        <w:lastRenderedPageBreak/>
        <w:t xml:space="preserve"> </w:t>
      </w:r>
    </w:p>
    <w:p w:rsidR="00B36B2A" w:rsidRPr="00B614D9" w:rsidRDefault="00B05B54" w:rsidP="003E62C7">
      <w:pPr>
        <w:tabs>
          <w:tab w:val="left" w:pos="8222"/>
        </w:tabs>
        <w:suppressAutoHyphens/>
        <w:jc w:val="right"/>
        <w:rPr>
          <w:rFonts w:ascii="Times New Roman" w:hAnsi="Times New Roman" w:cs="Times New Roman"/>
        </w:rPr>
      </w:pPr>
      <w:r>
        <w:rPr>
          <w:rFonts w:ascii="Times New Roman" w:hAnsi="Times New Roman" w:cs="Times New Roman"/>
        </w:rPr>
        <w:t xml:space="preserve"> У</w:t>
      </w:r>
      <w:r w:rsidR="00B36B2A" w:rsidRPr="00B614D9">
        <w:rPr>
          <w:rFonts w:ascii="Times New Roman" w:hAnsi="Times New Roman" w:cs="Times New Roman"/>
        </w:rPr>
        <w:t>ТВЕРЖДЕН</w:t>
      </w:r>
    </w:p>
    <w:p w:rsidR="00B614D9" w:rsidRDefault="005B4199" w:rsidP="003E62C7">
      <w:pPr>
        <w:tabs>
          <w:tab w:val="left" w:pos="4678"/>
        </w:tabs>
        <w:suppressAutoHyphens/>
        <w:jc w:val="right"/>
        <w:rPr>
          <w:rFonts w:ascii="Times New Roman" w:hAnsi="Times New Roman" w:cs="Times New Roman"/>
        </w:rPr>
      </w:pPr>
      <w:r>
        <w:rPr>
          <w:rFonts w:ascii="Times New Roman" w:hAnsi="Times New Roman" w:cs="Times New Roman"/>
        </w:rPr>
        <w:t>постановлением администрации</w:t>
      </w:r>
    </w:p>
    <w:p w:rsidR="00B36B2A" w:rsidRPr="004E16DA" w:rsidRDefault="005B4199" w:rsidP="003E62C7">
      <w:pPr>
        <w:tabs>
          <w:tab w:val="left" w:pos="4678"/>
        </w:tabs>
        <w:suppressAutoHyphens/>
        <w:jc w:val="right"/>
        <w:rPr>
          <w:rFonts w:ascii="Times New Roman" w:hAnsi="Times New Roman" w:cs="Times New Roman"/>
        </w:rPr>
      </w:pPr>
      <w:r>
        <w:rPr>
          <w:rFonts w:ascii="Times New Roman" w:hAnsi="Times New Roman" w:cs="Times New Roman"/>
        </w:rPr>
        <w:t xml:space="preserve">Петровск-Забайкальского муниципального округа </w:t>
      </w:r>
      <w:r w:rsidR="00B36B2A" w:rsidRPr="00B614D9">
        <w:rPr>
          <w:rFonts w:ascii="Times New Roman" w:hAnsi="Times New Roman" w:cs="Times New Roman"/>
        </w:rPr>
        <w:t>от</w:t>
      </w:r>
      <w:r w:rsidR="00B05B54">
        <w:rPr>
          <w:rFonts w:ascii="Times New Roman" w:hAnsi="Times New Roman" w:cs="Times New Roman"/>
        </w:rPr>
        <w:t xml:space="preserve"> </w:t>
      </w:r>
      <w:r>
        <w:rPr>
          <w:rFonts w:ascii="Times New Roman" w:hAnsi="Times New Roman" w:cs="Times New Roman"/>
        </w:rPr>
        <w:t xml:space="preserve">28 июля </w:t>
      </w:r>
      <w:r w:rsidR="00B36B2A" w:rsidRPr="00B614D9">
        <w:rPr>
          <w:rFonts w:ascii="Times New Roman" w:hAnsi="Times New Roman" w:cs="Times New Roman"/>
        </w:rPr>
        <w:t>202</w:t>
      </w:r>
      <w:r w:rsidR="00B05B54">
        <w:rPr>
          <w:rFonts w:ascii="Times New Roman" w:hAnsi="Times New Roman" w:cs="Times New Roman"/>
        </w:rPr>
        <w:t>5</w:t>
      </w:r>
      <w:r>
        <w:rPr>
          <w:rFonts w:ascii="Times New Roman" w:hAnsi="Times New Roman" w:cs="Times New Roman"/>
        </w:rPr>
        <w:t xml:space="preserve"> </w:t>
      </w:r>
      <w:r w:rsidR="003B66D7" w:rsidRPr="00B614D9">
        <w:rPr>
          <w:rFonts w:ascii="Times New Roman" w:hAnsi="Times New Roman" w:cs="Times New Roman"/>
        </w:rPr>
        <w:t>г</w:t>
      </w:r>
      <w:r>
        <w:rPr>
          <w:rFonts w:ascii="Times New Roman" w:hAnsi="Times New Roman" w:cs="Times New Roman"/>
        </w:rPr>
        <w:t>ода</w:t>
      </w:r>
      <w:r w:rsidR="00B05B54">
        <w:rPr>
          <w:rFonts w:ascii="Times New Roman" w:hAnsi="Times New Roman" w:cs="Times New Roman"/>
        </w:rPr>
        <w:t xml:space="preserve"> </w:t>
      </w:r>
      <w:r w:rsidR="00B36B2A" w:rsidRPr="00B614D9">
        <w:rPr>
          <w:rFonts w:ascii="Times New Roman" w:hAnsi="Times New Roman" w:cs="Times New Roman"/>
        </w:rPr>
        <w:t>№</w:t>
      </w:r>
      <w:r>
        <w:rPr>
          <w:rFonts w:ascii="Times New Roman" w:hAnsi="Times New Roman" w:cs="Times New Roman"/>
        </w:rPr>
        <w:t xml:space="preserve"> 1025</w:t>
      </w:r>
      <w:r w:rsidR="00B36B2A" w:rsidRPr="00B614D9">
        <w:rPr>
          <w:rFonts w:ascii="Times New Roman" w:hAnsi="Times New Roman" w:cs="Times New Roman"/>
        </w:rPr>
        <w:t xml:space="preserve"> </w:t>
      </w:r>
    </w:p>
    <w:p w:rsidR="00B36B2A" w:rsidRDefault="00B36B2A" w:rsidP="003E62C7">
      <w:pPr>
        <w:pStyle w:val="34"/>
        <w:keepNext/>
        <w:keepLines/>
        <w:shd w:val="clear" w:color="auto" w:fill="auto"/>
        <w:spacing w:line="240" w:lineRule="auto"/>
        <w:ind w:firstLine="0"/>
        <w:rPr>
          <w:sz w:val="24"/>
          <w:szCs w:val="24"/>
        </w:rPr>
      </w:pPr>
    </w:p>
    <w:p w:rsidR="00B614D9" w:rsidRPr="00B614D9" w:rsidRDefault="00B614D9" w:rsidP="003E62C7">
      <w:pPr>
        <w:pStyle w:val="34"/>
        <w:keepNext/>
        <w:keepLines/>
        <w:shd w:val="clear" w:color="auto" w:fill="auto"/>
        <w:spacing w:line="240" w:lineRule="auto"/>
        <w:ind w:firstLine="0"/>
        <w:rPr>
          <w:sz w:val="24"/>
          <w:szCs w:val="24"/>
        </w:rPr>
      </w:pPr>
    </w:p>
    <w:p w:rsidR="00250B53" w:rsidRPr="00FD0848" w:rsidRDefault="00F40E3E" w:rsidP="003E62C7">
      <w:pPr>
        <w:pStyle w:val="34"/>
        <w:keepNext/>
        <w:keepLines/>
        <w:shd w:val="clear" w:color="auto" w:fill="auto"/>
        <w:spacing w:line="240" w:lineRule="auto"/>
        <w:ind w:firstLine="0"/>
        <w:rPr>
          <w:sz w:val="24"/>
          <w:szCs w:val="24"/>
        </w:rPr>
      </w:pPr>
      <w:r w:rsidRPr="00FD0848">
        <w:rPr>
          <w:sz w:val="24"/>
          <w:szCs w:val="24"/>
        </w:rPr>
        <w:t>АДМИНИСТРАТИВНЫЙ РЕГЛАМЕНТ ПРЕДОСТАВЛЕНИЯ</w:t>
      </w:r>
      <w:bookmarkEnd w:id="0"/>
    </w:p>
    <w:p w:rsidR="00250B53" w:rsidRDefault="00F40E3E" w:rsidP="003E62C7">
      <w:pPr>
        <w:jc w:val="center"/>
        <w:rPr>
          <w:rFonts w:ascii="Times New Roman" w:hAnsi="Times New Roman" w:cs="Times New Roman"/>
          <w:b/>
          <w:color w:val="auto"/>
        </w:rPr>
      </w:pPr>
      <w:bookmarkStart w:id="2" w:name="bookmark3"/>
      <w:r w:rsidRPr="00FD0848">
        <w:rPr>
          <w:rFonts w:ascii="Times New Roman" w:hAnsi="Times New Roman" w:cs="Times New Roman"/>
          <w:b/>
        </w:rPr>
        <w:t>МУНИЦИПАЛЬНОЙ УСЛУГИ «</w:t>
      </w:r>
      <w:r w:rsidR="00647428" w:rsidRPr="00FD0848">
        <w:rPr>
          <w:rFonts w:ascii="Times New Roman" w:hAnsi="Times New Roman" w:cs="Times New Roman"/>
          <w:b/>
          <w:color w:val="auto"/>
        </w:rPr>
        <w:t xml:space="preserve">ПРЕДОСТАВЛЕНИЕ </w:t>
      </w:r>
      <w:r w:rsidR="005B4199">
        <w:rPr>
          <w:rFonts w:ascii="Times New Roman" w:hAnsi="Times New Roman" w:cs="Times New Roman"/>
          <w:b/>
          <w:color w:val="auto"/>
        </w:rPr>
        <w:t xml:space="preserve">МАЛОИМУЩИМ ГРАЖДАНАМ </w:t>
      </w:r>
      <w:r w:rsidR="00FD0848" w:rsidRPr="00FD0848">
        <w:rPr>
          <w:rFonts w:ascii="Times New Roman" w:hAnsi="Times New Roman" w:cs="Times New Roman"/>
          <w:b/>
          <w:color w:val="auto"/>
        </w:rPr>
        <w:t xml:space="preserve">ПО ДОГОВОРАМ </w:t>
      </w:r>
      <w:r w:rsidR="00A61C6E">
        <w:rPr>
          <w:rFonts w:ascii="Times New Roman" w:hAnsi="Times New Roman" w:cs="Times New Roman"/>
          <w:b/>
          <w:color w:val="auto"/>
        </w:rPr>
        <w:t>СОЦИАЛЬНОГО НАЙМА</w:t>
      </w:r>
      <w:r w:rsidR="00FD0848" w:rsidRPr="00FD0848">
        <w:rPr>
          <w:rFonts w:ascii="Times New Roman" w:hAnsi="Times New Roman" w:cs="Times New Roman"/>
          <w:b/>
          <w:color w:val="auto"/>
        </w:rPr>
        <w:t>ЖИЛЫХ ПОМЕЩЕНИЙ МУНИЦИПАЛЬНОГО ЖИЛИЩНОГО ФОНДА</w:t>
      </w:r>
      <w:bookmarkEnd w:id="2"/>
    </w:p>
    <w:p w:rsidR="005B4199" w:rsidRPr="005B4199" w:rsidRDefault="005B4199" w:rsidP="003E62C7">
      <w:pPr>
        <w:jc w:val="center"/>
        <w:rPr>
          <w:rStyle w:val="36"/>
          <w:bCs w:val="0"/>
          <w:i w:val="0"/>
          <w:color w:val="auto"/>
          <w:sz w:val="24"/>
          <w:szCs w:val="24"/>
        </w:rPr>
      </w:pPr>
    </w:p>
    <w:p w:rsidR="00132773" w:rsidRPr="00B614D9" w:rsidRDefault="00250B53" w:rsidP="003E62C7">
      <w:pPr>
        <w:pStyle w:val="34"/>
        <w:keepNext/>
        <w:keepLines/>
        <w:numPr>
          <w:ilvl w:val="0"/>
          <w:numId w:val="42"/>
        </w:numPr>
        <w:shd w:val="clear" w:color="auto" w:fill="auto"/>
        <w:spacing w:line="240" w:lineRule="auto"/>
        <w:ind w:left="0"/>
        <w:rPr>
          <w:sz w:val="24"/>
          <w:szCs w:val="24"/>
        </w:rPr>
      </w:pPr>
      <w:bookmarkStart w:id="3" w:name="bookmark4"/>
      <w:r w:rsidRPr="00B614D9">
        <w:rPr>
          <w:sz w:val="24"/>
          <w:szCs w:val="24"/>
        </w:rPr>
        <w:t>Общие положения</w:t>
      </w:r>
    </w:p>
    <w:p w:rsidR="00132773" w:rsidRPr="00B614D9" w:rsidRDefault="00132773" w:rsidP="003E62C7">
      <w:pPr>
        <w:pStyle w:val="34"/>
        <w:keepNext/>
        <w:keepLines/>
        <w:shd w:val="clear" w:color="auto" w:fill="auto"/>
        <w:spacing w:line="240" w:lineRule="auto"/>
        <w:ind w:firstLine="0"/>
        <w:jc w:val="left"/>
        <w:rPr>
          <w:sz w:val="24"/>
          <w:szCs w:val="24"/>
        </w:rPr>
      </w:pPr>
    </w:p>
    <w:p w:rsidR="00250B53" w:rsidRPr="00B614D9" w:rsidRDefault="00250B53" w:rsidP="003E62C7">
      <w:pPr>
        <w:pStyle w:val="34"/>
        <w:keepNext/>
        <w:keepLines/>
        <w:shd w:val="clear" w:color="auto" w:fill="auto"/>
        <w:spacing w:line="240" w:lineRule="auto"/>
        <w:ind w:firstLine="0"/>
        <w:rPr>
          <w:sz w:val="24"/>
          <w:szCs w:val="24"/>
        </w:rPr>
      </w:pPr>
      <w:r w:rsidRPr="00B614D9">
        <w:rPr>
          <w:sz w:val="24"/>
          <w:szCs w:val="24"/>
        </w:rPr>
        <w:t>Предмет регулирования Административного регламента</w:t>
      </w:r>
      <w:bookmarkEnd w:id="3"/>
    </w:p>
    <w:p w:rsidR="00132773" w:rsidRPr="00B614D9" w:rsidRDefault="00132773" w:rsidP="003E62C7">
      <w:pPr>
        <w:pStyle w:val="34"/>
        <w:keepNext/>
        <w:keepLines/>
        <w:shd w:val="clear" w:color="auto" w:fill="auto"/>
        <w:spacing w:line="240" w:lineRule="auto"/>
        <w:ind w:firstLine="0"/>
        <w:rPr>
          <w:sz w:val="24"/>
          <w:szCs w:val="24"/>
        </w:rPr>
      </w:pPr>
    </w:p>
    <w:p w:rsidR="00C03415" w:rsidRPr="004E16DA" w:rsidRDefault="00F61911" w:rsidP="003E62C7">
      <w:pPr>
        <w:pStyle w:val="a6"/>
        <w:shd w:val="clear" w:color="auto" w:fill="auto"/>
        <w:tabs>
          <w:tab w:val="left" w:pos="1441"/>
        </w:tabs>
        <w:spacing w:line="240" w:lineRule="auto"/>
        <w:ind w:firstLine="709"/>
        <w:jc w:val="both"/>
        <w:rPr>
          <w:color w:val="000000"/>
          <w:sz w:val="24"/>
          <w:szCs w:val="24"/>
        </w:rPr>
      </w:pPr>
      <w:r w:rsidRPr="00B614D9">
        <w:rPr>
          <w:sz w:val="24"/>
          <w:szCs w:val="24"/>
        </w:rPr>
        <w:t xml:space="preserve">1.1. </w:t>
      </w:r>
      <w:r w:rsidR="00250B53" w:rsidRPr="00B614D9">
        <w:rPr>
          <w:sz w:val="24"/>
          <w:szCs w:val="24"/>
        </w:rPr>
        <w:t>Административный регламент предо</w:t>
      </w:r>
      <w:r w:rsidR="00981CBD" w:rsidRPr="00B614D9">
        <w:rPr>
          <w:sz w:val="24"/>
          <w:szCs w:val="24"/>
        </w:rPr>
        <w:t>с</w:t>
      </w:r>
      <w:r w:rsidR="0010752E" w:rsidRPr="00B614D9">
        <w:rPr>
          <w:sz w:val="24"/>
          <w:szCs w:val="24"/>
        </w:rPr>
        <w:t xml:space="preserve">тавления муниципальной услуги </w:t>
      </w:r>
      <w:r w:rsidR="00647428" w:rsidRPr="00B614D9">
        <w:rPr>
          <w:sz w:val="24"/>
          <w:szCs w:val="24"/>
        </w:rPr>
        <w:t xml:space="preserve">«Предоставление </w:t>
      </w:r>
      <w:r w:rsidR="00FD0848">
        <w:rPr>
          <w:sz w:val="24"/>
          <w:szCs w:val="24"/>
        </w:rPr>
        <w:t>малоимущим гражданам по договорам социального найма жилых помещений муниципального жилищного фонда»</w:t>
      </w:r>
      <w:r w:rsidR="003D6E4E" w:rsidRPr="00B614D9">
        <w:rPr>
          <w:sz w:val="24"/>
          <w:szCs w:val="24"/>
        </w:rPr>
        <w:t xml:space="preserve"> </w:t>
      </w:r>
      <w:r w:rsidR="00250B53" w:rsidRPr="00B614D9">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AB4B58" w:rsidRPr="00B614D9">
        <w:rPr>
          <w:sz w:val="24"/>
          <w:szCs w:val="24"/>
        </w:rPr>
        <w:t xml:space="preserve">(административных процедур) </w:t>
      </w:r>
      <w:r w:rsidR="00D4420A">
        <w:rPr>
          <w:sz w:val="24"/>
          <w:szCs w:val="24"/>
        </w:rPr>
        <w:t>при осуществлении полномочий</w:t>
      </w:r>
      <w:r w:rsidR="00827BFB" w:rsidRPr="00B614D9">
        <w:rPr>
          <w:sz w:val="24"/>
          <w:szCs w:val="24"/>
        </w:rPr>
        <w:t xml:space="preserve"> </w:t>
      </w:r>
      <w:r w:rsidR="00D4420A" w:rsidRPr="00D4420A">
        <w:rPr>
          <w:sz w:val="24"/>
          <w:szCs w:val="24"/>
        </w:rPr>
        <w:t>при предоставлении</w:t>
      </w:r>
      <w:r w:rsidR="00D4420A">
        <w:rPr>
          <w:sz w:val="24"/>
          <w:szCs w:val="24"/>
        </w:rPr>
        <w:t xml:space="preserve"> </w:t>
      </w:r>
      <w:r w:rsidR="00AB4B58" w:rsidRPr="00B614D9">
        <w:rPr>
          <w:sz w:val="24"/>
          <w:szCs w:val="24"/>
        </w:rPr>
        <w:t xml:space="preserve">муниципальной услуги на территории </w:t>
      </w:r>
      <w:r w:rsidR="00C202DB" w:rsidRPr="004E16DA">
        <w:rPr>
          <w:color w:val="000000"/>
          <w:sz w:val="24"/>
          <w:szCs w:val="24"/>
        </w:rPr>
        <w:t>Петровск-Забайкальского муниципального округа</w:t>
      </w:r>
      <w:r w:rsidR="00AB4B58" w:rsidRPr="004E16DA">
        <w:rPr>
          <w:color w:val="000000"/>
          <w:sz w:val="24"/>
          <w:szCs w:val="24"/>
        </w:rPr>
        <w:t xml:space="preserve"> </w:t>
      </w:r>
    </w:p>
    <w:p w:rsidR="00250B53" w:rsidRPr="00B614D9" w:rsidRDefault="00F61911" w:rsidP="003E62C7">
      <w:pPr>
        <w:pStyle w:val="a6"/>
        <w:shd w:val="clear" w:color="auto" w:fill="auto"/>
        <w:tabs>
          <w:tab w:val="left" w:pos="1441"/>
        </w:tabs>
        <w:spacing w:line="240" w:lineRule="auto"/>
        <w:ind w:firstLine="709"/>
        <w:jc w:val="both"/>
        <w:rPr>
          <w:sz w:val="24"/>
          <w:szCs w:val="24"/>
        </w:rPr>
      </w:pPr>
      <w:r w:rsidRPr="00B614D9">
        <w:rPr>
          <w:sz w:val="24"/>
          <w:szCs w:val="24"/>
        </w:rPr>
        <w:t>1.2.</w:t>
      </w:r>
      <w:r w:rsidR="00250B53" w:rsidRPr="00B614D9">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w:t>
      </w:r>
      <w:r w:rsidR="005B4199">
        <w:rPr>
          <w:sz w:val="24"/>
          <w:szCs w:val="24"/>
        </w:rPr>
        <w:t>ода</w:t>
      </w:r>
      <w:r w:rsidR="00250B53" w:rsidRPr="00B614D9">
        <w:rPr>
          <w:sz w:val="24"/>
          <w:szCs w:val="24"/>
        </w:rPr>
        <w:t xml:space="preserve"> № 210-ФЗ «Об организации предоставления государственных и муниципальных услуг».</w:t>
      </w:r>
    </w:p>
    <w:p w:rsidR="00AB4B58" w:rsidRPr="00B614D9" w:rsidRDefault="00AB4B58" w:rsidP="003E62C7">
      <w:pPr>
        <w:pStyle w:val="34"/>
        <w:keepNext/>
        <w:keepLines/>
        <w:shd w:val="clear" w:color="auto" w:fill="auto"/>
        <w:spacing w:line="240" w:lineRule="auto"/>
        <w:ind w:firstLine="0"/>
        <w:rPr>
          <w:sz w:val="24"/>
          <w:szCs w:val="24"/>
        </w:rPr>
      </w:pPr>
      <w:bookmarkStart w:id="4" w:name="bookmark5"/>
    </w:p>
    <w:p w:rsidR="00250B53" w:rsidRDefault="00250B53" w:rsidP="003E62C7">
      <w:pPr>
        <w:pStyle w:val="34"/>
        <w:keepNext/>
        <w:keepLines/>
        <w:shd w:val="clear" w:color="auto" w:fill="auto"/>
        <w:spacing w:line="240" w:lineRule="auto"/>
        <w:ind w:firstLine="0"/>
        <w:rPr>
          <w:sz w:val="24"/>
          <w:szCs w:val="24"/>
        </w:rPr>
      </w:pPr>
      <w:r w:rsidRPr="00B614D9">
        <w:rPr>
          <w:sz w:val="24"/>
          <w:szCs w:val="24"/>
        </w:rPr>
        <w:t>Круг Заявителей</w:t>
      </w:r>
      <w:bookmarkEnd w:id="4"/>
    </w:p>
    <w:p w:rsidR="003E62C7" w:rsidRPr="00B614D9" w:rsidRDefault="003E62C7" w:rsidP="003E62C7">
      <w:pPr>
        <w:pStyle w:val="34"/>
        <w:keepNext/>
        <w:keepLines/>
        <w:shd w:val="clear" w:color="auto" w:fill="auto"/>
        <w:spacing w:line="240" w:lineRule="auto"/>
        <w:ind w:firstLine="0"/>
        <w:rPr>
          <w:sz w:val="24"/>
          <w:szCs w:val="24"/>
        </w:rPr>
      </w:pPr>
    </w:p>
    <w:p w:rsidR="00EE24E8" w:rsidRPr="00B614D9" w:rsidRDefault="00EE24E8" w:rsidP="003E62C7">
      <w:pPr>
        <w:pStyle w:val="a6"/>
        <w:shd w:val="clear" w:color="auto" w:fill="auto"/>
        <w:tabs>
          <w:tab w:val="left" w:pos="1431"/>
        </w:tabs>
        <w:spacing w:line="240" w:lineRule="auto"/>
        <w:ind w:firstLine="709"/>
        <w:jc w:val="both"/>
        <w:rPr>
          <w:sz w:val="24"/>
          <w:szCs w:val="24"/>
        </w:rPr>
      </w:pPr>
      <w:r w:rsidRPr="00B614D9">
        <w:rPr>
          <w:sz w:val="24"/>
          <w:szCs w:val="24"/>
        </w:rPr>
        <w:t>1.3.</w:t>
      </w:r>
      <w:r w:rsidR="00E43693" w:rsidRPr="00B614D9">
        <w:rPr>
          <w:sz w:val="24"/>
          <w:szCs w:val="24"/>
        </w:rPr>
        <w:t xml:space="preserve"> </w:t>
      </w:r>
      <w:r w:rsidR="00250B53" w:rsidRPr="00B614D9">
        <w:rPr>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Pr="00B614D9">
        <w:rPr>
          <w:sz w:val="24"/>
          <w:szCs w:val="24"/>
        </w:rPr>
        <w:t>Забайкальского края</w:t>
      </w:r>
      <w:r w:rsidR="00250B53" w:rsidRPr="00B614D9">
        <w:rPr>
          <w:sz w:val="24"/>
          <w:szCs w:val="24"/>
        </w:rPr>
        <w:t>, поставленные на учет в качестве нуждающихся в жилых помещениях (далее - Заявитель).</w:t>
      </w:r>
    </w:p>
    <w:p w:rsidR="003E62C7" w:rsidRDefault="00EE24E8" w:rsidP="003E62C7">
      <w:pPr>
        <w:pStyle w:val="a6"/>
        <w:shd w:val="clear" w:color="auto" w:fill="auto"/>
        <w:tabs>
          <w:tab w:val="left" w:pos="1431"/>
        </w:tabs>
        <w:spacing w:line="240" w:lineRule="auto"/>
        <w:ind w:firstLine="709"/>
        <w:jc w:val="both"/>
        <w:rPr>
          <w:sz w:val="24"/>
          <w:szCs w:val="24"/>
        </w:rPr>
      </w:pPr>
      <w:r w:rsidRPr="00B614D9">
        <w:rPr>
          <w:sz w:val="24"/>
          <w:szCs w:val="24"/>
        </w:rPr>
        <w:t>1.4.</w:t>
      </w:r>
      <w:r w:rsidR="00E43693" w:rsidRPr="00B614D9">
        <w:rPr>
          <w:sz w:val="24"/>
          <w:szCs w:val="24"/>
        </w:rPr>
        <w:t> </w:t>
      </w:r>
      <w:r w:rsidR="00250B53" w:rsidRPr="00B614D9">
        <w:rPr>
          <w:sz w:val="24"/>
          <w:szCs w:val="24"/>
        </w:rPr>
        <w:t>Интересы заявителей, указанных в пункте 1.</w:t>
      </w:r>
      <w:r w:rsidR="008C366B" w:rsidRPr="00B614D9">
        <w:rPr>
          <w:sz w:val="24"/>
          <w:szCs w:val="24"/>
        </w:rPr>
        <w:t>3</w:t>
      </w:r>
      <w:r w:rsidR="00250B53" w:rsidRPr="00B614D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bookmarkStart w:id="5" w:name="bookmark6"/>
    </w:p>
    <w:p w:rsidR="003E62C7" w:rsidRDefault="003E62C7" w:rsidP="003E62C7">
      <w:pPr>
        <w:pStyle w:val="a6"/>
        <w:shd w:val="clear" w:color="auto" w:fill="auto"/>
        <w:tabs>
          <w:tab w:val="left" w:pos="1431"/>
        </w:tabs>
        <w:spacing w:line="240" w:lineRule="auto"/>
        <w:ind w:firstLine="709"/>
        <w:jc w:val="both"/>
        <w:rPr>
          <w:sz w:val="24"/>
          <w:szCs w:val="24"/>
        </w:rPr>
      </w:pPr>
    </w:p>
    <w:p w:rsidR="00250B53" w:rsidRPr="003E62C7" w:rsidRDefault="00250B53" w:rsidP="003E62C7">
      <w:pPr>
        <w:pStyle w:val="a6"/>
        <w:shd w:val="clear" w:color="auto" w:fill="auto"/>
        <w:tabs>
          <w:tab w:val="left" w:pos="1431"/>
        </w:tabs>
        <w:spacing w:line="240" w:lineRule="auto"/>
        <w:ind w:firstLine="0"/>
        <w:jc w:val="center"/>
        <w:rPr>
          <w:b/>
          <w:sz w:val="24"/>
          <w:szCs w:val="24"/>
        </w:rPr>
      </w:pPr>
      <w:r w:rsidRPr="003E62C7">
        <w:rPr>
          <w:b/>
          <w:sz w:val="24"/>
          <w:szCs w:val="24"/>
        </w:rPr>
        <w:t>Требования к порядку информирования о предоставлении муниципальной услуги</w:t>
      </w:r>
      <w:bookmarkEnd w:id="5"/>
    </w:p>
    <w:p w:rsidR="00286820" w:rsidRPr="00B614D9" w:rsidRDefault="00286820" w:rsidP="003E62C7">
      <w:pPr>
        <w:pStyle w:val="34"/>
        <w:keepNext/>
        <w:keepLines/>
        <w:shd w:val="clear" w:color="auto" w:fill="auto"/>
        <w:spacing w:line="240" w:lineRule="auto"/>
        <w:ind w:hanging="601"/>
        <w:rPr>
          <w:sz w:val="24"/>
          <w:szCs w:val="24"/>
        </w:rPr>
      </w:pPr>
    </w:p>
    <w:p w:rsidR="00250B53" w:rsidRPr="00B614D9" w:rsidRDefault="002E05B9" w:rsidP="003E62C7">
      <w:pPr>
        <w:pStyle w:val="a6"/>
        <w:shd w:val="clear" w:color="auto" w:fill="auto"/>
        <w:tabs>
          <w:tab w:val="left" w:pos="1498"/>
        </w:tabs>
        <w:spacing w:line="240" w:lineRule="auto"/>
        <w:ind w:firstLine="709"/>
        <w:jc w:val="both"/>
        <w:rPr>
          <w:sz w:val="24"/>
          <w:szCs w:val="24"/>
        </w:rPr>
      </w:pPr>
      <w:r w:rsidRPr="00B614D9">
        <w:rPr>
          <w:sz w:val="24"/>
          <w:szCs w:val="24"/>
        </w:rPr>
        <w:t xml:space="preserve">1.5. </w:t>
      </w:r>
      <w:r w:rsidR="00250B53" w:rsidRPr="00B614D9">
        <w:rPr>
          <w:sz w:val="24"/>
          <w:szCs w:val="24"/>
        </w:rPr>
        <w:t>Информирование о порядке предоставления муниципальной услуги осуществляется:</w:t>
      </w:r>
    </w:p>
    <w:p w:rsidR="00250B53" w:rsidRPr="00B614D9" w:rsidRDefault="00250B53" w:rsidP="003E62C7">
      <w:pPr>
        <w:pStyle w:val="a6"/>
        <w:numPr>
          <w:ilvl w:val="1"/>
          <w:numId w:val="2"/>
        </w:numPr>
        <w:shd w:val="clear" w:color="auto" w:fill="auto"/>
        <w:tabs>
          <w:tab w:val="left" w:pos="1076"/>
        </w:tabs>
        <w:spacing w:line="240" w:lineRule="auto"/>
        <w:ind w:firstLine="720"/>
        <w:jc w:val="both"/>
        <w:rPr>
          <w:sz w:val="24"/>
          <w:szCs w:val="24"/>
        </w:rPr>
      </w:pPr>
      <w:r w:rsidRPr="00B614D9">
        <w:rPr>
          <w:sz w:val="24"/>
          <w:szCs w:val="24"/>
        </w:rPr>
        <w:t>непосредственно при личном приеме заявителя в</w:t>
      </w:r>
      <w:r w:rsidRPr="00B614D9">
        <w:rPr>
          <w:rStyle w:val="ab"/>
          <w:sz w:val="24"/>
          <w:szCs w:val="24"/>
        </w:rPr>
        <w:t xml:space="preserve"> </w:t>
      </w:r>
      <w:r w:rsidR="00D4420A">
        <w:rPr>
          <w:rStyle w:val="ab"/>
          <w:b w:val="0"/>
          <w:i w:val="0"/>
          <w:sz w:val="24"/>
          <w:szCs w:val="24"/>
        </w:rPr>
        <w:t>администрации</w:t>
      </w:r>
      <w:r w:rsidR="00286820" w:rsidRPr="00B614D9">
        <w:rPr>
          <w:rStyle w:val="ab"/>
          <w:b w:val="0"/>
          <w:i w:val="0"/>
          <w:sz w:val="24"/>
          <w:szCs w:val="24"/>
        </w:rPr>
        <w:t xml:space="preserve"> </w:t>
      </w:r>
      <w:r w:rsidR="00FD0848">
        <w:rPr>
          <w:sz w:val="24"/>
          <w:szCs w:val="24"/>
        </w:rPr>
        <w:t>Петровск-Забайкальского муниципального округа</w:t>
      </w:r>
      <w:r w:rsidRPr="00B614D9">
        <w:rPr>
          <w:sz w:val="24"/>
          <w:szCs w:val="24"/>
        </w:rPr>
        <w:t xml:space="preserve"> (далее</w:t>
      </w:r>
      <w:r w:rsidR="00286820" w:rsidRPr="00B614D9">
        <w:rPr>
          <w:sz w:val="24"/>
          <w:szCs w:val="24"/>
        </w:rPr>
        <w:t xml:space="preserve"> </w:t>
      </w:r>
      <w:r w:rsidRPr="00B614D9">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50B53" w:rsidRPr="00B614D9" w:rsidRDefault="005B4199" w:rsidP="003E62C7">
      <w:pPr>
        <w:pStyle w:val="a6"/>
        <w:shd w:val="clear" w:color="auto" w:fill="auto"/>
        <w:tabs>
          <w:tab w:val="left" w:pos="1038"/>
        </w:tabs>
        <w:spacing w:line="240" w:lineRule="auto"/>
        <w:ind w:hanging="31"/>
        <w:jc w:val="both"/>
        <w:rPr>
          <w:sz w:val="24"/>
          <w:szCs w:val="24"/>
        </w:rPr>
      </w:pPr>
      <w:r>
        <w:rPr>
          <w:sz w:val="24"/>
          <w:szCs w:val="24"/>
        </w:rPr>
        <w:t>2)</w:t>
      </w:r>
      <w:r w:rsidR="00250B53" w:rsidRPr="00B614D9">
        <w:rPr>
          <w:sz w:val="24"/>
          <w:szCs w:val="24"/>
        </w:rPr>
        <w:t>по телефону Уполномоченном органе или многофункциональном центре;</w:t>
      </w:r>
    </w:p>
    <w:p w:rsidR="00250B53" w:rsidRPr="00B614D9" w:rsidRDefault="005B4199" w:rsidP="003E62C7">
      <w:pPr>
        <w:pStyle w:val="a6"/>
        <w:shd w:val="clear" w:color="auto" w:fill="auto"/>
        <w:tabs>
          <w:tab w:val="left" w:pos="1081"/>
        </w:tabs>
        <w:spacing w:line="240" w:lineRule="auto"/>
        <w:ind w:firstLine="0"/>
        <w:jc w:val="both"/>
        <w:rPr>
          <w:sz w:val="24"/>
          <w:szCs w:val="24"/>
        </w:rPr>
      </w:pPr>
      <w:r>
        <w:rPr>
          <w:sz w:val="24"/>
          <w:szCs w:val="24"/>
        </w:rPr>
        <w:t>3)</w:t>
      </w:r>
      <w:r w:rsidR="00250B53" w:rsidRPr="00B614D9">
        <w:rPr>
          <w:sz w:val="24"/>
          <w:szCs w:val="24"/>
        </w:rPr>
        <w:t>письменно, в том числе посредством электронной почты, факсимильной</w:t>
      </w:r>
      <w:r w:rsidR="00981DE7" w:rsidRPr="00B614D9">
        <w:rPr>
          <w:sz w:val="24"/>
          <w:szCs w:val="24"/>
        </w:rPr>
        <w:t xml:space="preserve"> </w:t>
      </w:r>
      <w:r w:rsidR="00250B53" w:rsidRPr="00B614D9">
        <w:rPr>
          <w:sz w:val="24"/>
          <w:szCs w:val="24"/>
        </w:rPr>
        <w:t>связи;</w:t>
      </w:r>
    </w:p>
    <w:p w:rsidR="00250B53" w:rsidRPr="00B614D9" w:rsidRDefault="005B4199" w:rsidP="003E62C7">
      <w:pPr>
        <w:pStyle w:val="a6"/>
        <w:shd w:val="clear" w:color="auto" w:fill="auto"/>
        <w:tabs>
          <w:tab w:val="left" w:pos="1042"/>
        </w:tabs>
        <w:spacing w:line="240" w:lineRule="auto"/>
        <w:ind w:hanging="31"/>
        <w:jc w:val="both"/>
        <w:rPr>
          <w:sz w:val="24"/>
          <w:szCs w:val="24"/>
        </w:rPr>
      </w:pPr>
      <w:r>
        <w:rPr>
          <w:sz w:val="24"/>
          <w:szCs w:val="24"/>
        </w:rPr>
        <w:t>4)</w:t>
      </w:r>
      <w:r w:rsidR="00250B53" w:rsidRPr="00B614D9">
        <w:rPr>
          <w:sz w:val="24"/>
          <w:szCs w:val="24"/>
        </w:rPr>
        <w:t>посредством размещения в открытой и доступной форме информации:</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E16DA">
        <w:rPr>
          <w:color w:val="000000"/>
          <w:sz w:val="24"/>
          <w:szCs w:val="24"/>
          <w:lang w:eastAsia="en-US"/>
        </w:rPr>
        <w:t>(</w:t>
      </w:r>
      <w:hyperlink r:id="rId9" w:history="1">
        <w:r w:rsidRPr="004E16DA">
          <w:rPr>
            <w:rStyle w:val="a3"/>
            <w:color w:val="000000"/>
            <w:sz w:val="24"/>
            <w:szCs w:val="24"/>
            <w:lang w:val="en-US" w:eastAsia="en-US"/>
          </w:rPr>
          <w:t>https</w:t>
        </w:r>
        <w:r w:rsidRPr="004E16DA">
          <w:rPr>
            <w:rStyle w:val="a3"/>
            <w:color w:val="000000"/>
            <w:sz w:val="24"/>
            <w:szCs w:val="24"/>
            <w:lang w:eastAsia="en-US"/>
          </w:rPr>
          <w:t>://</w:t>
        </w:r>
        <w:r w:rsidRPr="004E16DA">
          <w:rPr>
            <w:rStyle w:val="a3"/>
            <w:color w:val="000000"/>
            <w:sz w:val="24"/>
            <w:szCs w:val="24"/>
            <w:lang w:val="en-US" w:eastAsia="en-US"/>
          </w:rPr>
          <w:t>www</w:t>
        </w:r>
        <w:r w:rsidRPr="004E16DA">
          <w:rPr>
            <w:rStyle w:val="a3"/>
            <w:color w:val="000000"/>
            <w:sz w:val="24"/>
            <w:szCs w:val="24"/>
            <w:lang w:eastAsia="en-US"/>
          </w:rPr>
          <w:t>.</w:t>
        </w:r>
        <w:r w:rsidRPr="004E16DA">
          <w:rPr>
            <w:rStyle w:val="a3"/>
            <w:color w:val="000000"/>
            <w:sz w:val="24"/>
            <w:szCs w:val="24"/>
            <w:lang w:val="en-US" w:eastAsia="en-US"/>
          </w:rPr>
          <w:t>gosuslugi</w:t>
        </w:r>
        <w:r w:rsidRPr="004E16DA">
          <w:rPr>
            <w:rStyle w:val="a3"/>
            <w:color w:val="000000"/>
            <w:sz w:val="24"/>
            <w:szCs w:val="24"/>
            <w:lang w:eastAsia="en-US"/>
          </w:rPr>
          <w:t>.</w:t>
        </w:r>
        <w:r w:rsidRPr="004E16DA">
          <w:rPr>
            <w:rStyle w:val="a3"/>
            <w:color w:val="000000"/>
            <w:sz w:val="24"/>
            <w:szCs w:val="24"/>
            <w:lang w:val="en-US" w:eastAsia="en-US"/>
          </w:rPr>
          <w:t>ru</w:t>
        </w:r>
        <w:r w:rsidRPr="004E16DA">
          <w:rPr>
            <w:rStyle w:val="a3"/>
            <w:color w:val="000000"/>
            <w:sz w:val="24"/>
            <w:szCs w:val="24"/>
            <w:lang w:eastAsia="en-US"/>
          </w:rPr>
          <w:t>/</w:t>
        </w:r>
      </w:hyperlink>
      <w:r w:rsidRPr="004E16DA">
        <w:rPr>
          <w:color w:val="000000"/>
          <w:sz w:val="24"/>
          <w:szCs w:val="24"/>
          <w:lang w:eastAsia="en-US"/>
        </w:rPr>
        <w:t>)</w:t>
      </w:r>
      <w:r w:rsidRPr="00B614D9">
        <w:rPr>
          <w:sz w:val="24"/>
          <w:szCs w:val="24"/>
          <w:lang w:eastAsia="en-US"/>
        </w:rPr>
        <w:t xml:space="preserve"> </w:t>
      </w:r>
      <w:r w:rsidRPr="00B614D9">
        <w:rPr>
          <w:sz w:val="24"/>
          <w:szCs w:val="24"/>
        </w:rPr>
        <w:t>(далее - ЕПГУ);</w:t>
      </w:r>
    </w:p>
    <w:p w:rsidR="002E05B9" w:rsidRPr="00B614D9" w:rsidRDefault="00250B53" w:rsidP="003E62C7">
      <w:pPr>
        <w:pStyle w:val="a6"/>
        <w:shd w:val="clear" w:color="auto" w:fill="auto"/>
        <w:spacing w:line="240" w:lineRule="auto"/>
        <w:ind w:firstLine="720"/>
        <w:jc w:val="both"/>
        <w:rPr>
          <w:rStyle w:val="9"/>
          <w:b w:val="0"/>
          <w:i w:val="0"/>
          <w:sz w:val="24"/>
          <w:szCs w:val="24"/>
        </w:rPr>
      </w:pPr>
      <w:r w:rsidRPr="00B614D9">
        <w:rPr>
          <w:sz w:val="24"/>
          <w:szCs w:val="24"/>
        </w:rPr>
        <w:t>на официаль</w:t>
      </w:r>
      <w:r w:rsidR="00FF53BF" w:rsidRPr="00B614D9">
        <w:rPr>
          <w:sz w:val="24"/>
          <w:szCs w:val="24"/>
        </w:rPr>
        <w:t>ном сайте</w:t>
      </w:r>
      <w:r w:rsidRPr="00B614D9">
        <w:rPr>
          <w:rStyle w:val="9"/>
          <w:sz w:val="24"/>
          <w:szCs w:val="24"/>
        </w:rPr>
        <w:t xml:space="preserve"> </w:t>
      </w:r>
      <w:r w:rsidR="005B4199">
        <w:rPr>
          <w:rStyle w:val="9"/>
          <w:b w:val="0"/>
          <w:i w:val="0"/>
          <w:sz w:val="24"/>
          <w:szCs w:val="24"/>
        </w:rPr>
        <w:t>администрации</w:t>
      </w:r>
      <w:r w:rsidR="00791265">
        <w:rPr>
          <w:rStyle w:val="9"/>
          <w:b w:val="0"/>
          <w:i w:val="0"/>
          <w:sz w:val="24"/>
          <w:szCs w:val="24"/>
        </w:rPr>
        <w:t xml:space="preserve"> </w:t>
      </w:r>
      <w:r w:rsidR="004F44DA" w:rsidRPr="00B614D9">
        <w:rPr>
          <w:rStyle w:val="9"/>
          <w:b w:val="0"/>
          <w:i w:val="0"/>
          <w:sz w:val="24"/>
          <w:szCs w:val="24"/>
        </w:rPr>
        <w:t>Петровск</w:t>
      </w:r>
      <w:r w:rsidR="00FF53BF" w:rsidRPr="00B614D9">
        <w:rPr>
          <w:rStyle w:val="9"/>
          <w:b w:val="0"/>
          <w:i w:val="0"/>
          <w:sz w:val="24"/>
          <w:szCs w:val="24"/>
        </w:rPr>
        <w:t>-Заба</w:t>
      </w:r>
      <w:r w:rsidR="00AA09D6" w:rsidRPr="00B614D9">
        <w:rPr>
          <w:rStyle w:val="9"/>
          <w:b w:val="0"/>
          <w:i w:val="0"/>
          <w:sz w:val="24"/>
          <w:szCs w:val="24"/>
        </w:rPr>
        <w:t>й</w:t>
      </w:r>
      <w:r w:rsidR="00791265">
        <w:rPr>
          <w:rStyle w:val="9"/>
          <w:b w:val="0"/>
          <w:i w:val="0"/>
          <w:sz w:val="24"/>
          <w:szCs w:val="24"/>
        </w:rPr>
        <w:t>кальского муниципального округа</w:t>
      </w:r>
      <w:r w:rsidR="00145BAD" w:rsidRPr="00B614D9">
        <w:rPr>
          <w:rStyle w:val="9"/>
          <w:b w:val="0"/>
          <w:i w:val="0"/>
          <w:sz w:val="24"/>
          <w:szCs w:val="24"/>
        </w:rPr>
        <w:t xml:space="preserve">: </w:t>
      </w:r>
      <w:r w:rsidR="00145BAD" w:rsidRPr="00B614D9">
        <w:rPr>
          <w:rStyle w:val="9"/>
          <w:b w:val="0"/>
          <w:i w:val="0"/>
          <w:sz w:val="24"/>
          <w:szCs w:val="24"/>
          <w:lang w:val="en-US"/>
        </w:rPr>
        <w:t>petzab</w:t>
      </w:r>
      <w:r w:rsidR="00145BAD" w:rsidRPr="00B614D9">
        <w:rPr>
          <w:rStyle w:val="9"/>
          <w:b w:val="0"/>
          <w:i w:val="0"/>
          <w:sz w:val="24"/>
          <w:szCs w:val="24"/>
        </w:rPr>
        <w:t>.75.ru;</w:t>
      </w:r>
    </w:p>
    <w:p w:rsidR="002E05B9" w:rsidRPr="00B614D9" w:rsidRDefault="002E05B9" w:rsidP="003E62C7">
      <w:pPr>
        <w:pStyle w:val="a6"/>
        <w:shd w:val="clear" w:color="auto" w:fill="auto"/>
        <w:spacing w:line="240" w:lineRule="auto"/>
        <w:ind w:firstLine="720"/>
        <w:jc w:val="both"/>
        <w:rPr>
          <w:sz w:val="24"/>
          <w:szCs w:val="24"/>
        </w:rPr>
      </w:pPr>
      <w:r w:rsidRPr="004E16DA">
        <w:rPr>
          <w:rStyle w:val="9"/>
          <w:b w:val="0"/>
          <w:i w:val="0"/>
          <w:color w:val="000000"/>
          <w:sz w:val="24"/>
          <w:szCs w:val="24"/>
        </w:rPr>
        <w:t xml:space="preserve">5) </w:t>
      </w:r>
      <w:r w:rsidR="00250B53" w:rsidRPr="00B614D9">
        <w:rPr>
          <w:sz w:val="24"/>
          <w:szCs w:val="24"/>
        </w:rPr>
        <w:t>посредством размещения информации на информационных стендах Уполномоченного органа или многофункционального центра.</w:t>
      </w:r>
    </w:p>
    <w:p w:rsidR="002E05B9" w:rsidRPr="00B614D9" w:rsidRDefault="002E05B9" w:rsidP="003E62C7">
      <w:pPr>
        <w:pStyle w:val="a6"/>
        <w:shd w:val="clear" w:color="auto" w:fill="auto"/>
        <w:spacing w:line="240" w:lineRule="auto"/>
        <w:ind w:firstLine="720"/>
        <w:jc w:val="both"/>
        <w:rPr>
          <w:sz w:val="24"/>
          <w:szCs w:val="24"/>
        </w:rPr>
      </w:pPr>
      <w:r w:rsidRPr="00B614D9">
        <w:rPr>
          <w:sz w:val="24"/>
          <w:szCs w:val="24"/>
        </w:rPr>
        <w:t>1.6.</w:t>
      </w:r>
      <w:r w:rsidR="00BA5AEB" w:rsidRPr="00B614D9">
        <w:rPr>
          <w:sz w:val="24"/>
          <w:szCs w:val="24"/>
        </w:rPr>
        <w:t xml:space="preserve"> </w:t>
      </w:r>
      <w:r w:rsidR="00250B53" w:rsidRPr="00B614D9">
        <w:rPr>
          <w:sz w:val="24"/>
          <w:szCs w:val="24"/>
        </w:rPr>
        <w:t xml:space="preserve">Информирование осуществляется по вопросам, касающимся: </w:t>
      </w:r>
    </w:p>
    <w:p w:rsidR="00250B53" w:rsidRPr="00B614D9" w:rsidRDefault="00250B53" w:rsidP="003E62C7">
      <w:pPr>
        <w:pStyle w:val="a6"/>
        <w:shd w:val="clear" w:color="auto" w:fill="auto"/>
        <w:tabs>
          <w:tab w:val="left" w:pos="1200"/>
        </w:tabs>
        <w:spacing w:line="240" w:lineRule="auto"/>
        <w:ind w:firstLine="0"/>
        <w:rPr>
          <w:sz w:val="24"/>
          <w:szCs w:val="24"/>
        </w:rPr>
      </w:pPr>
      <w:r w:rsidRPr="00B614D9">
        <w:rPr>
          <w:sz w:val="24"/>
          <w:szCs w:val="24"/>
        </w:rPr>
        <w:t>способов подачи заявления о предоставлении муниципальной услуги;</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lastRenderedPageBreak/>
        <w:t xml:space="preserve">адресов Уполномоченного органа и многофункциональных центров, обращение в которые необходимо для предоставления </w:t>
      </w:r>
      <w:r w:rsidR="005B7988" w:rsidRPr="00B614D9">
        <w:rPr>
          <w:sz w:val="24"/>
          <w:szCs w:val="24"/>
        </w:rPr>
        <w:t>муниципальной</w:t>
      </w:r>
      <w:r w:rsidRPr="00B614D9">
        <w:rPr>
          <w:sz w:val="24"/>
          <w:szCs w:val="24"/>
        </w:rPr>
        <w:t xml:space="preserve"> услуги;</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справочной информации о работе Уполномоченного органа (структурных подразделений Уполномоченного органа);</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A7B" w:rsidRPr="00B614D9" w:rsidRDefault="00250B53" w:rsidP="003E62C7">
      <w:pPr>
        <w:pStyle w:val="a6"/>
        <w:shd w:val="clear" w:color="auto" w:fill="auto"/>
        <w:spacing w:line="240" w:lineRule="auto"/>
        <w:ind w:firstLine="720"/>
        <w:rPr>
          <w:sz w:val="24"/>
          <w:szCs w:val="24"/>
        </w:rPr>
      </w:pPr>
      <w:r w:rsidRPr="00B614D9">
        <w:rPr>
          <w:sz w:val="24"/>
          <w:szCs w:val="24"/>
        </w:rPr>
        <w:t xml:space="preserve">порядка и сроков предоставления муниципальной услуги; </w:t>
      </w:r>
    </w:p>
    <w:p w:rsidR="00250B53" w:rsidRPr="00B614D9" w:rsidRDefault="00250B53" w:rsidP="003E62C7">
      <w:pPr>
        <w:pStyle w:val="a6"/>
        <w:shd w:val="clear" w:color="auto" w:fill="auto"/>
        <w:spacing w:line="240" w:lineRule="auto"/>
        <w:ind w:firstLine="720"/>
        <w:rPr>
          <w:sz w:val="24"/>
          <w:szCs w:val="24"/>
        </w:rPr>
      </w:pPr>
      <w:r w:rsidRPr="00B614D9">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5B8B" w:rsidRPr="00B614D9" w:rsidRDefault="00250B53" w:rsidP="003E62C7">
      <w:pPr>
        <w:pStyle w:val="a6"/>
        <w:shd w:val="clear" w:color="auto" w:fill="auto"/>
        <w:spacing w:line="240" w:lineRule="auto"/>
        <w:ind w:firstLine="720"/>
        <w:jc w:val="both"/>
        <w:rPr>
          <w:sz w:val="24"/>
          <w:szCs w:val="24"/>
        </w:rPr>
      </w:pPr>
      <w:r w:rsidRPr="00B614D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0B53" w:rsidRPr="00B614D9" w:rsidRDefault="00515B8B" w:rsidP="003E62C7">
      <w:pPr>
        <w:pStyle w:val="a6"/>
        <w:shd w:val="clear" w:color="auto" w:fill="auto"/>
        <w:spacing w:line="240" w:lineRule="auto"/>
        <w:ind w:firstLine="720"/>
        <w:jc w:val="both"/>
        <w:rPr>
          <w:sz w:val="24"/>
          <w:szCs w:val="24"/>
        </w:rPr>
      </w:pPr>
      <w:r w:rsidRPr="00B614D9">
        <w:rPr>
          <w:sz w:val="24"/>
          <w:szCs w:val="24"/>
        </w:rPr>
        <w:t xml:space="preserve">1.7. </w:t>
      </w:r>
      <w:r w:rsidR="00250B53" w:rsidRPr="00B614D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57988" w:rsidRPr="00B614D9">
        <w:rPr>
          <w:sz w:val="24"/>
          <w:szCs w:val="24"/>
        </w:rPr>
        <w:t>.</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назначить другое время для консультаций.</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5B8B" w:rsidRPr="00B614D9">
        <w:rPr>
          <w:sz w:val="24"/>
          <w:szCs w:val="24"/>
        </w:rPr>
        <w:t>муниципальной</w:t>
      </w:r>
      <w:r w:rsidRPr="00B614D9">
        <w:rPr>
          <w:sz w:val="24"/>
          <w:szCs w:val="24"/>
        </w:rPr>
        <w:t xml:space="preserve"> услуги, и влияющее прямо или косвенно на принимаемое решение.</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Продолжительность информирования по телефону не должна превышать 10 минут.</w:t>
      </w:r>
    </w:p>
    <w:p w:rsidR="00515B8B" w:rsidRPr="00B614D9" w:rsidRDefault="00250B53" w:rsidP="003E62C7">
      <w:pPr>
        <w:pStyle w:val="a6"/>
        <w:shd w:val="clear" w:color="auto" w:fill="auto"/>
        <w:spacing w:line="240" w:lineRule="auto"/>
        <w:ind w:firstLine="720"/>
        <w:jc w:val="both"/>
        <w:rPr>
          <w:sz w:val="24"/>
          <w:szCs w:val="24"/>
        </w:rPr>
      </w:pPr>
      <w:r w:rsidRPr="00B614D9">
        <w:rPr>
          <w:sz w:val="24"/>
          <w:szCs w:val="24"/>
        </w:rPr>
        <w:t>Информирование осуществляется в соответствии с графиком приема граждан.</w:t>
      </w:r>
    </w:p>
    <w:p w:rsidR="0096662F" w:rsidRPr="00B614D9" w:rsidRDefault="00515B8B" w:rsidP="003E62C7">
      <w:pPr>
        <w:pStyle w:val="a6"/>
        <w:shd w:val="clear" w:color="auto" w:fill="auto"/>
        <w:spacing w:line="240" w:lineRule="auto"/>
        <w:ind w:firstLine="720"/>
        <w:jc w:val="both"/>
        <w:rPr>
          <w:sz w:val="24"/>
          <w:szCs w:val="24"/>
        </w:rPr>
      </w:pPr>
      <w:r w:rsidRPr="00B614D9">
        <w:rPr>
          <w:sz w:val="24"/>
          <w:szCs w:val="24"/>
        </w:rPr>
        <w:t xml:space="preserve">1.8. </w:t>
      </w:r>
      <w:r w:rsidR="00250B53" w:rsidRPr="00B614D9">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r w:rsidR="00637400">
        <w:rPr>
          <w:sz w:val="24"/>
          <w:szCs w:val="24"/>
        </w:rPr>
        <w:t>.</w:t>
      </w:r>
      <w:r w:rsidR="00250B53" w:rsidRPr="00B614D9">
        <w:rPr>
          <w:sz w:val="24"/>
          <w:szCs w:val="24"/>
        </w:rPr>
        <w:t xml:space="preserve"> </w:t>
      </w:r>
      <w:r w:rsidR="00637400">
        <w:rPr>
          <w:sz w:val="24"/>
          <w:szCs w:val="24"/>
        </w:rPr>
        <w:t xml:space="preserve"> </w:t>
      </w:r>
    </w:p>
    <w:p w:rsidR="00250B53" w:rsidRPr="00B614D9" w:rsidRDefault="0096662F" w:rsidP="003E62C7">
      <w:pPr>
        <w:pStyle w:val="a6"/>
        <w:shd w:val="clear" w:color="auto" w:fill="auto"/>
        <w:spacing w:line="240" w:lineRule="auto"/>
        <w:ind w:firstLine="720"/>
        <w:jc w:val="both"/>
        <w:rPr>
          <w:sz w:val="24"/>
          <w:szCs w:val="24"/>
        </w:rPr>
      </w:pPr>
      <w:r w:rsidRPr="00B614D9">
        <w:rPr>
          <w:sz w:val="24"/>
          <w:szCs w:val="24"/>
        </w:rPr>
        <w:t>1.9.</w:t>
      </w:r>
      <w:r w:rsidR="00250B53" w:rsidRPr="00B614D9">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45EEC" w:rsidRPr="00B614D9" w:rsidRDefault="00250B53" w:rsidP="003E62C7">
      <w:pPr>
        <w:pStyle w:val="a6"/>
        <w:shd w:val="clear" w:color="auto" w:fill="auto"/>
        <w:spacing w:line="240" w:lineRule="auto"/>
        <w:ind w:firstLine="720"/>
        <w:jc w:val="both"/>
        <w:rPr>
          <w:sz w:val="24"/>
          <w:szCs w:val="24"/>
        </w:rPr>
      </w:pPr>
      <w:r w:rsidRPr="00B614D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B53" w:rsidRPr="00B614D9" w:rsidRDefault="00C45EEC" w:rsidP="003E62C7">
      <w:pPr>
        <w:pStyle w:val="a6"/>
        <w:shd w:val="clear" w:color="auto" w:fill="auto"/>
        <w:spacing w:line="240" w:lineRule="auto"/>
        <w:ind w:firstLine="720"/>
        <w:jc w:val="both"/>
        <w:rPr>
          <w:sz w:val="24"/>
          <w:szCs w:val="24"/>
        </w:rPr>
      </w:pPr>
      <w:r w:rsidRPr="00B614D9">
        <w:rPr>
          <w:sz w:val="24"/>
          <w:szCs w:val="24"/>
        </w:rPr>
        <w:t>1.10.</w:t>
      </w:r>
      <w:r w:rsidR="00250B53" w:rsidRPr="00B614D9">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 xml:space="preserve">справочные телефоны структурных подразделений Уполномоченного органа, ответственных за предоставление </w:t>
      </w:r>
      <w:r w:rsidR="00C45EEC" w:rsidRPr="00B614D9">
        <w:rPr>
          <w:sz w:val="24"/>
          <w:szCs w:val="24"/>
        </w:rPr>
        <w:t>муниципальной</w:t>
      </w:r>
      <w:r w:rsidRPr="00B614D9">
        <w:rPr>
          <w:sz w:val="24"/>
          <w:szCs w:val="24"/>
        </w:rPr>
        <w:t xml:space="preserve"> услуги, в том числе номер телефона-автоинформатора (при наличии);</w:t>
      </w:r>
    </w:p>
    <w:p w:rsidR="00C45EEC" w:rsidRPr="00B614D9" w:rsidRDefault="00250B53" w:rsidP="003E62C7">
      <w:pPr>
        <w:pStyle w:val="a6"/>
        <w:shd w:val="clear" w:color="auto" w:fill="auto"/>
        <w:spacing w:line="240" w:lineRule="auto"/>
        <w:ind w:firstLine="720"/>
        <w:jc w:val="both"/>
        <w:rPr>
          <w:sz w:val="24"/>
          <w:szCs w:val="24"/>
        </w:rPr>
      </w:pPr>
      <w:r w:rsidRPr="00B614D9">
        <w:rPr>
          <w:sz w:val="24"/>
          <w:szCs w:val="24"/>
        </w:rPr>
        <w:t>адрес официального сайта, а также электронной почты и (или) формы обратной связи Уполномоченного органа в сети «Интернет».</w:t>
      </w:r>
    </w:p>
    <w:p w:rsidR="00C45EEC" w:rsidRPr="00B614D9" w:rsidRDefault="00C45EEC" w:rsidP="003E62C7">
      <w:pPr>
        <w:pStyle w:val="a6"/>
        <w:shd w:val="clear" w:color="auto" w:fill="auto"/>
        <w:spacing w:line="240" w:lineRule="auto"/>
        <w:ind w:firstLine="720"/>
        <w:jc w:val="both"/>
        <w:rPr>
          <w:sz w:val="24"/>
          <w:szCs w:val="24"/>
        </w:rPr>
      </w:pPr>
      <w:r w:rsidRPr="00B614D9">
        <w:rPr>
          <w:sz w:val="24"/>
          <w:szCs w:val="24"/>
        </w:rPr>
        <w:t>1.11.</w:t>
      </w:r>
      <w:r w:rsidR="00250B53" w:rsidRPr="00B614D9">
        <w:rPr>
          <w:sz w:val="24"/>
          <w:szCs w:val="24"/>
        </w:rPr>
        <w:t>В залах ожидания Уполномоченного органа размещаются нормативные правовые акты, регул</w:t>
      </w:r>
      <w:r w:rsidRPr="00B614D9">
        <w:rPr>
          <w:sz w:val="24"/>
          <w:szCs w:val="24"/>
        </w:rPr>
        <w:t xml:space="preserve">ирующие порядок предоставления </w:t>
      </w:r>
      <w:r w:rsidR="00250B53" w:rsidRPr="00B614D9">
        <w:rPr>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250B53" w:rsidRPr="00B614D9" w:rsidRDefault="00C45EEC" w:rsidP="003E62C7">
      <w:pPr>
        <w:pStyle w:val="a6"/>
        <w:shd w:val="clear" w:color="auto" w:fill="auto"/>
        <w:spacing w:line="240" w:lineRule="auto"/>
        <w:ind w:firstLine="720"/>
        <w:jc w:val="both"/>
        <w:rPr>
          <w:sz w:val="24"/>
          <w:szCs w:val="24"/>
        </w:rPr>
      </w:pPr>
      <w:r w:rsidRPr="00B614D9">
        <w:rPr>
          <w:sz w:val="24"/>
          <w:szCs w:val="24"/>
        </w:rPr>
        <w:t>1.1</w:t>
      </w:r>
      <w:r w:rsidR="00C847DE" w:rsidRPr="00B614D9">
        <w:rPr>
          <w:sz w:val="24"/>
          <w:szCs w:val="24"/>
        </w:rPr>
        <w:t>2</w:t>
      </w:r>
      <w:r w:rsidRPr="00B614D9">
        <w:rPr>
          <w:sz w:val="24"/>
          <w:szCs w:val="24"/>
        </w:rPr>
        <w:t>.</w:t>
      </w:r>
      <w:r w:rsidR="00250B53" w:rsidRPr="00B614D9">
        <w:rPr>
          <w:sz w:val="24"/>
          <w:szCs w:val="24"/>
        </w:rPr>
        <w:t xml:space="preserve">Размещение информации о порядке предоставления </w:t>
      </w:r>
      <w:r w:rsidRPr="00B614D9">
        <w:rPr>
          <w:sz w:val="24"/>
          <w:szCs w:val="24"/>
        </w:rPr>
        <w:t xml:space="preserve">муниципальной </w:t>
      </w:r>
      <w:r w:rsidR="00250B53" w:rsidRPr="00B614D9">
        <w:rPr>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0B53" w:rsidRDefault="00250B53" w:rsidP="003E62C7">
      <w:pPr>
        <w:pStyle w:val="a6"/>
        <w:shd w:val="clear" w:color="auto" w:fill="auto"/>
        <w:spacing w:line="240" w:lineRule="auto"/>
        <w:ind w:firstLine="720"/>
        <w:jc w:val="both"/>
        <w:rPr>
          <w:sz w:val="24"/>
          <w:szCs w:val="24"/>
        </w:rPr>
      </w:pPr>
      <w:r w:rsidRPr="00B614D9">
        <w:rPr>
          <w:sz w:val="24"/>
          <w:szCs w:val="24"/>
        </w:rPr>
        <w:t>1.1</w:t>
      </w:r>
      <w:r w:rsidR="00C847DE" w:rsidRPr="00B614D9">
        <w:rPr>
          <w:sz w:val="24"/>
          <w:szCs w:val="24"/>
        </w:rPr>
        <w:t>3</w:t>
      </w:r>
      <w:r w:rsidR="00AD681F" w:rsidRPr="00B614D9">
        <w:rPr>
          <w:sz w:val="24"/>
          <w:szCs w:val="24"/>
        </w:rPr>
        <w:t xml:space="preserve">. </w:t>
      </w:r>
      <w:r w:rsidRPr="00B614D9">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62C7" w:rsidRPr="00B614D9" w:rsidRDefault="003E62C7" w:rsidP="003E62C7">
      <w:pPr>
        <w:pStyle w:val="a6"/>
        <w:shd w:val="clear" w:color="auto" w:fill="auto"/>
        <w:spacing w:line="240" w:lineRule="auto"/>
        <w:ind w:firstLine="720"/>
        <w:jc w:val="both"/>
        <w:rPr>
          <w:sz w:val="24"/>
          <w:szCs w:val="24"/>
        </w:rPr>
      </w:pPr>
    </w:p>
    <w:p w:rsidR="00200B3C" w:rsidRDefault="00AD681F" w:rsidP="003E62C7">
      <w:pPr>
        <w:pStyle w:val="34"/>
        <w:keepNext/>
        <w:keepLines/>
        <w:shd w:val="clear" w:color="auto" w:fill="auto"/>
        <w:spacing w:line="240" w:lineRule="auto"/>
        <w:ind w:firstLine="0"/>
        <w:rPr>
          <w:sz w:val="24"/>
          <w:szCs w:val="24"/>
        </w:rPr>
      </w:pPr>
      <w:bookmarkStart w:id="6" w:name="bookmark7"/>
      <w:r w:rsidRPr="00B614D9">
        <w:rPr>
          <w:sz w:val="24"/>
          <w:szCs w:val="24"/>
        </w:rPr>
        <w:t>2</w:t>
      </w:r>
      <w:r w:rsidR="00250B53" w:rsidRPr="00B614D9">
        <w:rPr>
          <w:sz w:val="24"/>
          <w:szCs w:val="24"/>
        </w:rPr>
        <w:t>. Стандарт предоставления муни</w:t>
      </w:r>
      <w:r w:rsidR="00DA6857" w:rsidRPr="00B614D9">
        <w:rPr>
          <w:sz w:val="24"/>
          <w:szCs w:val="24"/>
        </w:rPr>
        <w:t xml:space="preserve">ципальной услуги </w:t>
      </w:r>
    </w:p>
    <w:p w:rsidR="003E62C7" w:rsidRPr="00B614D9" w:rsidRDefault="003E62C7" w:rsidP="003E62C7">
      <w:pPr>
        <w:pStyle w:val="34"/>
        <w:keepNext/>
        <w:keepLines/>
        <w:shd w:val="clear" w:color="auto" w:fill="auto"/>
        <w:spacing w:line="240" w:lineRule="auto"/>
        <w:ind w:firstLine="0"/>
        <w:rPr>
          <w:sz w:val="24"/>
          <w:szCs w:val="24"/>
        </w:rPr>
      </w:pPr>
    </w:p>
    <w:p w:rsidR="00250B53" w:rsidRDefault="00DA6857" w:rsidP="003E62C7">
      <w:pPr>
        <w:pStyle w:val="34"/>
        <w:keepNext/>
        <w:keepLines/>
        <w:shd w:val="clear" w:color="auto" w:fill="auto"/>
        <w:spacing w:line="240" w:lineRule="auto"/>
        <w:ind w:firstLine="0"/>
        <w:rPr>
          <w:sz w:val="24"/>
          <w:szCs w:val="24"/>
        </w:rPr>
      </w:pPr>
      <w:r w:rsidRPr="00B614D9">
        <w:rPr>
          <w:sz w:val="24"/>
          <w:szCs w:val="24"/>
        </w:rPr>
        <w:t xml:space="preserve">Наименование </w:t>
      </w:r>
      <w:r w:rsidR="00250B53" w:rsidRPr="00B614D9">
        <w:rPr>
          <w:sz w:val="24"/>
          <w:szCs w:val="24"/>
        </w:rPr>
        <w:t>муниципальной услуги</w:t>
      </w:r>
      <w:bookmarkEnd w:id="6"/>
    </w:p>
    <w:p w:rsidR="003E62C7" w:rsidRPr="00B614D9" w:rsidRDefault="003E62C7" w:rsidP="003E62C7">
      <w:pPr>
        <w:pStyle w:val="34"/>
        <w:keepNext/>
        <w:keepLines/>
        <w:shd w:val="clear" w:color="auto" w:fill="auto"/>
        <w:spacing w:line="240" w:lineRule="auto"/>
        <w:ind w:firstLine="0"/>
        <w:rPr>
          <w:sz w:val="24"/>
          <w:szCs w:val="24"/>
        </w:rPr>
      </w:pPr>
    </w:p>
    <w:p w:rsidR="00CD0A47" w:rsidRPr="00637400" w:rsidRDefault="00DA6857" w:rsidP="003E62C7">
      <w:pPr>
        <w:pStyle w:val="a6"/>
        <w:keepNext/>
        <w:keepLines/>
        <w:numPr>
          <w:ilvl w:val="0"/>
          <w:numId w:val="3"/>
        </w:numPr>
        <w:shd w:val="clear" w:color="auto" w:fill="auto"/>
        <w:tabs>
          <w:tab w:val="left" w:pos="1369"/>
        </w:tabs>
        <w:spacing w:line="240" w:lineRule="auto"/>
        <w:ind w:firstLine="709"/>
        <w:jc w:val="both"/>
        <w:rPr>
          <w:sz w:val="24"/>
          <w:szCs w:val="24"/>
        </w:rPr>
      </w:pPr>
      <w:r w:rsidRPr="00637400">
        <w:rPr>
          <w:sz w:val="24"/>
          <w:szCs w:val="24"/>
        </w:rPr>
        <w:t>М</w:t>
      </w:r>
      <w:r w:rsidR="00250B53" w:rsidRPr="00637400">
        <w:rPr>
          <w:sz w:val="24"/>
          <w:szCs w:val="24"/>
        </w:rPr>
        <w:t>униципальная услуга</w:t>
      </w:r>
      <w:r w:rsidR="00647428" w:rsidRPr="00637400">
        <w:rPr>
          <w:sz w:val="24"/>
          <w:szCs w:val="24"/>
        </w:rPr>
        <w:t xml:space="preserve"> «</w:t>
      </w:r>
      <w:r w:rsidR="00637400" w:rsidRPr="00637400">
        <w:rPr>
          <w:sz w:val="24"/>
          <w:szCs w:val="24"/>
        </w:rPr>
        <w:t>Предоставление малоимущим гражданам по дог</w:t>
      </w:r>
      <w:r w:rsidR="003E62C7">
        <w:rPr>
          <w:sz w:val="24"/>
          <w:szCs w:val="24"/>
        </w:rPr>
        <w:t xml:space="preserve">оворам социального найма жилых помещений </w:t>
      </w:r>
      <w:r w:rsidR="00637400" w:rsidRPr="00637400">
        <w:rPr>
          <w:sz w:val="24"/>
          <w:szCs w:val="24"/>
        </w:rPr>
        <w:t>муниципального жилищного фонда»</w:t>
      </w:r>
    </w:p>
    <w:p w:rsidR="00250B53" w:rsidRPr="00B614D9" w:rsidRDefault="00B44DEB" w:rsidP="003E62C7">
      <w:pPr>
        <w:pStyle w:val="91"/>
        <w:numPr>
          <w:ilvl w:val="0"/>
          <w:numId w:val="3"/>
        </w:numPr>
        <w:shd w:val="clear" w:color="auto" w:fill="auto"/>
        <w:tabs>
          <w:tab w:val="left" w:pos="1695"/>
        </w:tabs>
        <w:spacing w:before="0" w:line="240" w:lineRule="auto"/>
        <w:ind w:firstLine="720"/>
        <w:rPr>
          <w:i w:val="0"/>
          <w:color w:val="FF0000"/>
          <w:sz w:val="24"/>
          <w:szCs w:val="24"/>
        </w:rPr>
      </w:pPr>
      <w:r w:rsidRPr="00B614D9">
        <w:rPr>
          <w:rStyle w:val="92"/>
          <w:iCs/>
          <w:sz w:val="24"/>
          <w:szCs w:val="24"/>
        </w:rPr>
        <w:t>М</w:t>
      </w:r>
      <w:r w:rsidR="00250B53" w:rsidRPr="00B614D9">
        <w:rPr>
          <w:rStyle w:val="92"/>
          <w:iCs/>
          <w:sz w:val="24"/>
          <w:szCs w:val="24"/>
        </w:rPr>
        <w:t>униципальная услуга предоставляется Уполномоченным органом</w:t>
      </w:r>
      <w:r w:rsidRPr="00B614D9">
        <w:rPr>
          <w:rStyle w:val="92"/>
          <w:iCs/>
          <w:sz w:val="24"/>
          <w:szCs w:val="24"/>
        </w:rPr>
        <w:t xml:space="preserve"> – администрацией </w:t>
      </w:r>
      <w:r w:rsidR="00637400">
        <w:rPr>
          <w:rStyle w:val="92"/>
          <w:iCs/>
          <w:sz w:val="24"/>
          <w:szCs w:val="24"/>
        </w:rPr>
        <w:t>Петровск-Забайкальского муниципального округа</w:t>
      </w:r>
      <w:r w:rsidR="000B452A" w:rsidRPr="00B614D9">
        <w:rPr>
          <w:rStyle w:val="92"/>
          <w:i/>
          <w:iCs/>
          <w:color w:val="FF0000"/>
          <w:sz w:val="24"/>
          <w:szCs w:val="24"/>
        </w:rPr>
        <w:t xml:space="preserve"> </w:t>
      </w:r>
    </w:p>
    <w:p w:rsidR="00C36E5C" w:rsidRPr="00B614D9" w:rsidRDefault="00607F29" w:rsidP="003E62C7">
      <w:pPr>
        <w:pStyle w:val="a6"/>
        <w:spacing w:line="240" w:lineRule="auto"/>
        <w:ind w:firstLine="720"/>
        <w:jc w:val="both"/>
        <w:rPr>
          <w:sz w:val="24"/>
          <w:szCs w:val="24"/>
        </w:rPr>
      </w:pPr>
      <w:r>
        <w:rPr>
          <w:sz w:val="24"/>
          <w:szCs w:val="24"/>
        </w:rPr>
        <w:t>2.3. Многофункциональный центр</w:t>
      </w:r>
      <w:r w:rsidR="00C36E5C" w:rsidRPr="00B614D9">
        <w:rPr>
          <w:sz w:val="24"/>
          <w:szCs w:val="24"/>
        </w:rPr>
        <w:t xml:space="preserve"> участвует в предоставлении муниципальной услуги в части:</w:t>
      </w:r>
    </w:p>
    <w:p w:rsidR="00C36E5C" w:rsidRPr="00B614D9" w:rsidRDefault="00C36E5C" w:rsidP="003E62C7">
      <w:pPr>
        <w:pStyle w:val="a6"/>
        <w:spacing w:line="240" w:lineRule="auto"/>
        <w:ind w:firstLine="720"/>
        <w:jc w:val="both"/>
        <w:rPr>
          <w:sz w:val="24"/>
          <w:szCs w:val="24"/>
        </w:rPr>
      </w:pPr>
      <w:r w:rsidRPr="00B614D9">
        <w:rPr>
          <w:sz w:val="24"/>
          <w:szCs w:val="24"/>
        </w:rPr>
        <w:t>информирования по вопросам предоставления муниципальной услуги;</w:t>
      </w:r>
    </w:p>
    <w:p w:rsidR="00C36E5C" w:rsidRPr="00B614D9" w:rsidRDefault="00C36E5C" w:rsidP="003E62C7">
      <w:pPr>
        <w:pStyle w:val="a6"/>
        <w:spacing w:line="240" w:lineRule="auto"/>
        <w:ind w:firstLine="720"/>
        <w:jc w:val="both"/>
        <w:rPr>
          <w:sz w:val="24"/>
          <w:szCs w:val="24"/>
        </w:rPr>
      </w:pPr>
      <w:r w:rsidRPr="00B614D9">
        <w:rPr>
          <w:sz w:val="24"/>
          <w:szCs w:val="24"/>
        </w:rPr>
        <w:t>приема заявлений и документов, необходимых для предоставления муниципальной услуги;</w:t>
      </w:r>
    </w:p>
    <w:p w:rsidR="00C36E5C" w:rsidRPr="00B614D9" w:rsidRDefault="00C36E5C" w:rsidP="003E62C7">
      <w:pPr>
        <w:pStyle w:val="a6"/>
        <w:shd w:val="clear" w:color="auto" w:fill="auto"/>
        <w:spacing w:line="240" w:lineRule="auto"/>
        <w:ind w:firstLine="720"/>
        <w:jc w:val="both"/>
        <w:rPr>
          <w:sz w:val="24"/>
          <w:szCs w:val="24"/>
        </w:rPr>
      </w:pPr>
      <w:r w:rsidRPr="00B614D9">
        <w:rPr>
          <w:sz w:val="24"/>
          <w:szCs w:val="24"/>
        </w:rPr>
        <w:t>выдачи результата предоставления муниципальной услуги.</w:t>
      </w:r>
    </w:p>
    <w:p w:rsidR="00250B53" w:rsidRPr="00B614D9" w:rsidRDefault="00232B65" w:rsidP="003E62C7">
      <w:pPr>
        <w:pStyle w:val="a6"/>
        <w:shd w:val="clear" w:color="auto" w:fill="auto"/>
        <w:spacing w:line="240" w:lineRule="auto"/>
        <w:ind w:firstLine="720"/>
        <w:jc w:val="both"/>
        <w:rPr>
          <w:sz w:val="24"/>
          <w:szCs w:val="24"/>
        </w:rPr>
      </w:pPr>
      <w:r w:rsidRPr="00B614D9">
        <w:rPr>
          <w:sz w:val="24"/>
          <w:szCs w:val="24"/>
        </w:rPr>
        <w:t xml:space="preserve">2.4. </w:t>
      </w:r>
      <w:r w:rsidR="00250B53" w:rsidRPr="00B614D9">
        <w:rPr>
          <w:sz w:val="24"/>
          <w:szCs w:val="24"/>
        </w:rPr>
        <w:t>При предоставлении муниципальной услуги Уполномоченный орган взаимодействует с:</w:t>
      </w:r>
    </w:p>
    <w:p w:rsidR="00250B53" w:rsidRPr="00B614D9" w:rsidRDefault="00232B65" w:rsidP="003E62C7">
      <w:pPr>
        <w:pStyle w:val="a6"/>
        <w:shd w:val="clear" w:color="auto" w:fill="auto"/>
        <w:tabs>
          <w:tab w:val="left" w:pos="1551"/>
        </w:tabs>
        <w:spacing w:line="240" w:lineRule="auto"/>
        <w:ind w:firstLine="709"/>
        <w:jc w:val="both"/>
        <w:rPr>
          <w:sz w:val="24"/>
          <w:szCs w:val="24"/>
        </w:rPr>
      </w:pPr>
      <w:r w:rsidRPr="00B614D9">
        <w:rPr>
          <w:sz w:val="24"/>
          <w:szCs w:val="24"/>
        </w:rPr>
        <w:t>2.4.1.</w:t>
      </w:r>
      <w:r w:rsidR="00250B53" w:rsidRPr="00B614D9">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50B53" w:rsidRPr="00B614D9" w:rsidRDefault="00232B65" w:rsidP="003E62C7">
      <w:pPr>
        <w:pStyle w:val="a6"/>
        <w:shd w:val="clear" w:color="auto" w:fill="auto"/>
        <w:tabs>
          <w:tab w:val="left" w:pos="1566"/>
        </w:tabs>
        <w:spacing w:line="240" w:lineRule="auto"/>
        <w:ind w:firstLine="709"/>
        <w:jc w:val="both"/>
        <w:rPr>
          <w:sz w:val="24"/>
          <w:szCs w:val="24"/>
        </w:rPr>
      </w:pPr>
      <w:r w:rsidRPr="00B614D9">
        <w:rPr>
          <w:sz w:val="24"/>
          <w:szCs w:val="24"/>
        </w:rPr>
        <w:t>2.4.2.</w:t>
      </w:r>
      <w:r w:rsidR="00250B53" w:rsidRPr="00B614D9">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50B53" w:rsidRPr="00B614D9" w:rsidRDefault="00232B65" w:rsidP="003E62C7">
      <w:pPr>
        <w:pStyle w:val="a6"/>
        <w:shd w:val="clear" w:color="auto" w:fill="auto"/>
        <w:tabs>
          <w:tab w:val="left" w:pos="1575"/>
        </w:tabs>
        <w:spacing w:line="240" w:lineRule="auto"/>
        <w:ind w:firstLine="709"/>
        <w:jc w:val="both"/>
        <w:rPr>
          <w:sz w:val="24"/>
          <w:szCs w:val="24"/>
        </w:rPr>
      </w:pPr>
      <w:r w:rsidRPr="00B614D9">
        <w:rPr>
          <w:sz w:val="24"/>
          <w:szCs w:val="24"/>
        </w:rPr>
        <w:t>2.4.3.</w:t>
      </w:r>
      <w:r w:rsidR="00607F29">
        <w:rPr>
          <w:sz w:val="24"/>
          <w:szCs w:val="24"/>
        </w:rPr>
        <w:t xml:space="preserve"> </w:t>
      </w:r>
      <w:r w:rsidR="00607F29" w:rsidRPr="00607F29">
        <w:rPr>
          <w:sz w:val="24"/>
          <w:szCs w:val="24"/>
        </w:rPr>
        <w:t>Социальный фонд России</w:t>
      </w:r>
      <w:r w:rsidR="00250B53" w:rsidRPr="00B614D9">
        <w:rPr>
          <w:sz w:val="24"/>
          <w:szCs w:val="24"/>
        </w:rPr>
        <w:t xml:space="preserve"> в части проверки соответствия фамильно-именной группы, даты рождения, СНИЛС.</w:t>
      </w:r>
    </w:p>
    <w:p w:rsidR="00250B53" w:rsidRPr="00B614D9" w:rsidRDefault="00232B65" w:rsidP="003E62C7">
      <w:pPr>
        <w:pStyle w:val="a6"/>
        <w:shd w:val="clear" w:color="auto" w:fill="auto"/>
        <w:tabs>
          <w:tab w:val="left" w:pos="1604"/>
        </w:tabs>
        <w:spacing w:line="240" w:lineRule="auto"/>
        <w:ind w:firstLine="709"/>
        <w:jc w:val="both"/>
        <w:rPr>
          <w:sz w:val="24"/>
          <w:szCs w:val="24"/>
        </w:rPr>
      </w:pPr>
      <w:r w:rsidRPr="00B614D9">
        <w:rPr>
          <w:sz w:val="24"/>
          <w:szCs w:val="24"/>
        </w:rPr>
        <w:t>2.4.4.</w:t>
      </w:r>
      <w:r w:rsidR="00250B53" w:rsidRPr="00B614D9">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0B53" w:rsidRDefault="00B33608" w:rsidP="003E62C7">
      <w:pPr>
        <w:pStyle w:val="a6"/>
        <w:shd w:val="clear" w:color="auto" w:fill="auto"/>
        <w:tabs>
          <w:tab w:val="left" w:pos="1470"/>
        </w:tabs>
        <w:spacing w:line="240" w:lineRule="auto"/>
        <w:ind w:firstLine="709"/>
        <w:jc w:val="both"/>
        <w:rPr>
          <w:sz w:val="24"/>
          <w:szCs w:val="24"/>
        </w:rPr>
      </w:pPr>
      <w:r w:rsidRPr="00B614D9">
        <w:rPr>
          <w:sz w:val="24"/>
          <w:szCs w:val="24"/>
        </w:rPr>
        <w:t>2.</w:t>
      </w:r>
      <w:r w:rsidR="00232B65" w:rsidRPr="00B614D9">
        <w:rPr>
          <w:sz w:val="24"/>
          <w:szCs w:val="24"/>
        </w:rPr>
        <w:t>5</w:t>
      </w:r>
      <w:r w:rsidRPr="00B614D9">
        <w:rPr>
          <w:sz w:val="24"/>
          <w:szCs w:val="24"/>
        </w:rPr>
        <w:t>.</w:t>
      </w:r>
      <w:r w:rsidR="00250B53" w:rsidRPr="00B614D9">
        <w:rPr>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00250B53" w:rsidRPr="00B614D9">
        <w:rPr>
          <w:sz w:val="24"/>
          <w:szCs w:val="24"/>
        </w:rPr>
        <w:lastRenderedPageBreak/>
        <w:t>необходимыми и обязательными для предоставления муниципальной услуги.</w:t>
      </w:r>
      <w:r w:rsidR="00637400">
        <w:rPr>
          <w:sz w:val="24"/>
          <w:szCs w:val="24"/>
        </w:rPr>
        <w:t xml:space="preserve"> Муниципальная услуга в упреждающем (проактивном) режиме не предоставляется.</w:t>
      </w:r>
    </w:p>
    <w:p w:rsidR="003E62C7" w:rsidRPr="00B614D9" w:rsidRDefault="003E62C7" w:rsidP="003E62C7">
      <w:pPr>
        <w:pStyle w:val="a6"/>
        <w:shd w:val="clear" w:color="auto" w:fill="auto"/>
        <w:tabs>
          <w:tab w:val="left" w:pos="1470"/>
        </w:tabs>
        <w:spacing w:line="240" w:lineRule="auto"/>
        <w:ind w:firstLine="709"/>
        <w:jc w:val="both"/>
        <w:rPr>
          <w:sz w:val="24"/>
          <w:szCs w:val="24"/>
        </w:rPr>
      </w:pPr>
    </w:p>
    <w:p w:rsidR="00250B53" w:rsidRPr="00B614D9" w:rsidRDefault="00250B53" w:rsidP="003E62C7">
      <w:pPr>
        <w:pStyle w:val="81"/>
        <w:shd w:val="clear" w:color="auto" w:fill="auto"/>
        <w:spacing w:before="0" w:line="240" w:lineRule="auto"/>
        <w:ind w:firstLine="700"/>
        <w:rPr>
          <w:sz w:val="24"/>
          <w:szCs w:val="24"/>
        </w:rPr>
      </w:pPr>
      <w:r w:rsidRPr="00B614D9">
        <w:rPr>
          <w:sz w:val="24"/>
          <w:szCs w:val="24"/>
        </w:rPr>
        <w:t>Описание результата предоставления муниципальной</w:t>
      </w:r>
      <w:r w:rsidR="00B33608" w:rsidRPr="00B614D9">
        <w:rPr>
          <w:sz w:val="24"/>
          <w:szCs w:val="24"/>
        </w:rPr>
        <w:t xml:space="preserve"> </w:t>
      </w:r>
      <w:r w:rsidRPr="00B614D9">
        <w:rPr>
          <w:sz w:val="24"/>
          <w:szCs w:val="24"/>
        </w:rPr>
        <w:t>услуги</w:t>
      </w:r>
    </w:p>
    <w:p w:rsidR="00B33608" w:rsidRPr="00B614D9" w:rsidRDefault="00B33608" w:rsidP="003E62C7">
      <w:pPr>
        <w:pStyle w:val="81"/>
        <w:shd w:val="clear" w:color="auto" w:fill="auto"/>
        <w:spacing w:before="0" w:line="240" w:lineRule="auto"/>
        <w:ind w:firstLine="700"/>
        <w:jc w:val="both"/>
        <w:rPr>
          <w:sz w:val="24"/>
          <w:szCs w:val="24"/>
        </w:rPr>
      </w:pPr>
    </w:p>
    <w:p w:rsidR="00250B53" w:rsidRPr="00B614D9" w:rsidRDefault="00B33608" w:rsidP="003E62C7">
      <w:pPr>
        <w:pStyle w:val="a6"/>
        <w:shd w:val="clear" w:color="auto" w:fill="auto"/>
        <w:tabs>
          <w:tab w:val="left" w:pos="1278"/>
        </w:tabs>
        <w:spacing w:line="240" w:lineRule="auto"/>
        <w:ind w:firstLine="709"/>
        <w:jc w:val="both"/>
        <w:rPr>
          <w:sz w:val="24"/>
          <w:szCs w:val="24"/>
        </w:rPr>
      </w:pPr>
      <w:r w:rsidRPr="00B614D9">
        <w:rPr>
          <w:sz w:val="24"/>
          <w:szCs w:val="24"/>
        </w:rPr>
        <w:t>2.</w:t>
      </w:r>
      <w:r w:rsidR="00232B65" w:rsidRPr="00B614D9">
        <w:rPr>
          <w:sz w:val="24"/>
          <w:szCs w:val="24"/>
        </w:rPr>
        <w:t>6</w:t>
      </w:r>
      <w:r w:rsidRPr="00B614D9">
        <w:rPr>
          <w:sz w:val="24"/>
          <w:szCs w:val="24"/>
        </w:rPr>
        <w:t>.</w:t>
      </w:r>
      <w:r w:rsidR="00250B53" w:rsidRPr="00B614D9">
        <w:rPr>
          <w:sz w:val="24"/>
          <w:szCs w:val="24"/>
        </w:rPr>
        <w:t xml:space="preserve">Результатом предоставления </w:t>
      </w:r>
      <w:r w:rsidRPr="00B614D9">
        <w:rPr>
          <w:sz w:val="24"/>
          <w:szCs w:val="24"/>
        </w:rPr>
        <w:t>муниципальной</w:t>
      </w:r>
      <w:r w:rsidR="00250B53" w:rsidRPr="00B614D9">
        <w:rPr>
          <w:sz w:val="24"/>
          <w:szCs w:val="24"/>
        </w:rPr>
        <w:t xml:space="preserve"> услуги является: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2.</w:t>
      </w:r>
      <w:r w:rsidR="00232B65" w:rsidRPr="00B614D9">
        <w:rPr>
          <w:sz w:val="24"/>
          <w:szCs w:val="24"/>
        </w:rPr>
        <w:t>6</w:t>
      </w:r>
      <w:r w:rsidRPr="00B614D9">
        <w:rPr>
          <w:sz w:val="24"/>
          <w:szCs w:val="24"/>
        </w:rPr>
        <w:t>.1. Решение о предоставлении муниципальной услуги по форме, согласно Приложению № 1 к настоящему Административному регламенту.</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2.</w:t>
      </w:r>
      <w:r w:rsidR="00232B65" w:rsidRPr="00B614D9">
        <w:rPr>
          <w:sz w:val="24"/>
          <w:szCs w:val="24"/>
        </w:rPr>
        <w:t>6</w:t>
      </w:r>
      <w:r w:rsidRPr="00B614D9">
        <w:rPr>
          <w:sz w:val="24"/>
          <w:szCs w:val="24"/>
        </w:rPr>
        <w:t xml:space="preserve">.2 Проект Договора социального найма жилого помещения, согласно Приложению № </w:t>
      </w:r>
      <w:r w:rsidR="0091476B" w:rsidRPr="00B614D9">
        <w:rPr>
          <w:sz w:val="24"/>
          <w:szCs w:val="24"/>
        </w:rPr>
        <w:t>2</w:t>
      </w:r>
      <w:r w:rsidRPr="00B614D9">
        <w:rPr>
          <w:sz w:val="24"/>
          <w:szCs w:val="24"/>
        </w:rPr>
        <w:t xml:space="preserve"> к настоящему Административному регламенту.</w:t>
      </w:r>
    </w:p>
    <w:p w:rsidR="00250B53" w:rsidRDefault="00250B53" w:rsidP="003E62C7">
      <w:pPr>
        <w:pStyle w:val="a6"/>
        <w:shd w:val="clear" w:color="auto" w:fill="auto"/>
        <w:spacing w:line="240" w:lineRule="auto"/>
        <w:ind w:firstLine="700"/>
        <w:jc w:val="both"/>
        <w:rPr>
          <w:sz w:val="24"/>
          <w:szCs w:val="24"/>
        </w:rPr>
      </w:pPr>
      <w:r w:rsidRPr="00B614D9">
        <w:rPr>
          <w:sz w:val="24"/>
          <w:szCs w:val="24"/>
        </w:rPr>
        <w:t>2.</w:t>
      </w:r>
      <w:r w:rsidR="00232B65" w:rsidRPr="00B614D9">
        <w:rPr>
          <w:sz w:val="24"/>
          <w:szCs w:val="24"/>
        </w:rPr>
        <w:t>6</w:t>
      </w:r>
      <w:r w:rsidRPr="00B614D9">
        <w:rPr>
          <w:sz w:val="24"/>
          <w:szCs w:val="24"/>
        </w:rPr>
        <w:t>.3. Реше</w:t>
      </w:r>
      <w:r w:rsidR="00937E86" w:rsidRPr="00B614D9">
        <w:rPr>
          <w:sz w:val="24"/>
          <w:szCs w:val="24"/>
        </w:rPr>
        <w:t xml:space="preserve">ние об отказе в предоставлении </w:t>
      </w:r>
      <w:r w:rsidRPr="00B614D9">
        <w:rPr>
          <w:sz w:val="24"/>
          <w:szCs w:val="24"/>
        </w:rPr>
        <w:t>муниципальной услуги по форме, согласно Приложению № 3 к настоящему Административному регламенту.</w:t>
      </w:r>
    </w:p>
    <w:p w:rsidR="003E62C7" w:rsidRPr="00B614D9" w:rsidRDefault="003E62C7" w:rsidP="003E62C7">
      <w:pPr>
        <w:pStyle w:val="a6"/>
        <w:shd w:val="clear" w:color="auto" w:fill="auto"/>
        <w:spacing w:line="240" w:lineRule="auto"/>
        <w:ind w:firstLine="700"/>
        <w:jc w:val="both"/>
        <w:rPr>
          <w:sz w:val="24"/>
          <w:szCs w:val="24"/>
        </w:rPr>
      </w:pPr>
    </w:p>
    <w:p w:rsidR="00250B53" w:rsidRPr="00B614D9" w:rsidRDefault="00250B53" w:rsidP="003E62C7">
      <w:pPr>
        <w:pStyle w:val="81"/>
        <w:shd w:val="clear" w:color="auto" w:fill="auto"/>
        <w:spacing w:before="0" w:line="240" w:lineRule="auto"/>
        <w:ind w:firstLine="1000"/>
        <w:rPr>
          <w:sz w:val="24"/>
          <w:szCs w:val="24"/>
        </w:rPr>
      </w:pPr>
      <w:r w:rsidRPr="00B614D9">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1758A6" w:rsidRPr="00B614D9">
        <w:rPr>
          <w:sz w:val="24"/>
          <w:szCs w:val="24"/>
        </w:rPr>
        <w:t xml:space="preserve"> </w:t>
      </w:r>
      <w:r w:rsidRPr="00B614D9">
        <w:rPr>
          <w:sz w:val="24"/>
          <w:szCs w:val="24"/>
        </w:rPr>
        <w:t>срок выдачи (направления) документов, являющихся результатом предоставления муниципальной услуги</w:t>
      </w:r>
    </w:p>
    <w:p w:rsidR="001758A6" w:rsidRPr="00B614D9" w:rsidRDefault="001758A6" w:rsidP="003E62C7">
      <w:pPr>
        <w:pStyle w:val="81"/>
        <w:shd w:val="clear" w:color="auto" w:fill="auto"/>
        <w:spacing w:before="0" w:line="240" w:lineRule="auto"/>
        <w:ind w:firstLine="1000"/>
        <w:jc w:val="left"/>
        <w:rPr>
          <w:sz w:val="24"/>
          <w:szCs w:val="24"/>
        </w:rPr>
      </w:pPr>
    </w:p>
    <w:p w:rsidR="00250B53" w:rsidRDefault="006823CC" w:rsidP="003E62C7">
      <w:pPr>
        <w:pStyle w:val="a6"/>
        <w:shd w:val="clear" w:color="auto" w:fill="auto"/>
        <w:tabs>
          <w:tab w:val="left" w:pos="1258"/>
        </w:tabs>
        <w:spacing w:line="240" w:lineRule="auto"/>
        <w:ind w:firstLine="709"/>
        <w:jc w:val="both"/>
        <w:rPr>
          <w:sz w:val="24"/>
          <w:szCs w:val="24"/>
        </w:rPr>
      </w:pPr>
      <w:r w:rsidRPr="00B614D9">
        <w:rPr>
          <w:sz w:val="24"/>
          <w:szCs w:val="24"/>
        </w:rPr>
        <w:t>2.</w:t>
      </w:r>
      <w:r w:rsidR="00232B65" w:rsidRPr="00B614D9">
        <w:rPr>
          <w:sz w:val="24"/>
          <w:szCs w:val="24"/>
        </w:rPr>
        <w:t>7</w:t>
      </w:r>
      <w:r w:rsidRPr="00B614D9">
        <w:rPr>
          <w:sz w:val="24"/>
          <w:szCs w:val="24"/>
        </w:rPr>
        <w:t xml:space="preserve">. </w:t>
      </w:r>
      <w:r w:rsidR="00250B53" w:rsidRPr="00B614D9">
        <w:rPr>
          <w:sz w:val="24"/>
          <w:szCs w:val="24"/>
        </w:rPr>
        <w:t xml:space="preserve">Уполномоченный орган в течение 25 рабочих дней со дня регистрации заявления и документов, </w:t>
      </w:r>
      <w:r w:rsidR="001758A6" w:rsidRPr="00B614D9">
        <w:rPr>
          <w:sz w:val="24"/>
          <w:szCs w:val="24"/>
        </w:rPr>
        <w:t xml:space="preserve">необходимых для предоставления </w:t>
      </w:r>
      <w:r w:rsidR="00250B53" w:rsidRPr="00B614D9">
        <w:rPr>
          <w:sz w:val="24"/>
          <w:szCs w:val="24"/>
        </w:rPr>
        <w:t>муниципальной услуги в Уполномоченном органе, направляет заявителю способом указанном в заявлении один из результатов, указанных в пункте 2.</w:t>
      </w:r>
      <w:r w:rsidR="00232B65" w:rsidRPr="00B614D9">
        <w:rPr>
          <w:sz w:val="24"/>
          <w:szCs w:val="24"/>
        </w:rPr>
        <w:t>6</w:t>
      </w:r>
      <w:r w:rsidR="00250B53" w:rsidRPr="00B614D9">
        <w:rPr>
          <w:sz w:val="24"/>
          <w:szCs w:val="24"/>
        </w:rPr>
        <w:t xml:space="preserve"> Административного регламента.</w:t>
      </w:r>
    </w:p>
    <w:p w:rsidR="003E62C7" w:rsidRPr="00B614D9" w:rsidRDefault="003E62C7" w:rsidP="003E62C7">
      <w:pPr>
        <w:pStyle w:val="a6"/>
        <w:shd w:val="clear" w:color="auto" w:fill="auto"/>
        <w:tabs>
          <w:tab w:val="left" w:pos="1258"/>
        </w:tabs>
        <w:spacing w:line="240" w:lineRule="auto"/>
        <w:ind w:firstLine="709"/>
        <w:jc w:val="both"/>
        <w:rPr>
          <w:sz w:val="24"/>
          <w:szCs w:val="24"/>
        </w:rPr>
      </w:pPr>
    </w:p>
    <w:p w:rsidR="00856681" w:rsidRPr="00B614D9" w:rsidRDefault="00856681" w:rsidP="003E62C7">
      <w:pPr>
        <w:ind w:firstLine="709"/>
        <w:contextualSpacing/>
        <w:jc w:val="center"/>
        <w:rPr>
          <w:rFonts w:ascii="Times New Roman" w:hAnsi="Times New Roman" w:cs="Times New Roman"/>
          <w:b/>
        </w:rPr>
      </w:pPr>
      <w:r w:rsidRPr="00B614D9">
        <w:rPr>
          <w:rFonts w:ascii="Times New Roman" w:hAnsi="Times New Roman" w:cs="Times New Roman"/>
          <w:b/>
        </w:rPr>
        <w:t>Правовые основания для предоставления муниципальной услуги</w:t>
      </w:r>
    </w:p>
    <w:p w:rsidR="00856681" w:rsidRPr="00B614D9" w:rsidRDefault="00856681" w:rsidP="003E62C7">
      <w:pPr>
        <w:ind w:firstLine="709"/>
        <w:contextualSpacing/>
        <w:rPr>
          <w:rFonts w:ascii="Times New Roman" w:hAnsi="Times New Roman" w:cs="Times New Roman"/>
          <w:b/>
        </w:rPr>
      </w:pP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2.</w:t>
      </w:r>
      <w:r w:rsidR="00232B65" w:rsidRPr="004E16DA">
        <w:rPr>
          <w:rFonts w:ascii="Times New Roman" w:hAnsi="Times New Roman" w:cs="Times New Roman"/>
        </w:rPr>
        <w:t>8</w:t>
      </w:r>
      <w:r w:rsidRPr="004E16DA">
        <w:rPr>
          <w:rFonts w:ascii="Times New Roman" w:hAnsi="Times New Roman" w:cs="Times New Roman"/>
        </w:rPr>
        <w:t>. Предоставление муниципальной услуги осуществляется в соответствии с нормативными правовыми актами:</w:t>
      </w:r>
    </w:p>
    <w:p w:rsidR="00856681" w:rsidRPr="004E16DA" w:rsidRDefault="00FE704A" w:rsidP="003E62C7">
      <w:pPr>
        <w:tabs>
          <w:tab w:val="left" w:pos="400"/>
        </w:tabs>
        <w:suppressAutoHyphens/>
        <w:autoSpaceDE w:val="0"/>
        <w:autoSpaceDN w:val="0"/>
        <w:adjustRightInd w:val="0"/>
        <w:ind w:firstLine="709"/>
        <w:jc w:val="both"/>
        <w:rPr>
          <w:rFonts w:ascii="Times New Roman" w:hAnsi="Times New Roman" w:cs="Times New Roman"/>
        </w:rPr>
      </w:pPr>
      <w:hyperlink r:id="rId10" w:history="1">
        <w:r w:rsidR="00856681" w:rsidRPr="004E16DA">
          <w:rPr>
            <w:rStyle w:val="a3"/>
            <w:rFonts w:ascii="Times New Roman" w:hAnsi="Times New Roman"/>
            <w:color w:val="000000"/>
            <w:u w:val="none"/>
          </w:rPr>
          <w:t>Конституцией Российской Федерации</w:t>
        </w:r>
      </w:hyperlink>
      <w:r w:rsidR="00856681" w:rsidRPr="004E16DA">
        <w:rPr>
          <w:rFonts w:ascii="Times New Roman" w:hAnsi="Times New Roman" w:cs="Times New Roman"/>
        </w:rPr>
        <w:t>;</w:t>
      </w:r>
    </w:p>
    <w:p w:rsidR="00856681" w:rsidRPr="004E16DA" w:rsidRDefault="00FE704A" w:rsidP="003E62C7">
      <w:pPr>
        <w:tabs>
          <w:tab w:val="left" w:pos="400"/>
        </w:tabs>
        <w:suppressAutoHyphens/>
        <w:autoSpaceDE w:val="0"/>
        <w:autoSpaceDN w:val="0"/>
        <w:adjustRightInd w:val="0"/>
        <w:ind w:firstLine="709"/>
        <w:jc w:val="both"/>
        <w:rPr>
          <w:rFonts w:ascii="Times New Roman" w:hAnsi="Times New Roman" w:cs="Times New Roman"/>
        </w:rPr>
      </w:pPr>
      <w:hyperlink r:id="rId11" w:history="1">
        <w:r w:rsidR="00856681" w:rsidRPr="004E16DA">
          <w:rPr>
            <w:rStyle w:val="a3"/>
            <w:rFonts w:ascii="Times New Roman" w:hAnsi="Times New Roman"/>
            <w:color w:val="000000"/>
            <w:u w:val="none"/>
          </w:rPr>
          <w:t>Жилищным кодексом Российской Федерации</w:t>
        </w:r>
      </w:hyperlink>
      <w:r w:rsidR="00856681" w:rsidRPr="004E16DA">
        <w:rPr>
          <w:rFonts w:ascii="Times New Roman" w:hAnsi="Times New Roman" w:cs="Times New Roman"/>
        </w:rPr>
        <w:t>;</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Налоговым кодексом Российской Федерации;</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2" w:history="1">
        <w:r w:rsidRPr="004E16DA">
          <w:rPr>
            <w:rStyle w:val="a3"/>
            <w:rFonts w:ascii="Times New Roman" w:hAnsi="Times New Roman"/>
            <w:color w:val="000000"/>
            <w:u w:val="none"/>
          </w:rPr>
          <w:t>от 6 апреля 2011 года № 63-ФЗ</w:t>
        </w:r>
      </w:hyperlink>
      <w:r w:rsidRPr="004E16DA">
        <w:rPr>
          <w:rFonts w:ascii="Times New Roman" w:hAnsi="Times New Roman" w:cs="Times New Roman"/>
        </w:rPr>
        <w:t xml:space="preserve"> «Об электронной подписи»;</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3" w:history="1">
        <w:r w:rsidRPr="004E16DA">
          <w:rPr>
            <w:rStyle w:val="a3"/>
            <w:rFonts w:ascii="Times New Roman" w:hAnsi="Times New Roman"/>
            <w:color w:val="000000"/>
            <w:u w:val="none"/>
          </w:rPr>
          <w:t>от 27 июля 2010 года №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4" w:history="1">
        <w:r w:rsidRPr="004E16DA">
          <w:rPr>
            <w:rStyle w:val="a3"/>
            <w:rFonts w:ascii="Times New Roman" w:hAnsi="Times New Roman"/>
            <w:color w:val="000000"/>
            <w:u w:val="none"/>
          </w:rPr>
          <w:t>от 9 февраля 2009 года № 8-ФЗ</w:t>
        </w:r>
      </w:hyperlink>
      <w:r w:rsidRPr="004E16DA">
        <w:rPr>
          <w:rFonts w:ascii="Times New Roman" w:hAnsi="Times New Roman" w:cs="Times New Roman"/>
        </w:rPr>
        <w:t xml:space="preserve"> «Об обеспечении доступа к информации о деятельности государственных органов и органов местного самоуправления»;</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5" w:history="1">
        <w:r w:rsidRPr="004E16DA">
          <w:rPr>
            <w:rStyle w:val="a3"/>
            <w:rFonts w:ascii="Times New Roman" w:hAnsi="Times New Roman"/>
            <w:color w:val="000000"/>
            <w:u w:val="none"/>
          </w:rPr>
          <w:t>от 27 июля 2006 года № 152-ФЗ</w:t>
        </w:r>
      </w:hyperlink>
      <w:r w:rsidRPr="004E16DA">
        <w:rPr>
          <w:rFonts w:ascii="Times New Roman" w:hAnsi="Times New Roman" w:cs="Times New Roman"/>
        </w:rPr>
        <w:t xml:space="preserve"> «О персональных данных»;</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6" w:history="1">
        <w:r w:rsidRPr="004E16DA">
          <w:rPr>
            <w:rStyle w:val="a3"/>
            <w:rFonts w:ascii="Times New Roman" w:hAnsi="Times New Roman"/>
            <w:color w:val="000000"/>
            <w:u w:val="none"/>
          </w:rPr>
          <w:t>от 27 июля 2006 года № 149-ФЗ</w:t>
        </w:r>
      </w:hyperlink>
      <w:r w:rsidRPr="004E16DA">
        <w:rPr>
          <w:rFonts w:ascii="Times New Roman" w:hAnsi="Times New Roman" w:cs="Times New Roman"/>
        </w:rPr>
        <w:t xml:space="preserve"> «Об информации, информационных технологиях и о защите информации»;</w:t>
      </w:r>
      <w:r w:rsidR="00637400">
        <w:rPr>
          <w:rFonts w:ascii="Times New Roman" w:hAnsi="Times New Roman" w:cs="Times New Roman"/>
        </w:rPr>
        <w:t xml:space="preserve"> </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17" w:history="1">
        <w:r w:rsidRPr="004E16DA">
          <w:rPr>
            <w:rStyle w:val="a3"/>
            <w:rFonts w:ascii="Times New Roman" w:hAnsi="Times New Roman"/>
            <w:color w:val="000000"/>
            <w:u w:val="none"/>
          </w:rPr>
          <w:t>от 24 октября 2011 года № 860</w:t>
        </w:r>
      </w:hyperlink>
      <w:r w:rsidRPr="004E16DA">
        <w:rPr>
          <w:rFonts w:ascii="Times New Roman" w:hAnsi="Times New Roman" w:cs="Times New Roman"/>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18" w:history="1">
        <w:r w:rsidRPr="004E16DA">
          <w:rPr>
            <w:rStyle w:val="a3"/>
            <w:rFonts w:ascii="Times New Roman" w:hAnsi="Times New Roman"/>
            <w:color w:val="000000"/>
            <w:u w:val="none"/>
          </w:rPr>
          <w:t>от 24 октября 2011 года № 861</w:t>
        </w:r>
      </w:hyperlink>
      <w:r w:rsidRPr="004E16DA">
        <w:rPr>
          <w:rFonts w:ascii="Times New Roman" w:hAnsi="Times New Roman" w:cs="Times New Roman"/>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19" w:history="1">
        <w:r w:rsidRPr="004E16DA">
          <w:rPr>
            <w:rStyle w:val="a3"/>
            <w:rFonts w:ascii="Times New Roman" w:hAnsi="Times New Roman"/>
            <w:color w:val="000000"/>
            <w:u w:val="none"/>
          </w:rPr>
          <w:t>от 25 августа 2012 года № 852</w:t>
        </w:r>
      </w:hyperlink>
      <w:r w:rsidRPr="004E16DA">
        <w:rPr>
          <w:rFonts w:ascii="Times New Roman" w:hAnsi="Times New Roman" w:cs="Times New Roman"/>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20" w:history="1">
        <w:r w:rsidRPr="004E16DA">
          <w:rPr>
            <w:rStyle w:val="a3"/>
            <w:rFonts w:ascii="Times New Roman" w:hAnsi="Times New Roman"/>
            <w:color w:val="000000"/>
            <w:u w:val="none"/>
          </w:rPr>
          <w:t>от 25 июня 2012 года № 634</w:t>
        </w:r>
      </w:hyperlink>
      <w:r w:rsidRPr="004E16DA">
        <w:rPr>
          <w:rFonts w:ascii="Times New Roman" w:hAnsi="Times New Roman" w:cs="Times New Roman"/>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21" w:history="1">
        <w:r w:rsidRPr="004E16DA">
          <w:rPr>
            <w:rStyle w:val="a3"/>
            <w:rFonts w:ascii="Times New Roman" w:hAnsi="Times New Roman"/>
            <w:color w:val="000000"/>
            <w:u w:val="none"/>
          </w:rPr>
          <w:t>от 7 июля 2011 года № 553</w:t>
        </w:r>
      </w:hyperlink>
      <w:r w:rsidRPr="004E16DA">
        <w:rPr>
          <w:rFonts w:ascii="Times New Roman" w:hAnsi="Times New Roman" w:cs="Times New Roman"/>
        </w:rPr>
        <w:t xml:space="preserve"> «О порядке оформления и представления заявлений и иных документов, необходимых для </w:t>
      </w:r>
      <w:r w:rsidRPr="004E16DA">
        <w:rPr>
          <w:rFonts w:ascii="Times New Roman" w:hAnsi="Times New Roman" w:cs="Times New Roman"/>
        </w:rPr>
        <w:lastRenderedPageBreak/>
        <w:t>предоставления государственных и (или) муниципальных услуг, в форме электронных документов;</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856681" w:rsidRPr="004E16DA" w:rsidRDefault="00856681" w:rsidP="003E62C7">
      <w:pPr>
        <w:autoSpaceDE w:val="0"/>
        <w:autoSpaceDN w:val="0"/>
        <w:adjustRightInd w:val="0"/>
        <w:ind w:firstLine="708"/>
        <w:jc w:val="both"/>
        <w:rPr>
          <w:rFonts w:ascii="Times New Roman" w:hAnsi="Times New Roman" w:cs="Times New Roman"/>
        </w:rPr>
      </w:pPr>
      <w:r w:rsidRPr="004E16DA">
        <w:rPr>
          <w:rFonts w:ascii="Times New Roman" w:hAnsi="Times New Roman" w:cs="Times New Roman"/>
        </w:rPr>
        <w:t xml:space="preserve">Законом Забайкальского края </w:t>
      </w:r>
      <w:hyperlink r:id="rId22" w:history="1">
        <w:r w:rsidRPr="004E16DA">
          <w:rPr>
            <w:rStyle w:val="a3"/>
            <w:rFonts w:ascii="Times New Roman" w:hAnsi="Times New Roman"/>
            <w:color w:val="000000"/>
            <w:u w:val="none"/>
          </w:rPr>
          <w:t>от 7 декабря 2009 года № 289-ЗЗК</w:t>
        </w:r>
      </w:hyperlink>
      <w:r w:rsidRPr="004E16DA">
        <w:rPr>
          <w:rFonts w:ascii="Times New Roman" w:hAnsi="Times New Roman" w:cs="Times New Roman"/>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56681" w:rsidRPr="004E16DA" w:rsidRDefault="00856681" w:rsidP="003E62C7">
      <w:pPr>
        <w:autoSpaceDE w:val="0"/>
        <w:autoSpaceDN w:val="0"/>
        <w:adjustRightInd w:val="0"/>
        <w:ind w:firstLine="708"/>
        <w:jc w:val="both"/>
        <w:rPr>
          <w:rFonts w:ascii="Times New Roman" w:hAnsi="Times New Roman" w:cs="Times New Roman"/>
        </w:rPr>
      </w:pPr>
      <w:r w:rsidRPr="004E16DA">
        <w:rPr>
          <w:rFonts w:ascii="Times New Roman" w:hAnsi="Times New Roman" w:cs="Times New Roman"/>
        </w:rPr>
        <w:t xml:space="preserve">Законом Забайкальского края </w:t>
      </w:r>
      <w:hyperlink r:id="rId23" w:history="1">
        <w:r w:rsidRPr="004E16DA">
          <w:rPr>
            <w:rStyle w:val="a3"/>
            <w:rFonts w:ascii="Times New Roman" w:hAnsi="Times New Roman"/>
            <w:color w:val="000000"/>
            <w:u w:val="none"/>
          </w:rPr>
          <w:t>от 18 декабря 2009 года № 309-ЗЗК</w:t>
        </w:r>
      </w:hyperlink>
      <w:r w:rsidRPr="004E16DA">
        <w:rPr>
          <w:rFonts w:ascii="Times New Roman" w:hAnsi="Times New Roman" w:cs="Times New Roman"/>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D1EFB" w:rsidRPr="00B614D9" w:rsidRDefault="00FE704A" w:rsidP="003E62C7">
      <w:pPr>
        <w:tabs>
          <w:tab w:val="left" w:pos="400"/>
        </w:tabs>
        <w:suppressAutoHyphens/>
        <w:autoSpaceDE w:val="0"/>
        <w:autoSpaceDN w:val="0"/>
        <w:adjustRightInd w:val="0"/>
        <w:ind w:firstLine="709"/>
        <w:jc w:val="both"/>
        <w:rPr>
          <w:rFonts w:ascii="Times New Roman" w:hAnsi="Times New Roman" w:cs="Times New Roman"/>
        </w:rPr>
      </w:pPr>
      <w:hyperlink r:id="rId24" w:history="1">
        <w:r w:rsidR="009D1EFB" w:rsidRPr="00B614D9">
          <w:rPr>
            <w:rFonts w:ascii="Times New Roman" w:hAnsi="Times New Roman" w:cs="Times New Roman"/>
          </w:rPr>
          <w:t xml:space="preserve">Уставом </w:t>
        </w:r>
        <w:r w:rsidR="009D1EFB" w:rsidRPr="00B614D9">
          <w:rPr>
            <w:rFonts w:ascii="Times New Roman" w:hAnsi="Times New Roman" w:cs="Times New Roman"/>
            <w:color w:val="auto"/>
          </w:rPr>
          <w:t>городского округа «Город Петровск-Забайкальский»</w:t>
        </w:r>
        <w:r w:rsidR="009D1EFB" w:rsidRPr="00B614D9">
          <w:rPr>
            <w:rFonts w:ascii="Times New Roman" w:hAnsi="Times New Roman" w:cs="Times New Roman"/>
            <w:i/>
          </w:rPr>
          <w:t>)</w:t>
        </w:r>
      </w:hyperlink>
      <w:r w:rsidR="009D1EFB" w:rsidRPr="00B614D9">
        <w:rPr>
          <w:rFonts w:ascii="Times New Roman" w:hAnsi="Times New Roman" w:cs="Times New Roman"/>
          <w:i/>
        </w:rPr>
        <w:t>,</w:t>
      </w:r>
      <w:r w:rsidR="009D1EFB" w:rsidRPr="00B614D9">
        <w:rPr>
          <w:rFonts w:ascii="Times New Roman" w:hAnsi="Times New Roman" w:cs="Times New Roman"/>
        </w:rPr>
        <w:t xml:space="preserve"> принятым решением Думы городского округа «Город Петровск-Забайкальский» от 01 июня 2012 года, №</w:t>
      </w:r>
      <w:r w:rsidR="008264C2">
        <w:rPr>
          <w:rFonts w:ascii="Times New Roman" w:hAnsi="Times New Roman" w:cs="Times New Roman"/>
        </w:rPr>
        <w:t xml:space="preserve"> </w:t>
      </w:r>
      <w:r w:rsidR="009D1EFB" w:rsidRPr="00B614D9">
        <w:rPr>
          <w:rFonts w:ascii="Times New Roman" w:hAnsi="Times New Roman" w:cs="Times New Roman"/>
        </w:rPr>
        <w:t>28;</w:t>
      </w:r>
    </w:p>
    <w:p w:rsidR="00856681" w:rsidRPr="004E16DA" w:rsidRDefault="00856681" w:rsidP="003E62C7">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иными нормативными правовыми актами Российской Федерации, Забайкальского края и муниципальными правовыми актами.</w:t>
      </w:r>
    </w:p>
    <w:p w:rsidR="00856681" w:rsidRPr="00B614D9" w:rsidRDefault="00856681" w:rsidP="003E62C7">
      <w:pPr>
        <w:rPr>
          <w:rFonts w:ascii="Times New Roman" w:hAnsi="Times New Roman" w:cs="Times New Roman"/>
          <w:b/>
          <w:bCs/>
          <w:color w:val="auto"/>
        </w:rPr>
      </w:pPr>
    </w:p>
    <w:p w:rsidR="00856681" w:rsidRPr="00B614D9" w:rsidRDefault="00856681" w:rsidP="008264C2">
      <w:pPr>
        <w:pStyle w:val="81"/>
        <w:shd w:val="clear" w:color="auto" w:fill="auto"/>
        <w:spacing w:before="0" w:line="240" w:lineRule="auto"/>
        <w:ind w:firstLine="0"/>
        <w:rPr>
          <w:sz w:val="24"/>
          <w:szCs w:val="24"/>
        </w:rPr>
      </w:pPr>
      <w:r w:rsidRPr="00B614D9">
        <w:rPr>
          <w:sz w:val="24"/>
          <w:szCs w:val="24"/>
        </w:rPr>
        <w:t>Нормативные правовые акты, регулирующие предоставление</w:t>
      </w:r>
      <w:r w:rsidR="008264C2">
        <w:rPr>
          <w:sz w:val="24"/>
          <w:szCs w:val="24"/>
        </w:rPr>
        <w:t xml:space="preserve"> </w:t>
      </w:r>
      <w:r w:rsidRPr="00B614D9">
        <w:rPr>
          <w:sz w:val="24"/>
          <w:szCs w:val="24"/>
        </w:rPr>
        <w:t>муниципальной услуги</w:t>
      </w:r>
    </w:p>
    <w:p w:rsidR="00856681" w:rsidRPr="00B614D9" w:rsidRDefault="00856681" w:rsidP="003E62C7">
      <w:pPr>
        <w:pStyle w:val="81"/>
        <w:shd w:val="clear" w:color="auto" w:fill="auto"/>
        <w:spacing w:before="0" w:line="240" w:lineRule="auto"/>
        <w:ind w:hanging="1021"/>
        <w:rPr>
          <w:sz w:val="24"/>
          <w:szCs w:val="24"/>
        </w:rPr>
      </w:pPr>
    </w:p>
    <w:p w:rsidR="00856681" w:rsidRPr="00B614D9" w:rsidRDefault="00856681" w:rsidP="003E62C7">
      <w:pPr>
        <w:pStyle w:val="a6"/>
        <w:shd w:val="clear" w:color="auto" w:fill="auto"/>
        <w:spacing w:line="240" w:lineRule="auto"/>
        <w:ind w:firstLine="700"/>
        <w:jc w:val="both"/>
        <w:rPr>
          <w:sz w:val="24"/>
          <w:szCs w:val="24"/>
        </w:rPr>
      </w:pPr>
      <w:r w:rsidRPr="00B614D9">
        <w:rPr>
          <w:sz w:val="24"/>
          <w:szCs w:val="24"/>
        </w:rPr>
        <w:t>2.</w:t>
      </w:r>
      <w:r w:rsidR="00232B65" w:rsidRPr="00B614D9">
        <w:rPr>
          <w:sz w:val="24"/>
          <w:szCs w:val="24"/>
        </w:rPr>
        <w:t>9</w:t>
      </w:r>
      <w:r w:rsidRPr="00B614D9">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B614D9" w:rsidRDefault="00B614D9" w:rsidP="003E62C7">
      <w:pPr>
        <w:pStyle w:val="81"/>
        <w:shd w:val="clear" w:color="auto" w:fill="auto"/>
        <w:spacing w:before="0" w:line="240" w:lineRule="auto"/>
        <w:ind w:firstLine="0"/>
        <w:rPr>
          <w:sz w:val="24"/>
          <w:szCs w:val="24"/>
        </w:rPr>
      </w:pP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Start w:id="7" w:name="bookmark10"/>
      <w:r w:rsidRPr="00B614D9">
        <w:rPr>
          <w:sz w:val="24"/>
          <w:szCs w:val="24"/>
        </w:rPr>
        <w:t>муниципальной услуги, подлежащих представлению заявителем, способы их получения заявителем, в том числе в электронной форме, порядок их</w:t>
      </w:r>
      <w:bookmarkStart w:id="8" w:name="bookmark11"/>
      <w:bookmarkEnd w:id="7"/>
      <w:r w:rsidR="00846504" w:rsidRPr="00B614D9">
        <w:rPr>
          <w:sz w:val="24"/>
          <w:szCs w:val="24"/>
        </w:rPr>
        <w:t xml:space="preserve"> </w:t>
      </w:r>
      <w:r w:rsidRPr="00B614D9">
        <w:rPr>
          <w:sz w:val="24"/>
          <w:szCs w:val="24"/>
        </w:rPr>
        <w:t>представления</w:t>
      </w:r>
      <w:bookmarkEnd w:id="8"/>
    </w:p>
    <w:p w:rsidR="00846504" w:rsidRPr="00B614D9" w:rsidRDefault="00846504" w:rsidP="003E62C7">
      <w:pPr>
        <w:pStyle w:val="81"/>
        <w:shd w:val="clear" w:color="auto" w:fill="auto"/>
        <w:spacing w:before="0" w:line="240" w:lineRule="auto"/>
        <w:ind w:firstLine="0"/>
        <w:jc w:val="right"/>
        <w:rPr>
          <w:sz w:val="24"/>
          <w:szCs w:val="24"/>
        </w:rPr>
      </w:pP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2.</w:t>
      </w:r>
      <w:r w:rsidR="00846504" w:rsidRPr="00B614D9">
        <w:rPr>
          <w:sz w:val="24"/>
          <w:szCs w:val="24"/>
        </w:rPr>
        <w:t>10</w:t>
      </w:r>
      <w:r w:rsidRPr="00B614D9">
        <w:rPr>
          <w:sz w:val="24"/>
          <w:szCs w:val="24"/>
        </w:rPr>
        <w:t xml:space="preserve">. Для получения </w:t>
      </w:r>
      <w:r w:rsidR="00846504" w:rsidRPr="00B614D9">
        <w:rPr>
          <w:sz w:val="24"/>
          <w:szCs w:val="24"/>
        </w:rPr>
        <w:t>муниципальной</w:t>
      </w:r>
      <w:r w:rsidRPr="00B614D9">
        <w:rPr>
          <w:sz w:val="24"/>
          <w:szCs w:val="24"/>
        </w:rPr>
        <w:t xml:space="preserve"> услуги заявитель представляет:</w:t>
      </w:r>
    </w:p>
    <w:p w:rsidR="00250B53" w:rsidRPr="00B614D9" w:rsidRDefault="00767063" w:rsidP="003E62C7">
      <w:pPr>
        <w:pStyle w:val="a6"/>
        <w:shd w:val="clear" w:color="auto" w:fill="auto"/>
        <w:tabs>
          <w:tab w:val="left" w:pos="1460"/>
        </w:tabs>
        <w:spacing w:line="240" w:lineRule="auto"/>
        <w:ind w:firstLine="709"/>
        <w:jc w:val="both"/>
        <w:rPr>
          <w:sz w:val="24"/>
          <w:szCs w:val="24"/>
        </w:rPr>
      </w:pPr>
      <w:r w:rsidRPr="00B614D9">
        <w:rPr>
          <w:sz w:val="24"/>
          <w:szCs w:val="24"/>
        </w:rPr>
        <w:t>2.10.1.</w:t>
      </w:r>
      <w:r w:rsidR="00250B53" w:rsidRPr="00B614D9">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заявлении также указывается один из следующих способов направления результата предоставления муниципальной 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форме электронного документа в личном кабинете на ЕПГУ;</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50B53" w:rsidRPr="00B614D9" w:rsidRDefault="00767063" w:rsidP="003E62C7">
      <w:pPr>
        <w:pStyle w:val="a6"/>
        <w:shd w:val="clear" w:color="auto" w:fill="auto"/>
        <w:tabs>
          <w:tab w:val="left" w:pos="1421"/>
        </w:tabs>
        <w:spacing w:line="240" w:lineRule="auto"/>
        <w:ind w:firstLine="709"/>
        <w:jc w:val="both"/>
        <w:rPr>
          <w:sz w:val="24"/>
          <w:szCs w:val="24"/>
        </w:rPr>
      </w:pPr>
      <w:r w:rsidRPr="00B614D9">
        <w:rPr>
          <w:sz w:val="24"/>
          <w:szCs w:val="24"/>
        </w:rPr>
        <w:t>2.10.2.</w:t>
      </w:r>
      <w:r w:rsidR="00250B53" w:rsidRPr="00B614D9">
        <w:rPr>
          <w:sz w:val="24"/>
          <w:szCs w:val="24"/>
        </w:rPr>
        <w:t>Документ, удостоверяющий личность заявителя, представителя.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B53" w:rsidRPr="002816EA" w:rsidRDefault="00250B53" w:rsidP="003E62C7">
      <w:pPr>
        <w:pStyle w:val="a6"/>
        <w:shd w:val="clear" w:color="auto" w:fill="auto"/>
        <w:spacing w:line="240" w:lineRule="auto"/>
        <w:ind w:firstLine="700"/>
        <w:jc w:val="both"/>
        <w:rPr>
          <w:sz w:val="24"/>
          <w:szCs w:val="24"/>
        </w:rPr>
      </w:pPr>
      <w:r w:rsidRPr="002816EA">
        <w:rPr>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0B53" w:rsidRPr="002816EA" w:rsidRDefault="00250B53" w:rsidP="003E62C7">
      <w:pPr>
        <w:pStyle w:val="a6"/>
        <w:shd w:val="clear" w:color="auto" w:fill="auto"/>
        <w:spacing w:line="240" w:lineRule="auto"/>
        <w:ind w:firstLine="700"/>
        <w:jc w:val="both"/>
        <w:rPr>
          <w:sz w:val="24"/>
          <w:szCs w:val="24"/>
        </w:rPr>
      </w:pPr>
      <w:r w:rsidRPr="002816E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07F29" w:rsidRPr="002816EA" w:rsidRDefault="00250B53" w:rsidP="008264C2">
      <w:pPr>
        <w:pStyle w:val="af5"/>
        <w:ind w:firstLine="709"/>
        <w:jc w:val="both"/>
        <w:rPr>
          <w:sz w:val="24"/>
          <w:szCs w:val="24"/>
        </w:rPr>
      </w:pPr>
      <w:r w:rsidRPr="002816EA">
        <w:rPr>
          <w:rFonts w:ascii="Times New Roman" w:hAnsi="Times New Roman" w:cs="Times New Roman"/>
          <w:sz w:val="24"/>
          <w:szCs w:val="24"/>
        </w:rPr>
        <w:t>В случае если документ, подтверждающий полномочия заявителя выдано нотариусом должен быть подписан усиленной квалификационной электронной подписью нотариуса, в иных случаях - подписанный простой электронной подписью</w:t>
      </w:r>
      <w:r w:rsidRPr="002816EA">
        <w:rPr>
          <w:sz w:val="24"/>
          <w:szCs w:val="24"/>
        </w:rPr>
        <w:t>.</w:t>
      </w:r>
    </w:p>
    <w:p w:rsidR="00607F29" w:rsidRPr="002816EA" w:rsidRDefault="00607F29" w:rsidP="008264C2">
      <w:pPr>
        <w:pStyle w:val="af5"/>
        <w:ind w:firstLine="709"/>
        <w:jc w:val="both"/>
        <w:rPr>
          <w:rFonts w:ascii="Times New Roman" w:hAnsi="Times New Roman" w:cs="Times New Roman"/>
          <w:sz w:val="24"/>
          <w:szCs w:val="24"/>
        </w:rPr>
      </w:pPr>
      <w:r w:rsidRPr="002816EA">
        <w:rPr>
          <w:rFonts w:ascii="Times New Roman" w:hAnsi="Times New Roman" w:cs="Times New Roman"/>
          <w:sz w:val="24"/>
          <w:szCs w:val="24"/>
          <w:lang/>
        </w:rPr>
        <w:t>П</w:t>
      </w:r>
      <w:r w:rsidRPr="002816EA">
        <w:rPr>
          <w:rFonts w:ascii="Times New Roman" w:hAnsi="Times New Roman" w:cs="Times New Roman"/>
          <w:color w:val="22272F"/>
          <w:sz w:val="24"/>
          <w:szCs w:val="24"/>
          <w:shd w:val="clear" w:color="auto" w:fill="FFFFFF"/>
        </w:rPr>
        <w:t>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w:t>
      </w:r>
      <w:r w:rsidRPr="002816EA">
        <w:rPr>
          <w:rFonts w:ascii="Times New Roman" w:hAnsi="Times New Roman" w:cs="Times New Roman"/>
          <w:sz w:val="24"/>
          <w:szCs w:val="24"/>
        </w:rPr>
        <w:t>статьями 9</w:t>
      </w:r>
      <w:r w:rsidRPr="002816EA">
        <w:rPr>
          <w:rFonts w:ascii="Times New Roman" w:hAnsi="Times New Roman" w:cs="Times New Roman"/>
          <w:color w:val="22272F"/>
          <w:sz w:val="24"/>
          <w:szCs w:val="24"/>
          <w:shd w:val="clear" w:color="auto" w:fill="FFFFFF"/>
        </w:rPr>
        <w:t>, </w:t>
      </w:r>
      <w:r w:rsidRPr="002816EA">
        <w:rPr>
          <w:rFonts w:ascii="Times New Roman" w:hAnsi="Times New Roman" w:cs="Times New Roman"/>
          <w:sz w:val="24"/>
          <w:szCs w:val="24"/>
        </w:rPr>
        <w:t>10</w:t>
      </w:r>
      <w:r w:rsidRPr="002816EA">
        <w:rPr>
          <w:rFonts w:ascii="Times New Roman" w:hAnsi="Times New Roman" w:cs="Times New Roman"/>
          <w:color w:val="22272F"/>
          <w:sz w:val="24"/>
          <w:szCs w:val="24"/>
          <w:shd w:val="clear" w:color="auto" w:fill="FFFFFF"/>
        </w:rPr>
        <w:t> и </w:t>
      </w:r>
      <w:r w:rsidRPr="002816EA">
        <w:rPr>
          <w:rFonts w:ascii="Times New Roman" w:hAnsi="Times New Roman" w:cs="Times New Roman"/>
          <w:sz w:val="24"/>
          <w:szCs w:val="24"/>
        </w:rPr>
        <w:t>14</w:t>
      </w:r>
      <w:r w:rsidRPr="002816EA">
        <w:rPr>
          <w:rFonts w:ascii="Times New Roman" w:hAnsi="Times New Roman" w:cs="Times New Roman"/>
          <w:color w:val="22272F"/>
          <w:sz w:val="24"/>
          <w:szCs w:val="24"/>
          <w:shd w:val="clear" w:color="auto" w:fill="FFFFFF"/>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50B53" w:rsidRPr="00B614D9" w:rsidRDefault="00607F29" w:rsidP="003E62C7">
      <w:pPr>
        <w:pStyle w:val="a6"/>
        <w:shd w:val="clear" w:color="auto" w:fill="auto"/>
        <w:spacing w:line="240" w:lineRule="auto"/>
        <w:ind w:firstLine="700"/>
        <w:jc w:val="both"/>
        <w:rPr>
          <w:sz w:val="24"/>
          <w:szCs w:val="24"/>
        </w:rPr>
      </w:pPr>
      <w:r>
        <w:t xml:space="preserve"> </w:t>
      </w:r>
    </w:p>
    <w:p w:rsidR="00250B53" w:rsidRPr="00B614D9" w:rsidRDefault="00021C5C" w:rsidP="003E62C7">
      <w:pPr>
        <w:pStyle w:val="a6"/>
        <w:shd w:val="clear" w:color="auto" w:fill="auto"/>
        <w:tabs>
          <w:tab w:val="left" w:pos="1513"/>
        </w:tabs>
        <w:spacing w:line="240" w:lineRule="auto"/>
        <w:ind w:firstLine="709"/>
        <w:jc w:val="both"/>
        <w:rPr>
          <w:sz w:val="24"/>
          <w:szCs w:val="24"/>
        </w:rPr>
      </w:pPr>
      <w:r w:rsidRPr="00B614D9">
        <w:rPr>
          <w:sz w:val="24"/>
          <w:szCs w:val="24"/>
        </w:rPr>
        <w:t>2.10.3.</w:t>
      </w:r>
      <w:r w:rsidR="00250B53" w:rsidRPr="00B614D9">
        <w:rPr>
          <w:sz w:val="24"/>
          <w:szCs w:val="24"/>
        </w:rPr>
        <w:t>Документы, удостоверяющие личность членов семьи, достигших 14 летнего возраста.</w:t>
      </w:r>
    </w:p>
    <w:p w:rsidR="00250B53" w:rsidRPr="00B614D9" w:rsidRDefault="00021C5C" w:rsidP="003E62C7">
      <w:pPr>
        <w:pStyle w:val="a6"/>
        <w:shd w:val="clear" w:color="auto" w:fill="auto"/>
        <w:tabs>
          <w:tab w:val="left" w:pos="1542"/>
        </w:tabs>
        <w:spacing w:line="240" w:lineRule="auto"/>
        <w:ind w:firstLine="709"/>
        <w:jc w:val="both"/>
        <w:rPr>
          <w:sz w:val="24"/>
          <w:szCs w:val="24"/>
        </w:rPr>
      </w:pPr>
      <w:r w:rsidRPr="00B614D9">
        <w:rPr>
          <w:sz w:val="24"/>
          <w:szCs w:val="24"/>
        </w:rPr>
        <w:t xml:space="preserve">2.10.4. </w:t>
      </w:r>
      <w:r w:rsidR="00250B53" w:rsidRPr="00B614D9">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50B53" w:rsidRPr="00B614D9" w:rsidRDefault="00021C5C" w:rsidP="003E62C7">
      <w:pPr>
        <w:pStyle w:val="a6"/>
        <w:shd w:val="clear" w:color="auto" w:fill="auto"/>
        <w:tabs>
          <w:tab w:val="left" w:pos="1431"/>
        </w:tabs>
        <w:spacing w:line="240" w:lineRule="auto"/>
        <w:ind w:firstLine="709"/>
        <w:jc w:val="both"/>
        <w:rPr>
          <w:sz w:val="24"/>
          <w:szCs w:val="24"/>
        </w:rPr>
      </w:pPr>
      <w:r w:rsidRPr="00B614D9">
        <w:rPr>
          <w:sz w:val="24"/>
          <w:szCs w:val="24"/>
        </w:rPr>
        <w:t>2.10.5.</w:t>
      </w:r>
      <w:r w:rsidR="00250B53" w:rsidRPr="00B614D9">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50B53" w:rsidRPr="00B614D9" w:rsidRDefault="00021C5C" w:rsidP="003E62C7">
      <w:pPr>
        <w:pStyle w:val="a6"/>
        <w:shd w:val="clear" w:color="auto" w:fill="auto"/>
        <w:tabs>
          <w:tab w:val="left" w:pos="1479"/>
        </w:tabs>
        <w:spacing w:line="240" w:lineRule="auto"/>
        <w:ind w:firstLine="709"/>
        <w:jc w:val="both"/>
        <w:rPr>
          <w:sz w:val="24"/>
          <w:szCs w:val="24"/>
        </w:rPr>
      </w:pPr>
      <w:r w:rsidRPr="00B614D9">
        <w:rPr>
          <w:sz w:val="24"/>
          <w:szCs w:val="24"/>
        </w:rPr>
        <w:t>2.10.6.</w:t>
      </w:r>
      <w:r w:rsidR="00250B53" w:rsidRPr="00B614D9">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50B53" w:rsidRPr="00B614D9" w:rsidRDefault="00021C5C" w:rsidP="003E62C7">
      <w:pPr>
        <w:pStyle w:val="a6"/>
        <w:shd w:val="clear" w:color="auto" w:fill="auto"/>
        <w:tabs>
          <w:tab w:val="left" w:pos="1455"/>
        </w:tabs>
        <w:spacing w:line="240" w:lineRule="auto"/>
        <w:ind w:firstLine="709"/>
        <w:jc w:val="both"/>
        <w:rPr>
          <w:sz w:val="24"/>
          <w:szCs w:val="24"/>
        </w:rPr>
      </w:pPr>
      <w:r w:rsidRPr="00B614D9">
        <w:rPr>
          <w:sz w:val="24"/>
          <w:szCs w:val="24"/>
        </w:rPr>
        <w:t>2.10.7.</w:t>
      </w:r>
      <w:r w:rsidR="00250B53" w:rsidRPr="00B614D9">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50B53" w:rsidRPr="00B614D9" w:rsidRDefault="00021C5C" w:rsidP="003E62C7">
      <w:pPr>
        <w:pStyle w:val="a6"/>
        <w:shd w:val="clear" w:color="auto" w:fill="auto"/>
        <w:tabs>
          <w:tab w:val="left" w:pos="1479"/>
        </w:tabs>
        <w:spacing w:line="240" w:lineRule="auto"/>
        <w:ind w:firstLine="709"/>
        <w:jc w:val="both"/>
        <w:rPr>
          <w:sz w:val="24"/>
          <w:szCs w:val="24"/>
        </w:rPr>
      </w:pPr>
      <w:r w:rsidRPr="00B614D9">
        <w:rPr>
          <w:sz w:val="24"/>
          <w:szCs w:val="24"/>
        </w:rPr>
        <w:t>2.10.8.</w:t>
      </w:r>
      <w:r w:rsidR="00250B53" w:rsidRPr="00B614D9">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50B53" w:rsidRDefault="00021C5C" w:rsidP="003E62C7">
      <w:pPr>
        <w:pStyle w:val="a6"/>
        <w:shd w:val="clear" w:color="auto" w:fill="auto"/>
        <w:tabs>
          <w:tab w:val="left" w:pos="1542"/>
        </w:tabs>
        <w:spacing w:line="240" w:lineRule="auto"/>
        <w:ind w:firstLine="709"/>
        <w:jc w:val="both"/>
        <w:rPr>
          <w:sz w:val="24"/>
          <w:szCs w:val="24"/>
        </w:rPr>
      </w:pPr>
      <w:r w:rsidRPr="00B614D9">
        <w:rPr>
          <w:sz w:val="24"/>
          <w:szCs w:val="24"/>
        </w:rPr>
        <w:t>2.11.</w:t>
      </w:r>
      <w:r w:rsidR="00250B53" w:rsidRPr="00B614D9">
        <w:rPr>
          <w:sz w:val="24"/>
          <w:szCs w:val="24"/>
        </w:rPr>
        <w:t>Заявления и прилагаемые документы, указанные в пункте 2.</w:t>
      </w:r>
      <w:r w:rsidR="00184070" w:rsidRPr="00B614D9">
        <w:rPr>
          <w:sz w:val="24"/>
          <w:szCs w:val="24"/>
        </w:rPr>
        <w:t>10</w:t>
      </w:r>
      <w:r w:rsidR="00250B53" w:rsidRPr="00B614D9">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64C2" w:rsidRPr="00B614D9" w:rsidRDefault="008264C2" w:rsidP="003E62C7">
      <w:pPr>
        <w:pStyle w:val="a6"/>
        <w:shd w:val="clear" w:color="auto" w:fill="auto"/>
        <w:tabs>
          <w:tab w:val="left" w:pos="1542"/>
        </w:tabs>
        <w:spacing w:line="240" w:lineRule="auto"/>
        <w:ind w:firstLine="709"/>
        <w:jc w:val="both"/>
        <w:rPr>
          <w:sz w:val="24"/>
          <w:szCs w:val="24"/>
        </w:rPr>
      </w:pPr>
    </w:p>
    <w:p w:rsidR="00250B53" w:rsidRDefault="00250B53" w:rsidP="003E62C7">
      <w:pPr>
        <w:pStyle w:val="81"/>
        <w:shd w:val="clear" w:color="auto" w:fill="auto"/>
        <w:spacing w:before="0" w:line="240" w:lineRule="auto"/>
        <w:ind w:firstLine="0"/>
        <w:rPr>
          <w:sz w:val="24"/>
          <w:szCs w:val="24"/>
        </w:rPr>
      </w:pPr>
      <w:r w:rsidRPr="00B614D9">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64C2" w:rsidRPr="00B614D9" w:rsidRDefault="008264C2" w:rsidP="003E62C7">
      <w:pPr>
        <w:pStyle w:val="81"/>
        <w:shd w:val="clear" w:color="auto" w:fill="auto"/>
        <w:spacing w:before="0" w:line="240" w:lineRule="auto"/>
        <w:ind w:firstLine="0"/>
        <w:rPr>
          <w:sz w:val="24"/>
          <w:szCs w:val="24"/>
        </w:rPr>
      </w:pPr>
    </w:p>
    <w:p w:rsidR="00250B53" w:rsidRPr="00B614D9" w:rsidRDefault="00105531" w:rsidP="003E62C7">
      <w:pPr>
        <w:pStyle w:val="a6"/>
        <w:shd w:val="clear" w:color="auto" w:fill="auto"/>
        <w:tabs>
          <w:tab w:val="left" w:pos="1460"/>
        </w:tabs>
        <w:spacing w:line="240" w:lineRule="auto"/>
        <w:ind w:firstLine="709"/>
        <w:jc w:val="both"/>
        <w:rPr>
          <w:sz w:val="24"/>
          <w:szCs w:val="24"/>
        </w:rPr>
      </w:pPr>
      <w:r w:rsidRPr="00B614D9">
        <w:rPr>
          <w:sz w:val="24"/>
          <w:szCs w:val="24"/>
        </w:rPr>
        <w:t xml:space="preserve">2.12. </w:t>
      </w:r>
      <w:r w:rsidR="00250B53" w:rsidRPr="00B614D9">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50B53" w:rsidRPr="00B614D9" w:rsidRDefault="00DB249C" w:rsidP="003E62C7">
      <w:pPr>
        <w:pStyle w:val="a6"/>
        <w:shd w:val="clear" w:color="auto" w:fill="auto"/>
        <w:tabs>
          <w:tab w:val="left" w:pos="1729"/>
        </w:tabs>
        <w:spacing w:line="240" w:lineRule="auto"/>
        <w:ind w:firstLine="709"/>
        <w:jc w:val="both"/>
        <w:rPr>
          <w:sz w:val="24"/>
          <w:szCs w:val="24"/>
        </w:rPr>
      </w:pPr>
      <w:r w:rsidRPr="00B614D9">
        <w:rPr>
          <w:sz w:val="24"/>
          <w:szCs w:val="24"/>
        </w:rPr>
        <w:lastRenderedPageBreak/>
        <w:t>2.12.1.</w:t>
      </w:r>
      <w:r w:rsidR="00250B53" w:rsidRPr="00B614D9">
        <w:rPr>
          <w:sz w:val="24"/>
          <w:szCs w:val="24"/>
        </w:rPr>
        <w:t>Сведения из Единого государственного реестра записей актов гражданского состояния о рождении, о заключении брака;</w:t>
      </w:r>
    </w:p>
    <w:p w:rsidR="00250B53" w:rsidRPr="00B614D9" w:rsidRDefault="00DB249C" w:rsidP="003E62C7">
      <w:pPr>
        <w:pStyle w:val="a6"/>
        <w:shd w:val="clear" w:color="auto" w:fill="auto"/>
        <w:tabs>
          <w:tab w:val="left" w:pos="1628"/>
        </w:tabs>
        <w:spacing w:line="240" w:lineRule="auto"/>
        <w:ind w:firstLine="709"/>
        <w:jc w:val="both"/>
        <w:rPr>
          <w:sz w:val="24"/>
          <w:szCs w:val="24"/>
        </w:rPr>
      </w:pPr>
      <w:r w:rsidRPr="00B614D9">
        <w:rPr>
          <w:sz w:val="24"/>
          <w:szCs w:val="24"/>
        </w:rPr>
        <w:t>2.12.2.</w:t>
      </w:r>
      <w:r w:rsidR="00250B53" w:rsidRPr="00B614D9">
        <w:rPr>
          <w:sz w:val="24"/>
          <w:szCs w:val="24"/>
        </w:rPr>
        <w:t>Проверка соответствия фамильно-именной группы, даты рождения, пола и СНИЛС;</w:t>
      </w:r>
    </w:p>
    <w:p w:rsidR="00250B53" w:rsidRPr="00B614D9" w:rsidRDefault="00DB249C" w:rsidP="003E62C7">
      <w:pPr>
        <w:pStyle w:val="a6"/>
        <w:shd w:val="clear" w:color="auto" w:fill="auto"/>
        <w:tabs>
          <w:tab w:val="left" w:pos="1642"/>
        </w:tabs>
        <w:spacing w:line="240" w:lineRule="auto"/>
        <w:ind w:firstLine="709"/>
        <w:jc w:val="both"/>
        <w:rPr>
          <w:sz w:val="24"/>
          <w:szCs w:val="24"/>
        </w:rPr>
      </w:pPr>
      <w:r w:rsidRPr="00B614D9">
        <w:rPr>
          <w:sz w:val="24"/>
          <w:szCs w:val="24"/>
        </w:rPr>
        <w:t>2.12.3.</w:t>
      </w:r>
      <w:r w:rsidR="00250B53" w:rsidRPr="00B614D9">
        <w:rPr>
          <w:sz w:val="24"/>
          <w:szCs w:val="24"/>
        </w:rPr>
        <w:t>Сведения, подтверждающие действительность паспорта гражданина Российской Федерации;</w:t>
      </w:r>
    </w:p>
    <w:p w:rsidR="00250B53" w:rsidRPr="00B614D9" w:rsidRDefault="00DB249C" w:rsidP="003E62C7">
      <w:pPr>
        <w:pStyle w:val="a6"/>
        <w:shd w:val="clear" w:color="auto" w:fill="auto"/>
        <w:tabs>
          <w:tab w:val="left" w:pos="1758"/>
        </w:tabs>
        <w:spacing w:line="240" w:lineRule="auto"/>
        <w:ind w:firstLine="709"/>
        <w:jc w:val="both"/>
        <w:rPr>
          <w:sz w:val="24"/>
          <w:szCs w:val="24"/>
        </w:rPr>
      </w:pPr>
      <w:r w:rsidRPr="00B614D9">
        <w:rPr>
          <w:sz w:val="24"/>
          <w:szCs w:val="24"/>
        </w:rPr>
        <w:t>2.12.4.</w:t>
      </w:r>
      <w:r w:rsidR="00250B53" w:rsidRPr="00B614D9">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50B53" w:rsidRPr="00B614D9" w:rsidRDefault="00DB249C" w:rsidP="003E62C7">
      <w:pPr>
        <w:pStyle w:val="a6"/>
        <w:shd w:val="clear" w:color="auto" w:fill="auto"/>
        <w:spacing w:line="240" w:lineRule="auto"/>
        <w:ind w:firstLine="709"/>
        <w:jc w:val="both"/>
        <w:rPr>
          <w:sz w:val="24"/>
          <w:szCs w:val="24"/>
        </w:rPr>
      </w:pPr>
      <w:r w:rsidRPr="00B614D9">
        <w:rPr>
          <w:sz w:val="24"/>
          <w:szCs w:val="24"/>
        </w:rPr>
        <w:t>2.12.5.</w:t>
      </w:r>
      <w:r w:rsidR="00250B53" w:rsidRPr="00B614D9">
        <w:rPr>
          <w:sz w:val="24"/>
          <w:szCs w:val="24"/>
        </w:rPr>
        <w:t xml:space="preserve"> Сведения из Единого государственного реестра индивидуальных предпринимателей.</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2.1</w:t>
      </w:r>
      <w:r w:rsidR="00162C82" w:rsidRPr="00B614D9">
        <w:rPr>
          <w:sz w:val="24"/>
          <w:szCs w:val="24"/>
        </w:rPr>
        <w:t>3</w:t>
      </w:r>
      <w:r w:rsidRPr="00B614D9">
        <w:rPr>
          <w:sz w:val="24"/>
          <w:szCs w:val="24"/>
        </w:rPr>
        <w:t>. При предоставлении муниципальной услуги запрещается требовать от заявителя:</w:t>
      </w:r>
    </w:p>
    <w:p w:rsidR="00162C82" w:rsidRPr="00B614D9" w:rsidRDefault="00162C82" w:rsidP="003E62C7">
      <w:pPr>
        <w:pStyle w:val="a6"/>
        <w:shd w:val="clear" w:color="auto" w:fill="auto"/>
        <w:tabs>
          <w:tab w:val="left" w:pos="1738"/>
        </w:tabs>
        <w:spacing w:line="240" w:lineRule="auto"/>
        <w:ind w:firstLine="709"/>
        <w:jc w:val="both"/>
        <w:rPr>
          <w:sz w:val="24"/>
          <w:szCs w:val="24"/>
        </w:rPr>
      </w:pPr>
      <w:r w:rsidRPr="00B614D9">
        <w:rPr>
          <w:sz w:val="24"/>
          <w:szCs w:val="24"/>
        </w:rPr>
        <w:t>1) п</w:t>
      </w:r>
      <w:r w:rsidR="00250B53" w:rsidRPr="00B614D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C82" w:rsidRPr="00B614D9" w:rsidRDefault="00162C82" w:rsidP="003E62C7">
      <w:pPr>
        <w:pStyle w:val="a6"/>
        <w:shd w:val="clear" w:color="auto" w:fill="auto"/>
        <w:tabs>
          <w:tab w:val="left" w:pos="1738"/>
        </w:tabs>
        <w:spacing w:line="240" w:lineRule="auto"/>
        <w:ind w:firstLine="709"/>
        <w:jc w:val="both"/>
        <w:rPr>
          <w:sz w:val="24"/>
          <w:szCs w:val="24"/>
        </w:rPr>
      </w:pPr>
      <w:r w:rsidRPr="00B614D9">
        <w:rPr>
          <w:sz w:val="24"/>
          <w:szCs w:val="24"/>
        </w:rPr>
        <w:t>2) представления документов и информации, которые в соответствии с нормативными правовыми актами Российской Федерации и</w:t>
      </w:r>
      <w:r w:rsidRPr="00B614D9">
        <w:rPr>
          <w:rStyle w:val="38"/>
          <w:sz w:val="24"/>
          <w:szCs w:val="24"/>
        </w:rPr>
        <w:t xml:space="preserve"> </w:t>
      </w:r>
      <w:r w:rsidRPr="00B614D9">
        <w:rPr>
          <w:rStyle w:val="38"/>
          <w:b w:val="0"/>
          <w:i w:val="0"/>
          <w:sz w:val="24"/>
          <w:szCs w:val="24"/>
        </w:rPr>
        <w:t>Забайкальского края,</w:t>
      </w:r>
      <w:r w:rsidRPr="00B614D9">
        <w:rPr>
          <w:sz w:val="24"/>
          <w:szCs w:val="24"/>
        </w:rPr>
        <w:t xml:space="preserve"> муниципальными правовыми актами</w:t>
      </w:r>
      <w:r w:rsidRPr="00B614D9">
        <w:rPr>
          <w:rStyle w:val="38"/>
          <w:sz w:val="24"/>
          <w:szCs w:val="24"/>
        </w:rPr>
        <w:t xml:space="preserve"> </w:t>
      </w:r>
      <w:r w:rsidR="00F331BF" w:rsidRPr="00B614D9">
        <w:rPr>
          <w:rStyle w:val="38"/>
          <w:b w:val="0"/>
          <w:i w:val="0"/>
          <w:sz w:val="24"/>
          <w:szCs w:val="24"/>
        </w:rPr>
        <w:t xml:space="preserve"> администрации</w:t>
      </w:r>
      <w:r w:rsidR="00607F29" w:rsidRPr="00607F29">
        <w:t xml:space="preserve"> </w:t>
      </w:r>
      <w:r w:rsidR="00607F29" w:rsidRPr="00607F29">
        <w:rPr>
          <w:sz w:val="24"/>
          <w:szCs w:val="24"/>
        </w:rPr>
        <w:t>Петровск-Забайкальского муниципального округа</w:t>
      </w:r>
      <w:r w:rsidR="00F331BF" w:rsidRPr="00B614D9">
        <w:rPr>
          <w:rStyle w:val="38"/>
          <w:b w:val="0"/>
          <w:i w:val="0"/>
          <w:sz w:val="24"/>
          <w:szCs w:val="24"/>
        </w:rPr>
        <w:t xml:space="preserve"> </w:t>
      </w:r>
      <w:r w:rsidRPr="00B614D9">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50B53" w:rsidRPr="00B614D9" w:rsidRDefault="00162C82" w:rsidP="003E62C7">
      <w:pPr>
        <w:pStyle w:val="a6"/>
        <w:shd w:val="clear" w:color="auto" w:fill="auto"/>
        <w:tabs>
          <w:tab w:val="left" w:pos="1599"/>
        </w:tabs>
        <w:spacing w:line="240" w:lineRule="auto"/>
        <w:ind w:firstLine="709"/>
        <w:jc w:val="both"/>
        <w:rPr>
          <w:sz w:val="24"/>
          <w:szCs w:val="24"/>
        </w:rPr>
      </w:pPr>
      <w:r w:rsidRPr="00B614D9">
        <w:rPr>
          <w:sz w:val="24"/>
          <w:szCs w:val="24"/>
        </w:rPr>
        <w:t>3) п</w:t>
      </w:r>
      <w:r w:rsidR="00250B53" w:rsidRPr="00B614D9">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614D9">
        <w:rPr>
          <w:sz w:val="24"/>
          <w:szCs w:val="24"/>
        </w:rPr>
        <w:t>муниципальной</w:t>
      </w:r>
      <w:r w:rsidR="00250B53" w:rsidRPr="00B614D9">
        <w:rPr>
          <w:sz w:val="24"/>
          <w:szCs w:val="24"/>
        </w:rPr>
        <w:t xml:space="preserve"> услуги, за исключением следующих случаев:</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DD6729" w:rsidRPr="00B614D9">
        <w:rPr>
          <w:sz w:val="24"/>
          <w:szCs w:val="24"/>
        </w:rPr>
        <w:t>муниципальной</w:t>
      </w:r>
      <w:r w:rsidRPr="00B614D9">
        <w:rPr>
          <w:sz w:val="24"/>
          <w:szCs w:val="24"/>
        </w:rPr>
        <w:t xml:space="preserve"> услуги;</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0B53" w:rsidRDefault="00250B53" w:rsidP="003E62C7">
      <w:pPr>
        <w:pStyle w:val="a6"/>
        <w:shd w:val="clear" w:color="auto" w:fill="auto"/>
        <w:spacing w:line="240" w:lineRule="auto"/>
        <w:ind w:firstLine="720"/>
        <w:jc w:val="both"/>
        <w:rPr>
          <w:sz w:val="24"/>
          <w:szCs w:val="24"/>
        </w:rPr>
      </w:pPr>
      <w:r w:rsidRPr="00B614D9">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64C2" w:rsidRPr="00B614D9" w:rsidRDefault="008264C2" w:rsidP="003E62C7">
      <w:pPr>
        <w:pStyle w:val="a6"/>
        <w:shd w:val="clear" w:color="auto" w:fill="auto"/>
        <w:spacing w:line="240" w:lineRule="auto"/>
        <w:ind w:firstLine="720"/>
        <w:jc w:val="both"/>
        <w:rPr>
          <w:sz w:val="24"/>
          <w:szCs w:val="24"/>
        </w:rPr>
      </w:pPr>
    </w:p>
    <w:p w:rsidR="00250B53" w:rsidRDefault="00250B53" w:rsidP="003E62C7">
      <w:pPr>
        <w:pStyle w:val="34"/>
        <w:keepNext/>
        <w:keepLines/>
        <w:shd w:val="clear" w:color="auto" w:fill="auto"/>
        <w:spacing w:line="240" w:lineRule="auto"/>
        <w:ind w:firstLine="0"/>
        <w:rPr>
          <w:sz w:val="24"/>
          <w:szCs w:val="24"/>
        </w:rPr>
      </w:pPr>
      <w:bookmarkStart w:id="9" w:name="bookmark12"/>
      <w:r w:rsidRPr="00B614D9">
        <w:rPr>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rsidR="008264C2" w:rsidRPr="00B614D9" w:rsidRDefault="008264C2" w:rsidP="003E62C7">
      <w:pPr>
        <w:pStyle w:val="34"/>
        <w:keepNext/>
        <w:keepLines/>
        <w:shd w:val="clear" w:color="auto" w:fill="auto"/>
        <w:spacing w:line="240" w:lineRule="auto"/>
        <w:ind w:firstLine="0"/>
        <w:rPr>
          <w:sz w:val="24"/>
          <w:szCs w:val="24"/>
        </w:rPr>
      </w:pPr>
    </w:p>
    <w:p w:rsidR="00250B53" w:rsidRPr="00B614D9" w:rsidRDefault="007B1B91" w:rsidP="003E62C7">
      <w:pPr>
        <w:pStyle w:val="a6"/>
        <w:shd w:val="clear" w:color="auto" w:fill="auto"/>
        <w:tabs>
          <w:tab w:val="left" w:pos="1488"/>
        </w:tabs>
        <w:spacing w:line="240" w:lineRule="auto"/>
        <w:ind w:firstLine="709"/>
        <w:jc w:val="both"/>
        <w:rPr>
          <w:sz w:val="24"/>
          <w:szCs w:val="24"/>
        </w:rPr>
      </w:pPr>
      <w:r w:rsidRPr="00B614D9">
        <w:rPr>
          <w:sz w:val="24"/>
          <w:szCs w:val="24"/>
        </w:rPr>
        <w:t xml:space="preserve">2.14. </w:t>
      </w:r>
      <w:r w:rsidR="00250B53" w:rsidRPr="00B614D9">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50B53" w:rsidRPr="00B614D9" w:rsidRDefault="007B1B91" w:rsidP="003E62C7">
      <w:pPr>
        <w:pStyle w:val="a6"/>
        <w:shd w:val="clear" w:color="auto" w:fill="auto"/>
        <w:tabs>
          <w:tab w:val="left" w:pos="1656"/>
        </w:tabs>
        <w:spacing w:line="240" w:lineRule="auto"/>
        <w:ind w:firstLine="709"/>
        <w:jc w:val="both"/>
        <w:rPr>
          <w:sz w:val="24"/>
          <w:szCs w:val="24"/>
        </w:rPr>
      </w:pPr>
      <w:r w:rsidRPr="00B614D9">
        <w:rPr>
          <w:sz w:val="24"/>
          <w:szCs w:val="24"/>
        </w:rPr>
        <w:t>1) з</w:t>
      </w:r>
      <w:r w:rsidR="00250B53" w:rsidRPr="00B614D9">
        <w:rPr>
          <w:sz w:val="24"/>
          <w:szCs w:val="24"/>
        </w:rPr>
        <w:t>апрос о предоставлении услуги подан</w:t>
      </w:r>
      <w:r w:rsidR="002816EA">
        <w:rPr>
          <w:sz w:val="24"/>
          <w:szCs w:val="24"/>
        </w:rPr>
        <w:t xml:space="preserve"> </w:t>
      </w:r>
      <w:r w:rsidR="00607F29">
        <w:rPr>
          <w:sz w:val="24"/>
          <w:szCs w:val="24"/>
        </w:rPr>
        <w:t xml:space="preserve">в </w:t>
      </w:r>
      <w:r w:rsidR="00250B53" w:rsidRPr="00B614D9">
        <w:rPr>
          <w:sz w:val="24"/>
          <w:szCs w:val="24"/>
        </w:rPr>
        <w:t xml:space="preserve"> организацию, в полномочия которых </w:t>
      </w:r>
      <w:r w:rsidR="00190C00" w:rsidRPr="00B614D9">
        <w:rPr>
          <w:sz w:val="24"/>
          <w:szCs w:val="24"/>
        </w:rPr>
        <w:t>не входит предоставление услуги;</w:t>
      </w:r>
    </w:p>
    <w:p w:rsidR="00250B53" w:rsidRPr="00B614D9" w:rsidRDefault="007B1B91" w:rsidP="003E62C7">
      <w:pPr>
        <w:pStyle w:val="a6"/>
        <w:shd w:val="clear" w:color="auto" w:fill="auto"/>
        <w:tabs>
          <w:tab w:val="left" w:pos="1694"/>
        </w:tabs>
        <w:spacing w:line="240" w:lineRule="auto"/>
        <w:ind w:firstLine="709"/>
        <w:jc w:val="both"/>
        <w:rPr>
          <w:sz w:val="24"/>
          <w:szCs w:val="24"/>
        </w:rPr>
      </w:pPr>
      <w:r w:rsidRPr="00B614D9">
        <w:rPr>
          <w:sz w:val="24"/>
          <w:szCs w:val="24"/>
        </w:rPr>
        <w:lastRenderedPageBreak/>
        <w:t>2) н</w:t>
      </w:r>
      <w:r w:rsidR="00250B53" w:rsidRPr="00B614D9">
        <w:rPr>
          <w:sz w:val="24"/>
          <w:szCs w:val="24"/>
        </w:rPr>
        <w:t>еполное заполнение обязательных полей в форме запроса о предоставлении услуги (недосто</w:t>
      </w:r>
      <w:r w:rsidR="00190C00" w:rsidRPr="00B614D9">
        <w:rPr>
          <w:sz w:val="24"/>
          <w:szCs w:val="24"/>
        </w:rPr>
        <w:t>верное, неправильное);</w:t>
      </w:r>
    </w:p>
    <w:p w:rsidR="00250B53" w:rsidRPr="00B614D9" w:rsidRDefault="007B1B91" w:rsidP="003E62C7">
      <w:pPr>
        <w:pStyle w:val="a6"/>
        <w:shd w:val="clear" w:color="auto" w:fill="auto"/>
        <w:tabs>
          <w:tab w:val="left" w:pos="1550"/>
        </w:tabs>
        <w:spacing w:line="240" w:lineRule="auto"/>
        <w:ind w:firstLine="709"/>
        <w:jc w:val="both"/>
        <w:rPr>
          <w:sz w:val="24"/>
          <w:szCs w:val="24"/>
        </w:rPr>
      </w:pPr>
      <w:r w:rsidRPr="00B614D9">
        <w:rPr>
          <w:sz w:val="24"/>
          <w:szCs w:val="24"/>
        </w:rPr>
        <w:t>3) п</w:t>
      </w:r>
      <w:r w:rsidR="00250B53" w:rsidRPr="00B614D9">
        <w:rPr>
          <w:sz w:val="24"/>
          <w:szCs w:val="24"/>
        </w:rPr>
        <w:t>редставление</w:t>
      </w:r>
      <w:r w:rsidR="00190C00" w:rsidRPr="00B614D9">
        <w:rPr>
          <w:sz w:val="24"/>
          <w:szCs w:val="24"/>
        </w:rPr>
        <w:t xml:space="preserve"> неполного комплекта документов;</w:t>
      </w:r>
    </w:p>
    <w:p w:rsidR="00250B53" w:rsidRPr="00B614D9" w:rsidRDefault="007B1B91" w:rsidP="003E62C7">
      <w:pPr>
        <w:pStyle w:val="a6"/>
        <w:shd w:val="clear" w:color="auto" w:fill="auto"/>
        <w:tabs>
          <w:tab w:val="left" w:pos="1594"/>
        </w:tabs>
        <w:spacing w:line="240" w:lineRule="auto"/>
        <w:ind w:firstLine="709"/>
        <w:jc w:val="both"/>
        <w:rPr>
          <w:sz w:val="24"/>
          <w:szCs w:val="24"/>
        </w:rPr>
      </w:pPr>
      <w:r w:rsidRPr="00B614D9">
        <w:rPr>
          <w:sz w:val="24"/>
          <w:szCs w:val="24"/>
        </w:rPr>
        <w:t>4) п</w:t>
      </w:r>
      <w:r w:rsidR="00250B53" w:rsidRPr="00B614D9">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sidR="00190C00" w:rsidRPr="00B614D9">
        <w:rPr>
          <w:sz w:val="24"/>
          <w:szCs w:val="24"/>
        </w:rPr>
        <w:t>влением услуги указанным лицом);</w:t>
      </w:r>
    </w:p>
    <w:p w:rsidR="00250B53" w:rsidRPr="00B614D9" w:rsidRDefault="007B1B91" w:rsidP="003E62C7">
      <w:pPr>
        <w:pStyle w:val="a6"/>
        <w:shd w:val="clear" w:color="auto" w:fill="auto"/>
        <w:tabs>
          <w:tab w:val="left" w:pos="1685"/>
        </w:tabs>
        <w:spacing w:line="240" w:lineRule="auto"/>
        <w:ind w:firstLine="709"/>
        <w:jc w:val="both"/>
        <w:rPr>
          <w:sz w:val="24"/>
          <w:szCs w:val="24"/>
        </w:rPr>
      </w:pPr>
      <w:r w:rsidRPr="00B614D9">
        <w:rPr>
          <w:sz w:val="24"/>
          <w:szCs w:val="24"/>
        </w:rPr>
        <w:t>5) п</w:t>
      </w:r>
      <w:r w:rsidR="00250B53" w:rsidRPr="00B614D9">
        <w:rPr>
          <w:sz w:val="24"/>
          <w:szCs w:val="24"/>
        </w:rPr>
        <w:t>редставленные документы содержат подчистки и исправления текста, не заверенные в порядке, установленном законод</w:t>
      </w:r>
      <w:r w:rsidR="00190C00" w:rsidRPr="00B614D9">
        <w:rPr>
          <w:sz w:val="24"/>
          <w:szCs w:val="24"/>
        </w:rPr>
        <w:t>ательством Российской Федерации;</w:t>
      </w:r>
    </w:p>
    <w:p w:rsidR="00250B53" w:rsidRPr="00B614D9" w:rsidRDefault="007B1B91" w:rsidP="003E62C7">
      <w:pPr>
        <w:pStyle w:val="a6"/>
        <w:shd w:val="clear" w:color="auto" w:fill="auto"/>
        <w:tabs>
          <w:tab w:val="left" w:pos="1766"/>
        </w:tabs>
        <w:spacing w:line="240" w:lineRule="auto"/>
        <w:ind w:firstLine="709"/>
        <w:jc w:val="both"/>
        <w:rPr>
          <w:sz w:val="24"/>
          <w:szCs w:val="24"/>
        </w:rPr>
      </w:pPr>
      <w:r w:rsidRPr="00B614D9">
        <w:rPr>
          <w:sz w:val="24"/>
          <w:szCs w:val="24"/>
        </w:rPr>
        <w:t>6) п</w:t>
      </w:r>
      <w:r w:rsidR="00250B53" w:rsidRPr="00B614D9">
        <w:rPr>
          <w:sz w:val="24"/>
          <w:szCs w:val="24"/>
        </w:rPr>
        <w:t>одача заявления о предоставлении услуги и документов, необходимых для предоставления услуги, в электронной форме с нару</w:t>
      </w:r>
      <w:r w:rsidR="00190C00" w:rsidRPr="00B614D9">
        <w:rPr>
          <w:sz w:val="24"/>
          <w:szCs w:val="24"/>
        </w:rPr>
        <w:t>шением установленных требований;</w:t>
      </w:r>
    </w:p>
    <w:p w:rsidR="00250B53" w:rsidRPr="00B614D9" w:rsidRDefault="007B1B91" w:rsidP="003E62C7">
      <w:pPr>
        <w:pStyle w:val="a6"/>
        <w:shd w:val="clear" w:color="auto" w:fill="auto"/>
        <w:tabs>
          <w:tab w:val="left" w:pos="1766"/>
        </w:tabs>
        <w:spacing w:line="240" w:lineRule="auto"/>
        <w:ind w:firstLine="709"/>
        <w:jc w:val="both"/>
        <w:rPr>
          <w:sz w:val="24"/>
          <w:szCs w:val="24"/>
        </w:rPr>
      </w:pPr>
      <w:r w:rsidRPr="00B614D9">
        <w:rPr>
          <w:sz w:val="24"/>
          <w:szCs w:val="24"/>
        </w:rPr>
        <w:t>7) п</w:t>
      </w:r>
      <w:r w:rsidR="00250B53" w:rsidRPr="00B614D9">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190C00" w:rsidRPr="00B614D9">
        <w:rPr>
          <w:sz w:val="24"/>
          <w:szCs w:val="24"/>
        </w:rPr>
        <w:t>ентах для предоставления услуги;</w:t>
      </w:r>
    </w:p>
    <w:p w:rsidR="00250B53" w:rsidRPr="00B614D9" w:rsidRDefault="007B1B91" w:rsidP="003E62C7">
      <w:pPr>
        <w:pStyle w:val="a6"/>
        <w:shd w:val="clear" w:color="auto" w:fill="auto"/>
        <w:tabs>
          <w:tab w:val="left" w:pos="1651"/>
        </w:tabs>
        <w:spacing w:line="240" w:lineRule="auto"/>
        <w:ind w:firstLine="709"/>
        <w:jc w:val="both"/>
        <w:rPr>
          <w:sz w:val="24"/>
          <w:szCs w:val="24"/>
        </w:rPr>
      </w:pPr>
      <w:r w:rsidRPr="00B614D9">
        <w:rPr>
          <w:sz w:val="24"/>
          <w:szCs w:val="24"/>
        </w:rPr>
        <w:t>8) з</w:t>
      </w:r>
      <w:r w:rsidR="00250B53" w:rsidRPr="00B614D9">
        <w:rPr>
          <w:sz w:val="24"/>
          <w:szCs w:val="24"/>
        </w:rPr>
        <w:t>аявление подано лицом, не имеющим полномочий представлять интересы заявителя.</w:t>
      </w:r>
    </w:p>
    <w:p w:rsidR="00DD2E79" w:rsidRPr="00B614D9" w:rsidRDefault="00DD2E79" w:rsidP="003E62C7">
      <w:pPr>
        <w:pStyle w:val="a6"/>
        <w:shd w:val="clear" w:color="auto" w:fill="auto"/>
        <w:tabs>
          <w:tab w:val="left" w:pos="1651"/>
        </w:tabs>
        <w:spacing w:line="240" w:lineRule="auto"/>
        <w:ind w:firstLine="709"/>
        <w:jc w:val="both"/>
        <w:rPr>
          <w:sz w:val="24"/>
          <w:szCs w:val="24"/>
        </w:rPr>
      </w:pPr>
    </w:p>
    <w:p w:rsidR="00250B53" w:rsidRPr="00B614D9" w:rsidRDefault="00250B53" w:rsidP="003E62C7">
      <w:pPr>
        <w:pStyle w:val="34"/>
        <w:keepNext/>
        <w:keepLines/>
        <w:shd w:val="clear" w:color="auto" w:fill="auto"/>
        <w:spacing w:line="240" w:lineRule="auto"/>
        <w:ind w:hanging="580"/>
        <w:rPr>
          <w:sz w:val="24"/>
          <w:szCs w:val="24"/>
        </w:rPr>
      </w:pPr>
      <w:bookmarkStart w:id="10" w:name="bookmark13"/>
      <w:r w:rsidRPr="00B614D9">
        <w:rPr>
          <w:sz w:val="24"/>
          <w:szCs w:val="24"/>
        </w:rPr>
        <w:t>Исчерпывающий перечень оснований для приостановления или отказа в предоставлении муниципальной услуги</w:t>
      </w:r>
      <w:bookmarkEnd w:id="10"/>
    </w:p>
    <w:p w:rsidR="00DD2E79" w:rsidRPr="00B614D9" w:rsidRDefault="00DD2E79" w:rsidP="003E62C7">
      <w:pPr>
        <w:pStyle w:val="34"/>
        <w:keepNext/>
        <w:keepLines/>
        <w:shd w:val="clear" w:color="auto" w:fill="auto"/>
        <w:spacing w:line="240" w:lineRule="auto"/>
        <w:ind w:hanging="580"/>
        <w:rPr>
          <w:sz w:val="24"/>
          <w:szCs w:val="24"/>
        </w:rPr>
      </w:pPr>
    </w:p>
    <w:p w:rsidR="00DD2E79" w:rsidRPr="00B614D9" w:rsidRDefault="00DD2E79" w:rsidP="003E62C7">
      <w:pPr>
        <w:pStyle w:val="a6"/>
        <w:shd w:val="clear" w:color="auto" w:fill="auto"/>
        <w:spacing w:line="240" w:lineRule="auto"/>
        <w:ind w:firstLine="720"/>
        <w:jc w:val="both"/>
        <w:rPr>
          <w:sz w:val="24"/>
          <w:szCs w:val="24"/>
        </w:rPr>
      </w:pPr>
      <w:r w:rsidRPr="00B614D9">
        <w:rPr>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250B53" w:rsidRPr="00B614D9" w:rsidRDefault="00DD2E79" w:rsidP="003E62C7">
      <w:pPr>
        <w:pStyle w:val="a6"/>
        <w:shd w:val="clear" w:color="auto" w:fill="auto"/>
        <w:tabs>
          <w:tab w:val="left" w:pos="1349"/>
        </w:tabs>
        <w:spacing w:line="240" w:lineRule="auto"/>
        <w:ind w:firstLine="709"/>
        <w:jc w:val="both"/>
        <w:rPr>
          <w:sz w:val="24"/>
          <w:szCs w:val="24"/>
        </w:rPr>
      </w:pPr>
      <w:r w:rsidRPr="00B614D9">
        <w:rPr>
          <w:sz w:val="24"/>
          <w:szCs w:val="24"/>
        </w:rPr>
        <w:t>2.16.</w:t>
      </w:r>
      <w:r w:rsidR="00250B53" w:rsidRPr="00B614D9">
        <w:rPr>
          <w:sz w:val="24"/>
          <w:szCs w:val="24"/>
        </w:rPr>
        <w:t>Основаниями для отказа в предоставлении услуги являются:</w:t>
      </w:r>
    </w:p>
    <w:p w:rsidR="00AB373A" w:rsidRPr="00B614D9" w:rsidRDefault="00AB373A" w:rsidP="003E62C7">
      <w:pPr>
        <w:pStyle w:val="a6"/>
        <w:shd w:val="clear" w:color="auto" w:fill="auto"/>
        <w:tabs>
          <w:tab w:val="left" w:pos="1651"/>
        </w:tabs>
        <w:spacing w:line="240" w:lineRule="auto"/>
        <w:ind w:firstLine="709"/>
        <w:jc w:val="both"/>
        <w:rPr>
          <w:sz w:val="24"/>
          <w:szCs w:val="24"/>
        </w:rPr>
      </w:pPr>
      <w:r w:rsidRPr="00B614D9">
        <w:rPr>
          <w:sz w:val="24"/>
          <w:szCs w:val="24"/>
        </w:rPr>
        <w:t xml:space="preserve">1) </w:t>
      </w:r>
      <w:r w:rsidR="00DD2E79" w:rsidRPr="00B614D9">
        <w:rPr>
          <w:sz w:val="24"/>
          <w:szCs w:val="24"/>
        </w:rPr>
        <w:t>д</w:t>
      </w:r>
      <w:r w:rsidR="00250B53" w:rsidRPr="00B614D9">
        <w:rPr>
          <w:sz w:val="24"/>
          <w:szCs w:val="24"/>
        </w:rPr>
        <w:t>окументы (сведения), представленные заявителем, противоречат документам (сведениям), полученным в рамках м</w:t>
      </w:r>
      <w:r w:rsidRPr="00B614D9">
        <w:rPr>
          <w:sz w:val="24"/>
          <w:szCs w:val="24"/>
        </w:rPr>
        <w:t>ежведомственного взаимодействия;</w:t>
      </w:r>
    </w:p>
    <w:p w:rsidR="00250B53" w:rsidRPr="00B614D9" w:rsidRDefault="00DD2E79" w:rsidP="003E62C7">
      <w:pPr>
        <w:pStyle w:val="a6"/>
        <w:shd w:val="clear" w:color="auto" w:fill="auto"/>
        <w:tabs>
          <w:tab w:val="left" w:pos="1651"/>
        </w:tabs>
        <w:spacing w:line="240" w:lineRule="auto"/>
        <w:ind w:firstLine="709"/>
        <w:jc w:val="both"/>
        <w:rPr>
          <w:sz w:val="24"/>
          <w:szCs w:val="24"/>
        </w:rPr>
      </w:pPr>
      <w:r w:rsidRPr="00B614D9">
        <w:rPr>
          <w:sz w:val="24"/>
          <w:szCs w:val="24"/>
        </w:rPr>
        <w:t>2)</w:t>
      </w:r>
      <w:r w:rsidR="00AB373A" w:rsidRPr="00B614D9">
        <w:rPr>
          <w:sz w:val="24"/>
          <w:szCs w:val="24"/>
        </w:rPr>
        <w:t xml:space="preserve"> п</w:t>
      </w:r>
      <w:r w:rsidR="00250B53" w:rsidRPr="00B614D9">
        <w:rPr>
          <w:sz w:val="24"/>
          <w:szCs w:val="24"/>
        </w:rPr>
        <w:t>редставленными документами и сведениями не подтверждается право гражданина в предоставлении жилого помещения.</w:t>
      </w: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504C9" w:rsidRPr="00B614D9">
        <w:rPr>
          <w:sz w:val="24"/>
          <w:szCs w:val="24"/>
        </w:rPr>
        <w:t xml:space="preserve"> </w:t>
      </w:r>
      <w:r w:rsidRPr="00B614D9">
        <w:rPr>
          <w:sz w:val="24"/>
          <w:szCs w:val="24"/>
        </w:rPr>
        <w:t>организациями, участвующими в предоставлении муниципальной услуги</w:t>
      </w:r>
    </w:p>
    <w:p w:rsidR="00C504C9" w:rsidRPr="00B614D9" w:rsidRDefault="00C504C9" w:rsidP="003E62C7">
      <w:pPr>
        <w:pStyle w:val="81"/>
        <w:shd w:val="clear" w:color="auto" w:fill="auto"/>
        <w:spacing w:before="0" w:line="240" w:lineRule="auto"/>
        <w:ind w:firstLine="0"/>
        <w:jc w:val="left"/>
        <w:rPr>
          <w:sz w:val="24"/>
          <w:szCs w:val="24"/>
        </w:rPr>
      </w:pPr>
    </w:p>
    <w:p w:rsidR="00250B53" w:rsidRPr="00B614D9" w:rsidRDefault="0063776C" w:rsidP="003E62C7">
      <w:pPr>
        <w:pStyle w:val="a6"/>
        <w:shd w:val="clear" w:color="auto" w:fill="auto"/>
        <w:tabs>
          <w:tab w:val="left" w:pos="1672"/>
        </w:tabs>
        <w:spacing w:line="240" w:lineRule="auto"/>
        <w:ind w:firstLine="709"/>
        <w:jc w:val="both"/>
        <w:rPr>
          <w:sz w:val="24"/>
          <w:szCs w:val="24"/>
        </w:rPr>
      </w:pPr>
      <w:r w:rsidRPr="00B614D9">
        <w:rPr>
          <w:sz w:val="24"/>
          <w:szCs w:val="24"/>
        </w:rPr>
        <w:t xml:space="preserve">2.17. </w:t>
      </w:r>
      <w:r w:rsidR="00250B53" w:rsidRPr="00B614D9">
        <w:rPr>
          <w:sz w:val="24"/>
          <w:szCs w:val="24"/>
        </w:rPr>
        <w:t xml:space="preserve">Услуги, необходимые и обязательные для предоставления </w:t>
      </w:r>
      <w:r w:rsidRPr="00B614D9">
        <w:rPr>
          <w:sz w:val="24"/>
          <w:szCs w:val="24"/>
        </w:rPr>
        <w:t>муниципальной</w:t>
      </w:r>
      <w:r w:rsidR="00250B53" w:rsidRPr="00B614D9">
        <w:rPr>
          <w:sz w:val="24"/>
          <w:szCs w:val="24"/>
        </w:rPr>
        <w:t xml:space="preserve"> услуги, отсутствуют.</w:t>
      </w:r>
    </w:p>
    <w:p w:rsidR="0063776C" w:rsidRPr="00B614D9" w:rsidRDefault="0063776C" w:rsidP="003E62C7">
      <w:pPr>
        <w:pStyle w:val="a6"/>
        <w:shd w:val="clear" w:color="auto" w:fill="auto"/>
        <w:tabs>
          <w:tab w:val="left" w:pos="1672"/>
        </w:tabs>
        <w:spacing w:line="240" w:lineRule="auto"/>
        <w:ind w:firstLine="709"/>
        <w:jc w:val="both"/>
        <w:rPr>
          <w:sz w:val="24"/>
          <w:szCs w:val="24"/>
        </w:rPr>
      </w:pPr>
    </w:p>
    <w:p w:rsidR="00250B53" w:rsidRPr="00B614D9" w:rsidRDefault="00250B53" w:rsidP="003E62C7">
      <w:pPr>
        <w:pStyle w:val="81"/>
        <w:shd w:val="clear" w:color="auto" w:fill="auto"/>
        <w:spacing w:before="0" w:line="240" w:lineRule="auto"/>
        <w:ind w:firstLine="700"/>
        <w:jc w:val="both"/>
        <w:rPr>
          <w:sz w:val="24"/>
          <w:szCs w:val="24"/>
        </w:rPr>
      </w:pPr>
      <w:r w:rsidRPr="00B614D9">
        <w:rPr>
          <w:sz w:val="24"/>
          <w:szCs w:val="24"/>
        </w:rPr>
        <w:t xml:space="preserve">Порядок, размер и основания взимания государственной пошлины или иной оплаты, взимаемой за предоставление </w:t>
      </w:r>
      <w:r w:rsidR="00FA334D" w:rsidRPr="00B614D9">
        <w:rPr>
          <w:sz w:val="24"/>
          <w:szCs w:val="24"/>
        </w:rPr>
        <w:t xml:space="preserve">муниципальной </w:t>
      </w:r>
      <w:r w:rsidRPr="00B614D9">
        <w:rPr>
          <w:sz w:val="24"/>
          <w:szCs w:val="24"/>
        </w:rPr>
        <w:t>услуги</w:t>
      </w:r>
    </w:p>
    <w:p w:rsidR="00FA334D" w:rsidRPr="00B614D9" w:rsidRDefault="00FA334D" w:rsidP="003E62C7">
      <w:pPr>
        <w:pStyle w:val="81"/>
        <w:shd w:val="clear" w:color="auto" w:fill="auto"/>
        <w:spacing w:before="0" w:line="240" w:lineRule="auto"/>
        <w:ind w:firstLine="700"/>
        <w:jc w:val="both"/>
        <w:rPr>
          <w:sz w:val="24"/>
          <w:szCs w:val="24"/>
        </w:rPr>
      </w:pPr>
    </w:p>
    <w:p w:rsidR="00250B53" w:rsidRPr="00B614D9" w:rsidRDefault="00FA334D" w:rsidP="003E62C7">
      <w:pPr>
        <w:pStyle w:val="a6"/>
        <w:shd w:val="clear" w:color="auto" w:fill="auto"/>
        <w:tabs>
          <w:tab w:val="left" w:pos="1782"/>
        </w:tabs>
        <w:spacing w:line="240" w:lineRule="auto"/>
        <w:ind w:firstLine="709"/>
        <w:jc w:val="both"/>
        <w:rPr>
          <w:sz w:val="24"/>
          <w:szCs w:val="24"/>
        </w:rPr>
      </w:pPr>
      <w:r w:rsidRPr="00B614D9">
        <w:rPr>
          <w:sz w:val="24"/>
          <w:szCs w:val="24"/>
        </w:rPr>
        <w:t>2.18.</w:t>
      </w:r>
      <w:r w:rsidR="00250B53" w:rsidRPr="00B614D9">
        <w:rPr>
          <w:sz w:val="24"/>
          <w:szCs w:val="24"/>
        </w:rPr>
        <w:t>Предоставление муниципальной услуги осуществляется бесплатно.</w:t>
      </w:r>
    </w:p>
    <w:p w:rsidR="00250B53" w:rsidRPr="00B614D9" w:rsidRDefault="00250B53" w:rsidP="003E62C7">
      <w:pPr>
        <w:pStyle w:val="81"/>
        <w:shd w:val="clear" w:color="auto" w:fill="auto"/>
        <w:spacing w:before="0" w:line="240" w:lineRule="auto"/>
        <w:ind w:firstLine="700"/>
        <w:jc w:val="left"/>
        <w:rPr>
          <w:sz w:val="24"/>
          <w:szCs w:val="24"/>
        </w:rPr>
      </w:pPr>
      <w:r w:rsidRPr="00B614D9">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2747E" w:rsidRPr="00B614D9">
        <w:rPr>
          <w:sz w:val="24"/>
          <w:szCs w:val="24"/>
        </w:rPr>
        <w:t xml:space="preserve"> </w:t>
      </w:r>
      <w:r w:rsidRPr="00B614D9">
        <w:rPr>
          <w:sz w:val="24"/>
          <w:szCs w:val="24"/>
        </w:rPr>
        <w:t>расчета размера такой платы</w:t>
      </w:r>
    </w:p>
    <w:p w:rsidR="00F2747E" w:rsidRPr="00B614D9" w:rsidRDefault="00F2747E" w:rsidP="003E62C7">
      <w:pPr>
        <w:pStyle w:val="a6"/>
        <w:shd w:val="clear" w:color="auto" w:fill="auto"/>
        <w:tabs>
          <w:tab w:val="left" w:pos="1672"/>
        </w:tabs>
        <w:spacing w:line="240" w:lineRule="auto"/>
        <w:ind w:firstLine="0"/>
        <w:jc w:val="both"/>
        <w:rPr>
          <w:sz w:val="24"/>
          <w:szCs w:val="24"/>
        </w:rPr>
      </w:pPr>
    </w:p>
    <w:p w:rsidR="00250B53" w:rsidRPr="00B614D9" w:rsidRDefault="00F2747E" w:rsidP="003E62C7">
      <w:pPr>
        <w:pStyle w:val="a6"/>
        <w:shd w:val="clear" w:color="auto" w:fill="auto"/>
        <w:tabs>
          <w:tab w:val="left" w:pos="1672"/>
        </w:tabs>
        <w:spacing w:line="240" w:lineRule="auto"/>
        <w:ind w:firstLine="709"/>
        <w:jc w:val="both"/>
        <w:rPr>
          <w:sz w:val="24"/>
          <w:szCs w:val="24"/>
        </w:rPr>
      </w:pPr>
      <w:r w:rsidRPr="00B614D9">
        <w:rPr>
          <w:sz w:val="24"/>
          <w:szCs w:val="24"/>
        </w:rPr>
        <w:t>2.19.</w:t>
      </w:r>
      <w:r w:rsidR="00250B53" w:rsidRPr="00B614D9">
        <w:rPr>
          <w:sz w:val="24"/>
          <w:szCs w:val="24"/>
        </w:rPr>
        <w:t>Услуги, необходимые и обязательные для предоставления муниципальной услуги, отсутствуют.</w:t>
      </w:r>
    </w:p>
    <w:p w:rsidR="00F2747E" w:rsidRPr="00B614D9" w:rsidRDefault="00F2747E" w:rsidP="003E62C7">
      <w:pPr>
        <w:pStyle w:val="a6"/>
        <w:shd w:val="clear" w:color="auto" w:fill="auto"/>
        <w:tabs>
          <w:tab w:val="left" w:pos="1672"/>
        </w:tabs>
        <w:spacing w:line="240" w:lineRule="auto"/>
        <w:ind w:firstLine="709"/>
        <w:jc w:val="both"/>
        <w:rPr>
          <w:sz w:val="24"/>
          <w:szCs w:val="24"/>
        </w:rPr>
      </w:pPr>
    </w:p>
    <w:p w:rsidR="00250B53" w:rsidRDefault="00250B53" w:rsidP="003E62C7">
      <w:pPr>
        <w:pStyle w:val="81"/>
        <w:shd w:val="clear" w:color="auto" w:fill="auto"/>
        <w:spacing w:before="0" w:line="240" w:lineRule="auto"/>
        <w:ind w:firstLine="1340"/>
        <w:rPr>
          <w:sz w:val="24"/>
          <w:szCs w:val="24"/>
        </w:rPr>
      </w:pPr>
      <w:r w:rsidRPr="00B614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64C2" w:rsidRPr="00B614D9" w:rsidRDefault="008264C2" w:rsidP="003E62C7">
      <w:pPr>
        <w:pStyle w:val="81"/>
        <w:shd w:val="clear" w:color="auto" w:fill="auto"/>
        <w:spacing w:before="0" w:line="240" w:lineRule="auto"/>
        <w:ind w:firstLine="1340"/>
        <w:rPr>
          <w:sz w:val="24"/>
          <w:szCs w:val="24"/>
        </w:rPr>
      </w:pPr>
    </w:p>
    <w:p w:rsidR="00250B53" w:rsidRDefault="00C220BF" w:rsidP="003E62C7">
      <w:pPr>
        <w:pStyle w:val="a6"/>
        <w:shd w:val="clear" w:color="auto" w:fill="auto"/>
        <w:tabs>
          <w:tab w:val="left" w:pos="1514"/>
        </w:tabs>
        <w:spacing w:line="240" w:lineRule="auto"/>
        <w:ind w:firstLine="709"/>
        <w:jc w:val="both"/>
        <w:rPr>
          <w:sz w:val="24"/>
          <w:szCs w:val="24"/>
        </w:rPr>
      </w:pPr>
      <w:r w:rsidRPr="00B614D9">
        <w:rPr>
          <w:sz w:val="24"/>
          <w:szCs w:val="24"/>
        </w:rPr>
        <w:t>2.20.</w:t>
      </w:r>
      <w:r w:rsidR="00250B53" w:rsidRPr="00B614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264C2" w:rsidRPr="00B614D9" w:rsidRDefault="008264C2" w:rsidP="003E62C7">
      <w:pPr>
        <w:pStyle w:val="a6"/>
        <w:shd w:val="clear" w:color="auto" w:fill="auto"/>
        <w:tabs>
          <w:tab w:val="left" w:pos="1514"/>
        </w:tabs>
        <w:spacing w:line="240" w:lineRule="auto"/>
        <w:ind w:firstLine="709"/>
        <w:jc w:val="both"/>
        <w:rPr>
          <w:sz w:val="24"/>
          <w:szCs w:val="24"/>
        </w:rPr>
      </w:pPr>
    </w:p>
    <w:p w:rsidR="00250B53" w:rsidRDefault="00250B53" w:rsidP="003E62C7">
      <w:pPr>
        <w:pStyle w:val="81"/>
        <w:shd w:val="clear" w:color="auto" w:fill="auto"/>
        <w:spacing w:before="0" w:line="240" w:lineRule="auto"/>
        <w:ind w:firstLine="386"/>
        <w:rPr>
          <w:sz w:val="24"/>
          <w:szCs w:val="24"/>
        </w:rPr>
      </w:pPr>
      <w:r w:rsidRPr="00B614D9">
        <w:rPr>
          <w:sz w:val="24"/>
          <w:szCs w:val="24"/>
        </w:rPr>
        <w:t>Срок и порядок регистрации запроса заявителя о предоставлении муниципальной услуги, в том числе в электронной форме</w:t>
      </w:r>
    </w:p>
    <w:p w:rsidR="008264C2" w:rsidRPr="00B614D9" w:rsidRDefault="008264C2" w:rsidP="003E62C7">
      <w:pPr>
        <w:pStyle w:val="81"/>
        <w:shd w:val="clear" w:color="auto" w:fill="auto"/>
        <w:spacing w:before="0" w:line="240" w:lineRule="auto"/>
        <w:ind w:firstLine="386"/>
        <w:rPr>
          <w:sz w:val="24"/>
          <w:szCs w:val="24"/>
        </w:rPr>
      </w:pPr>
    </w:p>
    <w:p w:rsidR="00250B53" w:rsidRPr="00B614D9" w:rsidRDefault="00F376B7" w:rsidP="003E62C7">
      <w:pPr>
        <w:pStyle w:val="a6"/>
        <w:shd w:val="clear" w:color="auto" w:fill="auto"/>
        <w:tabs>
          <w:tab w:val="left" w:pos="1562"/>
        </w:tabs>
        <w:spacing w:line="240" w:lineRule="auto"/>
        <w:ind w:firstLine="709"/>
        <w:jc w:val="both"/>
        <w:rPr>
          <w:sz w:val="24"/>
          <w:szCs w:val="24"/>
        </w:rPr>
      </w:pPr>
      <w:r w:rsidRPr="00B614D9">
        <w:rPr>
          <w:sz w:val="24"/>
          <w:szCs w:val="24"/>
        </w:rPr>
        <w:lastRenderedPageBreak/>
        <w:t>2.21.</w:t>
      </w:r>
      <w:r w:rsidR="00250B53" w:rsidRPr="00B614D9">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64C2" w:rsidRDefault="00250B53" w:rsidP="008264C2">
      <w:pPr>
        <w:pStyle w:val="a6"/>
        <w:shd w:val="clear" w:color="auto" w:fill="auto"/>
        <w:spacing w:line="240" w:lineRule="auto"/>
        <w:ind w:firstLine="700"/>
        <w:jc w:val="both"/>
        <w:rPr>
          <w:sz w:val="24"/>
          <w:szCs w:val="24"/>
        </w:rPr>
      </w:pPr>
      <w:r w:rsidRPr="00B614D9">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91476B" w:rsidRPr="00B614D9">
        <w:rPr>
          <w:sz w:val="24"/>
          <w:szCs w:val="24"/>
        </w:rPr>
        <w:t>5</w:t>
      </w:r>
      <w:r w:rsidRPr="00B614D9">
        <w:rPr>
          <w:sz w:val="24"/>
          <w:szCs w:val="24"/>
        </w:rPr>
        <w:t xml:space="preserve"> к настоящему Административному регламенту.</w:t>
      </w:r>
      <w:bookmarkStart w:id="11" w:name="bookmark14"/>
    </w:p>
    <w:p w:rsidR="008264C2" w:rsidRDefault="008264C2" w:rsidP="008264C2">
      <w:pPr>
        <w:pStyle w:val="a6"/>
        <w:shd w:val="clear" w:color="auto" w:fill="auto"/>
        <w:spacing w:line="240" w:lineRule="auto"/>
        <w:ind w:firstLine="700"/>
        <w:jc w:val="both"/>
        <w:rPr>
          <w:sz w:val="24"/>
          <w:szCs w:val="24"/>
        </w:rPr>
      </w:pPr>
    </w:p>
    <w:p w:rsidR="00250B53" w:rsidRPr="008264C2" w:rsidRDefault="00250B53" w:rsidP="008264C2">
      <w:pPr>
        <w:pStyle w:val="a6"/>
        <w:shd w:val="clear" w:color="auto" w:fill="auto"/>
        <w:spacing w:line="240" w:lineRule="auto"/>
        <w:ind w:firstLine="700"/>
        <w:jc w:val="both"/>
        <w:rPr>
          <w:b/>
          <w:sz w:val="24"/>
          <w:szCs w:val="24"/>
        </w:rPr>
      </w:pPr>
      <w:r w:rsidRPr="008264C2">
        <w:rPr>
          <w:b/>
          <w:sz w:val="24"/>
          <w:szCs w:val="24"/>
        </w:rPr>
        <w:t xml:space="preserve">Требования к помещениям, в которых предоставляется </w:t>
      </w:r>
      <w:bookmarkStart w:id="12" w:name="bookmark15"/>
      <w:bookmarkEnd w:id="11"/>
      <w:r w:rsidRPr="008264C2">
        <w:rPr>
          <w:b/>
          <w:sz w:val="24"/>
          <w:szCs w:val="24"/>
        </w:rPr>
        <w:t>муниципальная услуга</w:t>
      </w:r>
      <w:bookmarkEnd w:id="12"/>
    </w:p>
    <w:p w:rsidR="00BD4866" w:rsidRPr="00B614D9" w:rsidRDefault="00BD4866" w:rsidP="003E62C7">
      <w:pPr>
        <w:pStyle w:val="34"/>
        <w:keepNext/>
        <w:keepLines/>
        <w:shd w:val="clear" w:color="auto" w:fill="auto"/>
        <w:spacing w:line="240" w:lineRule="auto"/>
        <w:ind w:firstLine="0"/>
        <w:jc w:val="left"/>
        <w:rPr>
          <w:sz w:val="24"/>
          <w:szCs w:val="24"/>
        </w:rPr>
      </w:pP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2.2</w:t>
      </w:r>
      <w:r w:rsidR="00BD4866" w:rsidRPr="00B614D9">
        <w:rPr>
          <w:sz w:val="24"/>
          <w:szCs w:val="24"/>
        </w:rPr>
        <w:t>2</w:t>
      </w:r>
      <w:r w:rsidRPr="00B614D9">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14D9">
        <w:rPr>
          <w:sz w:val="24"/>
          <w:szCs w:val="24"/>
          <w:lang w:val="en-US" w:eastAsia="en-US"/>
        </w:rPr>
        <w:t>I</w:t>
      </w:r>
      <w:r w:rsidRPr="00B614D9">
        <w:rPr>
          <w:sz w:val="24"/>
          <w:szCs w:val="24"/>
          <w:lang w:eastAsia="en-US"/>
        </w:rPr>
        <w:t xml:space="preserve">, </w:t>
      </w:r>
      <w:r w:rsidRPr="00B614D9">
        <w:rPr>
          <w:sz w:val="24"/>
          <w:szCs w:val="24"/>
        </w:rPr>
        <w:t xml:space="preserve">II групп, а также инвалидами </w:t>
      </w:r>
      <w:r w:rsidRPr="00B614D9">
        <w:rPr>
          <w:sz w:val="24"/>
          <w:szCs w:val="24"/>
          <w:lang w:val="en-US" w:eastAsia="en-US"/>
        </w:rPr>
        <w:t>III</w:t>
      </w:r>
      <w:r w:rsidRPr="00B614D9">
        <w:rPr>
          <w:sz w:val="24"/>
          <w:szCs w:val="24"/>
          <w:lang w:eastAsia="en-US"/>
        </w:rPr>
        <w:t xml:space="preserve"> </w:t>
      </w:r>
      <w:r w:rsidRPr="00B614D9">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008264C2">
        <w:rPr>
          <w:sz w:val="24"/>
          <w:szCs w:val="24"/>
        </w:rPr>
        <w:t xml:space="preserve"> </w:t>
      </w:r>
      <w:r w:rsidRPr="00B614D9">
        <w:rPr>
          <w:sz w:val="24"/>
          <w:szCs w:val="24"/>
        </w:rPr>
        <w:t>местонахождение и юридический адрес; режим работы; график приема;</w:t>
      </w:r>
      <w:r w:rsidR="008264C2">
        <w:rPr>
          <w:sz w:val="24"/>
          <w:szCs w:val="24"/>
        </w:rPr>
        <w:t xml:space="preserve"> </w:t>
      </w:r>
      <w:r w:rsidRPr="00B614D9">
        <w:rPr>
          <w:sz w:val="24"/>
          <w:szCs w:val="24"/>
        </w:rPr>
        <w:t>номера телефонов для справок.</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 xml:space="preserve">Помещения, в которых предоставляется </w:t>
      </w:r>
      <w:r w:rsidR="000B05AD" w:rsidRPr="00B614D9">
        <w:rPr>
          <w:sz w:val="24"/>
          <w:szCs w:val="24"/>
        </w:rPr>
        <w:t xml:space="preserve">муниципальная </w:t>
      </w:r>
      <w:r w:rsidRPr="00B614D9">
        <w:rPr>
          <w:sz w:val="24"/>
          <w:szCs w:val="24"/>
        </w:rPr>
        <w:t>услуга, оснащаются:</w:t>
      </w:r>
    </w:p>
    <w:p w:rsidR="00250B53" w:rsidRPr="00B614D9" w:rsidRDefault="00250B53" w:rsidP="003E62C7">
      <w:pPr>
        <w:pStyle w:val="a6"/>
        <w:shd w:val="clear" w:color="auto" w:fill="auto"/>
        <w:spacing w:line="240" w:lineRule="auto"/>
        <w:ind w:firstLine="0"/>
        <w:rPr>
          <w:sz w:val="24"/>
          <w:szCs w:val="24"/>
        </w:rPr>
      </w:pPr>
      <w:r w:rsidRPr="00B614D9">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Места для заполнения заявлений оборудуются стульями, столами (стойками), бланками заявлений, письменными принадлежностями.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Места приема Заявителей оборудуются информационными табличками (вывесками) с указанием: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номера кабинета и наименования отдела;</w:t>
      </w:r>
    </w:p>
    <w:p w:rsidR="00250B53" w:rsidRPr="00B614D9" w:rsidRDefault="00250B53" w:rsidP="003E62C7">
      <w:pPr>
        <w:pStyle w:val="a6"/>
        <w:shd w:val="clear" w:color="auto" w:fill="auto"/>
        <w:spacing w:line="240" w:lineRule="auto"/>
        <w:ind w:firstLine="700"/>
        <w:rPr>
          <w:sz w:val="24"/>
          <w:szCs w:val="24"/>
        </w:rPr>
      </w:pPr>
      <w:r w:rsidRPr="00B614D9">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При предоставлении муниципальной услуги инвалидам обеспечиваются: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возможность беспрепятственного доступа к объекту (зданию, помещению), в котором предоставляется муниципальная услуга;</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сопровождение инвалидов, имеющих стойкие расстройства функции зрения и самостоятельного передвижения;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05AD" w:rsidRPr="00B614D9">
        <w:rPr>
          <w:sz w:val="24"/>
          <w:szCs w:val="24"/>
        </w:rPr>
        <w:t>муниципальная</w:t>
      </w:r>
      <w:r w:rsidRPr="00B614D9">
        <w:rPr>
          <w:sz w:val="24"/>
          <w:szCs w:val="24"/>
        </w:rPr>
        <w:t xml:space="preserve"> услуга, и к муниципальной услуге с учетом ограничений их жизнедеятельности;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оказание инвалидам помощи в преодолении ба</w:t>
      </w:r>
      <w:r w:rsidR="000B05AD" w:rsidRPr="00B614D9">
        <w:rPr>
          <w:sz w:val="24"/>
          <w:szCs w:val="24"/>
        </w:rPr>
        <w:t xml:space="preserve">рьеров, мешающих получению ими </w:t>
      </w:r>
      <w:r w:rsidRPr="00B614D9">
        <w:rPr>
          <w:sz w:val="24"/>
          <w:szCs w:val="24"/>
        </w:rPr>
        <w:t>муниципальных услуг наравне с другими лицами.</w:t>
      </w:r>
    </w:p>
    <w:p w:rsidR="000B05AD" w:rsidRPr="00B614D9" w:rsidRDefault="000B05AD" w:rsidP="003E62C7">
      <w:pPr>
        <w:pStyle w:val="a6"/>
        <w:shd w:val="clear" w:color="auto" w:fill="auto"/>
        <w:spacing w:line="240" w:lineRule="auto"/>
        <w:ind w:firstLine="700"/>
        <w:jc w:val="both"/>
        <w:rPr>
          <w:sz w:val="24"/>
          <w:szCs w:val="24"/>
        </w:rPr>
      </w:pP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Показатели доступности и качества муниципальной услуги</w:t>
      </w:r>
    </w:p>
    <w:p w:rsidR="00250B53" w:rsidRPr="00B614D9" w:rsidRDefault="00E46952" w:rsidP="003E62C7">
      <w:pPr>
        <w:pStyle w:val="a6"/>
        <w:shd w:val="clear" w:color="auto" w:fill="auto"/>
        <w:tabs>
          <w:tab w:val="left" w:pos="1882"/>
        </w:tabs>
        <w:spacing w:line="240" w:lineRule="auto"/>
        <w:ind w:firstLine="709"/>
        <w:jc w:val="both"/>
        <w:rPr>
          <w:sz w:val="24"/>
          <w:szCs w:val="24"/>
        </w:rPr>
      </w:pPr>
      <w:r w:rsidRPr="00B614D9">
        <w:rPr>
          <w:sz w:val="24"/>
          <w:szCs w:val="24"/>
        </w:rPr>
        <w:t>2.23.</w:t>
      </w:r>
      <w:r w:rsidR="00250B53" w:rsidRPr="00B614D9">
        <w:rPr>
          <w:sz w:val="24"/>
          <w:szCs w:val="24"/>
        </w:rPr>
        <w:t xml:space="preserve">Основными показателями доступности предоставления </w:t>
      </w:r>
      <w:r w:rsidRPr="00B614D9">
        <w:rPr>
          <w:sz w:val="24"/>
          <w:szCs w:val="24"/>
        </w:rPr>
        <w:t>муниципальной</w:t>
      </w:r>
      <w:r w:rsidR="00250B53" w:rsidRPr="00B614D9">
        <w:rPr>
          <w:sz w:val="24"/>
          <w:szCs w:val="24"/>
        </w:rPr>
        <w:t xml:space="preserve"> услуги являются: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возможность получения заявителем уведомлений о предоставлении муниципальной услуги с помощью ЕПГУ;</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50B53" w:rsidRPr="00B614D9" w:rsidRDefault="00250B53" w:rsidP="003E62C7">
      <w:pPr>
        <w:pStyle w:val="a6"/>
        <w:numPr>
          <w:ilvl w:val="1"/>
          <w:numId w:val="46"/>
        </w:numPr>
        <w:shd w:val="clear" w:color="auto" w:fill="auto"/>
        <w:spacing w:line="240" w:lineRule="auto"/>
        <w:ind w:left="0" w:firstLine="709"/>
        <w:jc w:val="both"/>
        <w:rPr>
          <w:sz w:val="24"/>
          <w:szCs w:val="24"/>
        </w:rPr>
      </w:pPr>
      <w:r w:rsidRPr="00B614D9">
        <w:rPr>
          <w:sz w:val="24"/>
          <w:szCs w:val="24"/>
        </w:rPr>
        <w:t>Основными показателями качества предоставления муниципальной услуги являются: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отсутствие нарушений установленных сроков в процессе предоставления муниципальной 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614D9" w:rsidRDefault="00B614D9" w:rsidP="003E62C7">
      <w:pPr>
        <w:pStyle w:val="81"/>
        <w:shd w:val="clear" w:color="auto" w:fill="auto"/>
        <w:spacing w:before="0" w:line="240" w:lineRule="auto"/>
        <w:ind w:firstLine="0"/>
        <w:rPr>
          <w:sz w:val="24"/>
          <w:szCs w:val="24"/>
        </w:rPr>
      </w:pP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w:t>
      </w:r>
      <w:r w:rsidRPr="00B614D9">
        <w:rPr>
          <w:sz w:val="24"/>
          <w:szCs w:val="24"/>
        </w:rPr>
        <w:lastRenderedPageBreak/>
        <w:t>услуги по экстерриториальному принципу и особенности предоставления муниципальной услуги в электронной форме</w:t>
      </w:r>
    </w:p>
    <w:p w:rsidR="00250B53" w:rsidRPr="00B614D9" w:rsidRDefault="00092049" w:rsidP="003E62C7">
      <w:pPr>
        <w:pStyle w:val="a6"/>
        <w:shd w:val="clear" w:color="auto" w:fill="auto"/>
        <w:tabs>
          <w:tab w:val="left" w:pos="1614"/>
        </w:tabs>
        <w:spacing w:line="240" w:lineRule="auto"/>
        <w:ind w:firstLine="709"/>
        <w:jc w:val="both"/>
        <w:rPr>
          <w:sz w:val="24"/>
          <w:szCs w:val="24"/>
        </w:rPr>
      </w:pPr>
      <w:r w:rsidRPr="00B614D9">
        <w:rPr>
          <w:sz w:val="24"/>
          <w:szCs w:val="24"/>
        </w:rPr>
        <w:t>2.25.</w:t>
      </w:r>
      <w:r w:rsidR="00250B53" w:rsidRPr="00B614D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50B53" w:rsidRPr="00B614D9" w:rsidRDefault="00092049" w:rsidP="003E62C7">
      <w:pPr>
        <w:pStyle w:val="a6"/>
        <w:shd w:val="clear" w:color="auto" w:fill="auto"/>
        <w:tabs>
          <w:tab w:val="left" w:pos="1446"/>
        </w:tabs>
        <w:spacing w:line="240" w:lineRule="auto"/>
        <w:ind w:firstLine="709"/>
        <w:jc w:val="both"/>
        <w:rPr>
          <w:sz w:val="24"/>
          <w:szCs w:val="24"/>
        </w:rPr>
      </w:pPr>
      <w:r w:rsidRPr="00B614D9">
        <w:rPr>
          <w:sz w:val="24"/>
          <w:szCs w:val="24"/>
        </w:rPr>
        <w:t>2.26.</w:t>
      </w:r>
      <w:r w:rsidR="00250B53" w:rsidRPr="00B614D9">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Результаты предоставления муниципальной услуги, указанные в пункте 2.</w:t>
      </w:r>
      <w:r w:rsidR="00092049" w:rsidRPr="00B614D9">
        <w:rPr>
          <w:sz w:val="24"/>
          <w:szCs w:val="24"/>
        </w:rPr>
        <w:t>6</w:t>
      </w:r>
      <w:r w:rsidRPr="00B614D9">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0B53" w:rsidRPr="00B614D9" w:rsidRDefault="00250B53" w:rsidP="003E62C7">
      <w:pPr>
        <w:pStyle w:val="a6"/>
        <w:spacing w:line="240" w:lineRule="auto"/>
        <w:ind w:firstLine="700"/>
        <w:jc w:val="both"/>
        <w:rPr>
          <w:sz w:val="24"/>
          <w:szCs w:val="24"/>
        </w:rPr>
      </w:pPr>
      <w:r w:rsidRPr="00B614D9">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2.2</w:t>
      </w:r>
      <w:r w:rsidR="00092049" w:rsidRPr="00B614D9">
        <w:rPr>
          <w:sz w:val="24"/>
          <w:szCs w:val="24"/>
        </w:rPr>
        <w:t>7</w:t>
      </w:r>
      <w:r w:rsidRPr="00B614D9">
        <w:rPr>
          <w:sz w:val="24"/>
          <w:szCs w:val="24"/>
        </w:rPr>
        <w:t>. Электронные документы представляются в следующих форматах:</w:t>
      </w:r>
    </w:p>
    <w:p w:rsidR="00250B53" w:rsidRPr="00B614D9" w:rsidRDefault="00250B53" w:rsidP="003E62C7">
      <w:pPr>
        <w:pStyle w:val="a6"/>
        <w:shd w:val="clear" w:color="auto" w:fill="auto"/>
        <w:tabs>
          <w:tab w:val="left" w:pos="978"/>
        </w:tabs>
        <w:spacing w:line="240" w:lineRule="auto"/>
        <w:ind w:firstLine="700"/>
        <w:jc w:val="both"/>
        <w:rPr>
          <w:sz w:val="24"/>
          <w:szCs w:val="24"/>
        </w:rPr>
      </w:pPr>
      <w:r w:rsidRPr="00B614D9">
        <w:rPr>
          <w:sz w:val="24"/>
          <w:szCs w:val="24"/>
        </w:rPr>
        <w:t>а)</w:t>
      </w:r>
      <w:r w:rsidRPr="00B614D9">
        <w:rPr>
          <w:sz w:val="24"/>
          <w:szCs w:val="24"/>
        </w:rPr>
        <w:tab/>
      </w:r>
      <w:r w:rsidRPr="00B614D9">
        <w:rPr>
          <w:sz w:val="24"/>
          <w:szCs w:val="24"/>
          <w:lang w:val="en-US" w:eastAsia="en-US"/>
        </w:rPr>
        <w:t>xml</w:t>
      </w:r>
      <w:r w:rsidRPr="00B614D9">
        <w:rPr>
          <w:sz w:val="24"/>
          <w:szCs w:val="24"/>
          <w:lang w:eastAsia="en-US"/>
        </w:rPr>
        <w:t xml:space="preserve"> </w:t>
      </w:r>
      <w:r w:rsidRPr="00B614D9">
        <w:rPr>
          <w:sz w:val="24"/>
          <w:szCs w:val="24"/>
        </w:rPr>
        <w:t>- для формализованных документов;</w:t>
      </w:r>
    </w:p>
    <w:p w:rsidR="00250B53" w:rsidRPr="00B614D9" w:rsidRDefault="00250B53" w:rsidP="003E62C7">
      <w:pPr>
        <w:pStyle w:val="a6"/>
        <w:shd w:val="clear" w:color="auto" w:fill="auto"/>
        <w:tabs>
          <w:tab w:val="left" w:pos="1022"/>
        </w:tabs>
        <w:spacing w:line="240" w:lineRule="auto"/>
        <w:ind w:firstLine="700"/>
        <w:jc w:val="both"/>
        <w:rPr>
          <w:sz w:val="24"/>
          <w:szCs w:val="24"/>
        </w:rPr>
      </w:pPr>
      <w:r w:rsidRPr="00B614D9">
        <w:rPr>
          <w:sz w:val="24"/>
          <w:szCs w:val="24"/>
        </w:rPr>
        <w:t>б)</w:t>
      </w:r>
      <w:r w:rsidRPr="00B614D9">
        <w:rPr>
          <w:sz w:val="24"/>
          <w:szCs w:val="24"/>
        </w:rPr>
        <w:tab/>
      </w:r>
      <w:r w:rsidRPr="00B614D9">
        <w:rPr>
          <w:sz w:val="24"/>
          <w:szCs w:val="24"/>
          <w:lang w:val="en-US" w:eastAsia="en-US"/>
        </w:rPr>
        <w:t>doc</w:t>
      </w:r>
      <w:r w:rsidRPr="00B614D9">
        <w:rPr>
          <w:sz w:val="24"/>
          <w:szCs w:val="24"/>
          <w:lang w:eastAsia="en-US"/>
        </w:rPr>
        <w:t xml:space="preserve">, </w:t>
      </w:r>
      <w:r w:rsidRPr="00B614D9">
        <w:rPr>
          <w:sz w:val="24"/>
          <w:szCs w:val="24"/>
          <w:lang w:val="en-US" w:eastAsia="en-US"/>
        </w:rPr>
        <w:t>docx</w:t>
      </w:r>
      <w:r w:rsidRPr="00B614D9">
        <w:rPr>
          <w:sz w:val="24"/>
          <w:szCs w:val="24"/>
          <w:lang w:eastAsia="en-US"/>
        </w:rPr>
        <w:t xml:space="preserve">, </w:t>
      </w:r>
      <w:r w:rsidRPr="00B614D9">
        <w:rPr>
          <w:sz w:val="24"/>
          <w:szCs w:val="24"/>
          <w:lang w:val="en-US" w:eastAsia="en-US"/>
        </w:rPr>
        <w:t>odt</w:t>
      </w:r>
      <w:r w:rsidRPr="00B614D9">
        <w:rPr>
          <w:sz w:val="24"/>
          <w:szCs w:val="24"/>
          <w:lang w:eastAsia="en-US"/>
        </w:rPr>
        <w:t xml:space="preserve"> </w:t>
      </w:r>
      <w:r w:rsidRPr="00B614D9">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250B53" w:rsidRPr="00B614D9" w:rsidRDefault="00250B53" w:rsidP="003E62C7">
      <w:pPr>
        <w:pStyle w:val="a6"/>
        <w:shd w:val="clear" w:color="auto" w:fill="auto"/>
        <w:tabs>
          <w:tab w:val="left" w:pos="988"/>
        </w:tabs>
        <w:spacing w:line="240" w:lineRule="auto"/>
        <w:ind w:firstLine="700"/>
        <w:jc w:val="both"/>
        <w:rPr>
          <w:sz w:val="24"/>
          <w:szCs w:val="24"/>
        </w:rPr>
      </w:pPr>
      <w:r w:rsidRPr="00B614D9">
        <w:rPr>
          <w:sz w:val="24"/>
          <w:szCs w:val="24"/>
        </w:rPr>
        <w:t>в)</w:t>
      </w:r>
      <w:r w:rsidRPr="00B614D9">
        <w:rPr>
          <w:sz w:val="24"/>
          <w:szCs w:val="24"/>
        </w:rPr>
        <w:tab/>
      </w:r>
      <w:r w:rsidRPr="00B614D9">
        <w:rPr>
          <w:sz w:val="24"/>
          <w:szCs w:val="24"/>
          <w:lang w:val="en-US" w:eastAsia="en-US"/>
        </w:rPr>
        <w:t>xls</w:t>
      </w:r>
      <w:r w:rsidRPr="00B614D9">
        <w:rPr>
          <w:sz w:val="24"/>
          <w:szCs w:val="24"/>
          <w:lang w:eastAsia="en-US"/>
        </w:rPr>
        <w:t xml:space="preserve">, </w:t>
      </w:r>
      <w:r w:rsidRPr="00B614D9">
        <w:rPr>
          <w:sz w:val="24"/>
          <w:szCs w:val="24"/>
          <w:lang w:val="en-US" w:eastAsia="en-US"/>
        </w:rPr>
        <w:t>xlsx</w:t>
      </w:r>
      <w:r w:rsidRPr="00B614D9">
        <w:rPr>
          <w:sz w:val="24"/>
          <w:szCs w:val="24"/>
          <w:lang w:eastAsia="en-US"/>
        </w:rPr>
        <w:t xml:space="preserve">, </w:t>
      </w:r>
      <w:r w:rsidRPr="00B614D9">
        <w:rPr>
          <w:sz w:val="24"/>
          <w:szCs w:val="24"/>
          <w:lang w:val="en-US" w:eastAsia="en-US"/>
        </w:rPr>
        <w:t>ods</w:t>
      </w:r>
      <w:r w:rsidRPr="00B614D9">
        <w:rPr>
          <w:sz w:val="24"/>
          <w:szCs w:val="24"/>
          <w:lang w:eastAsia="en-US"/>
        </w:rPr>
        <w:t xml:space="preserve"> </w:t>
      </w:r>
      <w:r w:rsidRPr="00B614D9">
        <w:rPr>
          <w:sz w:val="24"/>
          <w:szCs w:val="24"/>
        </w:rPr>
        <w:t>- для документов, содержащих расчеты;</w:t>
      </w:r>
    </w:p>
    <w:p w:rsidR="00250B53" w:rsidRPr="00B614D9" w:rsidRDefault="00250B53" w:rsidP="003E62C7">
      <w:pPr>
        <w:pStyle w:val="a6"/>
        <w:shd w:val="clear" w:color="auto" w:fill="auto"/>
        <w:tabs>
          <w:tab w:val="left" w:pos="1046"/>
        </w:tabs>
        <w:spacing w:line="240" w:lineRule="auto"/>
        <w:ind w:firstLine="700"/>
        <w:jc w:val="both"/>
        <w:rPr>
          <w:sz w:val="24"/>
          <w:szCs w:val="24"/>
        </w:rPr>
      </w:pPr>
      <w:r w:rsidRPr="00B614D9">
        <w:rPr>
          <w:sz w:val="24"/>
          <w:szCs w:val="24"/>
        </w:rPr>
        <w:t>г)</w:t>
      </w:r>
      <w:r w:rsidRPr="00B614D9">
        <w:rPr>
          <w:sz w:val="24"/>
          <w:szCs w:val="24"/>
        </w:rPr>
        <w:tab/>
      </w:r>
      <w:r w:rsidRPr="00B614D9">
        <w:rPr>
          <w:sz w:val="24"/>
          <w:szCs w:val="24"/>
          <w:lang w:val="en-US" w:eastAsia="en-US"/>
        </w:rPr>
        <w:t>pdf</w:t>
      </w:r>
      <w:r w:rsidRPr="00B614D9">
        <w:rPr>
          <w:sz w:val="24"/>
          <w:szCs w:val="24"/>
          <w:lang w:eastAsia="en-US"/>
        </w:rPr>
        <w:t xml:space="preserve">, </w:t>
      </w:r>
      <w:r w:rsidRPr="00B614D9">
        <w:rPr>
          <w:sz w:val="24"/>
          <w:szCs w:val="24"/>
          <w:lang w:val="en-US" w:eastAsia="en-US"/>
        </w:rPr>
        <w:t>jpg</w:t>
      </w:r>
      <w:r w:rsidRPr="00B614D9">
        <w:rPr>
          <w:sz w:val="24"/>
          <w:szCs w:val="24"/>
          <w:lang w:eastAsia="en-US"/>
        </w:rPr>
        <w:t xml:space="preserve">, </w:t>
      </w:r>
      <w:r w:rsidRPr="00B614D9">
        <w:rPr>
          <w:sz w:val="24"/>
          <w:szCs w:val="24"/>
          <w:lang w:val="en-US" w:eastAsia="en-US"/>
        </w:rPr>
        <w:t>jpeg</w:t>
      </w:r>
      <w:r w:rsidRPr="00B614D9">
        <w:rPr>
          <w:sz w:val="24"/>
          <w:szCs w:val="24"/>
          <w:lang w:eastAsia="en-US"/>
        </w:rPr>
        <w:t xml:space="preserve"> </w:t>
      </w:r>
      <w:r w:rsidRPr="00B614D9">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614D9">
        <w:rPr>
          <w:sz w:val="24"/>
          <w:szCs w:val="24"/>
          <w:lang w:val="en-US" w:eastAsia="en-US"/>
        </w:rPr>
        <w:t>dpi</w:t>
      </w:r>
      <w:r w:rsidRPr="00B614D9">
        <w:rPr>
          <w:sz w:val="24"/>
          <w:szCs w:val="24"/>
          <w:lang w:eastAsia="en-US"/>
        </w:rPr>
        <w:t xml:space="preserve"> </w:t>
      </w:r>
      <w:r w:rsidRPr="00B614D9">
        <w:rPr>
          <w:sz w:val="24"/>
          <w:szCs w:val="24"/>
        </w:rPr>
        <w:t>(масштаб 1:1) с использованием следующих режимов:</w:t>
      </w:r>
    </w:p>
    <w:p w:rsidR="00250B53" w:rsidRPr="00B614D9" w:rsidRDefault="00250B53" w:rsidP="003E62C7">
      <w:pPr>
        <w:pStyle w:val="a6"/>
        <w:shd w:val="clear" w:color="auto" w:fill="auto"/>
        <w:tabs>
          <w:tab w:val="left" w:pos="922"/>
        </w:tabs>
        <w:spacing w:line="240" w:lineRule="auto"/>
        <w:ind w:firstLine="709"/>
        <w:contextualSpacing/>
        <w:jc w:val="both"/>
        <w:rPr>
          <w:sz w:val="24"/>
          <w:szCs w:val="24"/>
        </w:rPr>
      </w:pPr>
      <w:r w:rsidRPr="00B614D9">
        <w:rPr>
          <w:sz w:val="24"/>
          <w:szCs w:val="24"/>
        </w:rPr>
        <w:t>«черно-белый» (при отсутствии в документе графических изображений и (или) цветного текста);</w:t>
      </w:r>
    </w:p>
    <w:p w:rsidR="00250B53" w:rsidRPr="00B614D9" w:rsidRDefault="00250B53" w:rsidP="003E62C7">
      <w:pPr>
        <w:pStyle w:val="a6"/>
        <w:shd w:val="clear" w:color="auto" w:fill="auto"/>
        <w:tabs>
          <w:tab w:val="left" w:pos="946"/>
        </w:tabs>
        <w:spacing w:line="240" w:lineRule="auto"/>
        <w:ind w:firstLine="709"/>
        <w:contextualSpacing/>
        <w:jc w:val="both"/>
        <w:rPr>
          <w:sz w:val="24"/>
          <w:szCs w:val="24"/>
        </w:rPr>
      </w:pPr>
      <w:r w:rsidRPr="00B614D9">
        <w:rPr>
          <w:sz w:val="24"/>
          <w:szCs w:val="24"/>
        </w:rPr>
        <w:t>«оттенки серого» (при наличии в документе графических изображений, отличных от цветного графического изображения);</w:t>
      </w:r>
    </w:p>
    <w:p w:rsidR="00250B53" w:rsidRPr="00B614D9" w:rsidRDefault="00250B53" w:rsidP="003E62C7">
      <w:pPr>
        <w:pStyle w:val="a6"/>
        <w:shd w:val="clear" w:color="auto" w:fill="auto"/>
        <w:tabs>
          <w:tab w:val="left" w:pos="912"/>
        </w:tabs>
        <w:spacing w:line="240" w:lineRule="auto"/>
        <w:ind w:firstLine="709"/>
        <w:contextualSpacing/>
        <w:jc w:val="both"/>
        <w:rPr>
          <w:sz w:val="24"/>
          <w:szCs w:val="24"/>
        </w:rPr>
      </w:pPr>
      <w:r w:rsidRPr="00B614D9">
        <w:rPr>
          <w:sz w:val="24"/>
          <w:szCs w:val="24"/>
        </w:rPr>
        <w:t>«цветной» или «режим полной цветопередачи» (при наличии в документе цветных графических изображений либо цветного текста);</w:t>
      </w:r>
    </w:p>
    <w:p w:rsidR="00250B53" w:rsidRPr="00B614D9" w:rsidRDefault="00250B53" w:rsidP="003E62C7">
      <w:pPr>
        <w:pStyle w:val="a6"/>
        <w:shd w:val="clear" w:color="auto" w:fill="auto"/>
        <w:tabs>
          <w:tab w:val="left" w:pos="1051"/>
        </w:tabs>
        <w:spacing w:line="240" w:lineRule="auto"/>
        <w:ind w:firstLine="709"/>
        <w:contextualSpacing/>
        <w:jc w:val="both"/>
        <w:rPr>
          <w:sz w:val="24"/>
          <w:szCs w:val="24"/>
        </w:rPr>
      </w:pPr>
      <w:r w:rsidRPr="00B614D9">
        <w:rPr>
          <w:sz w:val="24"/>
          <w:szCs w:val="24"/>
        </w:rPr>
        <w:t>сохранением всех аутентичных признаков подлинности, а именно: графической подписи лица, печати, углового штампа бланка;</w:t>
      </w:r>
    </w:p>
    <w:p w:rsidR="00250B53" w:rsidRPr="00B614D9" w:rsidRDefault="00250B53" w:rsidP="003E62C7">
      <w:pPr>
        <w:pStyle w:val="a6"/>
        <w:shd w:val="clear" w:color="auto" w:fill="auto"/>
        <w:tabs>
          <w:tab w:val="left" w:pos="1032"/>
        </w:tabs>
        <w:spacing w:line="240" w:lineRule="auto"/>
        <w:ind w:firstLine="709"/>
        <w:contextualSpacing/>
        <w:jc w:val="both"/>
        <w:rPr>
          <w:sz w:val="24"/>
          <w:szCs w:val="24"/>
        </w:rPr>
      </w:pPr>
      <w:r w:rsidRPr="00B614D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50B53" w:rsidRPr="00B614D9" w:rsidRDefault="00250B53" w:rsidP="003E62C7">
      <w:pPr>
        <w:pStyle w:val="a6"/>
        <w:shd w:val="clear" w:color="auto" w:fill="auto"/>
        <w:spacing w:line="240" w:lineRule="auto"/>
        <w:ind w:firstLine="709"/>
        <w:contextualSpacing/>
        <w:jc w:val="both"/>
        <w:rPr>
          <w:sz w:val="24"/>
          <w:szCs w:val="24"/>
        </w:rPr>
      </w:pPr>
      <w:r w:rsidRPr="00B614D9">
        <w:rPr>
          <w:sz w:val="24"/>
          <w:szCs w:val="24"/>
        </w:rPr>
        <w:t>Электронные документы должны обеспечивать:</w:t>
      </w:r>
    </w:p>
    <w:p w:rsidR="00250B53" w:rsidRPr="00B614D9" w:rsidRDefault="00250B53" w:rsidP="003E62C7">
      <w:pPr>
        <w:pStyle w:val="a6"/>
        <w:shd w:val="clear" w:color="auto" w:fill="auto"/>
        <w:tabs>
          <w:tab w:val="left" w:pos="1070"/>
        </w:tabs>
        <w:spacing w:line="240" w:lineRule="auto"/>
        <w:ind w:firstLine="709"/>
        <w:contextualSpacing/>
        <w:jc w:val="both"/>
        <w:rPr>
          <w:sz w:val="24"/>
          <w:szCs w:val="24"/>
        </w:rPr>
      </w:pPr>
      <w:r w:rsidRPr="00B614D9">
        <w:rPr>
          <w:sz w:val="24"/>
          <w:szCs w:val="24"/>
        </w:rPr>
        <w:t>возможность идентифицировать документ и количество листов в документе;</w:t>
      </w:r>
    </w:p>
    <w:p w:rsidR="00250B53" w:rsidRPr="00B614D9" w:rsidRDefault="00250B53" w:rsidP="003E62C7">
      <w:pPr>
        <w:pStyle w:val="a6"/>
        <w:shd w:val="clear" w:color="auto" w:fill="auto"/>
        <w:spacing w:line="240" w:lineRule="auto"/>
        <w:ind w:firstLine="709"/>
        <w:contextualSpacing/>
        <w:jc w:val="both"/>
        <w:rPr>
          <w:sz w:val="24"/>
          <w:szCs w:val="24"/>
        </w:rPr>
      </w:pPr>
      <w:r w:rsidRPr="00B614D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 xml:space="preserve">Документы, подлежащие представлению в форматах </w:t>
      </w:r>
      <w:r w:rsidRPr="00B614D9">
        <w:rPr>
          <w:sz w:val="24"/>
          <w:szCs w:val="24"/>
          <w:lang w:val="en-US" w:eastAsia="en-US"/>
        </w:rPr>
        <w:t>xls</w:t>
      </w:r>
      <w:r w:rsidRPr="00B614D9">
        <w:rPr>
          <w:sz w:val="24"/>
          <w:szCs w:val="24"/>
          <w:lang w:eastAsia="en-US"/>
        </w:rPr>
        <w:t xml:space="preserve">, </w:t>
      </w:r>
      <w:r w:rsidRPr="00B614D9">
        <w:rPr>
          <w:sz w:val="24"/>
          <w:szCs w:val="24"/>
          <w:lang w:val="en-US" w:eastAsia="en-US"/>
        </w:rPr>
        <w:t>xlsx</w:t>
      </w:r>
      <w:r w:rsidRPr="00B614D9">
        <w:rPr>
          <w:sz w:val="24"/>
          <w:szCs w:val="24"/>
          <w:lang w:eastAsia="en-US"/>
        </w:rPr>
        <w:t xml:space="preserve"> </w:t>
      </w:r>
      <w:r w:rsidRPr="00B614D9">
        <w:rPr>
          <w:sz w:val="24"/>
          <w:szCs w:val="24"/>
        </w:rPr>
        <w:t xml:space="preserve">или </w:t>
      </w:r>
      <w:r w:rsidRPr="00B614D9">
        <w:rPr>
          <w:sz w:val="24"/>
          <w:szCs w:val="24"/>
          <w:lang w:val="en-US" w:eastAsia="en-US"/>
        </w:rPr>
        <w:t>ods</w:t>
      </w:r>
      <w:r w:rsidRPr="00B614D9">
        <w:rPr>
          <w:sz w:val="24"/>
          <w:szCs w:val="24"/>
          <w:lang w:eastAsia="en-US"/>
        </w:rPr>
        <w:t xml:space="preserve">, </w:t>
      </w:r>
      <w:r w:rsidRPr="00B614D9">
        <w:rPr>
          <w:sz w:val="24"/>
          <w:szCs w:val="24"/>
        </w:rPr>
        <w:t>формируются в виде отдельного электронного документа.</w:t>
      </w:r>
    </w:p>
    <w:p w:rsidR="008264C2" w:rsidRDefault="00F84FB6" w:rsidP="008264C2">
      <w:pPr>
        <w:pStyle w:val="34"/>
        <w:keepNext/>
        <w:keepLines/>
        <w:shd w:val="clear" w:color="auto" w:fill="auto"/>
        <w:spacing w:line="240" w:lineRule="auto"/>
        <w:ind w:firstLine="700"/>
        <w:rPr>
          <w:sz w:val="24"/>
          <w:szCs w:val="24"/>
        </w:rPr>
      </w:pPr>
      <w:bookmarkStart w:id="13" w:name="bookmark16"/>
      <w:r w:rsidRPr="00B614D9">
        <w:rPr>
          <w:sz w:val="24"/>
          <w:szCs w:val="24"/>
        </w:rPr>
        <w:lastRenderedPageBreak/>
        <w:t>3</w:t>
      </w:r>
      <w:r w:rsidR="00250B53" w:rsidRPr="00B614D9">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4" w:name="bookmark17"/>
      <w:bookmarkEnd w:id="13"/>
      <w:r w:rsidR="008264C2">
        <w:rPr>
          <w:sz w:val="24"/>
          <w:szCs w:val="24"/>
        </w:rPr>
        <w:t>.</w:t>
      </w:r>
    </w:p>
    <w:p w:rsidR="008264C2" w:rsidRDefault="008264C2" w:rsidP="008264C2">
      <w:pPr>
        <w:pStyle w:val="34"/>
        <w:keepNext/>
        <w:keepLines/>
        <w:shd w:val="clear" w:color="auto" w:fill="auto"/>
        <w:spacing w:line="240" w:lineRule="auto"/>
        <w:ind w:firstLine="700"/>
        <w:rPr>
          <w:sz w:val="24"/>
          <w:szCs w:val="24"/>
        </w:rPr>
      </w:pPr>
    </w:p>
    <w:p w:rsidR="00250B53" w:rsidRDefault="00250B53" w:rsidP="008264C2">
      <w:pPr>
        <w:pStyle w:val="34"/>
        <w:keepNext/>
        <w:keepLines/>
        <w:shd w:val="clear" w:color="auto" w:fill="auto"/>
        <w:spacing w:line="240" w:lineRule="auto"/>
        <w:ind w:firstLine="700"/>
        <w:rPr>
          <w:sz w:val="24"/>
          <w:szCs w:val="24"/>
        </w:rPr>
      </w:pPr>
      <w:r w:rsidRPr="00B614D9">
        <w:rPr>
          <w:sz w:val="24"/>
          <w:szCs w:val="24"/>
        </w:rPr>
        <w:t>Исчерпывающий перечень административных процедур</w:t>
      </w:r>
      <w:bookmarkEnd w:id="14"/>
    </w:p>
    <w:p w:rsidR="008264C2" w:rsidRPr="00B614D9" w:rsidRDefault="008264C2" w:rsidP="008264C2">
      <w:pPr>
        <w:pStyle w:val="34"/>
        <w:keepNext/>
        <w:keepLines/>
        <w:shd w:val="clear" w:color="auto" w:fill="auto"/>
        <w:spacing w:line="240" w:lineRule="auto"/>
        <w:ind w:firstLine="700"/>
        <w:rPr>
          <w:sz w:val="24"/>
          <w:szCs w:val="24"/>
        </w:rPr>
      </w:pPr>
    </w:p>
    <w:p w:rsidR="00250B53" w:rsidRPr="00B614D9" w:rsidRDefault="00250B53" w:rsidP="003E62C7">
      <w:pPr>
        <w:pStyle w:val="a6"/>
        <w:numPr>
          <w:ilvl w:val="0"/>
          <w:numId w:val="14"/>
        </w:numPr>
        <w:shd w:val="clear" w:color="auto" w:fill="auto"/>
        <w:tabs>
          <w:tab w:val="left" w:pos="1278"/>
        </w:tabs>
        <w:spacing w:line="240" w:lineRule="auto"/>
        <w:ind w:firstLine="700"/>
        <w:jc w:val="both"/>
        <w:rPr>
          <w:sz w:val="24"/>
          <w:szCs w:val="24"/>
        </w:rPr>
      </w:pPr>
      <w:r w:rsidRPr="00B614D9">
        <w:rPr>
          <w:sz w:val="24"/>
          <w:szCs w:val="24"/>
        </w:rPr>
        <w:t>Предоставление муниципальной услуги включает в себя следующие административные процедуры:</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проверка документов и регистрация заявления;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рассмотрение документов и сведений;</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принятие решения;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выдача результата;</w:t>
      </w:r>
    </w:p>
    <w:p w:rsidR="00250B53" w:rsidRDefault="00250B53" w:rsidP="003E62C7">
      <w:pPr>
        <w:pStyle w:val="a6"/>
        <w:shd w:val="clear" w:color="auto" w:fill="auto"/>
        <w:spacing w:line="240" w:lineRule="auto"/>
        <w:ind w:firstLine="700"/>
        <w:jc w:val="both"/>
        <w:rPr>
          <w:sz w:val="24"/>
          <w:szCs w:val="24"/>
        </w:rPr>
      </w:pPr>
      <w:r w:rsidRPr="00B614D9">
        <w:rPr>
          <w:sz w:val="24"/>
          <w:szCs w:val="24"/>
        </w:rPr>
        <w:t>внесение результата муниципальной услуги в реестр юридически значимых записей.</w:t>
      </w:r>
    </w:p>
    <w:p w:rsidR="00B614D9" w:rsidRPr="00B614D9" w:rsidRDefault="00B614D9" w:rsidP="003E62C7">
      <w:pPr>
        <w:pStyle w:val="a6"/>
        <w:shd w:val="clear" w:color="auto" w:fill="auto"/>
        <w:spacing w:line="240" w:lineRule="auto"/>
        <w:ind w:firstLine="700"/>
        <w:jc w:val="both"/>
        <w:rPr>
          <w:sz w:val="24"/>
          <w:szCs w:val="24"/>
        </w:rPr>
      </w:pPr>
    </w:p>
    <w:p w:rsidR="00250B53" w:rsidRPr="00B614D9" w:rsidRDefault="00250B53" w:rsidP="003E62C7">
      <w:pPr>
        <w:pStyle w:val="34"/>
        <w:keepNext/>
        <w:keepLines/>
        <w:shd w:val="clear" w:color="auto" w:fill="auto"/>
        <w:spacing w:line="240" w:lineRule="auto"/>
        <w:ind w:firstLine="0"/>
        <w:rPr>
          <w:sz w:val="24"/>
          <w:szCs w:val="24"/>
        </w:rPr>
      </w:pPr>
      <w:bookmarkStart w:id="15" w:name="bookmark18"/>
      <w:r w:rsidRPr="00B614D9">
        <w:rPr>
          <w:sz w:val="24"/>
          <w:szCs w:val="24"/>
        </w:rPr>
        <w:t>Перечень административных процедур (действий) при предоставлении муниципальной услуги услуг в электронной форме</w:t>
      </w:r>
      <w:bookmarkEnd w:id="15"/>
    </w:p>
    <w:p w:rsidR="00250B53" w:rsidRPr="00B614D9" w:rsidRDefault="00250B53" w:rsidP="003E62C7">
      <w:pPr>
        <w:pStyle w:val="a6"/>
        <w:numPr>
          <w:ilvl w:val="0"/>
          <w:numId w:val="14"/>
        </w:numPr>
        <w:shd w:val="clear" w:color="auto" w:fill="auto"/>
        <w:tabs>
          <w:tab w:val="left" w:pos="1393"/>
        </w:tabs>
        <w:spacing w:line="240" w:lineRule="auto"/>
        <w:ind w:firstLine="700"/>
        <w:jc w:val="both"/>
        <w:rPr>
          <w:sz w:val="24"/>
          <w:szCs w:val="24"/>
        </w:rPr>
      </w:pPr>
      <w:r w:rsidRPr="00B614D9">
        <w:rPr>
          <w:sz w:val="24"/>
          <w:szCs w:val="24"/>
        </w:rPr>
        <w:t>При предоставлении муниципальной услуги в электронной форме заявителю обеспечиваются: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получение информации о порядке и сроках предоставления муниципальной 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формирование заявления;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 xml:space="preserve">получение результата предоставления </w:t>
      </w:r>
      <w:r w:rsidR="00184070" w:rsidRPr="00B614D9">
        <w:rPr>
          <w:sz w:val="24"/>
          <w:szCs w:val="24"/>
        </w:rPr>
        <w:t xml:space="preserve">муниципальной </w:t>
      </w:r>
      <w:r w:rsidRPr="00B614D9">
        <w:rPr>
          <w:sz w:val="24"/>
          <w:szCs w:val="24"/>
        </w:rPr>
        <w:t>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получение сведений о ходе рассмотрения заявления;</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 xml:space="preserve">осуществление </w:t>
      </w:r>
      <w:r w:rsidR="00184070" w:rsidRPr="00B614D9">
        <w:rPr>
          <w:sz w:val="24"/>
          <w:szCs w:val="24"/>
        </w:rPr>
        <w:t xml:space="preserve">оценки качества предоставления </w:t>
      </w:r>
      <w:r w:rsidRPr="00B614D9">
        <w:rPr>
          <w:sz w:val="24"/>
          <w:szCs w:val="24"/>
        </w:rPr>
        <w:t>муниципальной услуги;</w:t>
      </w:r>
    </w:p>
    <w:p w:rsidR="00250B53" w:rsidRPr="00B614D9" w:rsidRDefault="00250B53" w:rsidP="003E62C7">
      <w:pPr>
        <w:pStyle w:val="a6"/>
        <w:shd w:val="clear" w:color="auto" w:fill="auto"/>
        <w:spacing w:line="240" w:lineRule="auto"/>
        <w:ind w:firstLine="700"/>
        <w:jc w:val="both"/>
        <w:rPr>
          <w:sz w:val="24"/>
          <w:szCs w:val="24"/>
        </w:rPr>
      </w:pPr>
      <w:r w:rsidRPr="00B614D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614D9" w:rsidRDefault="00B614D9" w:rsidP="003E62C7">
      <w:pPr>
        <w:pStyle w:val="34"/>
        <w:keepNext/>
        <w:keepLines/>
        <w:shd w:val="clear" w:color="auto" w:fill="auto"/>
        <w:spacing w:line="240" w:lineRule="auto"/>
        <w:ind w:firstLine="700"/>
        <w:rPr>
          <w:sz w:val="24"/>
          <w:szCs w:val="24"/>
        </w:rPr>
      </w:pPr>
      <w:bookmarkStart w:id="16" w:name="bookmark19"/>
    </w:p>
    <w:p w:rsidR="00184070" w:rsidRPr="00B614D9" w:rsidRDefault="00250B53" w:rsidP="003E62C7">
      <w:pPr>
        <w:pStyle w:val="34"/>
        <w:keepNext/>
        <w:keepLines/>
        <w:shd w:val="clear" w:color="auto" w:fill="auto"/>
        <w:spacing w:line="240" w:lineRule="auto"/>
        <w:ind w:firstLine="700"/>
        <w:rPr>
          <w:sz w:val="24"/>
          <w:szCs w:val="24"/>
        </w:rPr>
      </w:pPr>
      <w:r w:rsidRPr="00B614D9">
        <w:rPr>
          <w:sz w:val="24"/>
          <w:szCs w:val="24"/>
        </w:rPr>
        <w:t>Порядок осуществления административных процедур (действий) в</w:t>
      </w:r>
      <w:bookmarkStart w:id="17" w:name="bookmark20"/>
      <w:bookmarkEnd w:id="16"/>
      <w:r w:rsidR="00184070" w:rsidRPr="00B614D9">
        <w:rPr>
          <w:sz w:val="24"/>
          <w:szCs w:val="24"/>
        </w:rPr>
        <w:t xml:space="preserve"> </w:t>
      </w:r>
      <w:r w:rsidRPr="00B614D9">
        <w:rPr>
          <w:sz w:val="24"/>
          <w:szCs w:val="24"/>
        </w:rPr>
        <w:t>электронной форме</w:t>
      </w:r>
      <w:bookmarkEnd w:id="17"/>
    </w:p>
    <w:p w:rsidR="00250B53" w:rsidRPr="00B614D9" w:rsidRDefault="00250B53" w:rsidP="003E62C7">
      <w:pPr>
        <w:pStyle w:val="a6"/>
        <w:numPr>
          <w:ilvl w:val="0"/>
          <w:numId w:val="14"/>
        </w:numPr>
        <w:shd w:val="clear" w:color="auto" w:fill="auto"/>
        <w:tabs>
          <w:tab w:val="left" w:pos="1210"/>
        </w:tabs>
        <w:spacing w:line="240" w:lineRule="auto"/>
        <w:ind w:firstLine="720"/>
        <w:jc w:val="both"/>
        <w:rPr>
          <w:sz w:val="24"/>
          <w:szCs w:val="24"/>
        </w:rPr>
      </w:pPr>
      <w:r w:rsidRPr="00B614D9">
        <w:rPr>
          <w:sz w:val="24"/>
          <w:szCs w:val="24"/>
        </w:rPr>
        <w:t>Формирование заявления.</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При формировании заявления заявителю обеспечивается:</w:t>
      </w:r>
    </w:p>
    <w:p w:rsidR="00250B53" w:rsidRPr="00B614D9" w:rsidRDefault="00250B53" w:rsidP="003E62C7">
      <w:pPr>
        <w:pStyle w:val="a6"/>
        <w:shd w:val="clear" w:color="auto" w:fill="auto"/>
        <w:tabs>
          <w:tab w:val="left" w:pos="1066"/>
        </w:tabs>
        <w:spacing w:line="240" w:lineRule="auto"/>
        <w:ind w:firstLine="720"/>
        <w:jc w:val="both"/>
        <w:rPr>
          <w:sz w:val="24"/>
          <w:szCs w:val="24"/>
        </w:rPr>
      </w:pPr>
      <w:r w:rsidRPr="00B614D9">
        <w:rPr>
          <w:sz w:val="24"/>
          <w:szCs w:val="24"/>
        </w:rPr>
        <w:t>а)</w:t>
      </w:r>
      <w:r w:rsidRPr="00B614D9">
        <w:rPr>
          <w:sz w:val="24"/>
          <w:szCs w:val="24"/>
        </w:rPr>
        <w:tab/>
        <w:t>возможность копирования и сохранения заявления и иных документов, указанных в пунктах 2.</w:t>
      </w:r>
      <w:r w:rsidR="00F31BA4" w:rsidRPr="00B614D9">
        <w:rPr>
          <w:sz w:val="24"/>
          <w:szCs w:val="24"/>
        </w:rPr>
        <w:t>10</w:t>
      </w:r>
      <w:r w:rsidRPr="00B614D9">
        <w:rPr>
          <w:sz w:val="24"/>
          <w:szCs w:val="24"/>
        </w:rPr>
        <w:t xml:space="preserve"> - 2.12 настоящего Административного регламента, необходимых для предоставления муниципальной услуги;</w:t>
      </w:r>
    </w:p>
    <w:p w:rsidR="00250B53" w:rsidRPr="00B614D9" w:rsidRDefault="00250B53" w:rsidP="003E62C7">
      <w:pPr>
        <w:pStyle w:val="a6"/>
        <w:shd w:val="clear" w:color="auto" w:fill="auto"/>
        <w:tabs>
          <w:tab w:val="left" w:pos="1080"/>
        </w:tabs>
        <w:spacing w:line="240" w:lineRule="auto"/>
        <w:ind w:firstLine="720"/>
        <w:jc w:val="both"/>
        <w:rPr>
          <w:sz w:val="24"/>
          <w:szCs w:val="24"/>
        </w:rPr>
      </w:pPr>
      <w:r w:rsidRPr="00B614D9">
        <w:rPr>
          <w:sz w:val="24"/>
          <w:szCs w:val="24"/>
        </w:rPr>
        <w:t>б)</w:t>
      </w:r>
      <w:r w:rsidRPr="00B614D9">
        <w:rPr>
          <w:sz w:val="24"/>
          <w:szCs w:val="24"/>
        </w:rPr>
        <w:tab/>
        <w:t>возможность печати на бумажном носителе копии электронной формы заявления;</w:t>
      </w:r>
    </w:p>
    <w:p w:rsidR="00250B53" w:rsidRPr="00B614D9" w:rsidRDefault="00250B53" w:rsidP="003E62C7">
      <w:pPr>
        <w:pStyle w:val="a6"/>
        <w:shd w:val="clear" w:color="auto" w:fill="auto"/>
        <w:tabs>
          <w:tab w:val="left" w:pos="1042"/>
        </w:tabs>
        <w:spacing w:line="240" w:lineRule="auto"/>
        <w:ind w:firstLine="720"/>
        <w:jc w:val="both"/>
        <w:rPr>
          <w:sz w:val="24"/>
          <w:szCs w:val="24"/>
        </w:rPr>
      </w:pPr>
      <w:r w:rsidRPr="00B614D9">
        <w:rPr>
          <w:sz w:val="24"/>
          <w:szCs w:val="24"/>
        </w:rPr>
        <w:t>в)</w:t>
      </w:r>
      <w:r w:rsidRPr="00B614D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0B53" w:rsidRPr="00B614D9" w:rsidRDefault="00250B53" w:rsidP="003E62C7">
      <w:pPr>
        <w:pStyle w:val="a6"/>
        <w:shd w:val="clear" w:color="auto" w:fill="auto"/>
        <w:tabs>
          <w:tab w:val="left" w:pos="998"/>
        </w:tabs>
        <w:spacing w:line="240" w:lineRule="auto"/>
        <w:ind w:firstLine="720"/>
        <w:jc w:val="both"/>
        <w:rPr>
          <w:sz w:val="24"/>
          <w:szCs w:val="24"/>
        </w:rPr>
      </w:pPr>
      <w:r w:rsidRPr="00B614D9">
        <w:rPr>
          <w:sz w:val="24"/>
          <w:szCs w:val="24"/>
        </w:rPr>
        <w:t>г)</w:t>
      </w:r>
      <w:r w:rsidRPr="00B614D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0B53" w:rsidRPr="00B614D9" w:rsidRDefault="00250B53" w:rsidP="003E62C7">
      <w:pPr>
        <w:pStyle w:val="a6"/>
        <w:shd w:val="clear" w:color="auto" w:fill="auto"/>
        <w:tabs>
          <w:tab w:val="left" w:pos="1114"/>
        </w:tabs>
        <w:spacing w:line="240" w:lineRule="auto"/>
        <w:ind w:firstLine="720"/>
        <w:jc w:val="both"/>
        <w:rPr>
          <w:sz w:val="24"/>
          <w:szCs w:val="24"/>
        </w:rPr>
      </w:pPr>
      <w:r w:rsidRPr="00B614D9">
        <w:rPr>
          <w:sz w:val="24"/>
          <w:szCs w:val="24"/>
        </w:rPr>
        <w:t>д)</w:t>
      </w:r>
      <w:r w:rsidRPr="00B614D9">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250B53" w:rsidRPr="00B614D9" w:rsidRDefault="00250B53" w:rsidP="003E62C7">
      <w:pPr>
        <w:pStyle w:val="a6"/>
        <w:shd w:val="clear" w:color="auto" w:fill="auto"/>
        <w:tabs>
          <w:tab w:val="left" w:pos="1008"/>
        </w:tabs>
        <w:spacing w:line="240" w:lineRule="auto"/>
        <w:ind w:firstLine="720"/>
        <w:jc w:val="both"/>
        <w:rPr>
          <w:sz w:val="24"/>
          <w:szCs w:val="24"/>
        </w:rPr>
      </w:pPr>
      <w:r w:rsidRPr="00B614D9">
        <w:rPr>
          <w:sz w:val="24"/>
          <w:szCs w:val="24"/>
        </w:rPr>
        <w:lastRenderedPageBreak/>
        <w:t>е)</w:t>
      </w:r>
      <w:r w:rsidRPr="00B614D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0B53" w:rsidRPr="00B614D9" w:rsidRDefault="00250B53" w:rsidP="003E62C7">
      <w:pPr>
        <w:pStyle w:val="a6"/>
        <w:numPr>
          <w:ilvl w:val="0"/>
          <w:numId w:val="14"/>
        </w:numPr>
        <w:shd w:val="clear" w:color="auto" w:fill="auto"/>
        <w:tabs>
          <w:tab w:val="left" w:pos="1210"/>
        </w:tabs>
        <w:spacing w:line="240" w:lineRule="auto"/>
        <w:ind w:firstLine="720"/>
        <w:jc w:val="both"/>
        <w:rPr>
          <w:sz w:val="24"/>
          <w:szCs w:val="24"/>
        </w:rPr>
      </w:pPr>
      <w:r w:rsidRPr="00B614D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50B53" w:rsidRPr="00B614D9" w:rsidRDefault="00250B53" w:rsidP="003E62C7">
      <w:pPr>
        <w:pStyle w:val="a6"/>
        <w:shd w:val="clear" w:color="auto" w:fill="auto"/>
        <w:tabs>
          <w:tab w:val="left" w:pos="1085"/>
        </w:tabs>
        <w:spacing w:line="240" w:lineRule="auto"/>
        <w:ind w:firstLine="720"/>
        <w:jc w:val="both"/>
        <w:rPr>
          <w:sz w:val="24"/>
          <w:szCs w:val="24"/>
        </w:rPr>
      </w:pPr>
      <w:r w:rsidRPr="00B614D9">
        <w:rPr>
          <w:sz w:val="24"/>
          <w:szCs w:val="24"/>
        </w:rPr>
        <w:t>а)</w:t>
      </w:r>
      <w:r w:rsidRPr="00B614D9">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0B53" w:rsidRPr="00B614D9" w:rsidRDefault="00250B53" w:rsidP="003E62C7">
      <w:pPr>
        <w:pStyle w:val="a6"/>
        <w:shd w:val="clear" w:color="auto" w:fill="auto"/>
        <w:tabs>
          <w:tab w:val="left" w:pos="1200"/>
        </w:tabs>
        <w:spacing w:line="240" w:lineRule="auto"/>
        <w:ind w:firstLine="720"/>
        <w:jc w:val="both"/>
        <w:rPr>
          <w:sz w:val="24"/>
          <w:szCs w:val="24"/>
        </w:rPr>
      </w:pPr>
      <w:r w:rsidRPr="00B614D9">
        <w:rPr>
          <w:sz w:val="24"/>
          <w:szCs w:val="24"/>
        </w:rPr>
        <w:t>б)</w:t>
      </w:r>
      <w:r w:rsidRPr="00B614D9">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0B53" w:rsidRPr="00B614D9" w:rsidRDefault="00250B53" w:rsidP="003E62C7">
      <w:pPr>
        <w:pStyle w:val="a6"/>
        <w:numPr>
          <w:ilvl w:val="0"/>
          <w:numId w:val="14"/>
        </w:numPr>
        <w:shd w:val="clear" w:color="auto" w:fill="auto"/>
        <w:tabs>
          <w:tab w:val="left" w:pos="1253"/>
        </w:tabs>
        <w:spacing w:line="240" w:lineRule="auto"/>
        <w:ind w:firstLine="720"/>
        <w:jc w:val="both"/>
        <w:rPr>
          <w:sz w:val="24"/>
          <w:szCs w:val="24"/>
        </w:rPr>
      </w:pPr>
      <w:r w:rsidRPr="00B614D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Ответственное должностное лицо:</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проверяет наличие электронных заявлений, поступивших с ЕПГУ, с периодом не реже 2 раз в день;</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рассматривает поступившие заявления и приложенные образы документов (документы);</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производит действия в соответствии с пунктом 3.4 настоящего Административного регламента.</w:t>
      </w:r>
    </w:p>
    <w:p w:rsidR="00250B53" w:rsidRPr="00B614D9" w:rsidRDefault="00250B53" w:rsidP="003E62C7">
      <w:pPr>
        <w:pStyle w:val="a6"/>
        <w:numPr>
          <w:ilvl w:val="0"/>
          <w:numId w:val="14"/>
        </w:numPr>
        <w:shd w:val="clear" w:color="auto" w:fill="auto"/>
        <w:tabs>
          <w:tab w:val="left" w:pos="1364"/>
        </w:tabs>
        <w:spacing w:line="240" w:lineRule="auto"/>
        <w:ind w:firstLine="720"/>
        <w:jc w:val="both"/>
        <w:rPr>
          <w:sz w:val="24"/>
          <w:szCs w:val="24"/>
        </w:rPr>
      </w:pPr>
      <w:r w:rsidRPr="00B614D9">
        <w:rPr>
          <w:sz w:val="24"/>
          <w:szCs w:val="24"/>
        </w:rPr>
        <w:t xml:space="preserve">Заявителю в качестве результата предоставления </w:t>
      </w:r>
      <w:r w:rsidR="00ED43F5" w:rsidRPr="00B614D9">
        <w:rPr>
          <w:sz w:val="24"/>
          <w:szCs w:val="24"/>
        </w:rPr>
        <w:t>муниципальной</w:t>
      </w:r>
      <w:r w:rsidRPr="00B614D9">
        <w:rPr>
          <w:sz w:val="24"/>
          <w:szCs w:val="24"/>
        </w:rPr>
        <w:t xml:space="preserve"> услуги обеспечивается возможность получения документа:</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0B53" w:rsidRPr="00B614D9" w:rsidRDefault="00250B53" w:rsidP="003E62C7">
      <w:pPr>
        <w:pStyle w:val="a6"/>
        <w:numPr>
          <w:ilvl w:val="0"/>
          <w:numId w:val="14"/>
        </w:numPr>
        <w:shd w:val="clear" w:color="auto" w:fill="auto"/>
        <w:tabs>
          <w:tab w:val="left" w:pos="1258"/>
        </w:tabs>
        <w:spacing w:line="240" w:lineRule="auto"/>
        <w:ind w:firstLine="720"/>
        <w:jc w:val="both"/>
        <w:rPr>
          <w:sz w:val="24"/>
          <w:szCs w:val="24"/>
        </w:rPr>
      </w:pPr>
      <w:r w:rsidRPr="00B614D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При предоставлении муниципальной услуги в электронной форме заявителю направляется:</w:t>
      </w:r>
    </w:p>
    <w:p w:rsidR="00250B53" w:rsidRPr="00B614D9" w:rsidRDefault="00250B53" w:rsidP="003E62C7">
      <w:pPr>
        <w:pStyle w:val="a6"/>
        <w:shd w:val="clear" w:color="auto" w:fill="auto"/>
        <w:tabs>
          <w:tab w:val="left" w:pos="1114"/>
        </w:tabs>
        <w:spacing w:line="240" w:lineRule="auto"/>
        <w:ind w:firstLine="720"/>
        <w:jc w:val="both"/>
        <w:rPr>
          <w:sz w:val="24"/>
          <w:szCs w:val="24"/>
        </w:rPr>
      </w:pPr>
      <w:r w:rsidRPr="00B614D9">
        <w:rPr>
          <w:sz w:val="24"/>
          <w:szCs w:val="24"/>
        </w:rPr>
        <w:t>а)</w:t>
      </w:r>
      <w:r w:rsidRPr="00B614D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0B53" w:rsidRPr="00B614D9" w:rsidRDefault="00250B53" w:rsidP="003E62C7">
      <w:pPr>
        <w:pStyle w:val="a6"/>
        <w:shd w:val="clear" w:color="auto" w:fill="auto"/>
        <w:tabs>
          <w:tab w:val="left" w:pos="1081"/>
        </w:tabs>
        <w:spacing w:line="240" w:lineRule="auto"/>
        <w:ind w:firstLine="720"/>
        <w:jc w:val="both"/>
        <w:rPr>
          <w:sz w:val="24"/>
          <w:szCs w:val="24"/>
        </w:rPr>
      </w:pPr>
      <w:r w:rsidRPr="00B614D9">
        <w:rPr>
          <w:sz w:val="24"/>
          <w:szCs w:val="24"/>
        </w:rPr>
        <w:t>б)</w:t>
      </w:r>
      <w:r w:rsidRPr="00B614D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0B53" w:rsidRPr="00B614D9" w:rsidRDefault="00250B53" w:rsidP="003E62C7">
      <w:pPr>
        <w:pStyle w:val="a6"/>
        <w:numPr>
          <w:ilvl w:val="0"/>
          <w:numId w:val="14"/>
        </w:numPr>
        <w:shd w:val="clear" w:color="auto" w:fill="auto"/>
        <w:tabs>
          <w:tab w:val="left" w:pos="1230"/>
        </w:tabs>
        <w:spacing w:line="240" w:lineRule="auto"/>
        <w:ind w:firstLine="720"/>
        <w:jc w:val="both"/>
        <w:rPr>
          <w:sz w:val="24"/>
          <w:szCs w:val="24"/>
        </w:rPr>
      </w:pPr>
      <w:r w:rsidRPr="00B614D9">
        <w:rPr>
          <w:sz w:val="24"/>
          <w:szCs w:val="24"/>
        </w:rPr>
        <w:t>Оценка качества предоставления муниципальной услуги.</w:t>
      </w:r>
    </w:p>
    <w:p w:rsidR="00250B53" w:rsidRPr="00B614D9" w:rsidRDefault="00250B53" w:rsidP="003E62C7">
      <w:pPr>
        <w:pStyle w:val="a6"/>
        <w:shd w:val="clear" w:color="auto" w:fill="auto"/>
        <w:spacing w:line="240" w:lineRule="auto"/>
        <w:ind w:firstLine="720"/>
        <w:jc w:val="both"/>
        <w:rPr>
          <w:sz w:val="24"/>
          <w:szCs w:val="24"/>
        </w:rPr>
      </w:pPr>
      <w:r w:rsidRPr="00B614D9">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w:t>
      </w:r>
      <w:r w:rsidRPr="00B614D9">
        <w:rPr>
          <w:sz w:val="24"/>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0B53" w:rsidRPr="00B614D9" w:rsidRDefault="00250B53" w:rsidP="003E62C7">
      <w:pPr>
        <w:pStyle w:val="a6"/>
        <w:numPr>
          <w:ilvl w:val="0"/>
          <w:numId w:val="14"/>
        </w:numPr>
        <w:shd w:val="clear" w:color="auto" w:fill="auto"/>
        <w:tabs>
          <w:tab w:val="left" w:pos="1412"/>
        </w:tabs>
        <w:spacing w:line="240" w:lineRule="auto"/>
        <w:ind w:firstLine="720"/>
        <w:jc w:val="both"/>
        <w:rPr>
          <w:sz w:val="24"/>
          <w:szCs w:val="24"/>
        </w:rPr>
      </w:pPr>
      <w:r w:rsidRPr="00B614D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14D9" w:rsidRDefault="00B614D9" w:rsidP="003E62C7">
      <w:pPr>
        <w:pStyle w:val="34"/>
        <w:keepNext/>
        <w:keepLines/>
        <w:shd w:val="clear" w:color="auto" w:fill="auto"/>
        <w:spacing w:line="240" w:lineRule="auto"/>
        <w:ind w:firstLine="720"/>
        <w:jc w:val="both"/>
        <w:rPr>
          <w:sz w:val="24"/>
          <w:szCs w:val="24"/>
        </w:rPr>
      </w:pPr>
      <w:bookmarkStart w:id="18" w:name="bookmark23"/>
    </w:p>
    <w:p w:rsidR="00250B53" w:rsidRPr="00B614D9" w:rsidRDefault="00E6734F" w:rsidP="003E62C7">
      <w:pPr>
        <w:pStyle w:val="34"/>
        <w:keepNext/>
        <w:keepLines/>
        <w:shd w:val="clear" w:color="auto" w:fill="auto"/>
        <w:spacing w:line="240" w:lineRule="auto"/>
        <w:ind w:firstLine="720"/>
        <w:jc w:val="both"/>
        <w:rPr>
          <w:sz w:val="24"/>
          <w:szCs w:val="24"/>
        </w:rPr>
      </w:pPr>
      <w:r w:rsidRPr="00B614D9">
        <w:rPr>
          <w:sz w:val="24"/>
          <w:szCs w:val="24"/>
        </w:rPr>
        <w:t>4</w:t>
      </w:r>
      <w:r w:rsidR="00250B53" w:rsidRPr="00B614D9">
        <w:rPr>
          <w:sz w:val="24"/>
          <w:szCs w:val="24"/>
        </w:rPr>
        <w:t>. Формы контроля за исполнением административного регламента</w:t>
      </w:r>
      <w:bookmarkEnd w:id="18"/>
    </w:p>
    <w:p w:rsidR="00E6734F" w:rsidRPr="00B614D9" w:rsidRDefault="00E6734F" w:rsidP="003E62C7">
      <w:pPr>
        <w:pStyle w:val="81"/>
        <w:shd w:val="clear" w:color="auto" w:fill="auto"/>
        <w:spacing w:before="0" w:line="240" w:lineRule="auto"/>
        <w:ind w:firstLine="0"/>
        <w:rPr>
          <w:sz w:val="24"/>
          <w:szCs w:val="24"/>
        </w:rPr>
      </w:pP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Порядок осуществления текущего контроля за соблюдением и исполнением ответственными должностными лицами положений</w:t>
      </w:r>
      <w:r w:rsidR="00E6734F" w:rsidRPr="00B614D9">
        <w:rPr>
          <w:sz w:val="24"/>
          <w:szCs w:val="24"/>
        </w:rPr>
        <w:t xml:space="preserve"> </w:t>
      </w:r>
      <w:r w:rsidRPr="00B614D9">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2886" w:rsidRPr="00B614D9" w:rsidRDefault="00DC2886" w:rsidP="003E62C7">
      <w:pPr>
        <w:pStyle w:val="a6"/>
        <w:shd w:val="clear" w:color="auto" w:fill="auto"/>
        <w:tabs>
          <w:tab w:val="left" w:pos="1268"/>
        </w:tabs>
        <w:spacing w:line="240" w:lineRule="auto"/>
        <w:ind w:firstLine="567"/>
        <w:jc w:val="both"/>
        <w:rPr>
          <w:sz w:val="24"/>
          <w:szCs w:val="24"/>
        </w:rPr>
      </w:pPr>
    </w:p>
    <w:p w:rsidR="00250B53" w:rsidRPr="00B614D9" w:rsidRDefault="00E6734F" w:rsidP="003E62C7">
      <w:pPr>
        <w:pStyle w:val="a6"/>
        <w:shd w:val="clear" w:color="auto" w:fill="auto"/>
        <w:tabs>
          <w:tab w:val="left" w:pos="1268"/>
        </w:tabs>
        <w:spacing w:line="240" w:lineRule="auto"/>
        <w:ind w:firstLine="567"/>
        <w:jc w:val="both"/>
        <w:rPr>
          <w:sz w:val="24"/>
          <w:szCs w:val="24"/>
        </w:rPr>
      </w:pPr>
      <w:r w:rsidRPr="00B614D9">
        <w:rPr>
          <w:sz w:val="24"/>
          <w:szCs w:val="24"/>
        </w:rPr>
        <w:t>4.1.</w:t>
      </w:r>
      <w:r w:rsidR="00250B53" w:rsidRPr="00B614D9">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50B53" w:rsidRPr="00B614D9" w:rsidRDefault="00250B53" w:rsidP="003E62C7">
      <w:pPr>
        <w:pStyle w:val="a6"/>
        <w:shd w:val="clear" w:color="auto" w:fill="auto"/>
        <w:spacing w:line="240" w:lineRule="auto"/>
        <w:ind w:firstLine="540"/>
        <w:jc w:val="both"/>
        <w:rPr>
          <w:sz w:val="24"/>
          <w:szCs w:val="24"/>
        </w:rPr>
      </w:pPr>
      <w:r w:rsidRPr="00B614D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0B53" w:rsidRPr="00B614D9" w:rsidRDefault="00250B53" w:rsidP="003E62C7">
      <w:pPr>
        <w:pStyle w:val="a6"/>
        <w:shd w:val="clear" w:color="auto" w:fill="auto"/>
        <w:spacing w:line="240" w:lineRule="auto"/>
        <w:ind w:firstLine="540"/>
        <w:jc w:val="both"/>
        <w:rPr>
          <w:sz w:val="24"/>
          <w:szCs w:val="24"/>
        </w:rPr>
      </w:pPr>
      <w:r w:rsidRPr="00B614D9">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50B53" w:rsidRPr="00B614D9" w:rsidRDefault="00250B53" w:rsidP="003E62C7">
      <w:pPr>
        <w:pStyle w:val="a6"/>
        <w:shd w:val="clear" w:color="auto" w:fill="auto"/>
        <w:spacing w:line="240" w:lineRule="auto"/>
        <w:ind w:firstLine="540"/>
        <w:jc w:val="both"/>
        <w:rPr>
          <w:sz w:val="24"/>
          <w:szCs w:val="24"/>
        </w:rPr>
      </w:pPr>
      <w:r w:rsidRPr="00B614D9">
        <w:rPr>
          <w:sz w:val="24"/>
          <w:szCs w:val="24"/>
        </w:rPr>
        <w:t>выявления и устранения нарушений прав граждан;</w:t>
      </w:r>
    </w:p>
    <w:p w:rsidR="00250B53" w:rsidRPr="00B614D9" w:rsidRDefault="00250B53" w:rsidP="003E62C7">
      <w:pPr>
        <w:pStyle w:val="a6"/>
        <w:shd w:val="clear" w:color="auto" w:fill="auto"/>
        <w:spacing w:line="240" w:lineRule="auto"/>
        <w:ind w:firstLine="540"/>
        <w:jc w:val="both"/>
        <w:rPr>
          <w:sz w:val="24"/>
          <w:szCs w:val="24"/>
        </w:rPr>
      </w:pPr>
      <w:r w:rsidRPr="00B614D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w:t>
      </w:r>
      <w:r w:rsidR="001E72E6" w:rsidRPr="00B614D9">
        <w:rPr>
          <w:sz w:val="24"/>
          <w:szCs w:val="24"/>
        </w:rPr>
        <w:t xml:space="preserve"> лиц.</w:t>
      </w:r>
    </w:p>
    <w:p w:rsidR="008226CB" w:rsidRPr="00B614D9" w:rsidRDefault="008226CB" w:rsidP="003E62C7">
      <w:pPr>
        <w:pStyle w:val="81"/>
        <w:shd w:val="clear" w:color="auto" w:fill="auto"/>
        <w:spacing w:before="0" w:line="240" w:lineRule="auto"/>
        <w:ind w:firstLine="0"/>
        <w:rPr>
          <w:sz w:val="24"/>
          <w:szCs w:val="24"/>
        </w:rPr>
      </w:pP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26CB" w:rsidRPr="00B614D9" w:rsidRDefault="008226CB" w:rsidP="003E62C7">
      <w:pPr>
        <w:pStyle w:val="81"/>
        <w:shd w:val="clear" w:color="auto" w:fill="auto"/>
        <w:spacing w:before="0" w:line="240" w:lineRule="auto"/>
        <w:ind w:firstLine="0"/>
        <w:rPr>
          <w:sz w:val="24"/>
          <w:szCs w:val="24"/>
        </w:rPr>
      </w:pPr>
    </w:p>
    <w:p w:rsidR="00250B53" w:rsidRPr="00B614D9" w:rsidRDefault="000B2F92" w:rsidP="003E62C7">
      <w:pPr>
        <w:pStyle w:val="a6"/>
        <w:shd w:val="clear" w:color="auto" w:fill="auto"/>
        <w:tabs>
          <w:tab w:val="left" w:pos="1162"/>
        </w:tabs>
        <w:spacing w:line="240" w:lineRule="auto"/>
        <w:ind w:firstLine="567"/>
        <w:jc w:val="both"/>
        <w:rPr>
          <w:sz w:val="24"/>
          <w:szCs w:val="24"/>
        </w:rPr>
      </w:pPr>
      <w:r w:rsidRPr="00B614D9">
        <w:rPr>
          <w:sz w:val="24"/>
          <w:szCs w:val="24"/>
        </w:rPr>
        <w:t>4.2.</w:t>
      </w:r>
      <w:r w:rsidR="00250B53" w:rsidRPr="00B614D9">
        <w:rPr>
          <w:sz w:val="24"/>
          <w:szCs w:val="24"/>
        </w:rPr>
        <w:t xml:space="preserve">Контроль за полнотой и качеством предоставления </w:t>
      </w:r>
      <w:r w:rsidRPr="00B614D9">
        <w:rPr>
          <w:sz w:val="24"/>
          <w:szCs w:val="24"/>
        </w:rPr>
        <w:t>муниципальной</w:t>
      </w:r>
      <w:r w:rsidR="00250B53" w:rsidRPr="00B614D9">
        <w:rPr>
          <w:sz w:val="24"/>
          <w:szCs w:val="24"/>
        </w:rPr>
        <w:t xml:space="preserve"> услуги включает в себя проведение плановых и внеплановых проверок.</w:t>
      </w:r>
    </w:p>
    <w:p w:rsidR="00250B53" w:rsidRPr="00B614D9" w:rsidRDefault="000B2F92" w:rsidP="003E62C7">
      <w:pPr>
        <w:pStyle w:val="a6"/>
        <w:shd w:val="clear" w:color="auto" w:fill="auto"/>
        <w:tabs>
          <w:tab w:val="left" w:pos="1057"/>
        </w:tabs>
        <w:spacing w:line="240" w:lineRule="auto"/>
        <w:ind w:firstLine="547"/>
        <w:jc w:val="both"/>
        <w:rPr>
          <w:sz w:val="24"/>
          <w:szCs w:val="24"/>
        </w:rPr>
      </w:pPr>
      <w:r w:rsidRPr="00B614D9">
        <w:rPr>
          <w:sz w:val="24"/>
          <w:szCs w:val="24"/>
        </w:rPr>
        <w:t>4.3.</w:t>
      </w:r>
      <w:r w:rsidR="00250B53" w:rsidRPr="00B614D9">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9F4D57" w:rsidRPr="00B614D9">
        <w:rPr>
          <w:sz w:val="24"/>
          <w:szCs w:val="24"/>
        </w:rPr>
        <w:t xml:space="preserve"> </w:t>
      </w:r>
      <w:r w:rsidR="00250B53" w:rsidRPr="00B614D9">
        <w:rPr>
          <w:sz w:val="24"/>
          <w:szCs w:val="24"/>
        </w:rPr>
        <w:t>При плановой проверке полноты и качества предоставления муниципальной услуги контролю подлежат:</w:t>
      </w:r>
    </w:p>
    <w:p w:rsidR="00D737EA" w:rsidRPr="00B614D9" w:rsidRDefault="00250B53" w:rsidP="003E62C7">
      <w:pPr>
        <w:pStyle w:val="a6"/>
        <w:shd w:val="clear" w:color="auto" w:fill="auto"/>
        <w:spacing w:line="240" w:lineRule="auto"/>
        <w:ind w:firstLine="540"/>
        <w:jc w:val="both"/>
        <w:rPr>
          <w:sz w:val="24"/>
          <w:szCs w:val="24"/>
        </w:rPr>
      </w:pPr>
      <w:r w:rsidRPr="00B614D9">
        <w:rPr>
          <w:sz w:val="24"/>
          <w:szCs w:val="24"/>
        </w:rPr>
        <w:t xml:space="preserve">соблюдение сроков предоставления муниципальной услуги; </w:t>
      </w:r>
    </w:p>
    <w:p w:rsidR="00250B53" w:rsidRPr="00B614D9" w:rsidRDefault="00250B53" w:rsidP="003E62C7">
      <w:pPr>
        <w:pStyle w:val="a6"/>
        <w:shd w:val="clear" w:color="auto" w:fill="auto"/>
        <w:spacing w:line="240" w:lineRule="auto"/>
        <w:ind w:firstLine="540"/>
        <w:jc w:val="both"/>
        <w:rPr>
          <w:sz w:val="24"/>
          <w:szCs w:val="24"/>
        </w:rPr>
      </w:pPr>
      <w:r w:rsidRPr="00B614D9">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D737EA" w:rsidRPr="00B614D9">
        <w:rPr>
          <w:sz w:val="24"/>
          <w:szCs w:val="24"/>
        </w:rPr>
        <w:t>муниципальной</w:t>
      </w:r>
      <w:r w:rsidRPr="00B614D9">
        <w:rPr>
          <w:sz w:val="24"/>
          <w:szCs w:val="24"/>
        </w:rPr>
        <w:t xml:space="preserve"> услуги.</w:t>
      </w:r>
    </w:p>
    <w:p w:rsidR="009F4D57" w:rsidRPr="00B614D9" w:rsidRDefault="009F4D57" w:rsidP="003E62C7">
      <w:pPr>
        <w:pStyle w:val="a6"/>
        <w:shd w:val="clear" w:color="auto" w:fill="auto"/>
        <w:spacing w:line="240" w:lineRule="auto"/>
        <w:ind w:firstLine="522"/>
        <w:jc w:val="both"/>
        <w:rPr>
          <w:sz w:val="24"/>
          <w:szCs w:val="24"/>
        </w:rPr>
      </w:pPr>
      <w:r w:rsidRPr="00B614D9">
        <w:rPr>
          <w:sz w:val="24"/>
          <w:szCs w:val="24"/>
        </w:rPr>
        <w:t>4.4.</w:t>
      </w:r>
      <w:r w:rsidR="00A54581" w:rsidRPr="00B614D9">
        <w:rPr>
          <w:sz w:val="24"/>
          <w:szCs w:val="24"/>
        </w:rPr>
        <w:t xml:space="preserve">Основанием для проведения внеплановых проверок являются: </w:t>
      </w:r>
    </w:p>
    <w:p w:rsidR="00946277" w:rsidRPr="00946277" w:rsidRDefault="00A54581" w:rsidP="003E62C7">
      <w:pPr>
        <w:pStyle w:val="af5"/>
        <w:rPr>
          <w:rFonts w:ascii="Times New Roman" w:hAnsi="Times New Roman" w:cs="Times New Roman"/>
          <w:sz w:val="24"/>
          <w:szCs w:val="24"/>
        </w:rPr>
      </w:pPr>
      <w:r w:rsidRPr="00946277">
        <w:rPr>
          <w:rFonts w:ascii="Times New Roman" w:hAnsi="Times New Roman" w:cs="Times New Roman"/>
          <w:sz w:val="24"/>
          <w:szCs w:val="24"/>
        </w:rPr>
        <w:t>получение от государственных органов</w:t>
      </w:r>
      <w:r w:rsidRPr="00946277">
        <w:rPr>
          <w:sz w:val="24"/>
          <w:szCs w:val="24"/>
        </w:rPr>
        <w:t xml:space="preserve">, </w:t>
      </w:r>
      <w:r w:rsidR="00946277" w:rsidRPr="00946277">
        <w:rPr>
          <w:rFonts w:ascii="Times New Roman" w:hAnsi="Times New Roman" w:cs="Times New Roman"/>
          <w:sz w:val="24"/>
          <w:szCs w:val="24"/>
        </w:rPr>
        <w:t>Петровск-Забайкальского муниципального округа</w:t>
      </w:r>
    </w:p>
    <w:p w:rsidR="00A54581" w:rsidRPr="00B614D9" w:rsidRDefault="00946277" w:rsidP="003E62C7">
      <w:pPr>
        <w:pStyle w:val="a6"/>
        <w:shd w:val="clear" w:color="auto" w:fill="auto"/>
        <w:spacing w:line="240" w:lineRule="auto"/>
        <w:ind w:firstLine="522"/>
        <w:jc w:val="both"/>
        <w:rPr>
          <w:sz w:val="24"/>
          <w:szCs w:val="24"/>
        </w:rPr>
      </w:pPr>
      <w:r>
        <w:rPr>
          <w:sz w:val="24"/>
          <w:szCs w:val="24"/>
        </w:rPr>
        <w:t xml:space="preserve"> </w:t>
      </w:r>
      <w:r w:rsidR="00A54581" w:rsidRPr="00B614D9">
        <w:rPr>
          <w:sz w:val="24"/>
          <w:szCs w:val="24"/>
        </w:rPr>
        <w:t xml:space="preserve">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w:t>
      </w:r>
      <w:r>
        <w:rPr>
          <w:sz w:val="24"/>
          <w:szCs w:val="24"/>
        </w:rPr>
        <w:t xml:space="preserve"> </w:t>
      </w:r>
      <w:r w:rsidR="00A54581" w:rsidRPr="00B614D9">
        <w:rPr>
          <w:sz w:val="24"/>
          <w:szCs w:val="24"/>
        </w:rPr>
        <w:t xml:space="preserve"> </w:t>
      </w:r>
      <w:r w:rsidR="00F331BF" w:rsidRPr="00B614D9">
        <w:rPr>
          <w:color w:val="FF0000"/>
          <w:sz w:val="24"/>
          <w:szCs w:val="24"/>
        </w:rPr>
        <w:t xml:space="preserve"> </w:t>
      </w:r>
      <w:r w:rsidR="00F331BF" w:rsidRPr="00B614D9">
        <w:rPr>
          <w:sz w:val="24"/>
          <w:szCs w:val="24"/>
        </w:rPr>
        <w:t xml:space="preserve">администрации </w:t>
      </w:r>
      <w:r>
        <w:rPr>
          <w:sz w:val="24"/>
          <w:szCs w:val="24"/>
        </w:rPr>
        <w:t xml:space="preserve"> Петровск-Забайкальского муниципального округа</w:t>
      </w:r>
    </w:p>
    <w:p w:rsidR="00250B53" w:rsidRPr="00B614D9" w:rsidRDefault="00250B53" w:rsidP="003E62C7">
      <w:pPr>
        <w:pStyle w:val="a6"/>
        <w:shd w:val="clear" w:color="auto" w:fill="auto"/>
        <w:spacing w:line="240" w:lineRule="auto"/>
        <w:ind w:firstLine="522"/>
        <w:jc w:val="both"/>
        <w:rPr>
          <w:sz w:val="24"/>
          <w:szCs w:val="24"/>
        </w:rPr>
      </w:pPr>
      <w:r w:rsidRPr="00B614D9">
        <w:rPr>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A54581" w:rsidRPr="00B614D9" w:rsidRDefault="00A54581" w:rsidP="003E62C7">
      <w:pPr>
        <w:pStyle w:val="a6"/>
        <w:shd w:val="clear" w:color="auto" w:fill="auto"/>
        <w:spacing w:line="240" w:lineRule="auto"/>
        <w:ind w:firstLine="522"/>
        <w:jc w:val="both"/>
        <w:rPr>
          <w:sz w:val="24"/>
          <w:szCs w:val="24"/>
        </w:rPr>
      </w:pPr>
    </w:p>
    <w:p w:rsidR="00D04989" w:rsidRPr="00B614D9" w:rsidRDefault="00250B53" w:rsidP="003E62C7">
      <w:pPr>
        <w:pStyle w:val="34"/>
        <w:keepNext/>
        <w:keepLines/>
        <w:shd w:val="clear" w:color="auto" w:fill="auto"/>
        <w:spacing w:line="240" w:lineRule="auto"/>
        <w:ind w:firstLine="0"/>
        <w:rPr>
          <w:sz w:val="24"/>
          <w:szCs w:val="24"/>
        </w:rPr>
      </w:pPr>
      <w:bookmarkStart w:id="19" w:name="bookmark24"/>
      <w:r w:rsidRPr="00B614D9">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rsidR="00250B53" w:rsidRPr="00B614D9" w:rsidRDefault="00250B53" w:rsidP="003E62C7">
      <w:pPr>
        <w:pStyle w:val="34"/>
        <w:keepNext/>
        <w:keepLines/>
        <w:shd w:val="clear" w:color="auto" w:fill="auto"/>
        <w:spacing w:line="240" w:lineRule="auto"/>
        <w:ind w:firstLine="0"/>
        <w:rPr>
          <w:sz w:val="24"/>
          <w:szCs w:val="24"/>
        </w:rPr>
      </w:pPr>
      <w:r w:rsidRPr="00B614D9">
        <w:rPr>
          <w:sz w:val="24"/>
          <w:szCs w:val="24"/>
        </w:rPr>
        <w:t>муниципальной услуги</w:t>
      </w:r>
      <w:bookmarkEnd w:id="19"/>
    </w:p>
    <w:p w:rsidR="00D04989" w:rsidRPr="00B614D9" w:rsidRDefault="00D04989" w:rsidP="003E62C7">
      <w:pPr>
        <w:pStyle w:val="34"/>
        <w:keepNext/>
        <w:keepLines/>
        <w:shd w:val="clear" w:color="auto" w:fill="auto"/>
        <w:spacing w:line="240" w:lineRule="auto"/>
        <w:ind w:firstLine="0"/>
        <w:rPr>
          <w:sz w:val="24"/>
          <w:szCs w:val="24"/>
        </w:rPr>
      </w:pPr>
    </w:p>
    <w:p w:rsidR="00D04989" w:rsidRPr="00B614D9" w:rsidRDefault="00D04989" w:rsidP="003E62C7">
      <w:pPr>
        <w:pStyle w:val="a6"/>
        <w:shd w:val="clear" w:color="auto" w:fill="auto"/>
        <w:spacing w:line="240" w:lineRule="auto"/>
        <w:ind w:firstLine="522"/>
        <w:jc w:val="both"/>
        <w:rPr>
          <w:sz w:val="24"/>
          <w:szCs w:val="24"/>
        </w:rPr>
      </w:pPr>
      <w:r w:rsidRPr="00B614D9">
        <w:rPr>
          <w:sz w:val="24"/>
          <w:szCs w:val="24"/>
        </w:rPr>
        <w:t>4.5.</w:t>
      </w:r>
      <w:bookmarkStart w:id="20" w:name="bookmark25"/>
      <w:r w:rsidRPr="00B614D9">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w:t>
      </w:r>
      <w:r w:rsidR="00946277">
        <w:rPr>
          <w:sz w:val="24"/>
          <w:szCs w:val="24"/>
        </w:rPr>
        <w:t xml:space="preserve"> </w:t>
      </w:r>
      <w:r w:rsidR="0099380B">
        <w:rPr>
          <w:sz w:val="24"/>
          <w:szCs w:val="24"/>
        </w:rPr>
        <w:t xml:space="preserve">  Петровск-Забайкальского муниципального округа</w:t>
      </w:r>
      <w:r w:rsidR="00B779E9" w:rsidRPr="00B614D9">
        <w:rPr>
          <w:i/>
          <w:color w:val="FF0000"/>
          <w:sz w:val="24"/>
          <w:szCs w:val="24"/>
        </w:rPr>
        <w:t xml:space="preserve"> </w:t>
      </w:r>
      <w:r w:rsidRPr="00B614D9">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04989" w:rsidRPr="00B614D9" w:rsidRDefault="00D04989" w:rsidP="003E62C7">
      <w:pPr>
        <w:pStyle w:val="a6"/>
        <w:shd w:val="clear" w:color="auto" w:fill="auto"/>
        <w:tabs>
          <w:tab w:val="left" w:pos="1149"/>
        </w:tabs>
        <w:spacing w:line="240" w:lineRule="auto"/>
        <w:ind w:firstLine="567"/>
        <w:jc w:val="both"/>
        <w:rPr>
          <w:sz w:val="24"/>
          <w:szCs w:val="24"/>
        </w:rPr>
      </w:pPr>
      <w:r w:rsidRPr="00B614D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4989" w:rsidRPr="00B614D9" w:rsidRDefault="00D04989" w:rsidP="003E62C7">
      <w:pPr>
        <w:pStyle w:val="a6"/>
        <w:shd w:val="clear" w:color="auto" w:fill="auto"/>
        <w:tabs>
          <w:tab w:val="left" w:pos="1149"/>
        </w:tabs>
        <w:spacing w:line="240" w:lineRule="auto"/>
        <w:ind w:firstLine="0"/>
        <w:jc w:val="both"/>
        <w:rPr>
          <w:sz w:val="24"/>
          <w:szCs w:val="24"/>
        </w:rPr>
      </w:pPr>
    </w:p>
    <w:p w:rsidR="00250B53" w:rsidRPr="00B614D9" w:rsidRDefault="00250B53" w:rsidP="003E62C7">
      <w:pPr>
        <w:pStyle w:val="a6"/>
        <w:shd w:val="clear" w:color="auto" w:fill="auto"/>
        <w:tabs>
          <w:tab w:val="left" w:pos="1149"/>
        </w:tabs>
        <w:spacing w:line="240" w:lineRule="auto"/>
        <w:ind w:firstLine="0"/>
        <w:jc w:val="center"/>
        <w:rPr>
          <w:b/>
          <w:sz w:val="24"/>
          <w:szCs w:val="24"/>
        </w:rPr>
      </w:pPr>
      <w:r w:rsidRPr="00B614D9">
        <w:rPr>
          <w:b/>
          <w:sz w:val="24"/>
          <w:szCs w:val="24"/>
        </w:rPr>
        <w:t>Требования к порядку и формам контроля за предоставлением муниципальной услуги, в том числе со стороны граждан,</w:t>
      </w:r>
      <w:bookmarkStart w:id="21" w:name="bookmark26"/>
      <w:bookmarkEnd w:id="20"/>
      <w:r w:rsidR="00E41B46" w:rsidRPr="00B614D9">
        <w:rPr>
          <w:b/>
          <w:sz w:val="24"/>
          <w:szCs w:val="24"/>
        </w:rPr>
        <w:t xml:space="preserve"> </w:t>
      </w:r>
      <w:r w:rsidRPr="00B614D9">
        <w:rPr>
          <w:b/>
          <w:sz w:val="24"/>
          <w:szCs w:val="24"/>
        </w:rPr>
        <w:t>их объединений и организаций</w:t>
      </w:r>
      <w:bookmarkEnd w:id="21"/>
    </w:p>
    <w:p w:rsidR="00E41B46" w:rsidRPr="00B614D9" w:rsidRDefault="00E41B46" w:rsidP="003E62C7">
      <w:pPr>
        <w:pStyle w:val="a6"/>
        <w:shd w:val="clear" w:color="auto" w:fill="auto"/>
        <w:tabs>
          <w:tab w:val="left" w:pos="1149"/>
        </w:tabs>
        <w:spacing w:line="240" w:lineRule="auto"/>
        <w:ind w:firstLine="0"/>
        <w:jc w:val="both"/>
        <w:rPr>
          <w:sz w:val="24"/>
          <w:szCs w:val="24"/>
        </w:rPr>
      </w:pPr>
    </w:p>
    <w:p w:rsidR="00250B53" w:rsidRPr="00B614D9" w:rsidRDefault="00E41B46" w:rsidP="003E62C7">
      <w:pPr>
        <w:pStyle w:val="a6"/>
        <w:shd w:val="clear" w:color="auto" w:fill="auto"/>
        <w:tabs>
          <w:tab w:val="left" w:pos="1158"/>
        </w:tabs>
        <w:spacing w:line="240" w:lineRule="auto"/>
        <w:ind w:firstLine="709"/>
        <w:jc w:val="both"/>
        <w:rPr>
          <w:sz w:val="24"/>
          <w:szCs w:val="24"/>
        </w:rPr>
      </w:pPr>
      <w:r w:rsidRPr="00B614D9">
        <w:rPr>
          <w:sz w:val="24"/>
          <w:szCs w:val="24"/>
        </w:rPr>
        <w:t xml:space="preserve">4.6. </w:t>
      </w:r>
      <w:r w:rsidR="00250B53" w:rsidRPr="00B614D9">
        <w:rPr>
          <w:sz w:val="24"/>
          <w:szCs w:val="24"/>
        </w:rPr>
        <w:t>Граждане, их объединения и организации имеют право осуществля</w:t>
      </w:r>
      <w:r w:rsidR="00613DFB" w:rsidRPr="00B614D9">
        <w:rPr>
          <w:sz w:val="24"/>
          <w:szCs w:val="24"/>
        </w:rPr>
        <w:t xml:space="preserve">ть контроль за предоставлением </w:t>
      </w:r>
      <w:r w:rsidR="00250B53" w:rsidRPr="00B614D9">
        <w:rPr>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0B53" w:rsidRPr="00B614D9" w:rsidRDefault="00250B53" w:rsidP="003E62C7">
      <w:pPr>
        <w:pStyle w:val="a6"/>
        <w:shd w:val="clear" w:color="auto" w:fill="auto"/>
        <w:spacing w:line="240" w:lineRule="auto"/>
        <w:ind w:firstLine="709"/>
        <w:jc w:val="both"/>
        <w:rPr>
          <w:sz w:val="24"/>
          <w:szCs w:val="24"/>
        </w:rPr>
      </w:pPr>
      <w:r w:rsidRPr="00B614D9">
        <w:rPr>
          <w:sz w:val="24"/>
          <w:szCs w:val="24"/>
        </w:rPr>
        <w:t>Граждане, их объединения и организации также имеют право:</w:t>
      </w:r>
    </w:p>
    <w:p w:rsidR="00250B53" w:rsidRPr="00B614D9" w:rsidRDefault="00250B53" w:rsidP="003E62C7">
      <w:pPr>
        <w:pStyle w:val="a6"/>
        <w:shd w:val="clear" w:color="auto" w:fill="auto"/>
        <w:spacing w:line="240" w:lineRule="auto"/>
        <w:ind w:firstLine="709"/>
        <w:jc w:val="both"/>
        <w:rPr>
          <w:sz w:val="24"/>
          <w:szCs w:val="24"/>
        </w:rPr>
      </w:pPr>
      <w:r w:rsidRPr="00B614D9">
        <w:rPr>
          <w:sz w:val="24"/>
          <w:szCs w:val="24"/>
        </w:rPr>
        <w:t>направлять замечания и предложения по улучшению доступности и качества предоставления муниципальной услуги;</w:t>
      </w:r>
    </w:p>
    <w:p w:rsidR="00250B53" w:rsidRPr="00B614D9" w:rsidRDefault="00250B53" w:rsidP="003E62C7">
      <w:pPr>
        <w:pStyle w:val="a6"/>
        <w:shd w:val="clear" w:color="auto" w:fill="auto"/>
        <w:spacing w:line="240" w:lineRule="auto"/>
        <w:ind w:firstLine="709"/>
        <w:jc w:val="both"/>
        <w:rPr>
          <w:sz w:val="24"/>
          <w:szCs w:val="24"/>
        </w:rPr>
      </w:pPr>
      <w:r w:rsidRPr="00B614D9">
        <w:rPr>
          <w:sz w:val="24"/>
          <w:szCs w:val="24"/>
        </w:rPr>
        <w:t>вносить предложения о мерах по устранению нарушений настоящего Административного регламента.</w:t>
      </w:r>
    </w:p>
    <w:p w:rsidR="00250B53" w:rsidRPr="00B614D9" w:rsidRDefault="00E41B46" w:rsidP="003E62C7">
      <w:pPr>
        <w:pStyle w:val="a6"/>
        <w:shd w:val="clear" w:color="auto" w:fill="auto"/>
        <w:tabs>
          <w:tab w:val="left" w:pos="1254"/>
        </w:tabs>
        <w:spacing w:line="240" w:lineRule="auto"/>
        <w:ind w:firstLine="709"/>
        <w:jc w:val="both"/>
        <w:rPr>
          <w:sz w:val="24"/>
          <w:szCs w:val="24"/>
        </w:rPr>
      </w:pPr>
      <w:r w:rsidRPr="00B614D9">
        <w:rPr>
          <w:sz w:val="24"/>
          <w:szCs w:val="24"/>
        </w:rPr>
        <w:t>4.7. </w:t>
      </w:r>
      <w:r w:rsidR="00250B53" w:rsidRPr="00B614D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0B53" w:rsidRPr="00B614D9" w:rsidRDefault="00250B53" w:rsidP="003E62C7">
      <w:pPr>
        <w:pStyle w:val="a6"/>
        <w:shd w:val="clear" w:color="auto" w:fill="auto"/>
        <w:spacing w:line="240" w:lineRule="auto"/>
        <w:ind w:firstLine="520"/>
        <w:jc w:val="both"/>
        <w:rPr>
          <w:sz w:val="24"/>
          <w:szCs w:val="24"/>
        </w:rPr>
      </w:pPr>
      <w:r w:rsidRPr="00B614D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14D9" w:rsidRDefault="00B614D9" w:rsidP="003E62C7">
      <w:pPr>
        <w:pStyle w:val="34"/>
        <w:keepNext/>
        <w:keepLines/>
        <w:shd w:val="clear" w:color="auto" w:fill="auto"/>
        <w:spacing w:line="240" w:lineRule="auto"/>
        <w:ind w:firstLine="0"/>
        <w:rPr>
          <w:sz w:val="24"/>
          <w:szCs w:val="24"/>
        </w:rPr>
      </w:pPr>
      <w:bookmarkStart w:id="22" w:name="bookmark82"/>
    </w:p>
    <w:p w:rsidR="007C1F2A" w:rsidRPr="00B614D9" w:rsidRDefault="007C1F2A" w:rsidP="003E62C7">
      <w:pPr>
        <w:pStyle w:val="34"/>
        <w:keepNext/>
        <w:keepLines/>
        <w:shd w:val="clear" w:color="auto" w:fill="auto"/>
        <w:spacing w:line="240" w:lineRule="auto"/>
        <w:ind w:firstLine="0"/>
        <w:rPr>
          <w:sz w:val="24"/>
          <w:szCs w:val="24"/>
        </w:rPr>
      </w:pPr>
      <w:r w:rsidRPr="00B614D9">
        <w:rPr>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22"/>
    </w:p>
    <w:p w:rsidR="007C1F2A" w:rsidRPr="00B614D9" w:rsidRDefault="007C1F2A" w:rsidP="003E62C7">
      <w:pPr>
        <w:pStyle w:val="34"/>
        <w:keepNext/>
        <w:keepLines/>
        <w:shd w:val="clear" w:color="auto" w:fill="auto"/>
        <w:spacing w:line="240" w:lineRule="auto"/>
        <w:ind w:firstLine="0"/>
        <w:rPr>
          <w:rStyle w:val="18"/>
          <w:b/>
          <w:sz w:val="24"/>
          <w:szCs w:val="24"/>
        </w:rPr>
      </w:pPr>
    </w:p>
    <w:p w:rsidR="007C1F2A" w:rsidRPr="00B614D9" w:rsidRDefault="007C1F2A" w:rsidP="003E62C7">
      <w:pPr>
        <w:ind w:firstLine="540"/>
        <w:contextualSpacing/>
        <w:jc w:val="both"/>
        <w:rPr>
          <w:rFonts w:ascii="Times New Roman" w:hAnsi="Times New Roman" w:cs="Times New Roman"/>
        </w:rPr>
      </w:pPr>
      <w:bookmarkStart w:id="23" w:name="bookmark84"/>
      <w:r w:rsidRPr="00B614D9">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B614D9">
        <w:rPr>
          <w:rFonts w:ascii="Times New Roman" w:hAnsi="Times New Roman" w:cs="Times New Roman"/>
        </w:rPr>
        <w:br/>
        <w:t>а также может быть принята при личном приеме заявителя.</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Заявитель может обратиться с жалобой, в том числе в следующих случаях:</w:t>
      </w:r>
    </w:p>
    <w:p w:rsidR="007C1F2A" w:rsidRPr="00B614D9" w:rsidRDefault="007C1F2A" w:rsidP="003E62C7">
      <w:pPr>
        <w:numPr>
          <w:ilvl w:val="3"/>
          <w:numId w:val="47"/>
        </w:numPr>
        <w:tabs>
          <w:tab w:val="left" w:pos="800"/>
        </w:tabs>
        <w:ind w:firstLine="540"/>
        <w:contextualSpacing/>
        <w:jc w:val="both"/>
        <w:rPr>
          <w:rFonts w:ascii="Times New Roman" w:hAnsi="Times New Roman" w:cs="Times New Roman"/>
        </w:rPr>
      </w:pPr>
      <w:r w:rsidRPr="00B614D9">
        <w:rPr>
          <w:rFonts w:ascii="Times New Roman" w:hAnsi="Times New Roman" w:cs="Times New Roman"/>
        </w:rPr>
        <w:lastRenderedPageBreak/>
        <w:t>нарушение срока регистрации запроса о предоставлении муниципальной услуги;</w:t>
      </w:r>
    </w:p>
    <w:p w:rsidR="007C1F2A" w:rsidRPr="00B614D9" w:rsidRDefault="007C1F2A" w:rsidP="003E62C7">
      <w:pPr>
        <w:numPr>
          <w:ilvl w:val="3"/>
          <w:numId w:val="47"/>
        </w:numPr>
        <w:tabs>
          <w:tab w:val="left" w:pos="824"/>
        </w:tabs>
        <w:ind w:firstLine="540"/>
        <w:contextualSpacing/>
        <w:jc w:val="both"/>
        <w:rPr>
          <w:rFonts w:ascii="Times New Roman" w:hAnsi="Times New Roman" w:cs="Times New Roman"/>
        </w:rPr>
      </w:pPr>
      <w:r w:rsidRPr="00B614D9">
        <w:rPr>
          <w:rFonts w:ascii="Times New Roman" w:hAnsi="Times New Roman" w:cs="Times New Roman"/>
        </w:rPr>
        <w:t>нарушение срока предоставления муниципальной услуги;</w:t>
      </w:r>
    </w:p>
    <w:p w:rsidR="007C1F2A" w:rsidRPr="00B614D9" w:rsidRDefault="007C1F2A" w:rsidP="003E62C7">
      <w:pPr>
        <w:numPr>
          <w:ilvl w:val="3"/>
          <w:numId w:val="47"/>
        </w:numPr>
        <w:tabs>
          <w:tab w:val="left" w:pos="903"/>
        </w:tabs>
        <w:ind w:firstLine="540"/>
        <w:contextualSpacing/>
        <w:jc w:val="both"/>
        <w:rPr>
          <w:rFonts w:ascii="Times New Roman" w:hAnsi="Times New Roman" w:cs="Times New Roman"/>
        </w:rPr>
      </w:pPr>
      <w:r w:rsidRPr="00B614D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7C1F2A" w:rsidRPr="00B614D9" w:rsidRDefault="007C1F2A" w:rsidP="003E62C7">
      <w:pPr>
        <w:numPr>
          <w:ilvl w:val="3"/>
          <w:numId w:val="47"/>
        </w:numPr>
        <w:tabs>
          <w:tab w:val="left" w:pos="922"/>
        </w:tabs>
        <w:ind w:firstLine="540"/>
        <w:contextualSpacing/>
        <w:jc w:val="both"/>
        <w:rPr>
          <w:rFonts w:ascii="Times New Roman" w:hAnsi="Times New Roman" w:cs="Times New Roman"/>
        </w:rPr>
      </w:pPr>
      <w:r w:rsidRPr="00B614D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7C1F2A" w:rsidRPr="00B614D9" w:rsidRDefault="007C1F2A" w:rsidP="003E62C7">
      <w:pPr>
        <w:numPr>
          <w:ilvl w:val="3"/>
          <w:numId w:val="47"/>
        </w:numPr>
        <w:tabs>
          <w:tab w:val="left" w:pos="850"/>
        </w:tabs>
        <w:ind w:firstLine="540"/>
        <w:contextualSpacing/>
        <w:jc w:val="both"/>
        <w:rPr>
          <w:rFonts w:ascii="Times New Roman" w:hAnsi="Times New Roman" w:cs="Times New Roman"/>
        </w:rPr>
      </w:pPr>
      <w:r w:rsidRPr="00B614D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B614D9" w:rsidRDefault="007C1F2A" w:rsidP="003E62C7">
      <w:pPr>
        <w:numPr>
          <w:ilvl w:val="3"/>
          <w:numId w:val="47"/>
        </w:numPr>
        <w:tabs>
          <w:tab w:val="left" w:pos="946"/>
        </w:tabs>
        <w:ind w:firstLine="540"/>
        <w:contextualSpacing/>
        <w:jc w:val="both"/>
        <w:rPr>
          <w:rFonts w:ascii="Times New Roman" w:hAnsi="Times New Roman" w:cs="Times New Roman"/>
        </w:rPr>
      </w:pPr>
      <w:r w:rsidRPr="00B614D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C1F2A" w:rsidRPr="00B614D9" w:rsidRDefault="007C1F2A" w:rsidP="003E62C7">
      <w:pPr>
        <w:numPr>
          <w:ilvl w:val="3"/>
          <w:numId w:val="47"/>
        </w:numPr>
        <w:tabs>
          <w:tab w:val="left" w:pos="946"/>
        </w:tabs>
        <w:ind w:firstLine="540"/>
        <w:contextualSpacing/>
        <w:jc w:val="both"/>
        <w:rPr>
          <w:rFonts w:ascii="Times New Roman" w:hAnsi="Times New Roman" w:cs="Times New Roman"/>
        </w:rPr>
      </w:pPr>
      <w:r w:rsidRPr="00B614D9">
        <w:rPr>
          <w:rFonts w:ascii="Times New Roman" w:hAnsi="Times New Roman" w:cs="Times New Roman"/>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B614D9">
        <w:rPr>
          <w:rFonts w:ascii="Times New Roman" w:hAnsi="Times New Roman" w:cs="Times New Roman"/>
        </w:rPr>
        <w:br/>
      </w:r>
      <w:r w:rsidRPr="004E16DA">
        <w:rPr>
          <w:rFonts w:ascii="Times New Roman" w:hAnsi="Times New Roman" w:cs="Times New Roman"/>
        </w:rPr>
        <w:t xml:space="preserve">от 27 июля 2010 года </w:t>
      </w:r>
      <w:hyperlink r:id="rId25" w:history="1">
        <w:r w:rsidRPr="004E16DA">
          <w:rPr>
            <w:rFonts w:ascii="Times New Roman" w:hAnsi="Times New Roman" w:cs="Times New Roman"/>
          </w:rPr>
          <w:t>№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r w:rsidRPr="00B614D9">
        <w:rPr>
          <w:rFonts w:ascii="Times New Roman" w:hAnsi="Times New Roman" w:cs="Times New Roma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1F2A" w:rsidRPr="00B614D9" w:rsidRDefault="007C1F2A" w:rsidP="003E62C7">
      <w:pPr>
        <w:numPr>
          <w:ilvl w:val="3"/>
          <w:numId w:val="47"/>
        </w:numPr>
        <w:tabs>
          <w:tab w:val="left" w:pos="927"/>
        </w:tabs>
        <w:ind w:firstLine="540"/>
        <w:contextualSpacing/>
        <w:jc w:val="both"/>
        <w:rPr>
          <w:rFonts w:ascii="Times New Roman" w:hAnsi="Times New Roman" w:cs="Times New Roman"/>
        </w:rPr>
      </w:pPr>
      <w:r w:rsidRPr="00B614D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7C1F2A" w:rsidRPr="00B614D9" w:rsidRDefault="007C1F2A" w:rsidP="003E62C7">
      <w:pPr>
        <w:numPr>
          <w:ilvl w:val="3"/>
          <w:numId w:val="47"/>
        </w:numPr>
        <w:tabs>
          <w:tab w:val="left" w:pos="817"/>
        </w:tabs>
        <w:ind w:firstLine="540"/>
        <w:contextualSpacing/>
        <w:jc w:val="both"/>
        <w:rPr>
          <w:rFonts w:ascii="Times New Roman" w:hAnsi="Times New Roman" w:cs="Times New Roman"/>
        </w:rPr>
      </w:pPr>
      <w:r w:rsidRPr="00B614D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B614D9" w:rsidRDefault="007C1F2A" w:rsidP="003E62C7">
      <w:pPr>
        <w:numPr>
          <w:ilvl w:val="3"/>
          <w:numId w:val="47"/>
        </w:numPr>
        <w:tabs>
          <w:tab w:val="left" w:pos="999"/>
        </w:tabs>
        <w:ind w:firstLine="540"/>
        <w:contextualSpacing/>
        <w:jc w:val="both"/>
        <w:rPr>
          <w:rFonts w:ascii="Times New Roman" w:hAnsi="Times New Roman" w:cs="Times New Roman"/>
        </w:rPr>
      </w:pPr>
      <w:r w:rsidRPr="00B614D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4E16DA">
        <w:rPr>
          <w:rFonts w:ascii="Times New Roman" w:hAnsi="Times New Roman" w:cs="Times New Roman"/>
        </w:rPr>
        <w:t xml:space="preserve">от 27 июля 2010 года </w:t>
      </w:r>
      <w:hyperlink r:id="rId26" w:history="1">
        <w:r w:rsidRPr="004E16DA">
          <w:rPr>
            <w:rFonts w:ascii="Times New Roman" w:hAnsi="Times New Roman" w:cs="Times New Roman"/>
          </w:rPr>
          <w:t>№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r w:rsidRPr="00B614D9">
        <w:rPr>
          <w:rFonts w:ascii="Times New Roman" w:hAnsi="Times New Roman" w:cs="Times New Roman"/>
        </w:rPr>
        <w:t>.</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Жалоба должна содержать:</w:t>
      </w:r>
    </w:p>
    <w:p w:rsidR="007C1F2A" w:rsidRPr="00B614D9" w:rsidRDefault="007C1F2A" w:rsidP="003E62C7">
      <w:pPr>
        <w:numPr>
          <w:ilvl w:val="4"/>
          <w:numId w:val="47"/>
        </w:numPr>
        <w:tabs>
          <w:tab w:val="left" w:pos="903"/>
        </w:tabs>
        <w:ind w:firstLine="540"/>
        <w:contextualSpacing/>
        <w:jc w:val="both"/>
        <w:rPr>
          <w:rFonts w:ascii="Times New Roman" w:hAnsi="Times New Roman" w:cs="Times New Roman"/>
        </w:rPr>
      </w:pPr>
      <w:r w:rsidRPr="00B614D9">
        <w:rPr>
          <w:rFonts w:ascii="Times New Roman" w:hAnsi="Times New Roman" w:cs="Times New Roman"/>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F2A" w:rsidRPr="00B614D9" w:rsidRDefault="007C1F2A" w:rsidP="003E62C7">
      <w:pPr>
        <w:numPr>
          <w:ilvl w:val="4"/>
          <w:numId w:val="47"/>
        </w:numPr>
        <w:tabs>
          <w:tab w:val="left" w:pos="826"/>
        </w:tabs>
        <w:ind w:firstLine="540"/>
        <w:contextualSpacing/>
        <w:jc w:val="both"/>
        <w:rPr>
          <w:rFonts w:ascii="Times New Roman" w:hAnsi="Times New Roman" w:cs="Times New Roman"/>
        </w:rPr>
      </w:pPr>
      <w:r w:rsidRPr="00B614D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F2A" w:rsidRPr="00B614D9" w:rsidRDefault="007C1F2A" w:rsidP="003E62C7">
      <w:pPr>
        <w:numPr>
          <w:ilvl w:val="5"/>
          <w:numId w:val="47"/>
        </w:numPr>
        <w:tabs>
          <w:tab w:val="left" w:pos="846"/>
        </w:tabs>
        <w:ind w:firstLine="540"/>
        <w:contextualSpacing/>
        <w:jc w:val="both"/>
        <w:rPr>
          <w:rFonts w:ascii="Times New Roman" w:hAnsi="Times New Roman" w:cs="Times New Roman"/>
        </w:rPr>
      </w:pPr>
      <w:r w:rsidRPr="00B614D9">
        <w:rPr>
          <w:rFonts w:ascii="Times New Roman" w:hAnsi="Times New Roman" w:cs="Times New Roman"/>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F2A" w:rsidRPr="00B614D9" w:rsidRDefault="007C1F2A" w:rsidP="003E62C7">
      <w:pPr>
        <w:numPr>
          <w:ilvl w:val="5"/>
          <w:numId w:val="47"/>
        </w:numPr>
        <w:tabs>
          <w:tab w:val="left" w:pos="937"/>
        </w:tabs>
        <w:ind w:firstLine="540"/>
        <w:contextualSpacing/>
        <w:jc w:val="both"/>
        <w:rPr>
          <w:rFonts w:ascii="Times New Roman" w:hAnsi="Times New Roman" w:cs="Times New Roman"/>
        </w:rPr>
      </w:pPr>
      <w:r w:rsidRPr="00B614D9">
        <w:rPr>
          <w:rFonts w:ascii="Times New Roman" w:hAnsi="Times New Roman" w:cs="Times New Roman"/>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F2A" w:rsidRPr="00B614D9" w:rsidRDefault="00C468AD" w:rsidP="003E62C7">
      <w:pPr>
        <w:ind w:firstLine="540"/>
        <w:contextualSpacing/>
        <w:jc w:val="both"/>
        <w:rPr>
          <w:rFonts w:ascii="Times New Roman" w:hAnsi="Times New Roman" w:cs="Times New Roman"/>
        </w:rPr>
      </w:pPr>
      <w:r>
        <w:rPr>
          <w:rFonts w:ascii="Times New Roman" w:hAnsi="Times New Roman" w:cs="Times New Roman"/>
        </w:rPr>
        <w:t xml:space="preserve"> </w:t>
      </w:r>
    </w:p>
    <w:p w:rsidR="007C1F2A" w:rsidRPr="00B614D9" w:rsidRDefault="007C1F2A" w:rsidP="003E62C7">
      <w:pPr>
        <w:tabs>
          <w:tab w:val="left" w:pos="1014"/>
        </w:tabs>
        <w:contextualSpacing/>
        <w:rPr>
          <w:rFonts w:ascii="Times New Roman" w:hAnsi="Times New Roman" w:cs="Times New Roman"/>
        </w:rPr>
      </w:pPr>
    </w:p>
    <w:p w:rsidR="007C1F2A" w:rsidRPr="00B614D9" w:rsidRDefault="007C1F2A" w:rsidP="003E62C7">
      <w:pPr>
        <w:tabs>
          <w:tab w:val="left" w:pos="1014"/>
        </w:tabs>
        <w:contextualSpacing/>
        <w:jc w:val="center"/>
        <w:rPr>
          <w:rFonts w:ascii="Times New Roman" w:hAnsi="Times New Roman" w:cs="Times New Roman"/>
          <w:b/>
        </w:rPr>
      </w:pPr>
      <w:r w:rsidRPr="00B614D9">
        <w:rPr>
          <w:rFonts w:ascii="Times New Roman" w:hAnsi="Times New Roman" w:cs="Times New Roman"/>
          <w:b/>
        </w:rPr>
        <w:lastRenderedPageBreak/>
        <w:t>Способы информирования заявителей о порядке подачи и рассмотрения жалобы, в том числе с использованием ЕПГУ</w:t>
      </w:r>
    </w:p>
    <w:p w:rsidR="007C1F2A" w:rsidRPr="00B614D9" w:rsidRDefault="007C1F2A" w:rsidP="003E62C7">
      <w:pPr>
        <w:tabs>
          <w:tab w:val="left" w:pos="1014"/>
        </w:tabs>
        <w:contextualSpacing/>
        <w:rPr>
          <w:rFonts w:ascii="Times New Roman" w:hAnsi="Times New Roman" w:cs="Times New Roman"/>
        </w:rPr>
      </w:pPr>
    </w:p>
    <w:p w:rsidR="007C1F2A" w:rsidRPr="00B614D9" w:rsidRDefault="007C1F2A" w:rsidP="003E62C7">
      <w:pPr>
        <w:numPr>
          <w:ilvl w:val="6"/>
          <w:numId w:val="47"/>
        </w:numPr>
        <w:ind w:firstLine="540"/>
        <w:contextualSpacing/>
        <w:jc w:val="both"/>
        <w:rPr>
          <w:rFonts w:ascii="Times New Roman" w:hAnsi="Times New Roman" w:cs="Times New Roman"/>
        </w:rPr>
      </w:pPr>
      <w:r w:rsidRPr="00B614D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F2A" w:rsidRPr="00B614D9" w:rsidRDefault="007C1F2A" w:rsidP="003E62C7">
      <w:pPr>
        <w:ind w:firstLine="540"/>
        <w:contextualSpacing/>
        <w:jc w:val="both"/>
        <w:rPr>
          <w:rFonts w:ascii="Times New Roman" w:hAnsi="Times New Roman" w:cs="Times New Roman"/>
        </w:rPr>
      </w:pPr>
      <w:r w:rsidRPr="00B614D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1F2A" w:rsidRPr="00B614D9" w:rsidRDefault="007C1F2A" w:rsidP="003E62C7">
      <w:pPr>
        <w:ind w:firstLine="540"/>
        <w:contextualSpacing/>
        <w:jc w:val="both"/>
        <w:rPr>
          <w:rFonts w:ascii="Times New Roman" w:hAnsi="Times New Roman" w:cs="Times New Roman"/>
        </w:rPr>
      </w:pPr>
    </w:p>
    <w:p w:rsidR="007C1F2A" w:rsidRPr="00B614D9" w:rsidRDefault="007C1F2A" w:rsidP="003E62C7">
      <w:pPr>
        <w:ind w:firstLine="540"/>
        <w:contextualSpacing/>
        <w:jc w:val="center"/>
        <w:rPr>
          <w:rFonts w:ascii="Times New Roman" w:hAnsi="Times New Roman" w:cs="Times New Roman"/>
          <w:b/>
        </w:rPr>
      </w:pPr>
      <w:r w:rsidRPr="00B614D9">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B614D9">
        <w:rPr>
          <w:rFonts w:ascii="Times New Roman" w:hAnsi="Times New Roman" w:cs="Times New Roman"/>
          <w:b/>
        </w:rPr>
        <w:br/>
        <w:t>а также его должностных лиц.</w:t>
      </w:r>
    </w:p>
    <w:p w:rsidR="007C1F2A" w:rsidRPr="00B614D9" w:rsidRDefault="007C1F2A" w:rsidP="003E62C7">
      <w:pPr>
        <w:ind w:firstLine="540"/>
        <w:contextualSpacing/>
        <w:jc w:val="both"/>
        <w:rPr>
          <w:rFonts w:ascii="Times New Roman" w:hAnsi="Times New Roman" w:cs="Times New Roman"/>
        </w:rPr>
      </w:pPr>
    </w:p>
    <w:p w:rsidR="007C1F2A" w:rsidRPr="00B614D9" w:rsidRDefault="007C1F2A" w:rsidP="003E62C7">
      <w:pPr>
        <w:numPr>
          <w:ilvl w:val="6"/>
          <w:numId w:val="47"/>
        </w:numPr>
        <w:ind w:firstLine="540"/>
        <w:contextualSpacing/>
        <w:jc w:val="both"/>
        <w:rPr>
          <w:rFonts w:ascii="Times New Roman" w:hAnsi="Times New Roman" w:cs="Times New Roman"/>
        </w:rPr>
      </w:pPr>
      <w:r w:rsidRPr="00B614D9">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4E16DA">
        <w:rPr>
          <w:rFonts w:ascii="Times New Roman" w:hAnsi="Times New Roman" w:cs="Times New Roman"/>
        </w:rPr>
        <w:t xml:space="preserve">от 27 июля 2010 года </w:t>
      </w:r>
      <w:hyperlink r:id="rId27" w:history="1">
        <w:r w:rsidRPr="004E16DA">
          <w:rPr>
            <w:rFonts w:ascii="Times New Roman" w:hAnsi="Times New Roman" w:cs="Times New Roman"/>
          </w:rPr>
          <w:t>№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r w:rsidRPr="00B614D9">
        <w:rPr>
          <w:rFonts w:ascii="Times New Roman" w:hAnsi="Times New Roman" w:cs="Times New Roman"/>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1F2A" w:rsidRPr="00B614D9" w:rsidRDefault="007C1F2A" w:rsidP="003E62C7">
      <w:pPr>
        <w:contextualSpacing/>
        <w:jc w:val="both"/>
        <w:rPr>
          <w:rFonts w:ascii="Times New Roman" w:hAnsi="Times New Roman" w:cs="Times New Roman"/>
        </w:rPr>
      </w:pPr>
    </w:p>
    <w:p w:rsidR="007C1F2A" w:rsidRPr="00B614D9" w:rsidRDefault="007C1F2A" w:rsidP="003E62C7">
      <w:pPr>
        <w:pStyle w:val="34"/>
        <w:keepNext/>
        <w:keepLines/>
        <w:shd w:val="clear" w:color="auto" w:fill="auto"/>
        <w:spacing w:line="240" w:lineRule="auto"/>
        <w:ind w:firstLine="0"/>
        <w:rPr>
          <w:sz w:val="24"/>
          <w:szCs w:val="24"/>
        </w:rPr>
      </w:pPr>
      <w:r w:rsidRPr="00B614D9">
        <w:rPr>
          <w:sz w:val="24"/>
          <w:szCs w:val="24"/>
        </w:rPr>
        <w:t xml:space="preserve">6. Особенности выполнения административных процедур (действий) в многофункциональных центрах предоставления государственных </w:t>
      </w:r>
      <w:r w:rsidRPr="00B614D9">
        <w:rPr>
          <w:sz w:val="24"/>
          <w:szCs w:val="24"/>
        </w:rPr>
        <w:br/>
        <w:t>и</w:t>
      </w:r>
      <w:bookmarkStart w:id="24" w:name="bookmark85"/>
      <w:bookmarkEnd w:id="23"/>
      <w:r w:rsidRPr="00B614D9">
        <w:rPr>
          <w:sz w:val="24"/>
          <w:szCs w:val="24"/>
        </w:rPr>
        <w:t xml:space="preserve"> муниципальных услуг</w:t>
      </w:r>
      <w:bookmarkEnd w:id="24"/>
    </w:p>
    <w:p w:rsidR="007C1F2A" w:rsidRPr="00B614D9" w:rsidRDefault="007C1F2A" w:rsidP="003E62C7">
      <w:pPr>
        <w:pStyle w:val="34"/>
        <w:keepNext/>
        <w:keepLines/>
        <w:shd w:val="clear" w:color="auto" w:fill="auto"/>
        <w:spacing w:line="240" w:lineRule="auto"/>
        <w:ind w:firstLine="0"/>
        <w:rPr>
          <w:sz w:val="24"/>
          <w:szCs w:val="24"/>
        </w:rPr>
      </w:pPr>
    </w:p>
    <w:p w:rsidR="007C1F2A" w:rsidRPr="00B614D9" w:rsidRDefault="007C1F2A" w:rsidP="003E62C7">
      <w:pPr>
        <w:pStyle w:val="34"/>
        <w:keepNext/>
        <w:keepLines/>
        <w:shd w:val="clear" w:color="auto" w:fill="auto"/>
        <w:spacing w:line="240" w:lineRule="auto"/>
        <w:ind w:firstLine="0"/>
        <w:rPr>
          <w:sz w:val="24"/>
          <w:szCs w:val="24"/>
        </w:rPr>
      </w:pPr>
      <w:bookmarkStart w:id="25" w:name="bookmark86"/>
      <w:r w:rsidRPr="00B614D9">
        <w:rPr>
          <w:sz w:val="24"/>
          <w:szCs w:val="24"/>
        </w:rPr>
        <w:t>Исчерпывающий перечень административных процедур (действий) при предоставлении муниципальной услуги, выполняемых</w:t>
      </w:r>
      <w:bookmarkStart w:id="26" w:name="bookmark87"/>
      <w:bookmarkEnd w:id="25"/>
      <w:r w:rsidRPr="00B614D9">
        <w:rPr>
          <w:sz w:val="24"/>
          <w:szCs w:val="24"/>
        </w:rPr>
        <w:t xml:space="preserve"> многофункциональными центрами</w:t>
      </w:r>
      <w:bookmarkEnd w:id="26"/>
    </w:p>
    <w:p w:rsidR="007C1F2A" w:rsidRPr="00B614D9" w:rsidRDefault="007C1F2A" w:rsidP="003E62C7">
      <w:pPr>
        <w:pStyle w:val="a6"/>
        <w:shd w:val="clear" w:color="auto" w:fill="auto"/>
        <w:spacing w:line="240" w:lineRule="auto"/>
        <w:ind w:firstLine="680"/>
        <w:jc w:val="both"/>
        <w:rPr>
          <w:sz w:val="24"/>
          <w:szCs w:val="24"/>
        </w:rPr>
      </w:pPr>
    </w:p>
    <w:p w:rsidR="007C1F2A" w:rsidRPr="00B614D9" w:rsidRDefault="007C1F2A" w:rsidP="003E62C7">
      <w:pPr>
        <w:pStyle w:val="a6"/>
        <w:shd w:val="clear" w:color="auto" w:fill="auto"/>
        <w:spacing w:line="240" w:lineRule="auto"/>
        <w:ind w:firstLine="680"/>
        <w:jc w:val="both"/>
        <w:rPr>
          <w:sz w:val="24"/>
          <w:szCs w:val="24"/>
        </w:rPr>
      </w:pPr>
      <w:r w:rsidRPr="00B614D9">
        <w:rPr>
          <w:sz w:val="24"/>
          <w:szCs w:val="24"/>
        </w:rPr>
        <w:t>6.1 Многофункциональный центр осуществляет:</w:t>
      </w:r>
    </w:p>
    <w:p w:rsidR="007C1F2A" w:rsidRPr="00B614D9" w:rsidRDefault="007C1F2A" w:rsidP="003E62C7">
      <w:pPr>
        <w:pStyle w:val="a6"/>
        <w:shd w:val="clear" w:color="auto" w:fill="auto"/>
        <w:spacing w:line="240" w:lineRule="auto"/>
        <w:ind w:firstLine="680"/>
        <w:jc w:val="both"/>
        <w:rPr>
          <w:sz w:val="24"/>
          <w:szCs w:val="24"/>
        </w:rPr>
      </w:pPr>
      <w:r w:rsidRPr="00B614D9">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1F2A" w:rsidRPr="00B614D9" w:rsidRDefault="007C1F2A" w:rsidP="003E62C7">
      <w:pPr>
        <w:pStyle w:val="a6"/>
        <w:shd w:val="clear" w:color="auto" w:fill="auto"/>
        <w:spacing w:line="240" w:lineRule="auto"/>
        <w:ind w:firstLine="680"/>
        <w:jc w:val="both"/>
        <w:rPr>
          <w:sz w:val="24"/>
          <w:szCs w:val="24"/>
        </w:rPr>
      </w:pPr>
      <w:r w:rsidRPr="00B614D9">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w:t>
      </w:r>
      <w:r w:rsidRPr="00B614D9">
        <w:rPr>
          <w:sz w:val="24"/>
          <w:szCs w:val="24"/>
        </w:rPr>
        <w:lastRenderedPageBreak/>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C1F2A" w:rsidRPr="00B614D9" w:rsidRDefault="007C1F2A" w:rsidP="003E62C7">
      <w:pPr>
        <w:pStyle w:val="a6"/>
        <w:shd w:val="clear" w:color="auto" w:fill="auto"/>
        <w:spacing w:line="240" w:lineRule="auto"/>
        <w:ind w:firstLine="680"/>
        <w:jc w:val="both"/>
        <w:rPr>
          <w:sz w:val="24"/>
          <w:szCs w:val="24"/>
        </w:rPr>
      </w:pPr>
      <w:r w:rsidRPr="00B614D9">
        <w:rPr>
          <w:sz w:val="24"/>
          <w:szCs w:val="24"/>
        </w:rPr>
        <w:t xml:space="preserve">иные процедуры и действия, предусмотренные Федеральным законом </w:t>
      </w:r>
      <w:r w:rsidRPr="00B614D9">
        <w:rPr>
          <w:sz w:val="24"/>
          <w:szCs w:val="24"/>
        </w:rPr>
        <w:br/>
        <w:t>№ 210-ФЗ.</w:t>
      </w:r>
    </w:p>
    <w:p w:rsidR="007C1F2A" w:rsidRDefault="007C1F2A" w:rsidP="003E62C7">
      <w:pPr>
        <w:pStyle w:val="a6"/>
        <w:shd w:val="clear" w:color="auto" w:fill="auto"/>
        <w:spacing w:line="240" w:lineRule="auto"/>
        <w:ind w:firstLine="680"/>
        <w:jc w:val="both"/>
        <w:rPr>
          <w:sz w:val="24"/>
          <w:szCs w:val="24"/>
        </w:rPr>
      </w:pPr>
      <w:r w:rsidRPr="00B614D9">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64C2" w:rsidRPr="00B614D9" w:rsidRDefault="008264C2" w:rsidP="003E62C7">
      <w:pPr>
        <w:pStyle w:val="a6"/>
        <w:shd w:val="clear" w:color="auto" w:fill="auto"/>
        <w:spacing w:line="240" w:lineRule="auto"/>
        <w:ind w:firstLine="680"/>
        <w:jc w:val="both"/>
        <w:rPr>
          <w:sz w:val="24"/>
          <w:szCs w:val="24"/>
        </w:rPr>
      </w:pPr>
    </w:p>
    <w:p w:rsidR="007C1F2A" w:rsidRPr="00B614D9" w:rsidRDefault="007C1F2A" w:rsidP="003E62C7">
      <w:pPr>
        <w:pStyle w:val="34"/>
        <w:keepNext/>
        <w:keepLines/>
        <w:shd w:val="clear" w:color="auto" w:fill="auto"/>
        <w:spacing w:line="240" w:lineRule="auto"/>
        <w:ind w:firstLine="0"/>
        <w:rPr>
          <w:sz w:val="24"/>
          <w:szCs w:val="24"/>
        </w:rPr>
      </w:pPr>
      <w:bookmarkStart w:id="27" w:name="bookmark88"/>
      <w:r w:rsidRPr="00B614D9">
        <w:rPr>
          <w:sz w:val="24"/>
          <w:szCs w:val="24"/>
        </w:rPr>
        <w:t>Информирование заявителей</w:t>
      </w:r>
      <w:bookmarkEnd w:id="27"/>
    </w:p>
    <w:p w:rsidR="007C1F2A" w:rsidRPr="00B614D9" w:rsidRDefault="007C1F2A" w:rsidP="003E62C7">
      <w:pPr>
        <w:pStyle w:val="34"/>
        <w:keepNext/>
        <w:keepLines/>
        <w:shd w:val="clear" w:color="auto" w:fill="auto"/>
        <w:spacing w:line="240" w:lineRule="auto"/>
        <w:ind w:firstLine="0"/>
        <w:rPr>
          <w:sz w:val="24"/>
          <w:szCs w:val="24"/>
        </w:rPr>
      </w:pPr>
    </w:p>
    <w:p w:rsidR="007C1F2A" w:rsidRPr="00B614D9" w:rsidRDefault="007C1F2A" w:rsidP="003E62C7">
      <w:pPr>
        <w:pStyle w:val="a6"/>
        <w:shd w:val="clear" w:color="auto" w:fill="auto"/>
        <w:spacing w:line="240" w:lineRule="auto"/>
        <w:ind w:firstLine="680"/>
        <w:jc w:val="both"/>
        <w:rPr>
          <w:sz w:val="24"/>
          <w:szCs w:val="24"/>
        </w:rPr>
      </w:pPr>
      <w:r w:rsidRPr="00B614D9">
        <w:rPr>
          <w:sz w:val="24"/>
          <w:szCs w:val="24"/>
        </w:rPr>
        <w:t>6.2. Информирование заявителя многофункциональными центрами осуществляется следующими способами:</w:t>
      </w:r>
    </w:p>
    <w:p w:rsidR="007C1F2A" w:rsidRPr="00B614D9" w:rsidRDefault="007C1F2A" w:rsidP="003E62C7">
      <w:pPr>
        <w:pStyle w:val="a6"/>
        <w:shd w:val="clear" w:color="auto" w:fill="auto"/>
        <w:tabs>
          <w:tab w:val="left" w:pos="1033"/>
        </w:tabs>
        <w:spacing w:line="240" w:lineRule="auto"/>
        <w:ind w:firstLine="680"/>
        <w:jc w:val="both"/>
        <w:rPr>
          <w:sz w:val="24"/>
          <w:szCs w:val="24"/>
        </w:rPr>
      </w:pPr>
      <w:r w:rsidRPr="00B614D9">
        <w:rPr>
          <w:sz w:val="24"/>
          <w:szCs w:val="24"/>
        </w:rPr>
        <w:t>а)</w:t>
      </w:r>
      <w:r w:rsidRPr="00B614D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1F2A" w:rsidRPr="00B614D9" w:rsidRDefault="007C1F2A" w:rsidP="003E62C7">
      <w:pPr>
        <w:pStyle w:val="a6"/>
        <w:shd w:val="clear" w:color="auto" w:fill="auto"/>
        <w:tabs>
          <w:tab w:val="left" w:pos="1119"/>
        </w:tabs>
        <w:spacing w:line="240" w:lineRule="auto"/>
        <w:ind w:firstLine="680"/>
        <w:jc w:val="both"/>
        <w:rPr>
          <w:sz w:val="24"/>
          <w:szCs w:val="24"/>
        </w:rPr>
      </w:pPr>
      <w:r w:rsidRPr="00B614D9">
        <w:rPr>
          <w:sz w:val="24"/>
          <w:szCs w:val="24"/>
        </w:rPr>
        <w:t>б)</w:t>
      </w:r>
      <w:r w:rsidRPr="00B614D9">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C1F2A" w:rsidRPr="00B614D9" w:rsidRDefault="007C1F2A" w:rsidP="003E62C7">
      <w:pPr>
        <w:pStyle w:val="a6"/>
        <w:shd w:val="clear" w:color="auto" w:fill="auto"/>
        <w:spacing w:line="240" w:lineRule="auto"/>
        <w:ind w:firstLine="680"/>
        <w:jc w:val="both"/>
        <w:rPr>
          <w:sz w:val="24"/>
          <w:szCs w:val="24"/>
        </w:rPr>
      </w:pPr>
      <w:r w:rsidRPr="00B614D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1F2A" w:rsidRPr="00B614D9" w:rsidRDefault="007C1F2A" w:rsidP="003E62C7">
      <w:pPr>
        <w:pStyle w:val="a6"/>
        <w:shd w:val="clear" w:color="auto" w:fill="auto"/>
        <w:spacing w:line="240" w:lineRule="auto"/>
        <w:ind w:firstLine="720"/>
        <w:jc w:val="both"/>
        <w:rPr>
          <w:sz w:val="24"/>
          <w:szCs w:val="24"/>
        </w:rPr>
      </w:pPr>
      <w:r w:rsidRPr="00B614D9">
        <w:rPr>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1F2A" w:rsidRPr="00B614D9" w:rsidRDefault="007C1F2A" w:rsidP="003E62C7">
      <w:pPr>
        <w:pStyle w:val="a6"/>
        <w:shd w:val="clear" w:color="auto" w:fill="auto"/>
        <w:spacing w:line="240" w:lineRule="auto"/>
        <w:ind w:firstLine="720"/>
        <w:jc w:val="both"/>
        <w:rPr>
          <w:sz w:val="24"/>
          <w:szCs w:val="24"/>
        </w:rPr>
      </w:pPr>
      <w:r w:rsidRPr="00B614D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1F2A" w:rsidRPr="00B614D9" w:rsidRDefault="007C1F2A" w:rsidP="003E62C7">
      <w:pPr>
        <w:pStyle w:val="a6"/>
        <w:shd w:val="clear" w:color="auto" w:fill="auto"/>
        <w:spacing w:line="240" w:lineRule="auto"/>
        <w:ind w:firstLine="720"/>
        <w:jc w:val="both"/>
        <w:rPr>
          <w:sz w:val="24"/>
          <w:szCs w:val="24"/>
        </w:rPr>
      </w:pPr>
      <w:r w:rsidRPr="00B614D9">
        <w:rPr>
          <w:sz w:val="24"/>
          <w:szCs w:val="24"/>
        </w:rPr>
        <w:t>изложить обращение в письменной форме (ответ направляется Заявителю в соответствии со способом, указанным в обращении);</w:t>
      </w:r>
    </w:p>
    <w:p w:rsidR="007C1F2A" w:rsidRPr="00B614D9" w:rsidRDefault="007C1F2A" w:rsidP="003E62C7">
      <w:pPr>
        <w:pStyle w:val="a6"/>
        <w:shd w:val="clear" w:color="auto" w:fill="auto"/>
        <w:spacing w:line="240" w:lineRule="auto"/>
        <w:ind w:firstLine="720"/>
        <w:jc w:val="both"/>
        <w:rPr>
          <w:sz w:val="24"/>
          <w:szCs w:val="24"/>
        </w:rPr>
      </w:pPr>
      <w:r w:rsidRPr="00B614D9">
        <w:rPr>
          <w:sz w:val="24"/>
          <w:szCs w:val="24"/>
        </w:rPr>
        <w:t>назначить другое время для консультаций.</w:t>
      </w:r>
    </w:p>
    <w:p w:rsidR="007C1F2A" w:rsidRPr="00B614D9" w:rsidRDefault="007C1F2A" w:rsidP="003E62C7">
      <w:pPr>
        <w:pStyle w:val="a6"/>
        <w:shd w:val="clear" w:color="auto" w:fill="auto"/>
        <w:spacing w:line="240" w:lineRule="auto"/>
        <w:ind w:firstLine="720"/>
        <w:jc w:val="both"/>
        <w:rPr>
          <w:sz w:val="24"/>
          <w:szCs w:val="24"/>
        </w:rPr>
      </w:pPr>
      <w:r w:rsidRPr="00B614D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14D9" w:rsidRDefault="00B614D9" w:rsidP="003E62C7">
      <w:pPr>
        <w:pStyle w:val="34"/>
        <w:keepNext/>
        <w:keepLines/>
        <w:shd w:val="clear" w:color="auto" w:fill="auto"/>
        <w:spacing w:line="240" w:lineRule="auto"/>
        <w:ind w:firstLine="720"/>
        <w:jc w:val="both"/>
        <w:rPr>
          <w:sz w:val="24"/>
          <w:szCs w:val="24"/>
        </w:rPr>
      </w:pPr>
      <w:bookmarkStart w:id="28" w:name="bookmark89"/>
    </w:p>
    <w:p w:rsidR="007C1F2A" w:rsidRPr="00B614D9" w:rsidRDefault="007C1F2A" w:rsidP="003E62C7">
      <w:pPr>
        <w:pStyle w:val="34"/>
        <w:keepNext/>
        <w:keepLines/>
        <w:shd w:val="clear" w:color="auto" w:fill="auto"/>
        <w:spacing w:line="240" w:lineRule="auto"/>
        <w:ind w:firstLine="720"/>
        <w:jc w:val="both"/>
        <w:rPr>
          <w:sz w:val="24"/>
          <w:szCs w:val="24"/>
        </w:rPr>
      </w:pPr>
      <w:r w:rsidRPr="00B614D9">
        <w:rPr>
          <w:sz w:val="24"/>
          <w:szCs w:val="24"/>
        </w:rPr>
        <w:t xml:space="preserve">Выдача заявителю результата предоставления </w:t>
      </w:r>
      <w:bookmarkStart w:id="29" w:name="bookmark90"/>
      <w:bookmarkEnd w:id="28"/>
      <w:r w:rsidRPr="00B614D9">
        <w:rPr>
          <w:sz w:val="24"/>
          <w:szCs w:val="24"/>
        </w:rPr>
        <w:t>муниципальной услуги</w:t>
      </w:r>
      <w:bookmarkEnd w:id="29"/>
    </w:p>
    <w:p w:rsidR="007C1F2A" w:rsidRPr="00B614D9" w:rsidRDefault="007C1F2A" w:rsidP="003E62C7">
      <w:pPr>
        <w:pStyle w:val="34"/>
        <w:keepNext/>
        <w:keepLines/>
        <w:shd w:val="clear" w:color="auto" w:fill="auto"/>
        <w:spacing w:line="240" w:lineRule="auto"/>
        <w:ind w:firstLine="720"/>
        <w:jc w:val="both"/>
        <w:rPr>
          <w:sz w:val="24"/>
          <w:szCs w:val="24"/>
        </w:rPr>
      </w:pPr>
    </w:p>
    <w:p w:rsidR="007C1F2A" w:rsidRPr="00B614D9" w:rsidRDefault="007C1F2A" w:rsidP="003E62C7">
      <w:pPr>
        <w:pStyle w:val="a6"/>
        <w:numPr>
          <w:ilvl w:val="0"/>
          <w:numId w:val="35"/>
        </w:numPr>
        <w:shd w:val="clear" w:color="auto" w:fill="auto"/>
        <w:tabs>
          <w:tab w:val="left" w:pos="1393"/>
        </w:tabs>
        <w:spacing w:line="240" w:lineRule="auto"/>
        <w:ind w:firstLine="720"/>
        <w:jc w:val="both"/>
        <w:rPr>
          <w:sz w:val="24"/>
          <w:szCs w:val="24"/>
        </w:rPr>
      </w:pPr>
      <w:r w:rsidRPr="00B614D9">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C1F2A" w:rsidRPr="00B614D9" w:rsidRDefault="007C1F2A" w:rsidP="003E62C7">
      <w:pPr>
        <w:pStyle w:val="a6"/>
        <w:shd w:val="clear" w:color="auto" w:fill="auto"/>
        <w:spacing w:line="240" w:lineRule="auto"/>
        <w:ind w:firstLine="720"/>
        <w:jc w:val="both"/>
        <w:rPr>
          <w:sz w:val="24"/>
          <w:szCs w:val="24"/>
        </w:rPr>
      </w:pPr>
      <w:r w:rsidRPr="00B614D9">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C1F2A" w:rsidRPr="00B614D9" w:rsidRDefault="007C1F2A" w:rsidP="003E62C7">
      <w:pPr>
        <w:pStyle w:val="a6"/>
        <w:numPr>
          <w:ilvl w:val="0"/>
          <w:numId w:val="35"/>
        </w:numPr>
        <w:shd w:val="clear" w:color="auto" w:fill="auto"/>
        <w:tabs>
          <w:tab w:val="left" w:pos="1263"/>
        </w:tabs>
        <w:spacing w:line="240" w:lineRule="auto"/>
        <w:ind w:firstLine="720"/>
        <w:jc w:val="both"/>
        <w:rPr>
          <w:sz w:val="24"/>
          <w:szCs w:val="24"/>
        </w:rPr>
      </w:pPr>
      <w:r w:rsidRPr="00B614D9">
        <w:rPr>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1F2A" w:rsidRPr="00B614D9" w:rsidRDefault="007C1F2A" w:rsidP="003E62C7">
      <w:pPr>
        <w:pStyle w:val="a6"/>
        <w:shd w:val="clear" w:color="auto" w:fill="auto"/>
        <w:spacing w:line="240" w:lineRule="auto"/>
        <w:ind w:firstLine="720"/>
        <w:jc w:val="both"/>
        <w:rPr>
          <w:sz w:val="24"/>
          <w:szCs w:val="24"/>
        </w:rPr>
      </w:pPr>
      <w:r w:rsidRPr="00B614D9">
        <w:rPr>
          <w:sz w:val="24"/>
          <w:szCs w:val="24"/>
        </w:rPr>
        <w:t>Работник многофункционального центра осуществляет следующие действия:</w:t>
      </w:r>
    </w:p>
    <w:p w:rsidR="007C1F2A" w:rsidRPr="00B614D9" w:rsidRDefault="007C1F2A" w:rsidP="003E62C7">
      <w:pPr>
        <w:pStyle w:val="a6"/>
        <w:shd w:val="clear" w:color="auto" w:fill="auto"/>
        <w:spacing w:line="240" w:lineRule="auto"/>
        <w:ind w:firstLine="700"/>
        <w:jc w:val="both"/>
        <w:rPr>
          <w:sz w:val="24"/>
          <w:szCs w:val="24"/>
        </w:rPr>
      </w:pPr>
      <w:r w:rsidRPr="00B614D9">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1F2A" w:rsidRPr="00B614D9" w:rsidRDefault="007C1F2A" w:rsidP="003E62C7">
      <w:pPr>
        <w:pStyle w:val="a6"/>
        <w:shd w:val="clear" w:color="auto" w:fill="auto"/>
        <w:spacing w:line="240" w:lineRule="auto"/>
        <w:ind w:firstLine="700"/>
        <w:jc w:val="both"/>
        <w:rPr>
          <w:sz w:val="24"/>
          <w:szCs w:val="24"/>
        </w:rPr>
      </w:pPr>
      <w:r w:rsidRPr="00B614D9">
        <w:rPr>
          <w:sz w:val="24"/>
          <w:szCs w:val="24"/>
        </w:rPr>
        <w:t>проверяет полномочия представителя заявителя (в случае обращения представителя заявителя);</w:t>
      </w:r>
    </w:p>
    <w:p w:rsidR="007C1F2A" w:rsidRPr="00B614D9" w:rsidRDefault="007C1F2A" w:rsidP="003E62C7">
      <w:pPr>
        <w:pStyle w:val="a6"/>
        <w:shd w:val="clear" w:color="auto" w:fill="auto"/>
        <w:spacing w:line="240" w:lineRule="auto"/>
        <w:ind w:firstLine="700"/>
        <w:jc w:val="both"/>
        <w:rPr>
          <w:sz w:val="24"/>
          <w:szCs w:val="24"/>
        </w:rPr>
      </w:pPr>
      <w:r w:rsidRPr="00B614D9">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B614D9" w:rsidRDefault="007C1F2A" w:rsidP="003E62C7">
      <w:pPr>
        <w:pStyle w:val="a6"/>
        <w:shd w:val="clear" w:color="auto" w:fill="auto"/>
        <w:spacing w:line="240" w:lineRule="auto"/>
        <w:ind w:firstLine="700"/>
        <w:jc w:val="both"/>
        <w:rPr>
          <w:sz w:val="24"/>
          <w:szCs w:val="24"/>
        </w:rPr>
      </w:pPr>
      <w:r w:rsidRPr="00B614D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B614D9" w:rsidRDefault="007C1F2A" w:rsidP="003E62C7">
      <w:pPr>
        <w:pStyle w:val="a6"/>
        <w:shd w:val="clear" w:color="auto" w:fill="auto"/>
        <w:spacing w:line="240" w:lineRule="auto"/>
        <w:ind w:firstLine="700"/>
        <w:jc w:val="both"/>
        <w:rPr>
          <w:sz w:val="24"/>
          <w:szCs w:val="24"/>
        </w:rPr>
      </w:pPr>
      <w:r w:rsidRPr="00B614D9">
        <w:rPr>
          <w:sz w:val="24"/>
          <w:szCs w:val="24"/>
        </w:rPr>
        <w:t>выдает документы заявителю, при необходимости запрашивает у заявителя подписи за каждый выданный документ;</w:t>
      </w:r>
    </w:p>
    <w:p w:rsidR="005B6E2D" w:rsidRDefault="007C1F2A" w:rsidP="005B6E2D">
      <w:pPr>
        <w:pStyle w:val="a6"/>
        <w:shd w:val="clear" w:color="auto" w:fill="auto"/>
        <w:spacing w:line="240" w:lineRule="auto"/>
        <w:ind w:firstLine="700"/>
        <w:jc w:val="both"/>
        <w:rPr>
          <w:sz w:val="24"/>
          <w:szCs w:val="24"/>
        </w:rPr>
      </w:pPr>
      <w:r w:rsidRPr="00B614D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009CF" w:rsidRPr="00B614D9" w:rsidRDefault="005B6E2D" w:rsidP="005B6E2D">
      <w:pPr>
        <w:pStyle w:val="a6"/>
        <w:shd w:val="clear" w:color="auto" w:fill="auto"/>
        <w:spacing w:line="240" w:lineRule="auto"/>
        <w:ind w:firstLine="700"/>
        <w:jc w:val="both"/>
      </w:pPr>
      <w:r w:rsidRPr="00B614D9">
        <w:t xml:space="preserve"> </w:t>
      </w:r>
      <w:r w:rsidR="00A009CF" w:rsidRPr="00B614D9">
        <w:br w:type="page"/>
      </w:r>
    </w:p>
    <w:p w:rsidR="00B614D9" w:rsidRDefault="001D3AEB" w:rsidP="008264C2">
      <w:pPr>
        <w:suppressAutoHyphens/>
        <w:jc w:val="right"/>
        <w:rPr>
          <w:rFonts w:ascii="Times New Roman" w:hAnsi="Times New Roman" w:cs="Times New Roman"/>
        </w:rPr>
      </w:pPr>
      <w:bookmarkStart w:id="30" w:name="bookmark41"/>
      <w:r>
        <w:rPr>
          <w:rFonts w:ascii="Times New Roman" w:hAnsi="Times New Roman" w:cs="Times New Roman"/>
        </w:rPr>
        <w:t xml:space="preserve"> </w:t>
      </w:r>
      <w:r w:rsidR="00A009CF" w:rsidRPr="00B614D9">
        <w:rPr>
          <w:rFonts w:ascii="Times New Roman" w:hAnsi="Times New Roman" w:cs="Times New Roman"/>
        </w:rPr>
        <w:t>Приложение № 1</w:t>
      </w:r>
      <w:r w:rsidR="00B779E9" w:rsidRPr="00B614D9">
        <w:rPr>
          <w:rFonts w:ascii="Times New Roman" w:hAnsi="Times New Roman" w:cs="Times New Roman"/>
        </w:rPr>
        <w:t xml:space="preserve"> </w:t>
      </w:r>
    </w:p>
    <w:p w:rsidR="00A009CF" w:rsidRPr="00B614D9" w:rsidRDefault="008A5BE9" w:rsidP="008264C2">
      <w:pPr>
        <w:suppressAutoHyphens/>
        <w:jc w:val="right"/>
        <w:rPr>
          <w:rFonts w:ascii="Times New Roman" w:hAnsi="Times New Roman" w:cs="Times New Roman"/>
        </w:rPr>
      </w:pPr>
      <w:r>
        <w:rPr>
          <w:rFonts w:ascii="Times New Roman" w:hAnsi="Times New Roman" w:cs="Times New Roman"/>
        </w:rPr>
        <w:t xml:space="preserve">                                                                                      </w:t>
      </w:r>
      <w:r w:rsidR="008264C2">
        <w:rPr>
          <w:rFonts w:ascii="Times New Roman" w:hAnsi="Times New Roman" w:cs="Times New Roman"/>
        </w:rPr>
        <w:t xml:space="preserve">к административному </w:t>
      </w:r>
      <w:r w:rsidR="00A009CF" w:rsidRPr="00B614D9">
        <w:rPr>
          <w:rFonts w:ascii="Times New Roman" w:hAnsi="Times New Roman" w:cs="Times New Roman"/>
        </w:rPr>
        <w:t>регламенту</w:t>
      </w:r>
    </w:p>
    <w:p w:rsidR="008A5BE9" w:rsidRPr="001D3AEB" w:rsidRDefault="001D3AEB"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                                                                             «</w:t>
      </w:r>
      <w:r w:rsidR="008A5BE9" w:rsidRPr="001D3AEB">
        <w:rPr>
          <w:b w:val="0"/>
          <w:sz w:val="24"/>
          <w:szCs w:val="24"/>
        </w:rPr>
        <w:t>Предоставление малоимущим гражданам</w:t>
      </w:r>
    </w:p>
    <w:p w:rsidR="001D3AEB" w:rsidRPr="001D3AEB" w:rsidRDefault="001D3AEB"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                                                                         </w:t>
      </w:r>
      <w:r w:rsidR="008A5BE9" w:rsidRPr="001D3AEB">
        <w:rPr>
          <w:b w:val="0"/>
          <w:sz w:val="24"/>
          <w:szCs w:val="24"/>
        </w:rPr>
        <w:t xml:space="preserve"> по договорам социального найма жилых</w:t>
      </w:r>
    </w:p>
    <w:p w:rsidR="001D3AEB" w:rsidRPr="001D3AEB" w:rsidRDefault="001D3AEB"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                                                                           </w:t>
      </w:r>
      <w:r w:rsidR="008A5BE9" w:rsidRPr="001D3AEB">
        <w:rPr>
          <w:b w:val="0"/>
          <w:sz w:val="24"/>
          <w:szCs w:val="24"/>
        </w:rPr>
        <w:t xml:space="preserve">помещений  муниципального жилищного </w:t>
      </w:r>
    </w:p>
    <w:p w:rsidR="008A5BE9" w:rsidRPr="001D3AEB" w:rsidRDefault="001D3AEB"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                                                     </w:t>
      </w:r>
      <w:r w:rsidR="008A5BE9" w:rsidRPr="001D3AEB">
        <w:rPr>
          <w:b w:val="0"/>
          <w:sz w:val="24"/>
          <w:szCs w:val="24"/>
        </w:rPr>
        <w:t>фонда»</w:t>
      </w:r>
      <w:r w:rsidR="00A0600F">
        <w:rPr>
          <w:b w:val="0"/>
          <w:sz w:val="24"/>
          <w:szCs w:val="24"/>
        </w:rPr>
        <w:t xml:space="preserve"> от</w:t>
      </w:r>
      <w:r w:rsidR="008264C2">
        <w:rPr>
          <w:b w:val="0"/>
          <w:sz w:val="24"/>
          <w:szCs w:val="24"/>
        </w:rPr>
        <w:t xml:space="preserve"> 28 </w:t>
      </w:r>
      <w:r w:rsidR="00A0600F">
        <w:rPr>
          <w:b w:val="0"/>
          <w:sz w:val="24"/>
          <w:szCs w:val="24"/>
        </w:rPr>
        <w:t>июля</w:t>
      </w:r>
      <w:r w:rsidRPr="001D3AEB">
        <w:rPr>
          <w:b w:val="0"/>
          <w:sz w:val="24"/>
          <w:szCs w:val="24"/>
        </w:rPr>
        <w:t xml:space="preserve"> 2025года №</w:t>
      </w:r>
      <w:r w:rsidR="008264C2">
        <w:rPr>
          <w:b w:val="0"/>
          <w:sz w:val="24"/>
          <w:szCs w:val="24"/>
        </w:rPr>
        <w:t xml:space="preserve"> 1025</w:t>
      </w:r>
    </w:p>
    <w:p w:rsidR="008A5BE9" w:rsidRDefault="008A5BE9" w:rsidP="003E62C7">
      <w:pPr>
        <w:pStyle w:val="34"/>
        <w:keepNext/>
        <w:keepLines/>
        <w:shd w:val="clear" w:color="auto" w:fill="auto"/>
        <w:spacing w:line="240" w:lineRule="auto"/>
        <w:ind w:firstLine="0"/>
        <w:jc w:val="right"/>
        <w:rPr>
          <w:sz w:val="24"/>
          <w:szCs w:val="24"/>
        </w:rPr>
      </w:pPr>
    </w:p>
    <w:p w:rsidR="008A5BE9" w:rsidRDefault="008A5BE9" w:rsidP="003E62C7">
      <w:pPr>
        <w:pStyle w:val="34"/>
        <w:keepNext/>
        <w:keepLines/>
        <w:shd w:val="clear" w:color="auto" w:fill="auto"/>
        <w:spacing w:line="240" w:lineRule="auto"/>
        <w:ind w:firstLine="0"/>
        <w:jc w:val="right"/>
        <w:rPr>
          <w:sz w:val="24"/>
          <w:szCs w:val="24"/>
        </w:rPr>
      </w:pPr>
    </w:p>
    <w:p w:rsidR="006703F1" w:rsidRPr="00B614D9" w:rsidRDefault="006703F1" w:rsidP="003E62C7">
      <w:pPr>
        <w:pStyle w:val="34"/>
        <w:keepNext/>
        <w:keepLines/>
        <w:shd w:val="clear" w:color="auto" w:fill="auto"/>
        <w:spacing w:line="240" w:lineRule="auto"/>
        <w:ind w:firstLine="0"/>
        <w:jc w:val="right"/>
        <w:rPr>
          <w:sz w:val="24"/>
          <w:szCs w:val="24"/>
        </w:rPr>
      </w:pPr>
    </w:p>
    <w:p w:rsidR="00250B53" w:rsidRPr="00B614D9" w:rsidRDefault="00250B53" w:rsidP="003E62C7">
      <w:pPr>
        <w:pStyle w:val="34"/>
        <w:keepNext/>
        <w:keepLines/>
        <w:shd w:val="clear" w:color="auto" w:fill="auto"/>
        <w:spacing w:line="240" w:lineRule="auto"/>
        <w:ind w:firstLine="0"/>
        <w:rPr>
          <w:sz w:val="24"/>
          <w:szCs w:val="24"/>
        </w:rPr>
      </w:pPr>
      <w:r w:rsidRPr="00B614D9">
        <w:rPr>
          <w:sz w:val="24"/>
          <w:szCs w:val="24"/>
        </w:rPr>
        <w:t xml:space="preserve">Форма решения о предоставлении </w:t>
      </w:r>
      <w:r w:rsidR="00A009CF" w:rsidRPr="00B614D9">
        <w:rPr>
          <w:sz w:val="24"/>
          <w:szCs w:val="24"/>
        </w:rPr>
        <w:t>муниципальной</w:t>
      </w:r>
      <w:r w:rsidRPr="00B614D9">
        <w:rPr>
          <w:sz w:val="24"/>
          <w:szCs w:val="24"/>
        </w:rPr>
        <w:t xml:space="preserve"> услуги</w:t>
      </w:r>
      <w:bookmarkEnd w:id="30"/>
    </w:p>
    <w:p w:rsidR="00250B53" w:rsidRPr="00B614D9" w:rsidRDefault="008264C2" w:rsidP="003E62C7">
      <w:pPr>
        <w:pStyle w:val="101"/>
        <w:shd w:val="clear" w:color="auto" w:fill="auto"/>
        <w:spacing w:before="0" w:after="0" w:line="240" w:lineRule="auto"/>
        <w:rPr>
          <w:sz w:val="24"/>
          <w:szCs w:val="24"/>
        </w:rPr>
      </w:pPr>
      <w:r>
        <w:rPr>
          <w:b/>
          <w:i w:val="0"/>
          <w:sz w:val="24"/>
          <w:szCs w:val="24"/>
        </w:rPr>
        <w:t>Администрации</w:t>
      </w:r>
      <w:r w:rsidR="001D3AEB">
        <w:rPr>
          <w:b/>
          <w:i w:val="0"/>
          <w:sz w:val="24"/>
          <w:szCs w:val="24"/>
        </w:rPr>
        <w:t xml:space="preserve"> Петровск-Забайкальского муниципального округа</w:t>
      </w:r>
    </w:p>
    <w:p w:rsidR="006703F1" w:rsidRPr="00B614D9" w:rsidRDefault="006703F1" w:rsidP="003E62C7">
      <w:pPr>
        <w:pStyle w:val="101"/>
        <w:shd w:val="clear" w:color="auto" w:fill="auto"/>
        <w:spacing w:before="0" w:after="0" w:line="240" w:lineRule="auto"/>
        <w:rPr>
          <w:sz w:val="24"/>
          <w:szCs w:val="24"/>
        </w:rPr>
      </w:pPr>
    </w:p>
    <w:p w:rsidR="00250B53" w:rsidRPr="00B614D9" w:rsidRDefault="00250B53" w:rsidP="003E62C7">
      <w:pPr>
        <w:pStyle w:val="31"/>
        <w:shd w:val="clear" w:color="auto" w:fill="auto"/>
        <w:tabs>
          <w:tab w:val="left" w:leader="underscore" w:pos="8934"/>
        </w:tabs>
        <w:spacing w:before="0" w:after="0" w:line="240" w:lineRule="auto"/>
        <w:jc w:val="left"/>
        <w:rPr>
          <w:sz w:val="24"/>
          <w:szCs w:val="24"/>
        </w:rPr>
      </w:pPr>
      <w:r w:rsidRPr="00B614D9">
        <w:rPr>
          <w:sz w:val="24"/>
          <w:szCs w:val="24"/>
        </w:rPr>
        <w:t>Кому</w:t>
      </w:r>
      <w:r w:rsidRPr="00B614D9">
        <w:rPr>
          <w:rStyle w:val="37"/>
          <w:noProof w:val="0"/>
          <w:sz w:val="24"/>
          <w:szCs w:val="24"/>
        </w:rPr>
        <w:tab/>
      </w:r>
    </w:p>
    <w:p w:rsidR="00250B53" w:rsidRPr="00B614D9" w:rsidRDefault="00250B53" w:rsidP="003E62C7">
      <w:pPr>
        <w:pStyle w:val="112"/>
        <w:shd w:val="clear" w:color="auto" w:fill="auto"/>
        <w:spacing w:before="0" w:after="0" w:line="240" w:lineRule="auto"/>
        <w:rPr>
          <w:sz w:val="24"/>
          <w:szCs w:val="24"/>
        </w:rPr>
      </w:pPr>
      <w:r w:rsidRPr="00B614D9">
        <w:rPr>
          <w:sz w:val="24"/>
          <w:szCs w:val="24"/>
        </w:rPr>
        <w:t>(фамилия, имя, отчество)</w:t>
      </w:r>
    </w:p>
    <w:p w:rsidR="00250B53" w:rsidRPr="00B614D9" w:rsidRDefault="00250B53" w:rsidP="003E62C7">
      <w:pPr>
        <w:pStyle w:val="112"/>
        <w:shd w:val="clear" w:color="auto" w:fill="auto"/>
        <w:spacing w:before="0" w:after="0" w:line="240" w:lineRule="auto"/>
        <w:rPr>
          <w:sz w:val="24"/>
          <w:szCs w:val="24"/>
        </w:rPr>
      </w:pPr>
      <w:r w:rsidRPr="00B614D9">
        <w:rPr>
          <w:sz w:val="24"/>
          <w:szCs w:val="24"/>
        </w:rPr>
        <w:t>(телефон и адрес электронной почты)</w:t>
      </w:r>
    </w:p>
    <w:p w:rsidR="00250B53" w:rsidRPr="00B614D9" w:rsidRDefault="00250B53" w:rsidP="003E62C7">
      <w:pPr>
        <w:pStyle w:val="34"/>
        <w:keepNext/>
        <w:keepLines/>
        <w:shd w:val="clear" w:color="auto" w:fill="auto"/>
        <w:spacing w:line="240" w:lineRule="auto"/>
        <w:ind w:firstLine="0"/>
        <w:rPr>
          <w:sz w:val="24"/>
          <w:szCs w:val="24"/>
        </w:rPr>
      </w:pPr>
      <w:bookmarkStart w:id="31" w:name="bookmark42"/>
      <w:r w:rsidRPr="00B614D9">
        <w:rPr>
          <w:sz w:val="24"/>
          <w:szCs w:val="24"/>
        </w:rPr>
        <w:t>РЕШЕНИЕ о предоставлении жилого помещения</w:t>
      </w:r>
      <w:bookmarkEnd w:id="31"/>
    </w:p>
    <w:p w:rsidR="00250B53" w:rsidRPr="00B614D9" w:rsidRDefault="00250B53" w:rsidP="008264C2">
      <w:pPr>
        <w:pStyle w:val="a6"/>
        <w:shd w:val="clear" w:color="auto" w:fill="auto"/>
        <w:tabs>
          <w:tab w:val="left" w:leader="underscore" w:pos="2160"/>
          <w:tab w:val="left" w:pos="7954"/>
          <w:tab w:val="left" w:leader="underscore" w:pos="9418"/>
        </w:tabs>
        <w:spacing w:line="240" w:lineRule="auto"/>
        <w:ind w:firstLine="0"/>
        <w:rPr>
          <w:sz w:val="24"/>
          <w:szCs w:val="24"/>
        </w:rPr>
      </w:pPr>
      <w:r w:rsidRPr="00B614D9">
        <w:rPr>
          <w:sz w:val="24"/>
          <w:szCs w:val="24"/>
        </w:rPr>
        <w:t>Дата</w:t>
      </w:r>
      <w:r w:rsidRPr="00B614D9">
        <w:rPr>
          <w:sz w:val="24"/>
          <w:szCs w:val="24"/>
        </w:rPr>
        <w:tab/>
      </w:r>
      <w:r w:rsidRPr="00B614D9">
        <w:rPr>
          <w:sz w:val="24"/>
          <w:szCs w:val="24"/>
        </w:rPr>
        <w:tab/>
        <w:t>№</w:t>
      </w:r>
      <w:r w:rsidRPr="00B614D9">
        <w:rPr>
          <w:sz w:val="24"/>
          <w:szCs w:val="24"/>
        </w:rPr>
        <w:tab/>
      </w:r>
    </w:p>
    <w:p w:rsidR="00250B53" w:rsidRPr="00B614D9" w:rsidRDefault="00250B53" w:rsidP="003E62C7">
      <w:pPr>
        <w:pStyle w:val="a6"/>
        <w:shd w:val="clear" w:color="auto" w:fill="auto"/>
        <w:tabs>
          <w:tab w:val="left" w:leader="underscore" w:pos="7972"/>
          <w:tab w:val="left" w:leader="underscore" w:pos="9518"/>
          <w:tab w:val="left" w:leader="underscore" w:pos="9662"/>
        </w:tabs>
        <w:spacing w:line="240" w:lineRule="auto"/>
        <w:ind w:firstLine="0"/>
        <w:rPr>
          <w:sz w:val="24"/>
          <w:szCs w:val="24"/>
        </w:rPr>
      </w:pPr>
      <w:r w:rsidRPr="00B614D9">
        <w:rPr>
          <w:sz w:val="24"/>
          <w:szCs w:val="24"/>
        </w:rPr>
        <w:t xml:space="preserve">По результатам рассмотрения заявления от </w:t>
      </w:r>
      <w:r w:rsidRPr="00B614D9">
        <w:rPr>
          <w:sz w:val="24"/>
          <w:szCs w:val="24"/>
        </w:rPr>
        <w:tab/>
        <w:t xml:space="preserve"> № </w:t>
      </w:r>
      <w:r w:rsidRPr="00B614D9">
        <w:rPr>
          <w:sz w:val="24"/>
          <w:szCs w:val="24"/>
        </w:rPr>
        <w:tab/>
      </w:r>
      <w:r w:rsidRPr="00B614D9">
        <w:rPr>
          <w:sz w:val="24"/>
          <w:szCs w:val="24"/>
        </w:rPr>
        <w:tab/>
      </w:r>
    </w:p>
    <w:p w:rsidR="00250B53" w:rsidRPr="00B614D9" w:rsidRDefault="00250B53" w:rsidP="003E62C7">
      <w:pPr>
        <w:pStyle w:val="a6"/>
        <w:shd w:val="clear" w:color="auto" w:fill="auto"/>
        <w:spacing w:line="240" w:lineRule="auto"/>
        <w:ind w:firstLine="0"/>
        <w:jc w:val="center"/>
        <w:rPr>
          <w:sz w:val="24"/>
          <w:szCs w:val="24"/>
        </w:rPr>
      </w:pPr>
      <w:r w:rsidRPr="00B614D9">
        <w:rPr>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50B53" w:rsidRPr="00B614D9" w:rsidRDefault="00250B53" w:rsidP="003E62C7">
      <w:pPr>
        <w:pStyle w:val="101"/>
        <w:shd w:val="clear" w:color="auto" w:fill="auto"/>
        <w:spacing w:before="0" w:after="0" w:line="240" w:lineRule="auto"/>
        <w:rPr>
          <w:sz w:val="24"/>
          <w:szCs w:val="24"/>
        </w:rPr>
      </w:pPr>
      <w:r w:rsidRPr="00B614D9">
        <w:rPr>
          <w:sz w:val="24"/>
          <w:szCs w:val="24"/>
        </w:rPr>
        <w:t>ФИО заявителя</w:t>
      </w:r>
    </w:p>
    <w:p w:rsidR="006703F1" w:rsidRPr="00B614D9" w:rsidRDefault="006703F1" w:rsidP="003E62C7">
      <w:pPr>
        <w:pStyle w:val="a6"/>
        <w:shd w:val="clear" w:color="auto" w:fill="auto"/>
        <w:spacing w:line="240" w:lineRule="auto"/>
        <w:ind w:hanging="580"/>
        <w:rPr>
          <w:sz w:val="24"/>
          <w:szCs w:val="24"/>
        </w:rPr>
      </w:pPr>
    </w:p>
    <w:p w:rsidR="006703F1" w:rsidRPr="00B614D9" w:rsidRDefault="00250B53" w:rsidP="008264C2">
      <w:pPr>
        <w:pStyle w:val="a6"/>
        <w:shd w:val="clear" w:color="auto" w:fill="auto"/>
        <w:spacing w:line="240" w:lineRule="auto"/>
        <w:ind w:firstLine="0"/>
        <w:rPr>
          <w:sz w:val="24"/>
          <w:szCs w:val="24"/>
        </w:rPr>
      </w:pPr>
      <w:r w:rsidRPr="00B614D9">
        <w:rPr>
          <w:sz w:val="24"/>
          <w:szCs w:val="24"/>
        </w:rPr>
        <w:t xml:space="preserve">и совместно проживающим с ним членам семьи: </w:t>
      </w:r>
    </w:p>
    <w:p w:rsidR="006703F1" w:rsidRPr="00B614D9" w:rsidRDefault="00250B53" w:rsidP="008264C2">
      <w:pPr>
        <w:pStyle w:val="a6"/>
        <w:shd w:val="clear" w:color="auto" w:fill="auto"/>
        <w:spacing w:line="240" w:lineRule="auto"/>
        <w:ind w:firstLine="0"/>
        <w:rPr>
          <w:sz w:val="24"/>
          <w:szCs w:val="24"/>
        </w:rPr>
      </w:pPr>
      <w:r w:rsidRPr="00B614D9">
        <w:rPr>
          <w:sz w:val="24"/>
          <w:szCs w:val="24"/>
        </w:rPr>
        <w:t xml:space="preserve">1. </w:t>
      </w:r>
    </w:p>
    <w:p w:rsidR="00250B53" w:rsidRPr="00B614D9" w:rsidRDefault="00250B53" w:rsidP="008264C2">
      <w:pPr>
        <w:pStyle w:val="a6"/>
        <w:shd w:val="clear" w:color="auto" w:fill="auto"/>
        <w:spacing w:line="240" w:lineRule="auto"/>
        <w:ind w:firstLine="0"/>
        <w:rPr>
          <w:sz w:val="24"/>
          <w:szCs w:val="24"/>
        </w:rPr>
      </w:pPr>
      <w:r w:rsidRPr="00B614D9">
        <w:rPr>
          <w:sz w:val="24"/>
          <w:szCs w:val="24"/>
        </w:rPr>
        <w:t>2.</w:t>
      </w:r>
    </w:p>
    <w:tbl>
      <w:tblPr>
        <w:tblW w:w="0" w:type="auto"/>
        <w:jc w:val="center"/>
        <w:tblLayout w:type="fixed"/>
        <w:tblCellMar>
          <w:left w:w="0" w:type="dxa"/>
          <w:right w:w="0" w:type="dxa"/>
        </w:tblCellMar>
        <w:tblLook w:val="0000"/>
      </w:tblPr>
      <w:tblGrid>
        <w:gridCol w:w="2851"/>
        <w:gridCol w:w="6360"/>
      </w:tblGrid>
      <w:tr w:rsidR="00250B53" w:rsidRPr="00B614D9">
        <w:trPr>
          <w:trHeight w:val="451"/>
          <w:jc w:val="center"/>
        </w:trPr>
        <w:tc>
          <w:tcPr>
            <w:tcW w:w="9211" w:type="dxa"/>
            <w:gridSpan w:val="2"/>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Сведения о жилом помещении</w:t>
            </w:r>
          </w:p>
        </w:tc>
      </w:tr>
      <w:tr w:rsidR="00250B53" w:rsidRPr="00B614D9" w:rsidTr="00B614D9">
        <w:trPr>
          <w:trHeight w:val="39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Вид жилого помещения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framePr w:wrap="notBeside" w:vAnchor="text" w:hAnchor="text" w:xAlign="center" w:y="1"/>
              <w:rPr>
                <w:rFonts w:ascii="Times New Roman" w:hAnsi="Times New Roman" w:cs="Times New Roman"/>
                <w:color w:val="auto"/>
              </w:rPr>
            </w:pPr>
          </w:p>
        </w:tc>
      </w:tr>
      <w:tr w:rsidR="00250B53" w:rsidRPr="00B614D9" w:rsidTr="00B614D9">
        <w:trPr>
          <w:trHeight w:val="409"/>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Адрес</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framePr w:wrap="notBeside" w:vAnchor="text" w:hAnchor="text" w:xAlign="center" w:y="1"/>
              <w:rPr>
                <w:rFonts w:ascii="Times New Roman" w:hAnsi="Times New Roman" w:cs="Times New Roman"/>
                <w:color w:val="auto"/>
              </w:rPr>
            </w:pPr>
          </w:p>
        </w:tc>
      </w:tr>
      <w:tr w:rsidR="00250B53" w:rsidRPr="00B614D9" w:rsidTr="00B614D9">
        <w:trPr>
          <w:trHeight w:val="263"/>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Количество комнат</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framePr w:wrap="notBeside" w:vAnchor="text" w:hAnchor="text" w:xAlign="center" w:y="1"/>
              <w:rPr>
                <w:rFonts w:ascii="Times New Roman" w:hAnsi="Times New Roman" w:cs="Times New Roman"/>
                <w:color w:val="auto"/>
              </w:rPr>
            </w:pPr>
          </w:p>
        </w:tc>
      </w:tr>
      <w:tr w:rsidR="00250B53" w:rsidRPr="00B614D9" w:rsidTr="00B614D9">
        <w:trPr>
          <w:trHeight w:val="402"/>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Общая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framePr w:wrap="notBeside" w:vAnchor="text" w:hAnchor="text" w:xAlign="center" w:y="1"/>
              <w:rPr>
                <w:rFonts w:ascii="Times New Roman" w:hAnsi="Times New Roman" w:cs="Times New Roman"/>
                <w:color w:val="auto"/>
              </w:rPr>
            </w:pPr>
          </w:p>
        </w:tc>
      </w:tr>
      <w:tr w:rsidR="00250B53" w:rsidRPr="00B614D9" w:rsidTr="00B614D9">
        <w:trPr>
          <w:trHeight w:val="412"/>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3E62C7">
            <w:pPr>
              <w:framePr w:wrap="notBeside" w:vAnchor="text" w:hAnchor="text" w:xAlign="center" w:y="1"/>
              <w:rPr>
                <w:rFonts w:ascii="Times New Roman" w:hAnsi="Times New Roman" w:cs="Times New Roman"/>
                <w:color w:val="auto"/>
              </w:rPr>
            </w:pPr>
          </w:p>
        </w:tc>
      </w:tr>
    </w:tbl>
    <w:p w:rsidR="00250B53" w:rsidRPr="00B614D9" w:rsidRDefault="00250B53" w:rsidP="003E62C7">
      <w:pPr>
        <w:rPr>
          <w:rFonts w:ascii="Times New Roman" w:hAnsi="Times New Roman" w:cs="Times New Roman"/>
          <w:color w:val="auto"/>
        </w:rPr>
        <w:sectPr w:rsidR="00250B53" w:rsidRPr="00B614D9" w:rsidSect="008A5BE9">
          <w:footerReference w:type="default" r:id="rId28"/>
          <w:type w:val="continuous"/>
          <w:pgSz w:w="11905" w:h="16837"/>
          <w:pgMar w:top="426" w:right="567" w:bottom="1046" w:left="1277" w:header="0" w:footer="3" w:gutter="0"/>
          <w:cols w:space="720"/>
          <w:noEndnote/>
          <w:docGrid w:linePitch="360"/>
        </w:sectPr>
      </w:pPr>
    </w:p>
    <w:p w:rsidR="00250B53" w:rsidRPr="00B614D9" w:rsidRDefault="00250B53" w:rsidP="003E62C7">
      <w:pPr>
        <w:pStyle w:val="31"/>
        <w:framePr w:h="237" w:wrap="around" w:vAnchor="text" w:hAnchor="margin" w:x="4502" w:y="-15"/>
        <w:shd w:val="clear" w:color="auto" w:fill="auto"/>
        <w:spacing w:before="0" w:after="0" w:line="240" w:lineRule="auto"/>
        <w:jc w:val="left"/>
        <w:rPr>
          <w:sz w:val="24"/>
          <w:szCs w:val="24"/>
        </w:rPr>
      </w:pPr>
      <w:r w:rsidRPr="00B614D9">
        <w:rPr>
          <w:sz w:val="24"/>
          <w:szCs w:val="24"/>
        </w:rPr>
        <w:t>(подпись)</w:t>
      </w:r>
    </w:p>
    <w:p w:rsidR="00250B53" w:rsidRPr="00B614D9" w:rsidRDefault="00250B53" w:rsidP="003E62C7">
      <w:pPr>
        <w:pStyle w:val="31"/>
        <w:framePr w:h="232" w:wrap="around" w:vAnchor="text" w:hAnchor="margin" w:x="6705" w:y="-10"/>
        <w:shd w:val="clear" w:color="auto" w:fill="auto"/>
        <w:spacing w:before="0" w:after="0" w:line="240" w:lineRule="auto"/>
        <w:jc w:val="left"/>
        <w:rPr>
          <w:sz w:val="24"/>
          <w:szCs w:val="24"/>
        </w:rPr>
      </w:pPr>
      <w:r w:rsidRPr="00B614D9">
        <w:rPr>
          <w:sz w:val="24"/>
          <w:szCs w:val="24"/>
        </w:rPr>
        <w:t>(расшифровка подписи)</w:t>
      </w:r>
    </w:p>
    <w:p w:rsidR="00B614D9" w:rsidRDefault="00B614D9" w:rsidP="003E62C7">
      <w:pPr>
        <w:suppressAutoHyphens/>
        <w:rPr>
          <w:rFonts w:ascii="Times New Roman" w:hAnsi="Times New Roman" w:cs="Times New Roman"/>
        </w:rPr>
      </w:pPr>
      <w:bookmarkStart w:id="32" w:name="bookmark47"/>
    </w:p>
    <w:p w:rsidR="00B614D9" w:rsidRPr="00B614D9" w:rsidRDefault="00B614D9" w:rsidP="003E62C7">
      <w:pPr>
        <w:pStyle w:val="31"/>
        <w:shd w:val="clear" w:color="auto" w:fill="auto"/>
        <w:spacing w:before="0" w:after="0" w:line="240" w:lineRule="auto"/>
        <w:jc w:val="both"/>
        <w:rPr>
          <w:sz w:val="24"/>
          <w:szCs w:val="24"/>
        </w:rPr>
      </w:pPr>
      <w:r w:rsidRPr="00B614D9">
        <w:rPr>
          <w:sz w:val="24"/>
          <w:szCs w:val="24"/>
        </w:rPr>
        <w:t>(должность</w:t>
      </w:r>
    </w:p>
    <w:p w:rsidR="00B614D9" w:rsidRPr="00B614D9" w:rsidRDefault="00B614D9" w:rsidP="003E62C7">
      <w:pPr>
        <w:pStyle w:val="31"/>
        <w:shd w:val="clear" w:color="auto" w:fill="auto"/>
        <w:spacing w:before="0" w:after="0" w:line="240" w:lineRule="auto"/>
        <w:jc w:val="both"/>
        <w:rPr>
          <w:sz w:val="24"/>
          <w:szCs w:val="24"/>
        </w:rPr>
      </w:pPr>
      <w:r w:rsidRPr="00B614D9">
        <w:rPr>
          <w:sz w:val="24"/>
          <w:szCs w:val="24"/>
        </w:rPr>
        <w:t>сотрудника органа власти, принявшего решение)</w:t>
      </w:r>
    </w:p>
    <w:p w:rsidR="00B614D9" w:rsidRPr="00B614D9" w:rsidRDefault="00B614D9" w:rsidP="003E62C7">
      <w:pPr>
        <w:pStyle w:val="31"/>
        <w:framePr w:h="230" w:vSpace="713" w:wrap="around" w:vAnchor="text" w:hAnchor="page" w:x="4333" w:y="330"/>
        <w:shd w:val="clear" w:color="auto" w:fill="auto"/>
        <w:spacing w:before="0" w:after="0" w:line="240" w:lineRule="auto"/>
        <w:jc w:val="left"/>
        <w:rPr>
          <w:sz w:val="24"/>
          <w:szCs w:val="24"/>
        </w:rPr>
      </w:pPr>
      <w:r w:rsidRPr="00B614D9">
        <w:rPr>
          <w:sz w:val="24"/>
          <w:szCs w:val="24"/>
        </w:rPr>
        <w:t>20</w:t>
      </w:r>
    </w:p>
    <w:p w:rsidR="00B614D9" w:rsidRPr="00B614D9" w:rsidRDefault="00B614D9" w:rsidP="003E62C7">
      <w:pPr>
        <w:pStyle w:val="31"/>
        <w:shd w:val="clear" w:color="auto" w:fill="auto"/>
        <w:spacing w:before="0" w:after="0" w:line="240" w:lineRule="auto"/>
        <w:jc w:val="both"/>
        <w:rPr>
          <w:sz w:val="24"/>
          <w:szCs w:val="24"/>
        </w:rPr>
        <w:sectPr w:rsidR="00B614D9" w:rsidRPr="00B614D9" w:rsidSect="00B614D9">
          <w:type w:val="continuous"/>
          <w:pgSz w:w="11905" w:h="16837"/>
          <w:pgMar w:top="1819" w:right="7051" w:bottom="595" w:left="1987" w:header="0" w:footer="3" w:gutter="0"/>
          <w:cols w:space="720"/>
          <w:noEndnote/>
          <w:docGrid w:linePitch="360"/>
        </w:sectPr>
      </w:pPr>
      <w:r w:rsidRPr="00B614D9">
        <w:rPr>
          <w:sz w:val="24"/>
          <w:szCs w:val="24"/>
        </w:rPr>
        <w:t>« »</w:t>
      </w:r>
    </w:p>
    <w:p w:rsidR="00B614D9" w:rsidRPr="00B614D9" w:rsidRDefault="00B614D9" w:rsidP="003E62C7">
      <w:pPr>
        <w:pStyle w:val="a6"/>
        <w:shd w:val="clear" w:color="auto" w:fill="auto"/>
        <w:spacing w:line="240" w:lineRule="auto"/>
        <w:ind w:firstLine="0"/>
        <w:rPr>
          <w:sz w:val="24"/>
          <w:szCs w:val="24"/>
        </w:rPr>
      </w:pPr>
      <w:r w:rsidRPr="00B614D9">
        <w:rPr>
          <w:sz w:val="24"/>
          <w:szCs w:val="24"/>
        </w:rPr>
        <w:lastRenderedPageBreak/>
        <w:t>М.П.</w:t>
      </w:r>
    </w:p>
    <w:p w:rsidR="00B614D9" w:rsidRPr="00B614D9" w:rsidRDefault="00B614D9" w:rsidP="003E62C7">
      <w:pPr>
        <w:rPr>
          <w:rFonts w:ascii="Times New Roman" w:hAnsi="Times New Roman" w:cs="Times New Roman"/>
        </w:rPr>
      </w:pPr>
      <w:r w:rsidRPr="00B614D9">
        <w:rPr>
          <w:rFonts w:ascii="Times New Roman" w:hAnsi="Times New Roman" w:cs="Times New Roman"/>
        </w:rPr>
        <w:br w:type="page"/>
      </w:r>
    </w:p>
    <w:p w:rsidR="00B614D9" w:rsidRDefault="001D3AEB" w:rsidP="008264C2">
      <w:pPr>
        <w:suppressAutoHyphens/>
        <w:jc w:val="right"/>
        <w:rPr>
          <w:rFonts w:ascii="Times New Roman" w:hAnsi="Times New Roman" w:cs="Times New Roman"/>
        </w:rPr>
      </w:pPr>
      <w:r>
        <w:rPr>
          <w:rFonts w:ascii="Times New Roman" w:hAnsi="Times New Roman" w:cs="Times New Roman"/>
        </w:rPr>
        <w:t>П</w:t>
      </w:r>
      <w:r w:rsidR="00A2671D" w:rsidRPr="00B614D9">
        <w:rPr>
          <w:rFonts w:ascii="Times New Roman" w:hAnsi="Times New Roman" w:cs="Times New Roman"/>
        </w:rPr>
        <w:t xml:space="preserve">риложение № 2 </w:t>
      </w:r>
    </w:p>
    <w:p w:rsidR="001D3AEB" w:rsidRPr="00B614D9" w:rsidRDefault="005B6E2D" w:rsidP="008264C2">
      <w:pPr>
        <w:suppressAutoHyphens/>
        <w:jc w:val="right"/>
        <w:rPr>
          <w:rFonts w:ascii="Times New Roman" w:hAnsi="Times New Roman" w:cs="Times New Roman"/>
        </w:rPr>
      </w:pPr>
      <w:r>
        <w:rPr>
          <w:rFonts w:ascii="Times New Roman" w:hAnsi="Times New Roman" w:cs="Times New Roman"/>
        </w:rPr>
        <w:t>к административному</w:t>
      </w:r>
      <w:r w:rsidR="001D3AEB" w:rsidRPr="00B614D9">
        <w:rPr>
          <w:rFonts w:ascii="Times New Roman" w:hAnsi="Times New Roman" w:cs="Times New Roman"/>
        </w:rPr>
        <w:t xml:space="preserve"> регламенту </w:t>
      </w:r>
    </w:p>
    <w:p w:rsidR="001D3AEB" w:rsidRPr="001D3AEB" w:rsidRDefault="001D3AEB" w:rsidP="008264C2">
      <w:pPr>
        <w:pStyle w:val="34"/>
        <w:keepNext/>
        <w:keepLines/>
        <w:shd w:val="clear" w:color="auto" w:fill="auto"/>
        <w:spacing w:line="240" w:lineRule="auto"/>
        <w:ind w:firstLine="0"/>
        <w:jc w:val="right"/>
        <w:rPr>
          <w:b w:val="0"/>
          <w:sz w:val="24"/>
          <w:szCs w:val="24"/>
        </w:rPr>
      </w:pPr>
      <w:r w:rsidRPr="001D3AEB">
        <w:rPr>
          <w:b w:val="0"/>
          <w:sz w:val="24"/>
          <w:szCs w:val="24"/>
        </w:rPr>
        <w:t>«Предоставление малоимущим гражданам</w:t>
      </w:r>
    </w:p>
    <w:p w:rsidR="001D3AEB" w:rsidRPr="001D3AEB" w:rsidRDefault="001D3AEB" w:rsidP="008264C2">
      <w:pPr>
        <w:pStyle w:val="34"/>
        <w:keepNext/>
        <w:keepLines/>
        <w:shd w:val="clear" w:color="auto" w:fill="auto"/>
        <w:spacing w:line="240" w:lineRule="auto"/>
        <w:ind w:firstLine="0"/>
        <w:jc w:val="right"/>
        <w:rPr>
          <w:b w:val="0"/>
          <w:sz w:val="24"/>
          <w:szCs w:val="24"/>
        </w:rPr>
      </w:pPr>
      <w:r w:rsidRPr="001D3AEB">
        <w:rPr>
          <w:b w:val="0"/>
          <w:sz w:val="24"/>
          <w:szCs w:val="24"/>
        </w:rPr>
        <w:t>по договорам социального найма жилых</w:t>
      </w:r>
    </w:p>
    <w:p w:rsidR="001D3AEB" w:rsidRPr="001D3AEB" w:rsidRDefault="001D3AEB"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помещений  муниципального жилищного </w:t>
      </w:r>
    </w:p>
    <w:p w:rsidR="001D3AEB" w:rsidRPr="001D3AEB" w:rsidRDefault="00A0600F" w:rsidP="008264C2">
      <w:pPr>
        <w:pStyle w:val="34"/>
        <w:keepNext/>
        <w:keepLines/>
        <w:shd w:val="clear" w:color="auto" w:fill="auto"/>
        <w:spacing w:line="240" w:lineRule="auto"/>
        <w:ind w:firstLine="0"/>
        <w:jc w:val="right"/>
        <w:rPr>
          <w:b w:val="0"/>
          <w:sz w:val="24"/>
          <w:szCs w:val="24"/>
        </w:rPr>
      </w:pPr>
      <w:r>
        <w:rPr>
          <w:b w:val="0"/>
          <w:sz w:val="24"/>
          <w:szCs w:val="24"/>
        </w:rPr>
        <w:t>фонда» от</w:t>
      </w:r>
      <w:r w:rsidR="008264C2">
        <w:rPr>
          <w:b w:val="0"/>
          <w:sz w:val="24"/>
          <w:szCs w:val="24"/>
        </w:rPr>
        <w:t xml:space="preserve"> 28 </w:t>
      </w:r>
      <w:r>
        <w:rPr>
          <w:b w:val="0"/>
          <w:sz w:val="24"/>
          <w:szCs w:val="24"/>
        </w:rPr>
        <w:t>июл</w:t>
      </w:r>
      <w:r w:rsidR="001D3AEB" w:rsidRPr="001D3AEB">
        <w:rPr>
          <w:b w:val="0"/>
          <w:sz w:val="24"/>
          <w:szCs w:val="24"/>
        </w:rPr>
        <w:t>я 2025года №</w:t>
      </w:r>
      <w:r w:rsidR="008264C2">
        <w:rPr>
          <w:b w:val="0"/>
          <w:sz w:val="24"/>
          <w:szCs w:val="24"/>
        </w:rPr>
        <w:t xml:space="preserve"> 1025</w:t>
      </w:r>
    </w:p>
    <w:p w:rsidR="00A2671D" w:rsidRPr="00B614D9" w:rsidRDefault="001D3AEB" w:rsidP="003E62C7">
      <w:pPr>
        <w:suppressAutoHyphens/>
        <w:jc w:val="right"/>
        <w:rPr>
          <w:rFonts w:ascii="Times New Roman" w:hAnsi="Times New Roman" w:cs="Times New Roman"/>
        </w:rPr>
      </w:pPr>
      <w:r>
        <w:rPr>
          <w:rFonts w:ascii="Times New Roman" w:hAnsi="Times New Roman" w:cs="Times New Roman"/>
        </w:rPr>
        <w:t xml:space="preserve"> </w:t>
      </w:r>
    </w:p>
    <w:p w:rsidR="00A2671D" w:rsidRPr="00B614D9" w:rsidRDefault="00A2671D" w:rsidP="003E62C7">
      <w:pPr>
        <w:pStyle w:val="34"/>
        <w:keepNext/>
        <w:keepLines/>
        <w:shd w:val="clear" w:color="auto" w:fill="auto"/>
        <w:spacing w:line="240" w:lineRule="auto"/>
        <w:ind w:firstLine="0"/>
        <w:jc w:val="left"/>
        <w:rPr>
          <w:sz w:val="24"/>
          <w:szCs w:val="24"/>
        </w:rPr>
      </w:pPr>
    </w:p>
    <w:p w:rsidR="006703F1" w:rsidRPr="005B6E2D" w:rsidRDefault="00A2671D" w:rsidP="005B6E2D">
      <w:pPr>
        <w:suppressAutoHyphens/>
        <w:jc w:val="center"/>
        <w:rPr>
          <w:rFonts w:ascii="Times New Roman" w:hAnsi="Times New Roman" w:cs="Times New Roman"/>
          <w:b/>
        </w:rPr>
      </w:pPr>
      <w:r w:rsidRPr="005B6E2D">
        <w:rPr>
          <w:rFonts w:ascii="Times New Roman" w:hAnsi="Times New Roman" w:cs="Times New Roman"/>
          <w:b/>
        </w:rPr>
        <w:t xml:space="preserve"> </w:t>
      </w:r>
      <w:r w:rsidR="006703F1" w:rsidRPr="005B6E2D">
        <w:rPr>
          <w:rFonts w:ascii="Times New Roman" w:hAnsi="Times New Roman" w:cs="Times New Roman"/>
          <w:b/>
        </w:rPr>
        <w:t xml:space="preserve">Форма договора социального найма жилого помещения </w:t>
      </w:r>
    </w:p>
    <w:p w:rsidR="006703F1" w:rsidRPr="005B6E2D" w:rsidRDefault="006703F1" w:rsidP="003E62C7">
      <w:pPr>
        <w:pStyle w:val="34"/>
        <w:keepNext/>
        <w:keepLines/>
        <w:shd w:val="clear" w:color="auto" w:fill="auto"/>
        <w:spacing w:line="240" w:lineRule="auto"/>
        <w:ind w:firstLine="0"/>
        <w:rPr>
          <w:sz w:val="24"/>
          <w:szCs w:val="24"/>
        </w:rPr>
      </w:pPr>
      <w:r w:rsidRPr="005B6E2D">
        <w:rPr>
          <w:sz w:val="24"/>
          <w:szCs w:val="24"/>
        </w:rPr>
        <w:t>Договор социального найма жилого помещения</w:t>
      </w:r>
      <w:bookmarkEnd w:id="32"/>
    </w:p>
    <w:p w:rsidR="006703F1" w:rsidRPr="00B614D9" w:rsidRDefault="006703F1" w:rsidP="003E62C7">
      <w:pPr>
        <w:pStyle w:val="34"/>
        <w:keepNext/>
        <w:keepLines/>
        <w:shd w:val="clear" w:color="auto" w:fill="auto"/>
        <w:spacing w:line="240" w:lineRule="auto"/>
        <w:ind w:firstLine="0"/>
        <w:rPr>
          <w:sz w:val="24"/>
          <w:szCs w:val="24"/>
        </w:rPr>
      </w:pPr>
    </w:p>
    <w:p w:rsidR="006703F1" w:rsidRPr="00B614D9" w:rsidRDefault="00A2671D" w:rsidP="003E62C7">
      <w:pPr>
        <w:pStyle w:val="a6"/>
        <w:shd w:val="clear" w:color="auto" w:fill="auto"/>
        <w:tabs>
          <w:tab w:val="left" w:leader="underscore" w:pos="3785"/>
        </w:tabs>
        <w:spacing w:line="240" w:lineRule="auto"/>
        <w:ind w:firstLine="0"/>
        <w:rPr>
          <w:sz w:val="24"/>
          <w:szCs w:val="24"/>
        </w:rPr>
      </w:pPr>
      <w:r w:rsidRPr="00B614D9">
        <w:rPr>
          <w:b/>
          <w:sz w:val="24"/>
          <w:szCs w:val="24"/>
          <w:u w:val="single"/>
        </w:rPr>
        <w:t xml:space="preserve">Администрация </w:t>
      </w:r>
      <w:r w:rsidR="0000513C">
        <w:rPr>
          <w:b/>
          <w:sz w:val="24"/>
          <w:szCs w:val="24"/>
          <w:u w:val="single"/>
        </w:rPr>
        <w:t xml:space="preserve">  Петровск-Забайкальского муниципального округа</w:t>
      </w:r>
      <w:r w:rsidRPr="00B614D9">
        <w:rPr>
          <w:b/>
          <w:sz w:val="24"/>
          <w:szCs w:val="24"/>
          <w:u w:val="single"/>
        </w:rPr>
        <w:t>,</w:t>
      </w:r>
      <w:r w:rsidRPr="00B614D9">
        <w:rPr>
          <w:sz w:val="24"/>
          <w:szCs w:val="24"/>
          <w:u w:val="single"/>
        </w:rPr>
        <w:t xml:space="preserve"> </w:t>
      </w:r>
      <w:r w:rsidRPr="00B614D9">
        <w:rPr>
          <w:sz w:val="24"/>
          <w:szCs w:val="24"/>
        </w:rPr>
        <w:t xml:space="preserve">действующая от имени собственника жилого помещения - муниципального образования </w:t>
      </w:r>
      <w:r w:rsidR="0000513C">
        <w:rPr>
          <w:sz w:val="24"/>
          <w:szCs w:val="24"/>
        </w:rPr>
        <w:t xml:space="preserve"> Петровск-Забайкальский муниципальный округ </w:t>
      </w:r>
      <w:r w:rsidRPr="00B614D9">
        <w:rPr>
          <w:sz w:val="24"/>
          <w:szCs w:val="24"/>
        </w:rPr>
        <w:t xml:space="preserve">  в </w:t>
      </w:r>
      <w:r w:rsidR="001E5C1C" w:rsidRPr="00B614D9">
        <w:rPr>
          <w:sz w:val="24"/>
          <w:szCs w:val="24"/>
        </w:rPr>
        <w:t>лице г</w:t>
      </w:r>
      <w:r w:rsidRPr="00B614D9">
        <w:rPr>
          <w:sz w:val="24"/>
          <w:szCs w:val="24"/>
        </w:rPr>
        <w:t xml:space="preserve">лавы </w:t>
      </w:r>
      <w:r w:rsidR="002816EA">
        <w:rPr>
          <w:sz w:val="24"/>
          <w:szCs w:val="24"/>
        </w:rPr>
        <w:t xml:space="preserve"> </w:t>
      </w:r>
      <w:r w:rsidR="0000513C">
        <w:rPr>
          <w:sz w:val="24"/>
          <w:szCs w:val="24"/>
        </w:rPr>
        <w:t>Петровск-Забайкальского муниципального округа</w:t>
      </w:r>
      <w:r w:rsidR="002816EA">
        <w:rPr>
          <w:sz w:val="24"/>
          <w:szCs w:val="24"/>
        </w:rPr>
        <w:t xml:space="preserve"> </w:t>
      </w:r>
      <w:r w:rsidR="00A246BA">
        <w:rPr>
          <w:sz w:val="24"/>
          <w:szCs w:val="24"/>
        </w:rPr>
        <w:t xml:space="preserve">в дальнейшем </w:t>
      </w:r>
      <w:r w:rsidR="006703F1" w:rsidRPr="00B614D9">
        <w:rPr>
          <w:sz w:val="24"/>
          <w:szCs w:val="24"/>
        </w:rPr>
        <w:t xml:space="preserve"> Наймодатель, с одной стороны, и гражданин(ка)</w:t>
      </w:r>
    </w:p>
    <w:p w:rsidR="006703F1" w:rsidRPr="00B614D9" w:rsidRDefault="006703F1" w:rsidP="003E62C7">
      <w:pPr>
        <w:pStyle w:val="a6"/>
        <w:shd w:val="clear" w:color="auto" w:fill="auto"/>
        <w:tabs>
          <w:tab w:val="left" w:leader="underscore" w:pos="1844"/>
        </w:tabs>
        <w:spacing w:line="240" w:lineRule="auto"/>
        <w:ind w:firstLine="0"/>
        <w:jc w:val="both"/>
        <w:rPr>
          <w:sz w:val="24"/>
          <w:szCs w:val="24"/>
        </w:rPr>
      </w:pPr>
      <w:r w:rsidRPr="00B614D9">
        <w:rPr>
          <w:sz w:val="24"/>
          <w:szCs w:val="24"/>
        </w:rPr>
        <w:tab/>
        <w:t>, именуемый в дальнейшем Наниматель, с другой стороны, на</w:t>
      </w:r>
    </w:p>
    <w:p w:rsidR="006703F1" w:rsidRPr="00B614D9" w:rsidRDefault="006703F1" w:rsidP="003E62C7">
      <w:pPr>
        <w:pStyle w:val="a6"/>
        <w:shd w:val="clear" w:color="auto" w:fill="auto"/>
        <w:tabs>
          <w:tab w:val="left" w:leader="underscore" w:pos="10066"/>
        </w:tabs>
        <w:spacing w:line="240" w:lineRule="auto"/>
        <w:ind w:firstLine="0"/>
        <w:jc w:val="both"/>
        <w:rPr>
          <w:sz w:val="24"/>
          <w:szCs w:val="24"/>
        </w:rPr>
      </w:pPr>
      <w:r w:rsidRPr="00B614D9">
        <w:rPr>
          <w:sz w:val="24"/>
          <w:szCs w:val="24"/>
        </w:rPr>
        <w:t>основании решения о пред</w:t>
      </w:r>
      <w:r w:rsidR="00B614D9">
        <w:rPr>
          <w:sz w:val="24"/>
          <w:szCs w:val="24"/>
        </w:rPr>
        <w:t>оставлении жилого помещения от __________________________</w:t>
      </w:r>
    </w:p>
    <w:p w:rsidR="006703F1" w:rsidRPr="00B614D9" w:rsidRDefault="006703F1" w:rsidP="003E62C7">
      <w:pPr>
        <w:pStyle w:val="a6"/>
        <w:shd w:val="clear" w:color="auto" w:fill="auto"/>
        <w:tabs>
          <w:tab w:val="left" w:leader="underscore" w:pos="2041"/>
        </w:tabs>
        <w:spacing w:line="240" w:lineRule="auto"/>
        <w:ind w:firstLine="0"/>
        <w:jc w:val="both"/>
        <w:rPr>
          <w:sz w:val="24"/>
          <w:szCs w:val="24"/>
        </w:rPr>
      </w:pPr>
      <w:r w:rsidRPr="00B614D9">
        <w:rPr>
          <w:sz w:val="24"/>
          <w:szCs w:val="24"/>
        </w:rPr>
        <w:t>№</w:t>
      </w:r>
      <w:r w:rsidRPr="00B614D9">
        <w:rPr>
          <w:sz w:val="24"/>
          <w:szCs w:val="24"/>
        </w:rPr>
        <w:tab/>
        <w:t>заключили настоящий договор о нижеследующем.</w:t>
      </w:r>
    </w:p>
    <w:p w:rsidR="006703F1" w:rsidRPr="00B614D9" w:rsidRDefault="006703F1" w:rsidP="003E62C7">
      <w:pPr>
        <w:pStyle w:val="a6"/>
        <w:shd w:val="clear" w:color="auto" w:fill="auto"/>
        <w:spacing w:line="240" w:lineRule="auto"/>
        <w:ind w:firstLine="0"/>
        <w:rPr>
          <w:sz w:val="24"/>
          <w:szCs w:val="24"/>
        </w:rPr>
      </w:pPr>
      <w:r w:rsidRPr="00B614D9">
        <w:rPr>
          <w:sz w:val="24"/>
          <w:szCs w:val="24"/>
        </w:rPr>
        <w:t>I. Предмет договора</w:t>
      </w:r>
    </w:p>
    <w:p w:rsidR="006703F1" w:rsidRPr="00B614D9" w:rsidRDefault="006703F1" w:rsidP="003E62C7">
      <w:pPr>
        <w:pStyle w:val="a6"/>
        <w:numPr>
          <w:ilvl w:val="1"/>
          <w:numId w:val="18"/>
        </w:numPr>
        <w:shd w:val="clear" w:color="auto" w:fill="auto"/>
        <w:tabs>
          <w:tab w:val="left" w:pos="284"/>
        </w:tabs>
        <w:spacing w:line="240" w:lineRule="auto"/>
        <w:ind w:firstLine="0"/>
        <w:jc w:val="both"/>
        <w:rPr>
          <w:sz w:val="24"/>
          <w:szCs w:val="24"/>
        </w:rPr>
      </w:pPr>
      <w:r w:rsidRPr="00B614D9">
        <w:rPr>
          <w:sz w:val="24"/>
          <w:szCs w:val="24"/>
        </w:rPr>
        <w:t>Наймодатель передает Нанимателю и членам его семьи в бессрочное владение и</w:t>
      </w:r>
    </w:p>
    <w:p w:rsidR="006703F1" w:rsidRPr="00B614D9" w:rsidRDefault="006703F1" w:rsidP="003E62C7">
      <w:pPr>
        <w:pStyle w:val="a6"/>
        <w:shd w:val="clear" w:color="auto" w:fill="auto"/>
        <w:tabs>
          <w:tab w:val="left" w:leader="underscore" w:pos="10076"/>
        </w:tabs>
        <w:spacing w:line="240" w:lineRule="auto"/>
        <w:ind w:firstLine="0"/>
        <w:jc w:val="both"/>
        <w:rPr>
          <w:sz w:val="24"/>
          <w:szCs w:val="24"/>
        </w:rPr>
      </w:pPr>
      <w:r w:rsidRPr="00B614D9">
        <w:rPr>
          <w:sz w:val="24"/>
          <w:szCs w:val="24"/>
        </w:rPr>
        <w:t xml:space="preserve">пользование изолированное </w:t>
      </w:r>
      <w:r w:rsidR="00B614D9">
        <w:rPr>
          <w:sz w:val="24"/>
          <w:szCs w:val="24"/>
        </w:rPr>
        <w:t>жилое помещение, находящееся в ____________________</w:t>
      </w:r>
    </w:p>
    <w:p w:rsidR="006703F1" w:rsidRPr="00B614D9" w:rsidRDefault="006703F1" w:rsidP="003E62C7">
      <w:pPr>
        <w:pStyle w:val="a6"/>
        <w:shd w:val="clear" w:color="auto" w:fill="auto"/>
        <w:tabs>
          <w:tab w:val="left" w:leader="underscore" w:pos="5554"/>
          <w:tab w:val="left" w:leader="underscore" w:pos="9126"/>
        </w:tabs>
        <w:spacing w:line="240" w:lineRule="auto"/>
        <w:ind w:firstLine="0"/>
        <w:jc w:val="both"/>
        <w:rPr>
          <w:sz w:val="24"/>
          <w:szCs w:val="24"/>
        </w:rPr>
      </w:pPr>
      <w:r w:rsidRPr="00B614D9">
        <w:rPr>
          <w:sz w:val="24"/>
          <w:szCs w:val="24"/>
        </w:rPr>
        <w:t xml:space="preserve">собственности, состоящее из </w:t>
      </w:r>
      <w:r w:rsidRPr="00B614D9">
        <w:rPr>
          <w:sz w:val="24"/>
          <w:szCs w:val="24"/>
        </w:rPr>
        <w:tab/>
        <w:t xml:space="preserve"> комнат(ы) в </w:t>
      </w:r>
      <w:r w:rsidRPr="00B614D9">
        <w:rPr>
          <w:sz w:val="24"/>
          <w:szCs w:val="24"/>
        </w:rPr>
        <w:tab/>
        <w:t xml:space="preserve"> общей</w:t>
      </w:r>
    </w:p>
    <w:p w:rsidR="006703F1" w:rsidRPr="00B614D9" w:rsidRDefault="006703F1" w:rsidP="003E62C7">
      <w:pPr>
        <w:pStyle w:val="a6"/>
        <w:shd w:val="clear" w:color="auto" w:fill="auto"/>
        <w:tabs>
          <w:tab w:val="left" w:leader="underscore" w:pos="3044"/>
          <w:tab w:val="left" w:leader="underscore" w:pos="8641"/>
        </w:tabs>
        <w:spacing w:line="240" w:lineRule="auto"/>
        <w:ind w:firstLine="0"/>
        <w:jc w:val="both"/>
        <w:rPr>
          <w:sz w:val="24"/>
          <w:szCs w:val="24"/>
        </w:rPr>
      </w:pPr>
      <w:r w:rsidRPr="00B614D9">
        <w:rPr>
          <w:sz w:val="24"/>
          <w:szCs w:val="24"/>
        </w:rPr>
        <w:t>площадью</w:t>
      </w:r>
      <w:r w:rsidRPr="00B614D9">
        <w:rPr>
          <w:sz w:val="24"/>
          <w:szCs w:val="24"/>
        </w:rPr>
        <w:tab/>
        <w:t>кв. метров, в том числе жилой</w:t>
      </w:r>
      <w:r w:rsidRPr="00B614D9">
        <w:rPr>
          <w:sz w:val="24"/>
          <w:szCs w:val="24"/>
        </w:rPr>
        <w:tab/>
        <w:t>кв. метров,</w:t>
      </w:r>
    </w:p>
    <w:p w:rsidR="006703F1" w:rsidRPr="00B614D9" w:rsidRDefault="006703F1" w:rsidP="003E62C7">
      <w:pPr>
        <w:pStyle w:val="a6"/>
        <w:shd w:val="clear" w:color="auto" w:fill="auto"/>
        <w:tabs>
          <w:tab w:val="left" w:leader="underscore" w:pos="3366"/>
        </w:tabs>
        <w:spacing w:line="240" w:lineRule="auto"/>
        <w:ind w:firstLine="0"/>
        <w:jc w:val="both"/>
        <w:rPr>
          <w:sz w:val="24"/>
          <w:szCs w:val="24"/>
        </w:rPr>
      </w:pPr>
      <w:r w:rsidRPr="00B614D9">
        <w:rPr>
          <w:sz w:val="24"/>
          <w:szCs w:val="24"/>
        </w:rPr>
        <w:t xml:space="preserve">по адресу: </w:t>
      </w:r>
      <w:r w:rsidRPr="00B614D9">
        <w:rPr>
          <w:sz w:val="24"/>
          <w:szCs w:val="24"/>
        </w:rPr>
        <w:tab/>
        <w:t xml:space="preserve"> для проживания в нем, а также обеспечивает</w:t>
      </w:r>
    </w:p>
    <w:p w:rsidR="006703F1" w:rsidRPr="00B614D9" w:rsidRDefault="006703F1" w:rsidP="003E62C7">
      <w:pPr>
        <w:pStyle w:val="a6"/>
        <w:shd w:val="clear" w:color="auto" w:fill="auto"/>
        <w:tabs>
          <w:tab w:val="left" w:leader="underscore" w:pos="7369"/>
        </w:tabs>
        <w:spacing w:line="240" w:lineRule="auto"/>
        <w:ind w:firstLine="0"/>
        <w:jc w:val="both"/>
        <w:rPr>
          <w:sz w:val="24"/>
          <w:szCs w:val="24"/>
        </w:rPr>
      </w:pPr>
      <w:r w:rsidRPr="00B614D9">
        <w:rPr>
          <w:sz w:val="24"/>
          <w:szCs w:val="24"/>
        </w:rPr>
        <w:t>предоставление за плату коммунальных услуг:</w:t>
      </w:r>
      <w:r w:rsidRPr="00B614D9">
        <w:rPr>
          <w:sz w:val="24"/>
          <w:szCs w:val="24"/>
        </w:rPr>
        <w:tab/>
        <w:t>.</w:t>
      </w:r>
    </w:p>
    <w:p w:rsidR="006703F1" w:rsidRPr="00B614D9" w:rsidRDefault="006703F1" w:rsidP="003E62C7">
      <w:pPr>
        <w:pStyle w:val="a6"/>
        <w:numPr>
          <w:ilvl w:val="1"/>
          <w:numId w:val="18"/>
        </w:numPr>
        <w:shd w:val="clear" w:color="auto" w:fill="auto"/>
        <w:tabs>
          <w:tab w:val="left" w:pos="2444"/>
        </w:tabs>
        <w:spacing w:line="240" w:lineRule="auto"/>
        <w:ind w:firstLine="0"/>
        <w:jc w:val="both"/>
        <w:rPr>
          <w:sz w:val="24"/>
          <w:szCs w:val="24"/>
        </w:rPr>
      </w:pPr>
      <w:r w:rsidRPr="00B614D9">
        <w:rPr>
          <w:sz w:val="24"/>
          <w:szCs w:val="24"/>
        </w:rPr>
        <w:t>Характеристика</w:t>
      </w:r>
      <w:r w:rsidRPr="00B614D9">
        <w:rPr>
          <w:sz w:val="24"/>
          <w:szCs w:val="24"/>
        </w:rPr>
        <w:tab/>
        <w:t>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703F1" w:rsidRPr="00B614D9" w:rsidRDefault="006703F1" w:rsidP="003E62C7">
      <w:pPr>
        <w:pStyle w:val="a6"/>
        <w:numPr>
          <w:ilvl w:val="1"/>
          <w:numId w:val="18"/>
        </w:numPr>
        <w:shd w:val="clear" w:color="auto" w:fill="auto"/>
        <w:tabs>
          <w:tab w:val="left" w:pos="366"/>
        </w:tabs>
        <w:spacing w:line="240" w:lineRule="auto"/>
        <w:ind w:firstLine="0"/>
        <w:jc w:val="both"/>
        <w:rPr>
          <w:sz w:val="24"/>
          <w:szCs w:val="24"/>
        </w:rPr>
      </w:pPr>
      <w:r w:rsidRPr="00B614D9">
        <w:rPr>
          <w:sz w:val="24"/>
          <w:szCs w:val="24"/>
        </w:rPr>
        <w:t>Совместно с Нанимателем в жилое помещение вселяются следующие члены семьи:</w:t>
      </w:r>
    </w:p>
    <w:p w:rsidR="006703F1" w:rsidRPr="00B614D9" w:rsidRDefault="006703F1" w:rsidP="003E62C7">
      <w:pPr>
        <w:pStyle w:val="a6"/>
        <w:shd w:val="clear" w:color="auto" w:fill="auto"/>
        <w:tabs>
          <w:tab w:val="left" w:leader="underscore" w:pos="9788"/>
        </w:tabs>
        <w:spacing w:line="240" w:lineRule="auto"/>
        <w:ind w:firstLine="0"/>
        <w:jc w:val="both"/>
        <w:rPr>
          <w:sz w:val="24"/>
          <w:szCs w:val="24"/>
        </w:rPr>
      </w:pPr>
      <w:r w:rsidRPr="00B614D9">
        <w:rPr>
          <w:sz w:val="24"/>
          <w:szCs w:val="24"/>
        </w:rPr>
        <w:t>1.</w:t>
      </w:r>
      <w:r w:rsidRPr="00B614D9">
        <w:rPr>
          <w:sz w:val="24"/>
          <w:szCs w:val="24"/>
        </w:rPr>
        <w:tab/>
      </w:r>
    </w:p>
    <w:p w:rsidR="006703F1" w:rsidRPr="00B614D9" w:rsidRDefault="006703F1" w:rsidP="003E62C7">
      <w:pPr>
        <w:pStyle w:val="a6"/>
        <w:shd w:val="clear" w:color="auto" w:fill="auto"/>
        <w:tabs>
          <w:tab w:val="left" w:leader="underscore" w:pos="9807"/>
        </w:tabs>
        <w:spacing w:line="240" w:lineRule="auto"/>
        <w:ind w:firstLine="0"/>
        <w:jc w:val="both"/>
        <w:rPr>
          <w:sz w:val="24"/>
          <w:szCs w:val="24"/>
        </w:rPr>
      </w:pPr>
      <w:r w:rsidRPr="00B614D9">
        <w:rPr>
          <w:sz w:val="24"/>
          <w:szCs w:val="24"/>
        </w:rPr>
        <w:t>2.</w:t>
      </w:r>
      <w:r w:rsidRPr="00B614D9">
        <w:rPr>
          <w:sz w:val="24"/>
          <w:szCs w:val="24"/>
        </w:rPr>
        <w:tab/>
      </w:r>
    </w:p>
    <w:p w:rsidR="006703F1" w:rsidRPr="00B614D9" w:rsidRDefault="006703F1" w:rsidP="003E62C7">
      <w:pPr>
        <w:pStyle w:val="a6"/>
        <w:numPr>
          <w:ilvl w:val="2"/>
          <w:numId w:val="18"/>
        </w:numPr>
        <w:shd w:val="clear" w:color="auto" w:fill="auto"/>
        <w:tabs>
          <w:tab w:val="left" w:pos="294"/>
          <w:tab w:val="left" w:leader="underscore" w:pos="9807"/>
        </w:tabs>
        <w:spacing w:line="240" w:lineRule="auto"/>
        <w:ind w:firstLine="0"/>
        <w:jc w:val="both"/>
        <w:rPr>
          <w:sz w:val="24"/>
          <w:szCs w:val="24"/>
        </w:rPr>
      </w:pPr>
      <w:r w:rsidRPr="00B614D9">
        <w:rPr>
          <w:sz w:val="24"/>
          <w:szCs w:val="24"/>
        </w:rPr>
        <w:t>.</w:t>
      </w:r>
      <w:r w:rsidRPr="00B614D9">
        <w:rPr>
          <w:sz w:val="24"/>
          <w:szCs w:val="24"/>
        </w:rPr>
        <w:tab/>
      </w:r>
    </w:p>
    <w:p w:rsidR="006703F1" w:rsidRPr="00B614D9" w:rsidRDefault="006703F1" w:rsidP="003E62C7">
      <w:pPr>
        <w:pStyle w:val="a6"/>
        <w:numPr>
          <w:ilvl w:val="1"/>
          <w:numId w:val="18"/>
        </w:numPr>
        <w:shd w:val="clear" w:color="auto" w:fill="auto"/>
        <w:tabs>
          <w:tab w:val="left" w:pos="298"/>
        </w:tabs>
        <w:spacing w:line="240" w:lineRule="auto"/>
        <w:ind w:firstLine="689"/>
        <w:jc w:val="both"/>
        <w:rPr>
          <w:sz w:val="24"/>
          <w:szCs w:val="24"/>
        </w:rPr>
      </w:pPr>
      <w:r w:rsidRPr="00B614D9">
        <w:rPr>
          <w:sz w:val="24"/>
          <w:szCs w:val="24"/>
        </w:rPr>
        <w:t>Наниматель обязан:</w:t>
      </w:r>
    </w:p>
    <w:p w:rsidR="006703F1" w:rsidRPr="00B614D9" w:rsidRDefault="006703F1" w:rsidP="003E62C7">
      <w:pPr>
        <w:pStyle w:val="a6"/>
        <w:shd w:val="clear" w:color="auto" w:fill="auto"/>
        <w:tabs>
          <w:tab w:val="left" w:pos="390"/>
        </w:tabs>
        <w:spacing w:line="240" w:lineRule="auto"/>
        <w:ind w:firstLine="689"/>
        <w:jc w:val="both"/>
        <w:rPr>
          <w:sz w:val="24"/>
          <w:szCs w:val="24"/>
        </w:rPr>
      </w:pPr>
      <w:r w:rsidRPr="00B614D9">
        <w:rPr>
          <w:sz w:val="24"/>
          <w:szCs w:val="24"/>
        </w:rPr>
        <w:t>а)</w:t>
      </w:r>
      <w:r w:rsidRPr="00B614D9">
        <w:rPr>
          <w:sz w:val="24"/>
          <w:szCs w:val="24"/>
        </w:rPr>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703F1" w:rsidRPr="00B614D9" w:rsidRDefault="006703F1" w:rsidP="003E62C7">
      <w:pPr>
        <w:pStyle w:val="a6"/>
        <w:shd w:val="clear" w:color="auto" w:fill="auto"/>
        <w:tabs>
          <w:tab w:val="left" w:pos="322"/>
        </w:tabs>
        <w:spacing w:line="240" w:lineRule="auto"/>
        <w:ind w:firstLine="689"/>
        <w:jc w:val="both"/>
        <w:rPr>
          <w:sz w:val="24"/>
          <w:szCs w:val="24"/>
        </w:rPr>
      </w:pPr>
      <w:r w:rsidRPr="00B614D9">
        <w:rPr>
          <w:sz w:val="24"/>
          <w:szCs w:val="24"/>
        </w:rPr>
        <w:t>б)</w:t>
      </w:r>
      <w:r w:rsidR="0000513C">
        <w:rPr>
          <w:sz w:val="24"/>
          <w:szCs w:val="24"/>
        </w:rPr>
        <w:t xml:space="preserve"> </w:t>
      </w:r>
      <w:r w:rsidRPr="00B614D9">
        <w:rPr>
          <w:sz w:val="24"/>
          <w:szCs w:val="24"/>
        </w:rPr>
        <w:t>соблюдать правила пользования жилыми помещениями;</w:t>
      </w:r>
    </w:p>
    <w:p w:rsidR="006703F1" w:rsidRPr="00B614D9" w:rsidRDefault="006703F1" w:rsidP="003E62C7">
      <w:pPr>
        <w:pStyle w:val="a6"/>
        <w:shd w:val="clear" w:color="auto" w:fill="auto"/>
        <w:tabs>
          <w:tab w:val="left" w:pos="318"/>
        </w:tabs>
        <w:spacing w:line="240" w:lineRule="auto"/>
        <w:ind w:firstLine="689"/>
        <w:jc w:val="both"/>
        <w:rPr>
          <w:sz w:val="24"/>
          <w:szCs w:val="24"/>
        </w:rPr>
      </w:pPr>
      <w:r w:rsidRPr="00B614D9">
        <w:rPr>
          <w:sz w:val="24"/>
          <w:szCs w:val="24"/>
        </w:rPr>
        <w:t>в)</w:t>
      </w:r>
      <w:r w:rsidR="0000513C">
        <w:rPr>
          <w:sz w:val="24"/>
          <w:szCs w:val="24"/>
        </w:rPr>
        <w:t xml:space="preserve"> </w:t>
      </w:r>
      <w:r w:rsidRPr="00B614D9">
        <w:rPr>
          <w:sz w:val="24"/>
          <w:szCs w:val="24"/>
        </w:rPr>
        <w:t>использовать жилое помещение в соответствии с его назначением;</w:t>
      </w:r>
    </w:p>
    <w:p w:rsidR="006703F1" w:rsidRPr="00B614D9" w:rsidRDefault="006703F1" w:rsidP="003E62C7">
      <w:pPr>
        <w:pStyle w:val="a6"/>
        <w:shd w:val="clear" w:color="auto" w:fill="auto"/>
        <w:tabs>
          <w:tab w:val="left" w:pos="308"/>
        </w:tabs>
        <w:spacing w:line="240" w:lineRule="auto"/>
        <w:ind w:firstLine="689"/>
        <w:jc w:val="both"/>
        <w:rPr>
          <w:sz w:val="24"/>
          <w:szCs w:val="24"/>
        </w:rPr>
      </w:pPr>
      <w:r w:rsidRPr="00B614D9">
        <w:rPr>
          <w:sz w:val="24"/>
          <w:szCs w:val="24"/>
        </w:rPr>
        <w:t>г)</w:t>
      </w:r>
      <w:r w:rsidR="0000513C">
        <w:rPr>
          <w:sz w:val="24"/>
          <w:szCs w:val="24"/>
        </w:rPr>
        <w:t xml:space="preserve"> </w:t>
      </w:r>
      <w:r w:rsidRPr="00B614D9">
        <w:rPr>
          <w:sz w:val="24"/>
          <w:szCs w:val="24"/>
        </w:rPr>
        <w:t>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6703F1" w:rsidRPr="00B614D9" w:rsidRDefault="006703F1" w:rsidP="003E62C7">
      <w:pPr>
        <w:pStyle w:val="a6"/>
        <w:shd w:val="clear" w:color="auto" w:fill="auto"/>
        <w:tabs>
          <w:tab w:val="left" w:pos="446"/>
        </w:tabs>
        <w:spacing w:line="240" w:lineRule="auto"/>
        <w:ind w:firstLine="689"/>
        <w:jc w:val="both"/>
        <w:rPr>
          <w:sz w:val="24"/>
          <w:szCs w:val="24"/>
        </w:rPr>
      </w:pPr>
      <w:r w:rsidRPr="00B614D9">
        <w:rPr>
          <w:sz w:val="24"/>
          <w:szCs w:val="24"/>
        </w:rPr>
        <w:lastRenderedPageBreak/>
        <w:t>д)</w:t>
      </w:r>
      <w:r w:rsidR="0000513C">
        <w:rPr>
          <w:sz w:val="24"/>
          <w:szCs w:val="24"/>
        </w:rPr>
        <w:t xml:space="preserve"> </w:t>
      </w:r>
      <w:r w:rsidRPr="00B614D9">
        <w:rPr>
          <w:sz w:val="24"/>
          <w:szCs w:val="24"/>
        </w:rPr>
        <w:t>содержать в чистоте и порядке жилое помещение, общее имущество в многоквартирном доме, объекты благоустройства;</w:t>
      </w:r>
    </w:p>
    <w:p w:rsidR="006703F1" w:rsidRPr="00B614D9" w:rsidRDefault="006703F1" w:rsidP="003E62C7">
      <w:pPr>
        <w:pStyle w:val="a6"/>
        <w:shd w:val="clear" w:color="auto" w:fill="auto"/>
        <w:tabs>
          <w:tab w:val="left" w:pos="379"/>
        </w:tabs>
        <w:spacing w:line="240" w:lineRule="auto"/>
        <w:ind w:firstLine="689"/>
        <w:jc w:val="both"/>
        <w:rPr>
          <w:sz w:val="24"/>
          <w:szCs w:val="24"/>
        </w:rPr>
      </w:pPr>
      <w:r w:rsidRPr="00B614D9">
        <w:rPr>
          <w:sz w:val="24"/>
          <w:szCs w:val="24"/>
        </w:rPr>
        <w:t>е)</w:t>
      </w:r>
      <w:r w:rsidR="0000513C">
        <w:rPr>
          <w:sz w:val="24"/>
          <w:szCs w:val="24"/>
        </w:rPr>
        <w:t xml:space="preserve"> </w:t>
      </w:r>
      <w:r w:rsidRPr="00B614D9">
        <w:rPr>
          <w:sz w:val="24"/>
          <w:szCs w:val="24"/>
        </w:rPr>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w:t>
      </w:r>
      <w:r w:rsidR="00DD1EC2" w:rsidRPr="00B614D9">
        <w:rPr>
          <w:sz w:val="24"/>
          <w:szCs w:val="24"/>
        </w:rPr>
        <w:t xml:space="preserve">, окраска </w:t>
      </w:r>
      <w:r w:rsidRPr="00B614D9">
        <w:rPr>
          <w:sz w:val="24"/>
          <w:szCs w:val="24"/>
        </w:rPr>
        <w:t>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703F1" w:rsidRPr="00B614D9" w:rsidRDefault="006703F1" w:rsidP="003E62C7">
      <w:pPr>
        <w:pStyle w:val="a6"/>
        <w:shd w:val="clear" w:color="auto" w:fill="auto"/>
        <w:tabs>
          <w:tab w:val="left" w:pos="379"/>
        </w:tabs>
        <w:spacing w:line="240" w:lineRule="auto"/>
        <w:ind w:firstLine="689"/>
        <w:jc w:val="both"/>
        <w:rPr>
          <w:sz w:val="24"/>
          <w:szCs w:val="24"/>
        </w:rPr>
      </w:pPr>
      <w:r w:rsidRPr="00B614D9">
        <w:rPr>
          <w:sz w:val="24"/>
          <w:szCs w:val="24"/>
        </w:rPr>
        <w:t>ж)</w:t>
      </w:r>
      <w:r w:rsidR="0000513C">
        <w:rPr>
          <w:sz w:val="24"/>
          <w:szCs w:val="24"/>
        </w:rPr>
        <w:t xml:space="preserve"> </w:t>
      </w:r>
      <w:r w:rsidRPr="00B614D9">
        <w:rPr>
          <w:sz w:val="24"/>
          <w:szCs w:val="24"/>
        </w:rPr>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703F1" w:rsidRPr="00B614D9" w:rsidRDefault="006703F1" w:rsidP="003E62C7">
      <w:pPr>
        <w:pStyle w:val="a6"/>
        <w:shd w:val="clear" w:color="auto" w:fill="auto"/>
        <w:tabs>
          <w:tab w:val="left" w:pos="341"/>
        </w:tabs>
        <w:spacing w:line="240" w:lineRule="auto"/>
        <w:ind w:firstLine="689"/>
        <w:jc w:val="both"/>
        <w:rPr>
          <w:sz w:val="24"/>
          <w:szCs w:val="24"/>
        </w:rPr>
      </w:pPr>
      <w:r w:rsidRPr="00B614D9">
        <w:rPr>
          <w:sz w:val="24"/>
          <w:szCs w:val="24"/>
        </w:rPr>
        <w:t>з)</w:t>
      </w:r>
      <w:r w:rsidR="0000513C">
        <w:rPr>
          <w:sz w:val="24"/>
          <w:szCs w:val="24"/>
        </w:rPr>
        <w:t xml:space="preserve"> </w:t>
      </w:r>
      <w:r w:rsidRPr="00B614D9">
        <w:rPr>
          <w:sz w:val="24"/>
          <w:szCs w:val="24"/>
        </w:rPr>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6703F1" w:rsidRPr="00B614D9" w:rsidRDefault="006703F1" w:rsidP="003E62C7">
      <w:pPr>
        <w:pStyle w:val="a6"/>
        <w:shd w:val="clear" w:color="auto" w:fill="auto"/>
        <w:tabs>
          <w:tab w:val="left" w:pos="398"/>
        </w:tabs>
        <w:spacing w:line="240" w:lineRule="auto"/>
        <w:ind w:firstLine="689"/>
        <w:jc w:val="both"/>
        <w:rPr>
          <w:sz w:val="24"/>
          <w:szCs w:val="24"/>
        </w:rPr>
      </w:pPr>
      <w:r w:rsidRPr="00B614D9">
        <w:rPr>
          <w:sz w:val="24"/>
          <w:szCs w:val="24"/>
        </w:rPr>
        <w:t>и)</w:t>
      </w:r>
      <w:r w:rsidR="0000513C">
        <w:rPr>
          <w:sz w:val="24"/>
          <w:szCs w:val="24"/>
        </w:rPr>
        <w:t xml:space="preserve"> </w:t>
      </w:r>
      <w:r w:rsidRPr="00B614D9">
        <w:rPr>
          <w:sz w:val="24"/>
          <w:szCs w:val="24"/>
        </w:rPr>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C5793" w:rsidRPr="00B614D9" w:rsidRDefault="006703F1" w:rsidP="003E62C7">
      <w:pPr>
        <w:pStyle w:val="a6"/>
        <w:shd w:val="clear" w:color="auto" w:fill="auto"/>
        <w:spacing w:line="240" w:lineRule="auto"/>
        <w:ind w:firstLine="689"/>
        <w:rPr>
          <w:sz w:val="24"/>
          <w:szCs w:val="24"/>
        </w:rPr>
      </w:pPr>
      <w:r w:rsidRPr="00B614D9">
        <w:rPr>
          <w:sz w:val="24"/>
          <w:szCs w:val="24"/>
        </w:rPr>
        <w:t>н) нести иные обязанности, предусмотренные Жилищным кодексом Российской Федерации и федеральными законами.</w:t>
      </w:r>
    </w:p>
    <w:p w:rsidR="006703F1" w:rsidRPr="00B614D9" w:rsidRDefault="006703F1" w:rsidP="003E62C7">
      <w:pPr>
        <w:pStyle w:val="a6"/>
        <w:shd w:val="clear" w:color="auto" w:fill="auto"/>
        <w:spacing w:line="240" w:lineRule="auto"/>
        <w:ind w:firstLine="689"/>
        <w:rPr>
          <w:sz w:val="24"/>
          <w:szCs w:val="24"/>
        </w:rPr>
      </w:pPr>
      <w:r w:rsidRPr="00B614D9">
        <w:rPr>
          <w:sz w:val="24"/>
          <w:szCs w:val="24"/>
        </w:rPr>
        <w:t xml:space="preserve"> 5. Наймодатель обязан:</w:t>
      </w:r>
    </w:p>
    <w:p w:rsidR="006703F1" w:rsidRPr="00B614D9" w:rsidRDefault="006703F1" w:rsidP="003E62C7">
      <w:pPr>
        <w:pStyle w:val="a6"/>
        <w:shd w:val="clear" w:color="auto" w:fill="auto"/>
        <w:tabs>
          <w:tab w:val="left" w:pos="327"/>
        </w:tabs>
        <w:spacing w:line="240" w:lineRule="auto"/>
        <w:ind w:firstLine="689"/>
        <w:jc w:val="both"/>
        <w:rPr>
          <w:sz w:val="24"/>
          <w:szCs w:val="24"/>
        </w:rPr>
      </w:pPr>
      <w:r w:rsidRPr="00B614D9">
        <w:rPr>
          <w:sz w:val="24"/>
          <w:szCs w:val="24"/>
        </w:rPr>
        <w:t>а)</w:t>
      </w:r>
      <w:r w:rsidR="0000513C">
        <w:rPr>
          <w:sz w:val="24"/>
          <w:szCs w:val="24"/>
        </w:rPr>
        <w:t xml:space="preserve"> </w:t>
      </w:r>
      <w:r w:rsidRPr="00B614D9">
        <w:rPr>
          <w:sz w:val="24"/>
          <w:szCs w:val="24"/>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703F1" w:rsidRPr="00B614D9" w:rsidRDefault="006703F1" w:rsidP="003E62C7">
      <w:pPr>
        <w:pStyle w:val="a6"/>
        <w:shd w:val="clear" w:color="auto" w:fill="auto"/>
        <w:tabs>
          <w:tab w:val="left" w:pos="342"/>
        </w:tabs>
        <w:spacing w:line="240" w:lineRule="auto"/>
        <w:ind w:firstLine="689"/>
        <w:jc w:val="both"/>
        <w:rPr>
          <w:sz w:val="24"/>
          <w:szCs w:val="24"/>
        </w:rPr>
      </w:pPr>
      <w:r w:rsidRPr="00B614D9">
        <w:rPr>
          <w:sz w:val="24"/>
          <w:szCs w:val="24"/>
        </w:rPr>
        <w:t>б)</w:t>
      </w:r>
      <w:r w:rsidR="0000513C">
        <w:rPr>
          <w:sz w:val="24"/>
          <w:szCs w:val="24"/>
        </w:rPr>
        <w:t xml:space="preserve"> </w:t>
      </w:r>
      <w:r w:rsidRPr="00B614D9">
        <w:rPr>
          <w:sz w:val="24"/>
          <w:szCs w:val="24"/>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703F1" w:rsidRPr="00B614D9" w:rsidRDefault="006703F1" w:rsidP="003E62C7">
      <w:pPr>
        <w:pStyle w:val="a6"/>
        <w:shd w:val="clear" w:color="auto" w:fill="auto"/>
        <w:tabs>
          <w:tab w:val="left" w:pos="322"/>
        </w:tabs>
        <w:spacing w:line="240" w:lineRule="auto"/>
        <w:ind w:firstLine="689"/>
        <w:jc w:val="both"/>
        <w:rPr>
          <w:sz w:val="24"/>
          <w:szCs w:val="24"/>
        </w:rPr>
      </w:pPr>
      <w:r w:rsidRPr="00B614D9">
        <w:rPr>
          <w:sz w:val="24"/>
          <w:szCs w:val="24"/>
        </w:rPr>
        <w:t>в)</w:t>
      </w:r>
      <w:r w:rsidR="0000513C">
        <w:rPr>
          <w:sz w:val="24"/>
          <w:szCs w:val="24"/>
        </w:rPr>
        <w:t xml:space="preserve"> </w:t>
      </w:r>
      <w:r w:rsidRPr="00B614D9">
        <w:rPr>
          <w:sz w:val="24"/>
          <w:szCs w:val="24"/>
        </w:rPr>
        <w:t>осуществлять капитальный ремонт жилого помещения.</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lastRenderedPageBreak/>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703F1" w:rsidRPr="00B614D9" w:rsidRDefault="006703F1" w:rsidP="003E62C7">
      <w:pPr>
        <w:pStyle w:val="a6"/>
        <w:shd w:val="clear" w:color="auto" w:fill="auto"/>
        <w:tabs>
          <w:tab w:val="left" w:pos="385"/>
        </w:tabs>
        <w:spacing w:line="240" w:lineRule="auto"/>
        <w:ind w:firstLine="689"/>
        <w:jc w:val="both"/>
        <w:rPr>
          <w:sz w:val="24"/>
          <w:szCs w:val="24"/>
        </w:rPr>
      </w:pPr>
      <w:r w:rsidRPr="00B614D9">
        <w:rPr>
          <w:sz w:val="24"/>
          <w:szCs w:val="24"/>
        </w:rPr>
        <w:t>г)</w:t>
      </w:r>
      <w:r w:rsidR="0000513C">
        <w:rPr>
          <w:sz w:val="24"/>
          <w:szCs w:val="24"/>
        </w:rPr>
        <w:t xml:space="preserve"> </w:t>
      </w:r>
      <w:r w:rsidRPr="00B614D9">
        <w:rPr>
          <w:sz w:val="24"/>
          <w:szCs w:val="24"/>
        </w:rPr>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703F1" w:rsidRPr="00B614D9" w:rsidRDefault="006703F1" w:rsidP="003E62C7">
      <w:pPr>
        <w:pStyle w:val="a6"/>
        <w:shd w:val="clear" w:color="auto" w:fill="auto"/>
        <w:tabs>
          <w:tab w:val="left" w:pos="538"/>
        </w:tabs>
        <w:spacing w:line="240" w:lineRule="auto"/>
        <w:ind w:firstLine="689"/>
        <w:jc w:val="both"/>
        <w:rPr>
          <w:sz w:val="24"/>
          <w:szCs w:val="24"/>
        </w:rPr>
      </w:pPr>
      <w:r w:rsidRPr="00B614D9">
        <w:rPr>
          <w:sz w:val="24"/>
          <w:szCs w:val="24"/>
        </w:rPr>
        <w:t>д)</w:t>
      </w:r>
      <w:r w:rsidR="0000513C">
        <w:rPr>
          <w:sz w:val="24"/>
          <w:szCs w:val="24"/>
        </w:rPr>
        <w:t xml:space="preserve"> </w:t>
      </w:r>
      <w:r w:rsidRPr="00B614D9">
        <w:rPr>
          <w:sz w:val="24"/>
          <w:szCs w:val="24"/>
        </w:rPr>
        <w:t>информировать Нанимателя о проведении капитального ремонта или реконструкции дома не позднее чем за 30 дней до начала работ;</w:t>
      </w:r>
    </w:p>
    <w:p w:rsidR="006703F1" w:rsidRPr="00B614D9" w:rsidRDefault="006703F1" w:rsidP="003E62C7">
      <w:pPr>
        <w:pStyle w:val="a6"/>
        <w:shd w:val="clear" w:color="auto" w:fill="auto"/>
        <w:tabs>
          <w:tab w:val="left" w:pos="313"/>
        </w:tabs>
        <w:spacing w:line="240" w:lineRule="auto"/>
        <w:ind w:firstLine="689"/>
        <w:jc w:val="both"/>
        <w:rPr>
          <w:sz w:val="24"/>
          <w:szCs w:val="24"/>
        </w:rPr>
      </w:pPr>
      <w:r w:rsidRPr="00B614D9">
        <w:rPr>
          <w:sz w:val="24"/>
          <w:szCs w:val="24"/>
        </w:rPr>
        <w:t>е)</w:t>
      </w:r>
      <w:r w:rsidR="0000513C">
        <w:rPr>
          <w:sz w:val="24"/>
          <w:szCs w:val="24"/>
        </w:rPr>
        <w:t xml:space="preserve"> </w:t>
      </w:r>
      <w:r w:rsidRPr="00B614D9">
        <w:rPr>
          <w:sz w:val="24"/>
          <w:szCs w:val="24"/>
        </w:rPr>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703F1" w:rsidRPr="00B614D9" w:rsidRDefault="006703F1" w:rsidP="003E62C7">
      <w:pPr>
        <w:pStyle w:val="a6"/>
        <w:shd w:val="clear" w:color="auto" w:fill="auto"/>
        <w:tabs>
          <w:tab w:val="left" w:pos="510"/>
        </w:tabs>
        <w:spacing w:line="240" w:lineRule="auto"/>
        <w:ind w:firstLine="689"/>
        <w:jc w:val="both"/>
        <w:rPr>
          <w:sz w:val="24"/>
          <w:szCs w:val="24"/>
        </w:rPr>
      </w:pPr>
      <w:r w:rsidRPr="00B614D9">
        <w:rPr>
          <w:sz w:val="24"/>
          <w:szCs w:val="24"/>
        </w:rPr>
        <w:t>ж)</w:t>
      </w:r>
      <w:r w:rsidR="0000513C">
        <w:rPr>
          <w:sz w:val="24"/>
          <w:szCs w:val="24"/>
        </w:rPr>
        <w:t xml:space="preserve"> </w:t>
      </w:r>
      <w:r w:rsidRPr="00B614D9">
        <w:rPr>
          <w:sz w:val="24"/>
          <w:szCs w:val="24"/>
        </w:rPr>
        <w:t>обеспечивать предоставление Нанимателю предусмотренных в настоящем договоре коммунальных услуг надлежащего качества;</w:t>
      </w:r>
    </w:p>
    <w:p w:rsidR="006703F1" w:rsidRPr="00B614D9" w:rsidRDefault="006703F1" w:rsidP="003E62C7">
      <w:pPr>
        <w:pStyle w:val="a6"/>
        <w:shd w:val="clear" w:color="auto" w:fill="auto"/>
        <w:tabs>
          <w:tab w:val="left" w:pos="294"/>
        </w:tabs>
        <w:spacing w:line="240" w:lineRule="auto"/>
        <w:ind w:firstLine="689"/>
        <w:jc w:val="both"/>
        <w:rPr>
          <w:sz w:val="24"/>
          <w:szCs w:val="24"/>
        </w:rPr>
      </w:pPr>
      <w:r w:rsidRPr="00B614D9">
        <w:rPr>
          <w:sz w:val="24"/>
          <w:szCs w:val="24"/>
        </w:rPr>
        <w:t>з)</w:t>
      </w:r>
      <w:r w:rsidR="0000513C">
        <w:rPr>
          <w:sz w:val="24"/>
          <w:szCs w:val="24"/>
        </w:rPr>
        <w:t xml:space="preserve"> </w:t>
      </w:r>
      <w:r w:rsidRPr="00B614D9">
        <w:rPr>
          <w:sz w:val="24"/>
          <w:szCs w:val="24"/>
        </w:rPr>
        <w:t>контролировать качество предоставляемых жилищно-коммунальных услуг;</w:t>
      </w:r>
    </w:p>
    <w:p w:rsidR="006703F1" w:rsidRPr="00B614D9" w:rsidRDefault="006703F1" w:rsidP="003E62C7">
      <w:pPr>
        <w:pStyle w:val="a6"/>
        <w:shd w:val="clear" w:color="auto" w:fill="auto"/>
        <w:tabs>
          <w:tab w:val="left" w:pos="366"/>
        </w:tabs>
        <w:spacing w:line="240" w:lineRule="auto"/>
        <w:ind w:firstLine="689"/>
        <w:jc w:val="both"/>
        <w:rPr>
          <w:sz w:val="24"/>
          <w:szCs w:val="24"/>
        </w:rPr>
      </w:pPr>
      <w:r w:rsidRPr="00B614D9">
        <w:rPr>
          <w:sz w:val="24"/>
          <w:szCs w:val="24"/>
        </w:rPr>
        <w:t>и)в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м) нести иные обязанности, предусмотренные законодательством Российской Федерации.</w:t>
      </w:r>
    </w:p>
    <w:p w:rsidR="006703F1" w:rsidRPr="00B614D9" w:rsidRDefault="006703F1" w:rsidP="003E62C7">
      <w:pPr>
        <w:pStyle w:val="a6"/>
        <w:numPr>
          <w:ilvl w:val="0"/>
          <w:numId w:val="19"/>
        </w:numPr>
        <w:shd w:val="clear" w:color="auto" w:fill="auto"/>
        <w:tabs>
          <w:tab w:val="left" w:pos="438"/>
        </w:tabs>
        <w:spacing w:line="240" w:lineRule="auto"/>
        <w:ind w:firstLine="689"/>
        <w:rPr>
          <w:sz w:val="24"/>
          <w:szCs w:val="24"/>
        </w:rPr>
      </w:pPr>
      <w:r w:rsidRPr="00B614D9">
        <w:rPr>
          <w:sz w:val="24"/>
          <w:szCs w:val="24"/>
        </w:rPr>
        <w:t>Права сторон</w:t>
      </w:r>
    </w:p>
    <w:p w:rsidR="006703F1" w:rsidRPr="00B614D9" w:rsidRDefault="006703F1" w:rsidP="003E62C7">
      <w:pPr>
        <w:pStyle w:val="a6"/>
        <w:numPr>
          <w:ilvl w:val="1"/>
          <w:numId w:val="19"/>
        </w:numPr>
        <w:shd w:val="clear" w:color="auto" w:fill="auto"/>
        <w:tabs>
          <w:tab w:val="left" w:pos="294"/>
        </w:tabs>
        <w:spacing w:line="240" w:lineRule="auto"/>
        <w:ind w:firstLine="689"/>
        <w:jc w:val="both"/>
        <w:rPr>
          <w:sz w:val="24"/>
          <w:szCs w:val="24"/>
        </w:rPr>
      </w:pPr>
      <w:r w:rsidRPr="00B614D9">
        <w:rPr>
          <w:sz w:val="24"/>
          <w:szCs w:val="24"/>
        </w:rPr>
        <w:t>Наниматель вправе:</w:t>
      </w:r>
    </w:p>
    <w:p w:rsidR="006703F1" w:rsidRPr="00B614D9" w:rsidRDefault="006703F1" w:rsidP="003E62C7">
      <w:pPr>
        <w:pStyle w:val="a6"/>
        <w:shd w:val="clear" w:color="auto" w:fill="auto"/>
        <w:tabs>
          <w:tab w:val="left" w:pos="303"/>
        </w:tabs>
        <w:spacing w:line="240" w:lineRule="auto"/>
        <w:ind w:firstLine="689"/>
        <w:jc w:val="both"/>
        <w:rPr>
          <w:sz w:val="24"/>
          <w:szCs w:val="24"/>
        </w:rPr>
      </w:pPr>
      <w:r w:rsidRPr="00B614D9">
        <w:rPr>
          <w:sz w:val="24"/>
          <w:szCs w:val="24"/>
        </w:rPr>
        <w:t>а)пользоваться общим имуществом многоквартирного дома;</w:t>
      </w:r>
    </w:p>
    <w:p w:rsidR="006703F1" w:rsidRPr="00B614D9" w:rsidRDefault="006703F1" w:rsidP="003E62C7">
      <w:pPr>
        <w:pStyle w:val="a6"/>
        <w:shd w:val="clear" w:color="auto" w:fill="auto"/>
        <w:tabs>
          <w:tab w:val="left" w:pos="370"/>
        </w:tabs>
        <w:spacing w:line="240" w:lineRule="auto"/>
        <w:ind w:firstLine="689"/>
        <w:jc w:val="both"/>
        <w:rPr>
          <w:sz w:val="24"/>
          <w:szCs w:val="24"/>
        </w:rPr>
      </w:pPr>
      <w:r w:rsidRPr="00B614D9">
        <w:rPr>
          <w:sz w:val="24"/>
          <w:szCs w:val="24"/>
        </w:rPr>
        <w:t>б)вселить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703F1" w:rsidRPr="00B614D9" w:rsidRDefault="006703F1" w:rsidP="003E62C7">
      <w:pPr>
        <w:pStyle w:val="a6"/>
        <w:shd w:val="clear" w:color="auto" w:fill="auto"/>
        <w:tabs>
          <w:tab w:val="left" w:pos="356"/>
        </w:tabs>
        <w:spacing w:line="240" w:lineRule="auto"/>
        <w:ind w:firstLine="689"/>
        <w:jc w:val="both"/>
        <w:rPr>
          <w:sz w:val="24"/>
          <w:szCs w:val="24"/>
        </w:rPr>
      </w:pPr>
      <w:r w:rsidRPr="00B614D9">
        <w:rPr>
          <w:sz w:val="24"/>
          <w:szCs w:val="24"/>
        </w:rPr>
        <w:t>в)сохранить права на жилое помещение при временном отсутствии его и членов его семьи;</w:t>
      </w:r>
    </w:p>
    <w:p w:rsidR="006703F1" w:rsidRPr="00B614D9" w:rsidRDefault="006703F1" w:rsidP="003E62C7">
      <w:pPr>
        <w:pStyle w:val="a6"/>
        <w:shd w:val="clear" w:color="auto" w:fill="auto"/>
        <w:tabs>
          <w:tab w:val="left" w:pos="361"/>
        </w:tabs>
        <w:spacing w:line="240" w:lineRule="auto"/>
        <w:ind w:firstLine="689"/>
        <w:jc w:val="both"/>
        <w:rPr>
          <w:sz w:val="24"/>
          <w:szCs w:val="24"/>
        </w:rPr>
      </w:pPr>
      <w:r w:rsidRPr="00B614D9">
        <w:rPr>
          <w:sz w:val="24"/>
          <w:szCs w:val="24"/>
        </w:rPr>
        <w:t>г)требовать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703F1" w:rsidRPr="00B614D9" w:rsidRDefault="006703F1" w:rsidP="003E62C7">
      <w:pPr>
        <w:pStyle w:val="a6"/>
        <w:shd w:val="clear" w:color="auto" w:fill="auto"/>
        <w:tabs>
          <w:tab w:val="left" w:pos="409"/>
        </w:tabs>
        <w:spacing w:line="240" w:lineRule="auto"/>
        <w:ind w:firstLine="689"/>
        <w:jc w:val="both"/>
        <w:rPr>
          <w:sz w:val="24"/>
          <w:szCs w:val="24"/>
        </w:rPr>
      </w:pPr>
      <w:r w:rsidRPr="00B614D9">
        <w:rPr>
          <w:sz w:val="24"/>
          <w:szCs w:val="24"/>
        </w:rPr>
        <w:t>д)требовать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703F1" w:rsidRPr="00B614D9" w:rsidRDefault="006703F1" w:rsidP="003E62C7">
      <w:pPr>
        <w:pStyle w:val="a6"/>
        <w:shd w:val="clear" w:color="auto" w:fill="auto"/>
        <w:tabs>
          <w:tab w:val="left" w:pos="438"/>
        </w:tabs>
        <w:spacing w:line="240" w:lineRule="auto"/>
        <w:ind w:firstLine="689"/>
        <w:jc w:val="both"/>
        <w:rPr>
          <w:sz w:val="24"/>
          <w:szCs w:val="24"/>
        </w:rPr>
      </w:pPr>
      <w:r w:rsidRPr="00B614D9">
        <w:rPr>
          <w:sz w:val="24"/>
          <w:szCs w:val="24"/>
        </w:rPr>
        <w:t>е)расторгнуть в любое время настоящий договор с письменного согласия проживающих совместно с Нанимателем членов семьи;</w:t>
      </w:r>
    </w:p>
    <w:p w:rsidR="006703F1" w:rsidRPr="00B614D9" w:rsidRDefault="006703F1" w:rsidP="003E62C7">
      <w:pPr>
        <w:pStyle w:val="a6"/>
        <w:shd w:val="clear" w:color="auto" w:fill="auto"/>
        <w:tabs>
          <w:tab w:val="left" w:pos="649"/>
        </w:tabs>
        <w:spacing w:line="240" w:lineRule="auto"/>
        <w:ind w:firstLine="689"/>
        <w:jc w:val="both"/>
        <w:rPr>
          <w:sz w:val="24"/>
          <w:szCs w:val="24"/>
        </w:rPr>
      </w:pPr>
      <w:r w:rsidRPr="00B614D9">
        <w:rPr>
          <w:sz w:val="24"/>
          <w:szCs w:val="24"/>
        </w:rPr>
        <w:lastRenderedPageBreak/>
        <w:t>ж)осуществлять другие права по пользованию жилым помещением, предусмотренные Жилищным кодексом Российской Федерации и федеральными законами.</w:t>
      </w:r>
    </w:p>
    <w:p w:rsidR="006703F1" w:rsidRPr="00B614D9" w:rsidRDefault="006703F1" w:rsidP="003E62C7">
      <w:pPr>
        <w:pStyle w:val="a6"/>
        <w:numPr>
          <w:ilvl w:val="1"/>
          <w:numId w:val="19"/>
        </w:numPr>
        <w:shd w:val="clear" w:color="auto" w:fill="auto"/>
        <w:tabs>
          <w:tab w:val="left" w:pos="375"/>
        </w:tabs>
        <w:spacing w:line="240" w:lineRule="auto"/>
        <w:ind w:firstLine="689"/>
        <w:jc w:val="both"/>
        <w:rPr>
          <w:sz w:val="24"/>
          <w:szCs w:val="24"/>
        </w:rPr>
      </w:pPr>
      <w:r w:rsidRPr="00B614D9">
        <w:rPr>
          <w:sz w:val="24"/>
          <w:szCs w:val="24"/>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703F1" w:rsidRPr="00B614D9" w:rsidRDefault="006703F1" w:rsidP="003E62C7">
      <w:pPr>
        <w:pStyle w:val="a6"/>
        <w:numPr>
          <w:ilvl w:val="1"/>
          <w:numId w:val="19"/>
        </w:numPr>
        <w:shd w:val="clear" w:color="auto" w:fill="auto"/>
        <w:tabs>
          <w:tab w:val="left" w:pos="289"/>
        </w:tabs>
        <w:spacing w:line="240" w:lineRule="auto"/>
        <w:ind w:firstLine="689"/>
        <w:jc w:val="both"/>
        <w:rPr>
          <w:sz w:val="24"/>
          <w:szCs w:val="24"/>
        </w:rPr>
      </w:pPr>
      <w:r w:rsidRPr="00B614D9">
        <w:rPr>
          <w:sz w:val="24"/>
          <w:szCs w:val="24"/>
        </w:rPr>
        <w:t>Наймодатель вправе:</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703F1" w:rsidRPr="00B614D9" w:rsidRDefault="006703F1" w:rsidP="003E62C7">
      <w:pPr>
        <w:pStyle w:val="a6"/>
        <w:numPr>
          <w:ilvl w:val="0"/>
          <w:numId w:val="19"/>
        </w:numPr>
        <w:shd w:val="clear" w:color="auto" w:fill="auto"/>
        <w:tabs>
          <w:tab w:val="left" w:pos="452"/>
        </w:tabs>
        <w:spacing w:line="240" w:lineRule="auto"/>
        <w:ind w:firstLine="689"/>
        <w:jc w:val="both"/>
        <w:rPr>
          <w:sz w:val="24"/>
          <w:szCs w:val="24"/>
        </w:rPr>
      </w:pPr>
      <w:r w:rsidRPr="00B614D9">
        <w:rPr>
          <w:sz w:val="24"/>
          <w:szCs w:val="24"/>
        </w:rPr>
        <w:t>Порядок изменения, расторжения и прекращения договора</w:t>
      </w:r>
    </w:p>
    <w:p w:rsidR="006703F1" w:rsidRPr="00B614D9" w:rsidRDefault="006703F1" w:rsidP="003E62C7">
      <w:pPr>
        <w:pStyle w:val="a6"/>
        <w:numPr>
          <w:ilvl w:val="0"/>
          <w:numId w:val="20"/>
        </w:numPr>
        <w:shd w:val="clear" w:color="auto" w:fill="auto"/>
        <w:tabs>
          <w:tab w:val="left" w:pos="313"/>
        </w:tabs>
        <w:spacing w:line="240" w:lineRule="auto"/>
        <w:ind w:firstLine="689"/>
        <w:jc w:val="both"/>
        <w:rPr>
          <w:sz w:val="24"/>
          <w:szCs w:val="24"/>
        </w:rPr>
      </w:pPr>
      <w:r w:rsidRPr="00B614D9">
        <w:rPr>
          <w:sz w:val="24"/>
          <w:szCs w:val="24"/>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703F1" w:rsidRPr="00B614D9" w:rsidRDefault="006703F1" w:rsidP="003E62C7">
      <w:pPr>
        <w:pStyle w:val="a6"/>
        <w:numPr>
          <w:ilvl w:val="0"/>
          <w:numId w:val="20"/>
        </w:numPr>
        <w:shd w:val="clear" w:color="auto" w:fill="auto"/>
        <w:tabs>
          <w:tab w:val="left" w:pos="538"/>
        </w:tabs>
        <w:spacing w:line="240" w:lineRule="auto"/>
        <w:ind w:firstLine="689"/>
        <w:jc w:val="both"/>
        <w:rPr>
          <w:sz w:val="24"/>
          <w:szCs w:val="24"/>
        </w:rPr>
      </w:pPr>
      <w:r w:rsidRPr="00B614D9">
        <w:rPr>
          <w:sz w:val="24"/>
          <w:szCs w:val="24"/>
        </w:rPr>
        <w:t>При выезде Нанимателя и членов его семьи в другое место жительства настоящий договор считается расторгнутым со дня выезда.</w:t>
      </w:r>
    </w:p>
    <w:p w:rsidR="006703F1" w:rsidRPr="00B614D9" w:rsidRDefault="006703F1" w:rsidP="003E62C7">
      <w:pPr>
        <w:pStyle w:val="a6"/>
        <w:numPr>
          <w:ilvl w:val="0"/>
          <w:numId w:val="20"/>
        </w:numPr>
        <w:shd w:val="clear" w:color="auto" w:fill="auto"/>
        <w:tabs>
          <w:tab w:val="left" w:pos="510"/>
        </w:tabs>
        <w:spacing w:line="240" w:lineRule="auto"/>
        <w:ind w:firstLine="689"/>
        <w:jc w:val="both"/>
        <w:rPr>
          <w:sz w:val="24"/>
          <w:szCs w:val="24"/>
        </w:rPr>
      </w:pPr>
      <w:r w:rsidRPr="00B614D9">
        <w:rPr>
          <w:sz w:val="24"/>
          <w:szCs w:val="24"/>
        </w:rPr>
        <w:t>По требованию Наймодателя настоящий договор может быть расторгнут в судебном порядке в следующих случаях:</w:t>
      </w:r>
    </w:p>
    <w:p w:rsidR="006703F1" w:rsidRPr="00B614D9" w:rsidRDefault="006703F1" w:rsidP="003E62C7">
      <w:pPr>
        <w:pStyle w:val="a6"/>
        <w:shd w:val="clear" w:color="auto" w:fill="auto"/>
        <w:tabs>
          <w:tab w:val="left" w:pos="303"/>
        </w:tabs>
        <w:spacing w:line="240" w:lineRule="auto"/>
        <w:ind w:firstLine="689"/>
        <w:jc w:val="both"/>
        <w:rPr>
          <w:sz w:val="24"/>
          <w:szCs w:val="24"/>
        </w:rPr>
      </w:pPr>
      <w:r w:rsidRPr="00B614D9">
        <w:rPr>
          <w:sz w:val="24"/>
          <w:szCs w:val="24"/>
        </w:rPr>
        <w:t>а)</w:t>
      </w:r>
      <w:r w:rsidR="0000513C">
        <w:rPr>
          <w:sz w:val="24"/>
          <w:szCs w:val="24"/>
        </w:rPr>
        <w:t xml:space="preserve"> </w:t>
      </w:r>
      <w:r w:rsidRPr="00B614D9">
        <w:rPr>
          <w:sz w:val="24"/>
          <w:szCs w:val="24"/>
        </w:rPr>
        <w:t>использование Нанимателем жилого помещения не по назначению;</w:t>
      </w:r>
    </w:p>
    <w:p w:rsidR="006703F1" w:rsidRPr="00B614D9" w:rsidRDefault="006703F1" w:rsidP="003E62C7">
      <w:pPr>
        <w:pStyle w:val="a6"/>
        <w:shd w:val="clear" w:color="auto" w:fill="auto"/>
        <w:tabs>
          <w:tab w:val="left" w:pos="385"/>
        </w:tabs>
        <w:spacing w:line="240" w:lineRule="auto"/>
        <w:ind w:firstLine="689"/>
        <w:jc w:val="both"/>
        <w:rPr>
          <w:sz w:val="24"/>
          <w:szCs w:val="24"/>
        </w:rPr>
      </w:pPr>
      <w:r w:rsidRPr="00B614D9">
        <w:rPr>
          <w:sz w:val="24"/>
          <w:szCs w:val="24"/>
        </w:rPr>
        <w:t>б)</w:t>
      </w:r>
      <w:r w:rsidR="0000513C">
        <w:rPr>
          <w:sz w:val="24"/>
          <w:szCs w:val="24"/>
        </w:rPr>
        <w:t xml:space="preserve"> </w:t>
      </w:r>
      <w:r w:rsidRPr="00B614D9">
        <w:rPr>
          <w:sz w:val="24"/>
          <w:szCs w:val="24"/>
        </w:rPr>
        <w:t>разрушение или повреждение жилого помещения Нанимателем или другими гражданами, за действия которых он отвечает;</w:t>
      </w:r>
    </w:p>
    <w:p w:rsidR="006703F1" w:rsidRPr="00B614D9" w:rsidRDefault="006703F1" w:rsidP="003E62C7">
      <w:pPr>
        <w:pStyle w:val="a6"/>
        <w:shd w:val="clear" w:color="auto" w:fill="auto"/>
        <w:tabs>
          <w:tab w:val="left" w:pos="337"/>
        </w:tabs>
        <w:spacing w:line="240" w:lineRule="auto"/>
        <w:ind w:firstLine="689"/>
        <w:jc w:val="both"/>
        <w:rPr>
          <w:sz w:val="24"/>
          <w:szCs w:val="24"/>
        </w:rPr>
      </w:pPr>
      <w:r w:rsidRPr="00B614D9">
        <w:rPr>
          <w:sz w:val="24"/>
          <w:szCs w:val="24"/>
        </w:rPr>
        <w:t>в)</w:t>
      </w:r>
      <w:r w:rsidR="0000513C">
        <w:rPr>
          <w:sz w:val="24"/>
          <w:szCs w:val="24"/>
        </w:rPr>
        <w:t xml:space="preserve"> </w:t>
      </w:r>
      <w:r w:rsidRPr="00B614D9">
        <w:rPr>
          <w:sz w:val="24"/>
          <w:szCs w:val="24"/>
        </w:rPr>
        <w:t>систематическое нарушение прав и законных интересов соседей, которое делает невозможным совместное проживание в одном жилом помещении;</w:t>
      </w:r>
    </w:p>
    <w:p w:rsidR="006703F1" w:rsidRPr="00B614D9" w:rsidRDefault="006703F1" w:rsidP="003E62C7">
      <w:pPr>
        <w:pStyle w:val="a6"/>
        <w:shd w:val="clear" w:color="auto" w:fill="auto"/>
        <w:tabs>
          <w:tab w:val="left" w:pos="375"/>
        </w:tabs>
        <w:spacing w:line="240" w:lineRule="auto"/>
        <w:ind w:firstLine="689"/>
        <w:jc w:val="both"/>
        <w:rPr>
          <w:sz w:val="24"/>
          <w:szCs w:val="24"/>
        </w:rPr>
      </w:pPr>
      <w:r w:rsidRPr="00B614D9">
        <w:rPr>
          <w:sz w:val="24"/>
          <w:szCs w:val="24"/>
        </w:rPr>
        <w:t>г)</w:t>
      </w:r>
      <w:r w:rsidR="0000513C">
        <w:rPr>
          <w:sz w:val="24"/>
          <w:szCs w:val="24"/>
        </w:rPr>
        <w:t xml:space="preserve"> </w:t>
      </w:r>
      <w:r w:rsidRPr="00B614D9">
        <w:rPr>
          <w:sz w:val="24"/>
          <w:szCs w:val="24"/>
        </w:rPr>
        <w:t>невнесение Нанимателем платы за жилое помещение и (или) коммунальные услуги в течение более 6 месяцев.</w:t>
      </w:r>
    </w:p>
    <w:p w:rsidR="006703F1" w:rsidRPr="00B614D9" w:rsidRDefault="006703F1" w:rsidP="003E62C7">
      <w:pPr>
        <w:pStyle w:val="a6"/>
        <w:numPr>
          <w:ilvl w:val="0"/>
          <w:numId w:val="20"/>
        </w:numPr>
        <w:shd w:val="clear" w:color="auto" w:fill="auto"/>
        <w:tabs>
          <w:tab w:val="left" w:pos="538"/>
        </w:tabs>
        <w:spacing w:line="240" w:lineRule="auto"/>
        <w:ind w:firstLine="689"/>
        <w:jc w:val="both"/>
        <w:rPr>
          <w:sz w:val="24"/>
          <w:szCs w:val="24"/>
        </w:rPr>
      </w:pPr>
      <w:r w:rsidRPr="00B614D9">
        <w:rPr>
          <w:sz w:val="24"/>
          <w:szCs w:val="24"/>
        </w:rPr>
        <w:t>Настоящий договор может быть расторгнут в судебном порядке в иных случаях, предусмотренных Жилищным кодексом Российской Федерации.</w:t>
      </w:r>
    </w:p>
    <w:p w:rsidR="006703F1" w:rsidRPr="00B614D9" w:rsidRDefault="006703F1" w:rsidP="003E62C7">
      <w:pPr>
        <w:pStyle w:val="a6"/>
        <w:shd w:val="clear" w:color="auto" w:fill="auto"/>
        <w:spacing w:line="240" w:lineRule="auto"/>
        <w:ind w:firstLine="689"/>
        <w:jc w:val="both"/>
        <w:rPr>
          <w:sz w:val="24"/>
          <w:szCs w:val="24"/>
        </w:rPr>
      </w:pPr>
      <w:r w:rsidRPr="00B614D9">
        <w:rPr>
          <w:sz w:val="24"/>
          <w:szCs w:val="24"/>
        </w:rPr>
        <w:t>V. Прочие условия</w:t>
      </w:r>
    </w:p>
    <w:p w:rsidR="006703F1" w:rsidRPr="00B614D9" w:rsidRDefault="0000513C" w:rsidP="003E62C7">
      <w:pPr>
        <w:pStyle w:val="a6"/>
        <w:numPr>
          <w:ilvl w:val="0"/>
          <w:numId w:val="20"/>
        </w:numPr>
        <w:shd w:val="clear" w:color="auto" w:fill="auto"/>
        <w:tabs>
          <w:tab w:val="left" w:pos="476"/>
        </w:tabs>
        <w:spacing w:line="240" w:lineRule="auto"/>
        <w:ind w:firstLine="689"/>
        <w:jc w:val="both"/>
        <w:rPr>
          <w:sz w:val="24"/>
          <w:szCs w:val="24"/>
        </w:rPr>
      </w:pPr>
      <w:r>
        <w:rPr>
          <w:sz w:val="24"/>
          <w:szCs w:val="24"/>
        </w:rPr>
        <w:t>С</w:t>
      </w:r>
      <w:r w:rsidR="006703F1" w:rsidRPr="00B614D9">
        <w:rPr>
          <w:sz w:val="24"/>
          <w:szCs w:val="24"/>
        </w:rPr>
        <w:t>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703F1" w:rsidRPr="00B614D9" w:rsidRDefault="006703F1" w:rsidP="003E62C7">
      <w:pPr>
        <w:pStyle w:val="a6"/>
        <w:numPr>
          <w:ilvl w:val="0"/>
          <w:numId w:val="20"/>
        </w:numPr>
        <w:shd w:val="clear" w:color="auto" w:fill="auto"/>
        <w:tabs>
          <w:tab w:val="left" w:pos="481"/>
        </w:tabs>
        <w:spacing w:line="240" w:lineRule="auto"/>
        <w:ind w:firstLine="689"/>
        <w:jc w:val="both"/>
        <w:rPr>
          <w:sz w:val="24"/>
          <w:szCs w:val="24"/>
        </w:rPr>
      </w:pPr>
      <w:r w:rsidRPr="00B614D9">
        <w:rPr>
          <w:sz w:val="24"/>
          <w:szCs w:val="24"/>
        </w:rPr>
        <w:t>Настоящий договор составлен в 2 экземплярах, один из которых находится у Наймодателя, другой - у Нанимателя.</w:t>
      </w:r>
    </w:p>
    <w:p w:rsidR="00B614D9" w:rsidRDefault="00B614D9" w:rsidP="003E62C7">
      <w:pPr>
        <w:pStyle w:val="a6"/>
        <w:shd w:val="clear" w:color="auto" w:fill="auto"/>
        <w:tabs>
          <w:tab w:val="left" w:pos="7191"/>
        </w:tabs>
        <w:spacing w:line="240" w:lineRule="auto"/>
        <w:ind w:firstLine="0"/>
        <w:jc w:val="both"/>
        <w:rPr>
          <w:sz w:val="24"/>
          <w:szCs w:val="24"/>
        </w:rPr>
      </w:pPr>
    </w:p>
    <w:p w:rsidR="006703F1" w:rsidRPr="00B614D9" w:rsidRDefault="006703F1" w:rsidP="003E62C7">
      <w:pPr>
        <w:pStyle w:val="a6"/>
        <w:shd w:val="clear" w:color="auto" w:fill="auto"/>
        <w:tabs>
          <w:tab w:val="left" w:pos="7191"/>
        </w:tabs>
        <w:spacing w:line="240" w:lineRule="auto"/>
        <w:ind w:firstLine="0"/>
        <w:jc w:val="both"/>
        <w:rPr>
          <w:sz w:val="24"/>
          <w:szCs w:val="24"/>
        </w:rPr>
      </w:pPr>
      <w:r w:rsidRPr="00B614D9">
        <w:rPr>
          <w:sz w:val="24"/>
          <w:szCs w:val="24"/>
        </w:rPr>
        <w:t>Наймодатель</w:t>
      </w:r>
      <w:r w:rsidRPr="00B614D9">
        <w:rPr>
          <w:sz w:val="24"/>
          <w:szCs w:val="24"/>
        </w:rPr>
        <w:tab/>
        <w:t>Наниматель</w:t>
      </w:r>
    </w:p>
    <w:p w:rsidR="006703F1" w:rsidRPr="00B614D9" w:rsidRDefault="006703F1" w:rsidP="003E62C7">
      <w:pPr>
        <w:pStyle w:val="a6"/>
        <w:shd w:val="clear" w:color="auto" w:fill="auto"/>
        <w:tabs>
          <w:tab w:val="left" w:pos="7340"/>
        </w:tabs>
        <w:spacing w:line="240" w:lineRule="auto"/>
        <w:ind w:firstLine="0"/>
        <w:jc w:val="both"/>
        <w:rPr>
          <w:sz w:val="24"/>
          <w:szCs w:val="24"/>
        </w:rPr>
      </w:pPr>
      <w:r w:rsidRPr="00B614D9">
        <w:rPr>
          <w:sz w:val="24"/>
          <w:szCs w:val="24"/>
        </w:rPr>
        <w:t>М.П.</w:t>
      </w:r>
      <w:r w:rsidRPr="00B614D9">
        <w:rPr>
          <w:sz w:val="24"/>
          <w:szCs w:val="24"/>
        </w:rPr>
        <w:tab/>
        <w:t>(подпись)</w:t>
      </w:r>
    </w:p>
    <w:p w:rsidR="006703F1" w:rsidRPr="00B614D9" w:rsidRDefault="00B614D9" w:rsidP="003E62C7">
      <w:pPr>
        <w:pStyle w:val="a6"/>
        <w:shd w:val="clear" w:color="auto" w:fill="auto"/>
        <w:spacing w:line="240" w:lineRule="auto"/>
        <w:ind w:firstLine="0"/>
        <w:jc w:val="right"/>
        <w:rPr>
          <w:sz w:val="24"/>
          <w:szCs w:val="24"/>
        </w:rPr>
        <w:sectPr w:rsidR="006703F1" w:rsidRPr="00B614D9" w:rsidSect="00B614D9">
          <w:type w:val="continuous"/>
          <w:pgSz w:w="11905" w:h="16837"/>
          <w:pgMar w:top="1190" w:right="848" w:bottom="426" w:left="1701" w:header="0" w:footer="3" w:gutter="0"/>
          <w:cols w:space="720"/>
          <w:noEndnote/>
          <w:docGrid w:linePitch="360"/>
        </w:sectPr>
      </w:pPr>
      <w:r>
        <w:rPr>
          <w:sz w:val="24"/>
          <w:szCs w:val="24"/>
        </w:rPr>
        <w:t xml:space="preserve">        </w:t>
      </w:r>
      <w:r w:rsidR="006703F1" w:rsidRPr="00B614D9">
        <w:rPr>
          <w:sz w:val="24"/>
          <w:szCs w:val="24"/>
        </w:rPr>
        <w:t>Сведения об электронной подписи</w:t>
      </w:r>
    </w:p>
    <w:p w:rsidR="006703F1" w:rsidRPr="00B614D9" w:rsidRDefault="006703F1" w:rsidP="003E62C7">
      <w:pPr>
        <w:pStyle w:val="a6"/>
        <w:shd w:val="clear" w:color="auto" w:fill="auto"/>
        <w:spacing w:line="240" w:lineRule="auto"/>
        <w:ind w:firstLine="0"/>
        <w:rPr>
          <w:sz w:val="24"/>
          <w:szCs w:val="24"/>
        </w:rPr>
      </w:pPr>
    </w:p>
    <w:p w:rsidR="001519B6" w:rsidRPr="00B614D9" w:rsidRDefault="001519B6" w:rsidP="003E62C7">
      <w:pPr>
        <w:rPr>
          <w:rFonts w:ascii="Times New Roman" w:hAnsi="Times New Roman" w:cs="Times New Roman"/>
          <w:color w:val="auto"/>
        </w:rPr>
      </w:pPr>
      <w:r w:rsidRPr="00B614D9">
        <w:rPr>
          <w:rFonts w:ascii="Times New Roman" w:hAnsi="Times New Roman" w:cs="Times New Roman"/>
          <w:color w:val="auto"/>
        </w:rPr>
        <w:br w:type="page"/>
      </w:r>
    </w:p>
    <w:p w:rsidR="00B614D9" w:rsidRDefault="00DA5C35" w:rsidP="008264C2">
      <w:pPr>
        <w:suppressAutoHyphens/>
        <w:jc w:val="right"/>
        <w:rPr>
          <w:rFonts w:ascii="Times New Roman" w:hAnsi="Times New Roman" w:cs="Times New Roman"/>
        </w:rPr>
      </w:pPr>
      <w:bookmarkStart w:id="33" w:name="bookmark45"/>
      <w:r w:rsidRPr="00B614D9">
        <w:rPr>
          <w:rFonts w:ascii="Times New Roman" w:hAnsi="Times New Roman" w:cs="Times New Roman"/>
        </w:rPr>
        <w:t xml:space="preserve">Приложение №3 </w:t>
      </w:r>
    </w:p>
    <w:p w:rsidR="003531F6" w:rsidRPr="00B614D9" w:rsidRDefault="003531F6" w:rsidP="008264C2">
      <w:pPr>
        <w:suppressAutoHyphens/>
        <w:jc w:val="right"/>
        <w:rPr>
          <w:rFonts w:ascii="Times New Roman" w:hAnsi="Times New Roman" w:cs="Times New Roman"/>
        </w:rPr>
      </w:pPr>
      <w:r w:rsidRPr="00B614D9">
        <w:rPr>
          <w:rFonts w:ascii="Times New Roman" w:hAnsi="Times New Roman" w:cs="Times New Roman"/>
        </w:rPr>
        <w:t>к административному   регламенту</w:t>
      </w:r>
      <w:r>
        <w:rPr>
          <w:rFonts w:ascii="Times New Roman" w:hAnsi="Times New Roman" w:cs="Times New Roman"/>
        </w:rPr>
        <w:t xml:space="preserve"> </w:t>
      </w:r>
    </w:p>
    <w:p w:rsidR="003531F6" w:rsidRPr="001D3AEB" w:rsidRDefault="003531F6"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 «Предоставление малоимущим гражданам</w:t>
      </w:r>
    </w:p>
    <w:p w:rsidR="003531F6" w:rsidRPr="001D3AEB" w:rsidRDefault="003531F6" w:rsidP="008264C2">
      <w:pPr>
        <w:pStyle w:val="34"/>
        <w:keepNext/>
        <w:keepLines/>
        <w:shd w:val="clear" w:color="auto" w:fill="auto"/>
        <w:spacing w:line="240" w:lineRule="auto"/>
        <w:ind w:firstLine="0"/>
        <w:jc w:val="right"/>
        <w:rPr>
          <w:b w:val="0"/>
          <w:sz w:val="24"/>
          <w:szCs w:val="24"/>
        </w:rPr>
      </w:pPr>
      <w:r w:rsidRPr="001D3AEB">
        <w:rPr>
          <w:b w:val="0"/>
          <w:sz w:val="24"/>
          <w:szCs w:val="24"/>
        </w:rPr>
        <w:t>по договорам социального найма жилых</w:t>
      </w:r>
    </w:p>
    <w:p w:rsidR="003531F6" w:rsidRPr="001D3AEB" w:rsidRDefault="003531F6"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помещений  муниципального жилищного </w:t>
      </w:r>
    </w:p>
    <w:p w:rsidR="003531F6" w:rsidRPr="001D3AEB" w:rsidRDefault="005B6E2D" w:rsidP="008264C2">
      <w:pPr>
        <w:pStyle w:val="34"/>
        <w:keepNext/>
        <w:keepLines/>
        <w:shd w:val="clear" w:color="auto" w:fill="auto"/>
        <w:spacing w:line="240" w:lineRule="auto"/>
        <w:ind w:firstLine="0"/>
        <w:jc w:val="right"/>
        <w:rPr>
          <w:b w:val="0"/>
          <w:sz w:val="24"/>
          <w:szCs w:val="24"/>
        </w:rPr>
      </w:pPr>
      <w:r>
        <w:rPr>
          <w:b w:val="0"/>
          <w:sz w:val="24"/>
          <w:szCs w:val="24"/>
        </w:rPr>
        <w:t xml:space="preserve">фонда» от 28 </w:t>
      </w:r>
      <w:r w:rsidR="00A0600F">
        <w:rPr>
          <w:b w:val="0"/>
          <w:sz w:val="24"/>
          <w:szCs w:val="24"/>
        </w:rPr>
        <w:t>июл</w:t>
      </w:r>
      <w:r w:rsidR="003531F6" w:rsidRPr="001D3AEB">
        <w:rPr>
          <w:b w:val="0"/>
          <w:sz w:val="24"/>
          <w:szCs w:val="24"/>
        </w:rPr>
        <w:t>я 2025года №</w:t>
      </w:r>
      <w:r>
        <w:rPr>
          <w:b w:val="0"/>
          <w:sz w:val="24"/>
          <w:szCs w:val="24"/>
        </w:rPr>
        <w:t xml:space="preserve"> 1025</w:t>
      </w:r>
    </w:p>
    <w:p w:rsidR="001519B6" w:rsidRPr="00B614D9" w:rsidRDefault="001519B6" w:rsidP="003E62C7">
      <w:pPr>
        <w:suppressAutoHyphens/>
        <w:jc w:val="center"/>
        <w:rPr>
          <w:rFonts w:ascii="Times New Roman" w:hAnsi="Times New Roman" w:cs="Times New Roman"/>
        </w:rPr>
      </w:pPr>
    </w:p>
    <w:p w:rsidR="00BD2CAE" w:rsidRPr="00B614D9" w:rsidRDefault="00BD2CAE" w:rsidP="008264C2">
      <w:pPr>
        <w:pStyle w:val="34"/>
        <w:keepNext/>
        <w:keepLines/>
        <w:shd w:val="clear" w:color="auto" w:fill="auto"/>
        <w:spacing w:line="240" w:lineRule="auto"/>
        <w:ind w:firstLine="0"/>
        <w:rPr>
          <w:sz w:val="24"/>
          <w:szCs w:val="24"/>
        </w:rPr>
      </w:pPr>
      <w:r w:rsidRPr="00B614D9">
        <w:rPr>
          <w:sz w:val="24"/>
          <w:szCs w:val="24"/>
        </w:rPr>
        <w:t>Форма решения об отказе в предоставлении муниципальной услуги</w:t>
      </w:r>
      <w:bookmarkEnd w:id="33"/>
    </w:p>
    <w:p w:rsidR="00BD2CAE" w:rsidRPr="00B614D9" w:rsidRDefault="00DA5C35" w:rsidP="003E62C7">
      <w:pPr>
        <w:pStyle w:val="101"/>
        <w:shd w:val="clear" w:color="auto" w:fill="auto"/>
        <w:spacing w:before="0" w:after="0" w:line="240" w:lineRule="auto"/>
        <w:rPr>
          <w:b/>
          <w:i w:val="0"/>
          <w:sz w:val="24"/>
          <w:szCs w:val="24"/>
        </w:rPr>
      </w:pPr>
      <w:r w:rsidRPr="00B614D9">
        <w:rPr>
          <w:b/>
          <w:i w:val="0"/>
          <w:sz w:val="24"/>
          <w:szCs w:val="24"/>
        </w:rPr>
        <w:t xml:space="preserve">Администрации </w:t>
      </w:r>
      <w:r w:rsidR="003531F6">
        <w:rPr>
          <w:b/>
          <w:i w:val="0"/>
          <w:sz w:val="24"/>
          <w:szCs w:val="24"/>
        </w:rPr>
        <w:t>Петровск-Забайкальского муниципального округа</w:t>
      </w:r>
    </w:p>
    <w:p w:rsidR="00BD2CAE" w:rsidRPr="005B6E2D" w:rsidRDefault="00BD2CAE" w:rsidP="003E62C7">
      <w:pPr>
        <w:pStyle w:val="101"/>
        <w:shd w:val="clear" w:color="auto" w:fill="auto"/>
        <w:spacing w:before="0" w:after="0" w:line="240" w:lineRule="auto"/>
        <w:rPr>
          <w:i w:val="0"/>
          <w:sz w:val="24"/>
          <w:szCs w:val="24"/>
        </w:rPr>
      </w:pPr>
    </w:p>
    <w:p w:rsidR="00BD2CAE" w:rsidRPr="00B614D9" w:rsidRDefault="00BD2CAE" w:rsidP="003E62C7">
      <w:pPr>
        <w:pStyle w:val="31"/>
        <w:shd w:val="clear" w:color="auto" w:fill="auto"/>
        <w:tabs>
          <w:tab w:val="left" w:leader="underscore" w:pos="9458"/>
        </w:tabs>
        <w:spacing w:before="0" w:after="0" w:line="240" w:lineRule="auto"/>
        <w:jc w:val="left"/>
        <w:rPr>
          <w:sz w:val="24"/>
          <w:szCs w:val="24"/>
        </w:rPr>
      </w:pPr>
      <w:r w:rsidRPr="00B614D9">
        <w:rPr>
          <w:sz w:val="24"/>
          <w:szCs w:val="24"/>
        </w:rPr>
        <w:t>Кому</w:t>
      </w:r>
      <w:r w:rsidRPr="00B614D9">
        <w:rPr>
          <w:rStyle w:val="317"/>
          <w:noProof w:val="0"/>
          <w:sz w:val="24"/>
          <w:szCs w:val="24"/>
        </w:rPr>
        <w:tab/>
      </w:r>
    </w:p>
    <w:p w:rsidR="00BD2CAE" w:rsidRPr="00B614D9" w:rsidRDefault="00BD2CAE" w:rsidP="005B6E2D">
      <w:pPr>
        <w:pStyle w:val="112"/>
        <w:shd w:val="clear" w:color="auto" w:fill="auto"/>
        <w:spacing w:before="0" w:after="0" w:line="240" w:lineRule="auto"/>
        <w:jc w:val="center"/>
        <w:rPr>
          <w:sz w:val="24"/>
          <w:szCs w:val="24"/>
        </w:rPr>
      </w:pPr>
      <w:r w:rsidRPr="00B614D9">
        <w:rPr>
          <w:sz w:val="24"/>
          <w:szCs w:val="24"/>
        </w:rPr>
        <w:t>(фамилия, имя, отчество)(телефон и адрес электронной почты)</w:t>
      </w:r>
    </w:p>
    <w:p w:rsidR="00DA5C35" w:rsidRPr="00B614D9" w:rsidRDefault="00DA5C35" w:rsidP="003E62C7">
      <w:pPr>
        <w:pStyle w:val="112"/>
        <w:shd w:val="clear" w:color="auto" w:fill="auto"/>
        <w:spacing w:before="0" w:after="0" w:line="240" w:lineRule="auto"/>
        <w:rPr>
          <w:sz w:val="24"/>
          <w:szCs w:val="24"/>
        </w:rPr>
      </w:pPr>
    </w:p>
    <w:p w:rsidR="00BD2CAE" w:rsidRPr="00B614D9" w:rsidRDefault="00BD2CAE" w:rsidP="003E62C7">
      <w:pPr>
        <w:pStyle w:val="34"/>
        <w:keepNext/>
        <w:keepLines/>
        <w:shd w:val="clear" w:color="auto" w:fill="auto"/>
        <w:spacing w:line="240" w:lineRule="auto"/>
        <w:ind w:firstLine="0"/>
        <w:rPr>
          <w:sz w:val="24"/>
          <w:szCs w:val="24"/>
        </w:rPr>
      </w:pPr>
      <w:bookmarkStart w:id="34" w:name="bookmark46"/>
      <w:r w:rsidRPr="00B614D9">
        <w:rPr>
          <w:sz w:val="24"/>
          <w:szCs w:val="24"/>
        </w:rPr>
        <w:t xml:space="preserve">РЕШЕНИЕ об отказе в предоставлении услуги «Предоставление </w:t>
      </w:r>
      <w:bookmarkEnd w:id="34"/>
      <w:r w:rsidR="003531F6">
        <w:rPr>
          <w:sz w:val="24"/>
          <w:szCs w:val="24"/>
        </w:rPr>
        <w:t xml:space="preserve"> малоимущим гражданам по договорам социального найма жилых помещений  муниципального жилищного фонда»</w:t>
      </w:r>
    </w:p>
    <w:p w:rsidR="00BD2CAE" w:rsidRPr="00B614D9" w:rsidRDefault="00BD2CAE" w:rsidP="003E62C7">
      <w:pPr>
        <w:pStyle w:val="a6"/>
        <w:shd w:val="clear" w:color="auto" w:fill="auto"/>
        <w:tabs>
          <w:tab w:val="left" w:leader="underscore" w:pos="2785"/>
          <w:tab w:val="left" w:leader="underscore" w:pos="2934"/>
          <w:tab w:val="left" w:pos="7676"/>
          <w:tab w:val="left" w:leader="underscore" w:pos="9846"/>
        </w:tabs>
        <w:spacing w:line="240" w:lineRule="auto"/>
        <w:ind w:firstLine="0"/>
        <w:rPr>
          <w:sz w:val="24"/>
          <w:szCs w:val="24"/>
        </w:rPr>
      </w:pPr>
      <w:r w:rsidRPr="00B614D9">
        <w:rPr>
          <w:sz w:val="24"/>
          <w:szCs w:val="24"/>
        </w:rPr>
        <w:t>Дата</w:t>
      </w:r>
      <w:r w:rsidRPr="00B614D9">
        <w:rPr>
          <w:sz w:val="24"/>
          <w:szCs w:val="24"/>
        </w:rPr>
        <w:tab/>
      </w:r>
      <w:r w:rsidRPr="00B614D9">
        <w:rPr>
          <w:sz w:val="24"/>
          <w:szCs w:val="24"/>
        </w:rPr>
        <w:tab/>
      </w:r>
      <w:r w:rsidRPr="00B614D9">
        <w:rPr>
          <w:sz w:val="24"/>
          <w:szCs w:val="24"/>
        </w:rPr>
        <w:tab/>
        <w:t>№</w:t>
      </w:r>
      <w:r w:rsidRPr="00B614D9">
        <w:rPr>
          <w:sz w:val="24"/>
          <w:szCs w:val="24"/>
        </w:rPr>
        <w:tab/>
      </w:r>
    </w:p>
    <w:p w:rsidR="00BD2CAE" w:rsidRPr="00B614D9" w:rsidRDefault="00BD2CAE" w:rsidP="003E62C7">
      <w:pPr>
        <w:pStyle w:val="a6"/>
        <w:shd w:val="clear" w:color="auto" w:fill="auto"/>
        <w:tabs>
          <w:tab w:val="left" w:leader="underscore" w:pos="7470"/>
          <w:tab w:val="left" w:leader="underscore" w:pos="10114"/>
        </w:tabs>
        <w:spacing w:line="240" w:lineRule="auto"/>
        <w:ind w:firstLine="0"/>
        <w:rPr>
          <w:sz w:val="24"/>
          <w:szCs w:val="24"/>
        </w:rPr>
      </w:pPr>
      <w:r w:rsidRPr="00B614D9">
        <w:rPr>
          <w:sz w:val="24"/>
          <w:szCs w:val="24"/>
        </w:rPr>
        <w:t xml:space="preserve">По результатам рассмотрения заявления от </w:t>
      </w:r>
      <w:r w:rsidRPr="00B614D9">
        <w:rPr>
          <w:sz w:val="24"/>
          <w:szCs w:val="24"/>
        </w:rPr>
        <w:tab/>
        <w:t xml:space="preserve"> № </w:t>
      </w:r>
      <w:r w:rsidRPr="00B614D9">
        <w:rPr>
          <w:sz w:val="24"/>
          <w:szCs w:val="24"/>
        </w:rPr>
        <w:tab/>
      </w:r>
    </w:p>
    <w:p w:rsidR="00BD2CAE" w:rsidRPr="00B614D9" w:rsidRDefault="00BD2CAE" w:rsidP="003E62C7">
      <w:pPr>
        <w:pStyle w:val="a6"/>
        <w:shd w:val="clear" w:color="auto" w:fill="auto"/>
        <w:spacing w:line="240" w:lineRule="auto"/>
        <w:ind w:firstLine="0"/>
        <w:jc w:val="both"/>
        <w:rPr>
          <w:sz w:val="24"/>
          <w:szCs w:val="24"/>
        </w:rPr>
      </w:pPr>
      <w:r w:rsidRPr="00B614D9">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tblPr>
      <w:tblGrid>
        <w:gridCol w:w="2242"/>
        <w:gridCol w:w="4094"/>
        <w:gridCol w:w="3883"/>
      </w:tblGrid>
      <w:tr w:rsidR="00BD2CAE" w:rsidRPr="00B614D9" w:rsidTr="00B614D9">
        <w:trPr>
          <w:trHeight w:val="839"/>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both"/>
              <w:rPr>
                <w:sz w:val="24"/>
                <w:szCs w:val="24"/>
              </w:rPr>
            </w:pPr>
            <w:r w:rsidRPr="00B614D9">
              <w:rPr>
                <w:sz w:val="24"/>
                <w:szCs w:val="24"/>
              </w:rPr>
              <w:t>№ пункта</w:t>
            </w:r>
          </w:p>
          <w:p w:rsidR="00BD2CAE" w:rsidRPr="00B614D9" w:rsidRDefault="00BD2CAE" w:rsidP="003E62C7">
            <w:pPr>
              <w:pStyle w:val="31"/>
              <w:framePr w:wrap="notBeside" w:vAnchor="text" w:hAnchor="text" w:xAlign="center" w:y="1"/>
              <w:shd w:val="clear" w:color="auto" w:fill="auto"/>
              <w:spacing w:before="0" w:after="0" w:line="240" w:lineRule="auto"/>
              <w:jc w:val="both"/>
              <w:rPr>
                <w:sz w:val="24"/>
                <w:szCs w:val="24"/>
              </w:rPr>
            </w:pPr>
            <w:r w:rsidRPr="00B614D9">
              <w:rPr>
                <w:sz w:val="24"/>
                <w:szCs w:val="24"/>
              </w:rPr>
              <w:t>административного регламента</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Разъяснение причин отказа в предоставлении услуги</w:t>
            </w:r>
          </w:p>
        </w:tc>
      </w:tr>
      <w:tr w:rsidR="00BD2CAE" w:rsidRPr="00B614D9" w:rsidTr="005B6E2D">
        <w:trPr>
          <w:trHeight w:val="111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Указываются основания такого вывода</w:t>
            </w:r>
          </w:p>
        </w:tc>
      </w:tr>
    </w:tbl>
    <w:p w:rsidR="00BD2CAE" w:rsidRPr="00B614D9" w:rsidRDefault="00BD2CAE" w:rsidP="003E62C7">
      <w:pPr>
        <w:rPr>
          <w:rFonts w:ascii="Times New Roman" w:hAnsi="Times New Roman" w:cs="Times New Roman"/>
          <w:color w:val="auto"/>
        </w:rPr>
      </w:pPr>
    </w:p>
    <w:tbl>
      <w:tblPr>
        <w:tblW w:w="0" w:type="auto"/>
        <w:jc w:val="center"/>
        <w:tblLayout w:type="fixed"/>
        <w:tblCellMar>
          <w:left w:w="0" w:type="dxa"/>
          <w:right w:w="0" w:type="dxa"/>
        </w:tblCellMar>
        <w:tblLook w:val="0000"/>
      </w:tblPr>
      <w:tblGrid>
        <w:gridCol w:w="2242"/>
        <w:gridCol w:w="4094"/>
        <w:gridCol w:w="3883"/>
      </w:tblGrid>
      <w:tr w:rsidR="00BD2CAE" w:rsidRPr="00B614D9" w:rsidTr="00B614D9">
        <w:trPr>
          <w:trHeight w:val="846"/>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Указываются основания такого вывода</w:t>
            </w:r>
          </w:p>
        </w:tc>
      </w:tr>
      <w:tr w:rsidR="00BD2CAE" w:rsidRPr="00B614D9" w:rsidTr="00B614D9">
        <w:trPr>
          <w:trHeight w:val="112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Указываются основания такого вывода</w:t>
            </w:r>
          </w:p>
        </w:tc>
      </w:tr>
      <w:tr w:rsidR="00BD2CAE" w:rsidRPr="00B614D9" w:rsidTr="00B614D9">
        <w:trPr>
          <w:trHeight w:val="1391"/>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3E62C7">
            <w:pPr>
              <w:pStyle w:val="31"/>
              <w:framePr w:wrap="notBeside" w:vAnchor="text" w:hAnchor="text" w:xAlign="center" w:y="1"/>
              <w:shd w:val="clear" w:color="auto" w:fill="auto"/>
              <w:spacing w:before="0" w:after="0" w:line="240" w:lineRule="auto"/>
              <w:jc w:val="left"/>
              <w:rPr>
                <w:sz w:val="24"/>
                <w:szCs w:val="24"/>
              </w:rPr>
            </w:pPr>
            <w:r w:rsidRPr="00B614D9">
              <w:rPr>
                <w:sz w:val="24"/>
                <w:szCs w:val="24"/>
              </w:rPr>
              <w:t>Указываются основания такого вывода</w:t>
            </w:r>
          </w:p>
        </w:tc>
      </w:tr>
    </w:tbl>
    <w:p w:rsidR="00BD2CAE" w:rsidRPr="00B614D9" w:rsidRDefault="00BD2CAE" w:rsidP="003E62C7">
      <w:pPr>
        <w:pStyle w:val="a6"/>
        <w:shd w:val="clear" w:color="auto" w:fill="auto"/>
        <w:tabs>
          <w:tab w:val="left" w:leader="underscore" w:pos="9630"/>
        </w:tabs>
        <w:spacing w:line="240" w:lineRule="auto"/>
        <w:ind w:firstLine="580"/>
        <w:rPr>
          <w:sz w:val="24"/>
          <w:szCs w:val="24"/>
        </w:rPr>
      </w:pPr>
      <w:r w:rsidRPr="00B614D9">
        <w:rPr>
          <w:sz w:val="24"/>
          <w:szCs w:val="24"/>
        </w:rPr>
        <w:t>Разъяснение причин отказа:</w:t>
      </w:r>
      <w:r w:rsidRPr="00B614D9">
        <w:rPr>
          <w:sz w:val="24"/>
          <w:szCs w:val="24"/>
        </w:rPr>
        <w:tab/>
      </w:r>
    </w:p>
    <w:p w:rsidR="00BD2CAE" w:rsidRPr="00B614D9" w:rsidRDefault="00BD2CAE" w:rsidP="003E62C7">
      <w:pPr>
        <w:pStyle w:val="a6"/>
        <w:shd w:val="clear" w:color="auto" w:fill="auto"/>
        <w:tabs>
          <w:tab w:val="left" w:leader="underscore" w:pos="9538"/>
        </w:tabs>
        <w:spacing w:line="240" w:lineRule="auto"/>
        <w:ind w:firstLine="580"/>
        <w:rPr>
          <w:sz w:val="24"/>
          <w:szCs w:val="24"/>
        </w:rPr>
      </w:pPr>
      <w:r w:rsidRPr="00B614D9">
        <w:rPr>
          <w:sz w:val="24"/>
          <w:szCs w:val="24"/>
        </w:rPr>
        <w:t>Дополнительно информируем:</w:t>
      </w:r>
      <w:r w:rsidRPr="00B614D9">
        <w:rPr>
          <w:sz w:val="24"/>
          <w:szCs w:val="24"/>
        </w:rPr>
        <w:tab/>
      </w:r>
    </w:p>
    <w:p w:rsidR="00BD2CAE" w:rsidRPr="00B614D9" w:rsidRDefault="00BD2CAE" w:rsidP="003E62C7">
      <w:pPr>
        <w:pStyle w:val="a6"/>
        <w:shd w:val="clear" w:color="auto" w:fill="auto"/>
        <w:spacing w:line="240" w:lineRule="auto"/>
        <w:ind w:firstLine="580"/>
        <w:rPr>
          <w:sz w:val="24"/>
          <w:szCs w:val="24"/>
        </w:rPr>
      </w:pPr>
      <w:r w:rsidRPr="00B614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D2CAE" w:rsidRPr="00B614D9" w:rsidRDefault="00BD2CAE" w:rsidP="003E62C7">
      <w:pPr>
        <w:pStyle w:val="a6"/>
        <w:shd w:val="clear" w:color="auto" w:fill="auto"/>
        <w:spacing w:line="240" w:lineRule="auto"/>
        <w:ind w:firstLine="580"/>
        <w:rPr>
          <w:sz w:val="24"/>
          <w:szCs w:val="24"/>
        </w:rPr>
      </w:pPr>
      <w:r w:rsidRPr="00B614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519B6" w:rsidRPr="00B614D9" w:rsidRDefault="001519B6" w:rsidP="003E62C7">
      <w:pPr>
        <w:pStyle w:val="31"/>
        <w:shd w:val="clear" w:color="auto" w:fill="auto"/>
        <w:tabs>
          <w:tab w:val="left" w:pos="4629"/>
          <w:tab w:val="left" w:pos="6837"/>
        </w:tabs>
        <w:spacing w:before="0" w:after="0" w:line="240" w:lineRule="auto"/>
        <w:jc w:val="left"/>
        <w:rPr>
          <w:sz w:val="24"/>
          <w:szCs w:val="24"/>
        </w:rPr>
      </w:pPr>
    </w:p>
    <w:p w:rsidR="00BD2CAE" w:rsidRPr="00B614D9" w:rsidRDefault="00BD2CAE" w:rsidP="003E62C7">
      <w:pPr>
        <w:pStyle w:val="31"/>
        <w:shd w:val="clear" w:color="auto" w:fill="auto"/>
        <w:tabs>
          <w:tab w:val="left" w:pos="4629"/>
          <w:tab w:val="left" w:pos="6837"/>
        </w:tabs>
        <w:spacing w:before="0" w:after="0" w:line="240" w:lineRule="auto"/>
        <w:jc w:val="left"/>
        <w:rPr>
          <w:sz w:val="24"/>
          <w:szCs w:val="24"/>
        </w:rPr>
      </w:pPr>
      <w:r w:rsidRPr="00B614D9">
        <w:rPr>
          <w:sz w:val="24"/>
          <w:szCs w:val="24"/>
        </w:rPr>
        <w:t>(должность</w:t>
      </w:r>
      <w:r w:rsidRPr="00B614D9">
        <w:rPr>
          <w:sz w:val="24"/>
          <w:szCs w:val="24"/>
        </w:rPr>
        <w:tab/>
        <w:t>(подпись)</w:t>
      </w:r>
      <w:r w:rsidRPr="00B614D9">
        <w:rPr>
          <w:sz w:val="24"/>
          <w:szCs w:val="24"/>
        </w:rPr>
        <w:tab/>
        <w:t>(расшифровка подписи)</w:t>
      </w:r>
    </w:p>
    <w:p w:rsidR="001519B6" w:rsidRPr="00B614D9" w:rsidRDefault="00BD2CAE" w:rsidP="005B6E2D">
      <w:pPr>
        <w:pStyle w:val="31"/>
        <w:shd w:val="clear" w:color="auto" w:fill="auto"/>
        <w:spacing w:before="0" w:after="0" w:line="240" w:lineRule="auto"/>
        <w:jc w:val="left"/>
        <w:rPr>
          <w:sz w:val="24"/>
          <w:szCs w:val="24"/>
        </w:rPr>
      </w:pPr>
      <w:r w:rsidRPr="00B614D9">
        <w:rPr>
          <w:sz w:val="24"/>
          <w:szCs w:val="24"/>
        </w:rPr>
        <w:t>сотрудника органа власти, принявшего решение)</w:t>
      </w:r>
      <w:r w:rsidR="005B6E2D">
        <w:rPr>
          <w:sz w:val="24"/>
          <w:szCs w:val="24"/>
        </w:rPr>
        <w:t xml:space="preserve"> </w:t>
      </w:r>
      <w:r w:rsidRPr="00B614D9">
        <w:rPr>
          <w:sz w:val="24"/>
          <w:szCs w:val="24"/>
        </w:rPr>
        <w:t>«</w:t>
      </w:r>
      <w:r w:rsidR="001519B6" w:rsidRPr="00B614D9">
        <w:rPr>
          <w:sz w:val="24"/>
          <w:szCs w:val="24"/>
        </w:rPr>
        <w:t>___</w:t>
      </w:r>
      <w:r w:rsidRPr="00B614D9">
        <w:rPr>
          <w:sz w:val="24"/>
          <w:szCs w:val="24"/>
        </w:rPr>
        <w:t xml:space="preserve"> »</w:t>
      </w:r>
      <w:r w:rsidRPr="00B614D9">
        <w:rPr>
          <w:sz w:val="24"/>
          <w:szCs w:val="24"/>
        </w:rPr>
        <w:tab/>
        <w:t>20</w:t>
      </w:r>
      <w:r w:rsidR="008264C2">
        <w:rPr>
          <w:sz w:val="24"/>
          <w:szCs w:val="24"/>
        </w:rPr>
        <w:t xml:space="preserve">2 </w:t>
      </w:r>
      <w:r w:rsidRPr="00B614D9">
        <w:rPr>
          <w:sz w:val="24"/>
          <w:szCs w:val="24"/>
        </w:rPr>
        <w:t xml:space="preserve"> г.</w:t>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Pr="00B614D9">
        <w:rPr>
          <w:sz w:val="24"/>
          <w:szCs w:val="24"/>
        </w:rPr>
        <w:t>М.П.</w:t>
      </w:r>
    </w:p>
    <w:p w:rsidR="001519B6" w:rsidRPr="00B614D9" w:rsidRDefault="001519B6" w:rsidP="003E62C7">
      <w:pPr>
        <w:rPr>
          <w:rFonts w:ascii="Times New Roman" w:hAnsi="Times New Roman" w:cs="Times New Roman"/>
          <w:color w:val="auto"/>
        </w:rPr>
        <w:sectPr w:rsidR="001519B6" w:rsidRPr="00B614D9" w:rsidSect="00B614D9">
          <w:headerReference w:type="default" r:id="rId29"/>
          <w:type w:val="continuous"/>
          <w:pgSz w:w="11905" w:h="16837"/>
          <w:pgMar w:top="1128" w:right="1132" w:bottom="595" w:left="1179" w:header="0" w:footer="3" w:gutter="0"/>
          <w:pgNumType w:start="37"/>
          <w:cols w:space="720"/>
          <w:noEndnote/>
          <w:docGrid w:linePitch="360"/>
        </w:sectPr>
      </w:pPr>
    </w:p>
    <w:p w:rsidR="00B614D9" w:rsidRDefault="00DA5C35" w:rsidP="008264C2">
      <w:pPr>
        <w:suppressAutoHyphens/>
        <w:jc w:val="right"/>
        <w:rPr>
          <w:rFonts w:ascii="Times New Roman" w:hAnsi="Times New Roman" w:cs="Times New Roman"/>
        </w:rPr>
      </w:pPr>
      <w:r w:rsidRPr="00B614D9">
        <w:rPr>
          <w:rFonts w:ascii="Times New Roman" w:hAnsi="Times New Roman" w:cs="Times New Roman"/>
        </w:rPr>
        <w:lastRenderedPageBreak/>
        <w:t xml:space="preserve">Приложение № 4 </w:t>
      </w:r>
    </w:p>
    <w:p w:rsidR="00B423CC" w:rsidRPr="00B614D9" w:rsidRDefault="005B6E2D" w:rsidP="008264C2">
      <w:pPr>
        <w:suppressAutoHyphens/>
        <w:jc w:val="right"/>
        <w:rPr>
          <w:rFonts w:ascii="Times New Roman" w:hAnsi="Times New Roman" w:cs="Times New Roman"/>
        </w:rPr>
      </w:pPr>
      <w:r>
        <w:rPr>
          <w:rFonts w:ascii="Times New Roman" w:hAnsi="Times New Roman" w:cs="Times New Roman"/>
        </w:rPr>
        <w:t xml:space="preserve">к административному </w:t>
      </w:r>
      <w:r w:rsidR="00B423CC" w:rsidRPr="00B614D9">
        <w:rPr>
          <w:rFonts w:ascii="Times New Roman" w:hAnsi="Times New Roman" w:cs="Times New Roman"/>
        </w:rPr>
        <w:t xml:space="preserve">регламенту </w:t>
      </w:r>
    </w:p>
    <w:p w:rsidR="00B423CC" w:rsidRPr="001D3AEB" w:rsidRDefault="00B423CC"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 «Предоставление малоимущим гражданам</w:t>
      </w:r>
    </w:p>
    <w:p w:rsidR="00B423CC" w:rsidRPr="001D3AEB" w:rsidRDefault="00B423CC" w:rsidP="008264C2">
      <w:pPr>
        <w:pStyle w:val="34"/>
        <w:keepNext/>
        <w:keepLines/>
        <w:shd w:val="clear" w:color="auto" w:fill="auto"/>
        <w:spacing w:line="240" w:lineRule="auto"/>
        <w:ind w:firstLine="0"/>
        <w:jc w:val="right"/>
        <w:rPr>
          <w:b w:val="0"/>
          <w:sz w:val="24"/>
          <w:szCs w:val="24"/>
        </w:rPr>
      </w:pPr>
      <w:r w:rsidRPr="001D3AEB">
        <w:rPr>
          <w:b w:val="0"/>
          <w:sz w:val="24"/>
          <w:szCs w:val="24"/>
        </w:rPr>
        <w:t>по договорам социального найма жилых</w:t>
      </w:r>
    </w:p>
    <w:p w:rsidR="005B6E2D" w:rsidRDefault="005B6E2D" w:rsidP="008264C2">
      <w:pPr>
        <w:pStyle w:val="34"/>
        <w:keepNext/>
        <w:keepLines/>
        <w:shd w:val="clear" w:color="auto" w:fill="auto"/>
        <w:spacing w:line="240" w:lineRule="auto"/>
        <w:ind w:firstLine="0"/>
        <w:jc w:val="right"/>
        <w:rPr>
          <w:b w:val="0"/>
          <w:sz w:val="24"/>
          <w:szCs w:val="24"/>
        </w:rPr>
      </w:pPr>
      <w:r>
        <w:rPr>
          <w:b w:val="0"/>
          <w:sz w:val="24"/>
          <w:szCs w:val="24"/>
        </w:rPr>
        <w:t xml:space="preserve">помещений </w:t>
      </w:r>
      <w:r w:rsidR="00B423CC" w:rsidRPr="001D3AEB">
        <w:rPr>
          <w:b w:val="0"/>
          <w:sz w:val="24"/>
          <w:szCs w:val="24"/>
        </w:rPr>
        <w:t xml:space="preserve">муниципального жилищного </w:t>
      </w:r>
      <w:r w:rsidR="00A0600F">
        <w:rPr>
          <w:b w:val="0"/>
          <w:sz w:val="24"/>
          <w:szCs w:val="24"/>
        </w:rPr>
        <w:t xml:space="preserve">фонда» </w:t>
      </w:r>
    </w:p>
    <w:p w:rsidR="00B423CC" w:rsidRPr="001D3AEB" w:rsidRDefault="00A0600F" w:rsidP="008264C2">
      <w:pPr>
        <w:pStyle w:val="34"/>
        <w:keepNext/>
        <w:keepLines/>
        <w:shd w:val="clear" w:color="auto" w:fill="auto"/>
        <w:spacing w:line="240" w:lineRule="auto"/>
        <w:ind w:firstLine="0"/>
        <w:jc w:val="right"/>
        <w:rPr>
          <w:b w:val="0"/>
          <w:sz w:val="24"/>
          <w:szCs w:val="24"/>
        </w:rPr>
      </w:pPr>
      <w:r>
        <w:rPr>
          <w:b w:val="0"/>
          <w:sz w:val="24"/>
          <w:szCs w:val="24"/>
        </w:rPr>
        <w:t xml:space="preserve">от </w:t>
      </w:r>
      <w:r w:rsidR="008264C2">
        <w:rPr>
          <w:b w:val="0"/>
          <w:sz w:val="24"/>
          <w:szCs w:val="24"/>
        </w:rPr>
        <w:t>28</w:t>
      </w:r>
      <w:r>
        <w:rPr>
          <w:b w:val="0"/>
          <w:sz w:val="24"/>
          <w:szCs w:val="24"/>
        </w:rPr>
        <w:t xml:space="preserve"> июл</w:t>
      </w:r>
      <w:r w:rsidR="00B423CC" w:rsidRPr="001D3AEB">
        <w:rPr>
          <w:b w:val="0"/>
          <w:sz w:val="24"/>
          <w:szCs w:val="24"/>
        </w:rPr>
        <w:t>я 2025года №</w:t>
      </w:r>
      <w:r w:rsidR="008264C2">
        <w:rPr>
          <w:b w:val="0"/>
          <w:sz w:val="24"/>
          <w:szCs w:val="24"/>
        </w:rPr>
        <w:t xml:space="preserve"> 1025</w:t>
      </w:r>
    </w:p>
    <w:p w:rsidR="00DA5C35" w:rsidRPr="00B614D9" w:rsidRDefault="00B423CC" w:rsidP="003E62C7">
      <w:pPr>
        <w:suppressAutoHyphens/>
        <w:jc w:val="right"/>
        <w:rPr>
          <w:rFonts w:ascii="Times New Roman" w:hAnsi="Times New Roman" w:cs="Times New Roman"/>
        </w:rPr>
      </w:pPr>
      <w:r>
        <w:rPr>
          <w:rFonts w:ascii="Times New Roman" w:hAnsi="Times New Roman" w:cs="Times New Roman"/>
        </w:rPr>
        <w:t xml:space="preserve"> </w:t>
      </w:r>
    </w:p>
    <w:p w:rsidR="00DA5C35" w:rsidRPr="00B614D9" w:rsidRDefault="00DA5C35" w:rsidP="003E62C7">
      <w:pPr>
        <w:pStyle w:val="34"/>
        <w:keepNext/>
        <w:keepLines/>
        <w:shd w:val="clear" w:color="auto" w:fill="auto"/>
        <w:spacing w:line="240" w:lineRule="auto"/>
        <w:ind w:firstLine="0"/>
        <w:rPr>
          <w:sz w:val="24"/>
          <w:szCs w:val="24"/>
        </w:rPr>
      </w:pPr>
    </w:p>
    <w:p w:rsidR="001519B6" w:rsidRPr="00B614D9" w:rsidRDefault="00DA5C35" w:rsidP="003E62C7">
      <w:pPr>
        <w:suppressAutoHyphens/>
        <w:jc w:val="center"/>
        <w:rPr>
          <w:rFonts w:ascii="Times New Roman" w:hAnsi="Times New Roman" w:cs="Times New Roman"/>
        </w:rPr>
      </w:pPr>
      <w:r w:rsidRPr="00B614D9">
        <w:rPr>
          <w:rFonts w:ascii="Times New Roman" w:hAnsi="Times New Roman" w:cs="Times New Roman"/>
        </w:rPr>
        <w:t xml:space="preserve"> </w:t>
      </w:r>
    </w:p>
    <w:p w:rsidR="001519B6" w:rsidRPr="00B614D9" w:rsidRDefault="001519B6" w:rsidP="003E62C7">
      <w:pPr>
        <w:suppressAutoHyphens/>
        <w:jc w:val="center"/>
        <w:rPr>
          <w:rFonts w:ascii="Times New Roman" w:hAnsi="Times New Roman" w:cs="Times New Roman"/>
        </w:rPr>
      </w:pPr>
    </w:p>
    <w:p w:rsidR="001519B6" w:rsidRPr="00B614D9" w:rsidRDefault="001519B6" w:rsidP="003E62C7">
      <w:pPr>
        <w:suppressAutoHyphens/>
        <w:jc w:val="center"/>
        <w:rPr>
          <w:rFonts w:ascii="Times New Roman" w:hAnsi="Times New Roman" w:cs="Times New Roman"/>
          <w:b/>
        </w:rPr>
      </w:pPr>
      <w:r w:rsidRPr="00B614D9">
        <w:rPr>
          <w:rFonts w:ascii="Times New Roman" w:hAnsi="Times New Roman" w:cs="Times New Roman"/>
          <w:b/>
        </w:rPr>
        <w:t>Форма заявления о предоставлении муниципальной услуги</w:t>
      </w:r>
    </w:p>
    <w:p w:rsidR="001519B6" w:rsidRPr="00B614D9" w:rsidRDefault="00DA5C35" w:rsidP="003E62C7">
      <w:pPr>
        <w:pStyle w:val="31"/>
        <w:shd w:val="clear" w:color="auto" w:fill="auto"/>
        <w:spacing w:before="0" w:after="0" w:line="240" w:lineRule="auto"/>
        <w:rPr>
          <w:b/>
          <w:sz w:val="24"/>
          <w:szCs w:val="24"/>
        </w:rPr>
      </w:pPr>
      <w:r w:rsidRPr="00B614D9">
        <w:rPr>
          <w:sz w:val="24"/>
          <w:szCs w:val="24"/>
        </w:rPr>
        <w:t xml:space="preserve"> </w:t>
      </w:r>
      <w:r w:rsidRPr="00B614D9">
        <w:rPr>
          <w:b/>
          <w:sz w:val="24"/>
          <w:szCs w:val="24"/>
        </w:rPr>
        <w:t xml:space="preserve">Администрации </w:t>
      </w:r>
      <w:r w:rsidR="007642BA">
        <w:rPr>
          <w:b/>
          <w:sz w:val="24"/>
          <w:szCs w:val="24"/>
        </w:rPr>
        <w:t>Петровск-Забайкальского муниципального округа</w:t>
      </w:r>
    </w:p>
    <w:p w:rsidR="001519B6" w:rsidRPr="00B614D9" w:rsidRDefault="001519B6" w:rsidP="003E62C7">
      <w:pPr>
        <w:pStyle w:val="31"/>
        <w:shd w:val="clear" w:color="auto" w:fill="auto"/>
        <w:spacing w:before="0" w:after="0" w:line="240" w:lineRule="auto"/>
        <w:ind w:firstLine="760"/>
        <w:jc w:val="left"/>
        <w:rPr>
          <w:b/>
          <w:sz w:val="24"/>
          <w:szCs w:val="24"/>
        </w:rPr>
      </w:pPr>
      <w:r w:rsidRPr="00B614D9">
        <w:rPr>
          <w:b/>
          <w:sz w:val="24"/>
          <w:szCs w:val="24"/>
        </w:rPr>
        <w:t>Заявление о предоставлении жилого помещения по договору социального найма</w:t>
      </w:r>
    </w:p>
    <w:p w:rsidR="001519B6" w:rsidRPr="00B614D9" w:rsidRDefault="001519B6" w:rsidP="003E62C7">
      <w:pPr>
        <w:pStyle w:val="31"/>
        <w:shd w:val="clear" w:color="auto" w:fill="auto"/>
        <w:spacing w:before="0" w:after="0" w:line="240" w:lineRule="auto"/>
        <w:ind w:firstLine="760"/>
        <w:jc w:val="left"/>
        <w:rPr>
          <w:sz w:val="24"/>
          <w:szCs w:val="24"/>
        </w:rPr>
      </w:pPr>
    </w:p>
    <w:p w:rsidR="001519B6" w:rsidRPr="00B614D9" w:rsidRDefault="001519B6" w:rsidP="003E62C7">
      <w:pPr>
        <w:pStyle w:val="31"/>
        <w:shd w:val="clear" w:color="auto" w:fill="auto"/>
        <w:spacing w:before="0" w:after="0" w:line="240" w:lineRule="auto"/>
        <w:ind w:firstLine="760"/>
        <w:jc w:val="left"/>
        <w:rPr>
          <w:sz w:val="24"/>
          <w:szCs w:val="24"/>
        </w:rPr>
      </w:pPr>
      <w:r w:rsidRPr="00B614D9">
        <w:rPr>
          <w:sz w:val="24"/>
          <w:szCs w:val="24"/>
        </w:rPr>
        <w:t>1. Заявитель</w:t>
      </w:r>
    </w:p>
    <w:p w:rsidR="001519B6" w:rsidRPr="00B614D9" w:rsidRDefault="001519B6" w:rsidP="003E62C7">
      <w:pPr>
        <w:pStyle w:val="122"/>
        <w:shd w:val="clear" w:color="auto" w:fill="auto"/>
        <w:spacing w:before="0" w:after="0" w:line="240" w:lineRule="auto"/>
        <w:ind w:firstLine="1620"/>
        <w:rPr>
          <w:sz w:val="24"/>
          <w:szCs w:val="24"/>
        </w:rPr>
      </w:pPr>
      <w:r w:rsidRPr="00B614D9">
        <w:rPr>
          <w:sz w:val="24"/>
          <w:szCs w:val="24"/>
        </w:rPr>
        <w:t xml:space="preserve">(фамилия, имя, отчество (при наличии), дата рождения, СНИЛС) </w:t>
      </w:r>
      <w:r w:rsidRPr="00B614D9">
        <w:rPr>
          <w:rStyle w:val="1211"/>
          <w:i/>
          <w:iCs/>
          <w:sz w:val="24"/>
          <w:szCs w:val="24"/>
        </w:rPr>
        <w:t>Телефон (мобильный):</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Адрес электронной почты:</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Документ, удостоверяющий личность заявителя: наименование:</w:t>
      </w:r>
    </w:p>
    <w:p w:rsidR="001519B6" w:rsidRPr="00B614D9" w:rsidRDefault="001519B6" w:rsidP="003E62C7">
      <w:pPr>
        <w:pStyle w:val="31"/>
        <w:shd w:val="clear" w:color="auto" w:fill="auto"/>
        <w:tabs>
          <w:tab w:val="left" w:leader="underscore" w:pos="4795"/>
        </w:tabs>
        <w:spacing w:before="0" w:after="0" w:line="240" w:lineRule="auto"/>
        <w:jc w:val="left"/>
        <w:rPr>
          <w:sz w:val="24"/>
          <w:szCs w:val="24"/>
        </w:rPr>
      </w:pPr>
      <w:r w:rsidRPr="00B614D9">
        <w:rPr>
          <w:sz w:val="24"/>
          <w:szCs w:val="24"/>
        </w:rPr>
        <w:t>серия, номер</w:t>
      </w:r>
      <w:r w:rsidRPr="00B614D9">
        <w:rPr>
          <w:rStyle w:val="316"/>
          <w:noProof w:val="0"/>
          <w:sz w:val="24"/>
          <w:szCs w:val="24"/>
        </w:rPr>
        <w:tab/>
      </w:r>
      <w:r w:rsidRPr="00B614D9">
        <w:rPr>
          <w:sz w:val="24"/>
          <w:szCs w:val="24"/>
        </w:rPr>
        <w:t>дата выдачи:</w:t>
      </w:r>
    </w:p>
    <w:p w:rsidR="001519B6" w:rsidRPr="00B614D9" w:rsidRDefault="001519B6" w:rsidP="003E62C7">
      <w:pPr>
        <w:pStyle w:val="31"/>
        <w:shd w:val="clear" w:color="auto" w:fill="auto"/>
        <w:tabs>
          <w:tab w:val="left" w:leader="underscore" w:pos="6173"/>
        </w:tabs>
        <w:spacing w:before="0" w:after="0" w:line="240" w:lineRule="auto"/>
        <w:jc w:val="left"/>
        <w:rPr>
          <w:sz w:val="24"/>
          <w:szCs w:val="24"/>
        </w:rPr>
      </w:pPr>
      <w:r w:rsidRPr="00B614D9">
        <w:rPr>
          <w:sz w:val="24"/>
          <w:szCs w:val="24"/>
        </w:rPr>
        <w:t>кем выдан:</w:t>
      </w:r>
      <w:r w:rsidRPr="00B614D9">
        <w:rPr>
          <w:rStyle w:val="316"/>
          <w:noProof w:val="0"/>
          <w:sz w:val="24"/>
          <w:szCs w:val="24"/>
        </w:rPr>
        <w:tab/>
      </w:r>
    </w:p>
    <w:p w:rsidR="001519B6" w:rsidRPr="00B614D9" w:rsidRDefault="001519B6" w:rsidP="003E62C7">
      <w:pPr>
        <w:pStyle w:val="31"/>
        <w:shd w:val="clear" w:color="auto" w:fill="auto"/>
        <w:tabs>
          <w:tab w:val="left" w:leader="underscore" w:pos="6173"/>
        </w:tabs>
        <w:spacing w:before="0" w:after="0" w:line="240" w:lineRule="auto"/>
        <w:jc w:val="left"/>
        <w:rPr>
          <w:sz w:val="24"/>
          <w:szCs w:val="24"/>
        </w:rPr>
      </w:pPr>
      <w:r w:rsidRPr="00B614D9">
        <w:rPr>
          <w:sz w:val="24"/>
          <w:szCs w:val="24"/>
        </w:rPr>
        <w:t>код подразделения:</w:t>
      </w:r>
      <w:r w:rsidRPr="00B614D9">
        <w:rPr>
          <w:rStyle w:val="316"/>
          <w:noProof w:val="0"/>
          <w:sz w:val="24"/>
          <w:szCs w:val="24"/>
        </w:rPr>
        <w:tab/>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Адрес регистрации по месту жительства:</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2. Представитель заявителя:</w:t>
      </w:r>
    </w:p>
    <w:p w:rsidR="001519B6" w:rsidRPr="00B614D9" w:rsidRDefault="001519B6" w:rsidP="003E62C7">
      <w:pPr>
        <w:pStyle w:val="31"/>
        <w:shd w:val="clear" w:color="auto" w:fill="auto"/>
        <w:spacing w:before="0" w:after="0" w:line="240" w:lineRule="auto"/>
        <w:ind w:firstLine="1620"/>
        <w:jc w:val="left"/>
        <w:rPr>
          <w:sz w:val="24"/>
          <w:szCs w:val="24"/>
        </w:rPr>
      </w:pPr>
      <w:r w:rsidRPr="00B614D9">
        <w:rPr>
          <w:rStyle w:val="310"/>
          <w:sz w:val="24"/>
          <w:szCs w:val="24"/>
        </w:rPr>
        <w:t xml:space="preserve">(фамилия, имя, отчество (при наличии) </w:t>
      </w:r>
      <w:r w:rsidRPr="00B614D9">
        <w:rPr>
          <w:sz w:val="24"/>
          <w:szCs w:val="24"/>
        </w:rPr>
        <w:t>Документ, удостоверяющий личность представителя заявителя: наименование:</w:t>
      </w:r>
    </w:p>
    <w:p w:rsidR="001519B6" w:rsidRPr="00B614D9" w:rsidRDefault="001519B6" w:rsidP="003E62C7">
      <w:pPr>
        <w:pStyle w:val="31"/>
        <w:shd w:val="clear" w:color="auto" w:fill="auto"/>
        <w:tabs>
          <w:tab w:val="left" w:leader="underscore" w:pos="4795"/>
          <w:tab w:val="left" w:leader="underscore" w:pos="6926"/>
        </w:tabs>
        <w:spacing w:before="0" w:after="0" w:line="240" w:lineRule="auto"/>
        <w:jc w:val="left"/>
        <w:rPr>
          <w:sz w:val="24"/>
          <w:szCs w:val="24"/>
        </w:rPr>
      </w:pPr>
      <w:r w:rsidRPr="00B614D9">
        <w:rPr>
          <w:sz w:val="24"/>
          <w:szCs w:val="24"/>
        </w:rPr>
        <w:t>серия, номер</w:t>
      </w:r>
      <w:r w:rsidRPr="00B614D9">
        <w:rPr>
          <w:rStyle w:val="316"/>
          <w:noProof w:val="0"/>
          <w:sz w:val="24"/>
          <w:szCs w:val="24"/>
        </w:rPr>
        <w:tab/>
      </w:r>
      <w:r w:rsidRPr="00B614D9">
        <w:rPr>
          <w:sz w:val="24"/>
          <w:szCs w:val="24"/>
        </w:rPr>
        <w:t>дата выдачи:</w:t>
      </w:r>
      <w:r w:rsidRPr="00B614D9">
        <w:rPr>
          <w:rStyle w:val="316"/>
          <w:noProof w:val="0"/>
          <w:sz w:val="24"/>
          <w:szCs w:val="24"/>
        </w:rPr>
        <w:tab/>
      </w:r>
    </w:p>
    <w:p w:rsidR="001519B6" w:rsidRPr="00B614D9" w:rsidRDefault="001519B6" w:rsidP="003E62C7">
      <w:pPr>
        <w:pStyle w:val="131"/>
        <w:framePr w:h="530" w:hSpace="102" w:vSpace="474" w:wrap="around" w:vAnchor="text" w:hAnchor="margin" w:x="2715" w:y="686"/>
        <w:shd w:val="clear" w:color="auto" w:fill="auto"/>
        <w:spacing w:line="240" w:lineRule="auto"/>
        <w:rPr>
          <w:sz w:val="24"/>
          <w:szCs w:val="24"/>
        </w:rPr>
      </w:pPr>
      <w:r w:rsidRPr="00B614D9">
        <w:rPr>
          <w:rStyle w:val="130"/>
          <w:b/>
          <w:bCs/>
          <w:noProof w:val="0"/>
          <w:sz w:val="24"/>
          <w:szCs w:val="24"/>
        </w:rPr>
        <w:t>□</w:t>
      </w:r>
    </w:p>
    <w:p w:rsidR="001519B6" w:rsidRPr="00B614D9" w:rsidRDefault="001519B6" w:rsidP="003E62C7">
      <w:pPr>
        <w:pStyle w:val="141"/>
        <w:framePr w:h="530" w:hSpace="152" w:vSpace="561" w:wrap="around" w:vAnchor="text" w:hAnchor="margin" w:x="2692" w:y="1377"/>
        <w:shd w:val="clear" w:color="auto" w:fill="auto"/>
        <w:spacing w:line="240" w:lineRule="auto"/>
        <w:rPr>
          <w:sz w:val="24"/>
          <w:szCs w:val="24"/>
        </w:rPr>
      </w:pPr>
      <w:r w:rsidRPr="00B614D9">
        <w:rPr>
          <w:rStyle w:val="140"/>
          <w:b/>
          <w:bCs/>
          <w:noProof w:val="0"/>
          <w:sz w:val="24"/>
          <w:szCs w:val="24"/>
        </w:rPr>
        <w:t>□</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Документ, подтверждающий полномочия представителя заявителя:</w:t>
      </w:r>
    </w:p>
    <w:p w:rsidR="001519B6" w:rsidRPr="00B614D9" w:rsidRDefault="001519B6" w:rsidP="003E62C7">
      <w:pPr>
        <w:pStyle w:val="31"/>
        <w:numPr>
          <w:ilvl w:val="0"/>
          <w:numId w:val="18"/>
        </w:numPr>
        <w:shd w:val="clear" w:color="auto" w:fill="auto"/>
        <w:tabs>
          <w:tab w:val="left" w:pos="230"/>
        </w:tabs>
        <w:spacing w:before="0" w:after="0" w:line="240" w:lineRule="auto"/>
        <w:jc w:val="left"/>
        <w:rPr>
          <w:sz w:val="24"/>
          <w:szCs w:val="24"/>
        </w:rPr>
      </w:pPr>
      <w:r w:rsidRPr="00B614D9">
        <w:rPr>
          <w:sz w:val="24"/>
          <w:szCs w:val="24"/>
        </w:rPr>
        <w:t>Проживаю один</w:t>
      </w:r>
    </w:p>
    <w:p w:rsidR="001519B6" w:rsidRPr="00B614D9" w:rsidRDefault="001519B6" w:rsidP="003E62C7">
      <w:pPr>
        <w:pStyle w:val="31"/>
        <w:numPr>
          <w:ilvl w:val="0"/>
          <w:numId w:val="18"/>
        </w:numPr>
        <w:shd w:val="clear" w:color="auto" w:fill="auto"/>
        <w:tabs>
          <w:tab w:val="left" w:pos="950"/>
        </w:tabs>
        <w:spacing w:before="0" w:after="0" w:line="240" w:lineRule="auto"/>
        <w:jc w:val="left"/>
        <w:rPr>
          <w:sz w:val="24"/>
          <w:szCs w:val="24"/>
        </w:rPr>
      </w:pPr>
      <w:r w:rsidRPr="00B614D9">
        <w:rPr>
          <w:sz w:val="24"/>
          <w:szCs w:val="24"/>
        </w:rPr>
        <w:t>Состою в браке Супруг:</w:t>
      </w:r>
    </w:p>
    <w:p w:rsidR="001519B6" w:rsidRPr="00B614D9" w:rsidRDefault="001519B6" w:rsidP="003E62C7">
      <w:pPr>
        <w:pStyle w:val="31"/>
        <w:framePr w:h="230" w:vSpace="320" w:wrap="around" w:vAnchor="text" w:hAnchor="margin" w:x="4281" w:y="796"/>
        <w:shd w:val="clear" w:color="auto" w:fill="auto"/>
        <w:spacing w:before="0" w:after="0" w:line="240" w:lineRule="auto"/>
        <w:jc w:val="left"/>
        <w:rPr>
          <w:sz w:val="24"/>
          <w:szCs w:val="24"/>
        </w:rPr>
      </w:pPr>
      <w:r w:rsidRPr="00B614D9">
        <w:rPr>
          <w:sz w:val="24"/>
          <w:szCs w:val="24"/>
        </w:rPr>
        <w:t>дата выдачи:</w:t>
      </w:r>
    </w:p>
    <w:p w:rsidR="001519B6" w:rsidRPr="00B614D9" w:rsidRDefault="001519B6" w:rsidP="003E62C7">
      <w:pPr>
        <w:pStyle w:val="122"/>
        <w:shd w:val="clear" w:color="auto" w:fill="auto"/>
        <w:spacing w:before="0" w:after="0" w:line="240" w:lineRule="auto"/>
        <w:ind w:firstLine="760"/>
        <w:rPr>
          <w:sz w:val="24"/>
          <w:szCs w:val="24"/>
        </w:rPr>
      </w:pPr>
      <w:r w:rsidRPr="00B614D9">
        <w:rPr>
          <w:sz w:val="24"/>
          <w:szCs w:val="24"/>
        </w:rPr>
        <w:t xml:space="preserve">(фамилия, имя, отчество (при наличии), дата рождения, СНИЛС) </w:t>
      </w:r>
      <w:r w:rsidRPr="00B614D9">
        <w:rPr>
          <w:rStyle w:val="1211"/>
          <w:i/>
          <w:iCs/>
          <w:sz w:val="24"/>
          <w:szCs w:val="24"/>
        </w:rPr>
        <w:t>Документ, удостоверяющий личность супруга: наименование:</w:t>
      </w:r>
    </w:p>
    <w:p w:rsidR="001519B6" w:rsidRPr="00B614D9" w:rsidRDefault="001519B6" w:rsidP="003E62C7">
      <w:pPr>
        <w:pStyle w:val="31"/>
        <w:shd w:val="clear" w:color="auto" w:fill="auto"/>
        <w:spacing w:before="0" w:after="0" w:line="240" w:lineRule="auto"/>
        <w:ind w:firstLine="760"/>
        <w:jc w:val="left"/>
        <w:rPr>
          <w:sz w:val="24"/>
          <w:szCs w:val="24"/>
        </w:rPr>
      </w:pPr>
      <w:r w:rsidRPr="00B614D9">
        <w:rPr>
          <w:sz w:val="24"/>
          <w:szCs w:val="24"/>
        </w:rPr>
        <w:t xml:space="preserve">Проживаю совместно с членами семьи </w:t>
      </w:r>
    </w:p>
    <w:p w:rsidR="001519B6" w:rsidRPr="00B614D9" w:rsidRDefault="001519B6" w:rsidP="003E62C7">
      <w:pPr>
        <w:pStyle w:val="31"/>
        <w:shd w:val="clear" w:color="auto" w:fill="auto"/>
        <w:spacing w:before="0" w:after="0" w:line="240" w:lineRule="auto"/>
        <w:ind w:firstLine="760"/>
        <w:jc w:val="left"/>
        <w:rPr>
          <w:sz w:val="24"/>
          <w:szCs w:val="24"/>
        </w:rPr>
      </w:pPr>
      <w:r w:rsidRPr="00B614D9">
        <w:rPr>
          <w:sz w:val="24"/>
          <w:szCs w:val="24"/>
        </w:rPr>
        <w:t>серия, номер кем выдан: _код подразделения:</w:t>
      </w:r>
    </w:p>
    <w:p w:rsidR="001519B6" w:rsidRPr="00B614D9" w:rsidRDefault="001519B6" w:rsidP="003E62C7">
      <w:pPr>
        <w:pStyle w:val="31"/>
        <w:shd w:val="clear" w:color="auto" w:fill="auto"/>
        <w:spacing w:before="0" w:after="0" w:line="240" w:lineRule="auto"/>
        <w:ind w:firstLine="760"/>
        <w:jc w:val="left"/>
        <w:rPr>
          <w:sz w:val="24"/>
          <w:szCs w:val="24"/>
        </w:rPr>
      </w:pPr>
    </w:p>
    <w:p w:rsidR="001519B6" w:rsidRPr="00B614D9" w:rsidRDefault="001519B6" w:rsidP="003E62C7">
      <w:pPr>
        <w:pStyle w:val="31"/>
        <w:numPr>
          <w:ilvl w:val="0"/>
          <w:numId w:val="18"/>
        </w:numPr>
        <w:shd w:val="clear" w:color="auto" w:fill="auto"/>
        <w:tabs>
          <w:tab w:val="left" w:pos="986"/>
        </w:tabs>
        <w:spacing w:before="0" w:after="0" w:line="240" w:lineRule="auto"/>
        <w:ind w:firstLine="740"/>
        <w:jc w:val="both"/>
        <w:rPr>
          <w:sz w:val="24"/>
          <w:szCs w:val="24"/>
        </w:rPr>
      </w:pPr>
      <w:r w:rsidRPr="00B614D9">
        <w:rPr>
          <w:sz w:val="24"/>
          <w:szCs w:val="24"/>
        </w:rPr>
        <w:t>Проживаю с родителями (родителями супруга)</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ФИО</w:t>
      </w:r>
    </w:p>
    <w:p w:rsidR="001519B6" w:rsidRPr="00B614D9" w:rsidRDefault="001519B6" w:rsidP="003E62C7">
      <w:pPr>
        <w:pStyle w:val="31"/>
        <w:shd w:val="clear" w:color="auto" w:fill="auto"/>
        <w:tabs>
          <w:tab w:val="left" w:leader="underscore" w:pos="7196"/>
        </w:tabs>
        <w:spacing w:before="0" w:after="0" w:line="240" w:lineRule="auto"/>
        <w:jc w:val="left"/>
        <w:rPr>
          <w:sz w:val="24"/>
          <w:szCs w:val="24"/>
        </w:rPr>
      </w:pPr>
      <w:r w:rsidRPr="00B614D9">
        <w:rPr>
          <w:sz w:val="24"/>
          <w:szCs w:val="24"/>
        </w:rPr>
        <w:t>родителя</w:t>
      </w:r>
      <w:r w:rsidRPr="00B614D9">
        <w:rPr>
          <w:rStyle w:val="315"/>
          <w:sz w:val="24"/>
          <w:szCs w:val="24"/>
        </w:rPr>
        <w:tab/>
      </w:r>
    </w:p>
    <w:p w:rsidR="001519B6" w:rsidRPr="00B614D9" w:rsidRDefault="001519B6" w:rsidP="003E62C7">
      <w:pPr>
        <w:pStyle w:val="122"/>
        <w:shd w:val="clear" w:color="auto" w:fill="auto"/>
        <w:spacing w:before="0" w:after="0" w:line="240" w:lineRule="auto"/>
        <w:rPr>
          <w:sz w:val="24"/>
          <w:szCs w:val="24"/>
        </w:rPr>
      </w:pPr>
      <w:r w:rsidRPr="00B614D9">
        <w:rPr>
          <w:sz w:val="24"/>
          <w:szCs w:val="24"/>
        </w:rPr>
        <w:t xml:space="preserve">(фамилия, имя, отчество (при наличии), дата рождения, СНИЛС) </w:t>
      </w:r>
      <w:r w:rsidRPr="00B614D9">
        <w:rPr>
          <w:rStyle w:val="12111"/>
          <w:i/>
          <w:iCs/>
          <w:sz w:val="24"/>
          <w:szCs w:val="24"/>
        </w:rPr>
        <w:t>Документ, удостоверяющий личность:</w:t>
      </w:r>
    </w:p>
    <w:p w:rsidR="001519B6" w:rsidRPr="00B614D9" w:rsidRDefault="001519B6" w:rsidP="003E62C7">
      <w:pPr>
        <w:pStyle w:val="31"/>
        <w:shd w:val="clear" w:color="auto" w:fill="auto"/>
        <w:tabs>
          <w:tab w:val="left" w:leader="underscore" w:pos="7191"/>
        </w:tabs>
        <w:spacing w:before="0" w:after="0" w:line="240" w:lineRule="auto"/>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3E62C7">
      <w:pPr>
        <w:pStyle w:val="31"/>
        <w:shd w:val="clear" w:color="auto" w:fill="auto"/>
        <w:tabs>
          <w:tab w:val="left" w:leader="underscore" w:pos="4815"/>
          <w:tab w:val="left" w:leader="underscore" w:pos="7191"/>
        </w:tabs>
        <w:spacing w:before="0" w:after="0" w:line="240" w:lineRule="auto"/>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r w:rsidRPr="00B614D9">
        <w:rPr>
          <w:rStyle w:val="315"/>
          <w:sz w:val="24"/>
          <w:szCs w:val="24"/>
        </w:rPr>
        <w:tab/>
      </w:r>
    </w:p>
    <w:p w:rsidR="001519B6" w:rsidRPr="00B614D9" w:rsidRDefault="001519B6" w:rsidP="003E62C7">
      <w:pPr>
        <w:pStyle w:val="31"/>
        <w:shd w:val="clear" w:color="auto" w:fill="auto"/>
        <w:tabs>
          <w:tab w:val="left" w:leader="underscore" w:pos="7191"/>
        </w:tabs>
        <w:spacing w:before="0" w:after="0" w:line="240" w:lineRule="auto"/>
        <w:jc w:val="left"/>
        <w:rPr>
          <w:sz w:val="24"/>
          <w:szCs w:val="24"/>
        </w:rPr>
      </w:pPr>
      <w:r w:rsidRPr="00B614D9">
        <w:rPr>
          <w:rStyle w:val="315"/>
          <w:sz w:val="24"/>
          <w:szCs w:val="24"/>
        </w:rPr>
        <w:t>кем выдан:</w:t>
      </w:r>
      <w:r w:rsidRPr="00B614D9">
        <w:rPr>
          <w:rStyle w:val="315"/>
          <w:sz w:val="24"/>
          <w:szCs w:val="24"/>
        </w:rPr>
        <w:tab/>
      </w:r>
    </w:p>
    <w:p w:rsidR="001519B6" w:rsidRPr="00B614D9" w:rsidRDefault="001519B6" w:rsidP="003E62C7">
      <w:pPr>
        <w:pStyle w:val="31"/>
        <w:numPr>
          <w:ilvl w:val="0"/>
          <w:numId w:val="18"/>
        </w:numPr>
        <w:shd w:val="clear" w:color="auto" w:fill="auto"/>
        <w:tabs>
          <w:tab w:val="left" w:pos="961"/>
        </w:tabs>
        <w:spacing w:before="0" w:after="0" w:line="240" w:lineRule="auto"/>
        <w:ind w:firstLine="740"/>
        <w:jc w:val="left"/>
        <w:rPr>
          <w:sz w:val="24"/>
          <w:szCs w:val="24"/>
        </w:rPr>
      </w:pPr>
      <w:r w:rsidRPr="00B614D9">
        <w:rPr>
          <w:rStyle w:val="315"/>
          <w:sz w:val="24"/>
          <w:szCs w:val="24"/>
        </w:rPr>
        <w:t>Имеются дети О</w:t>
      </w:r>
      <w:r w:rsidRPr="00B614D9">
        <w:rPr>
          <w:rStyle w:val="314"/>
          <w:noProof w:val="0"/>
          <w:sz w:val="24"/>
          <w:szCs w:val="24"/>
        </w:rPr>
        <w:t xml:space="preserve"> </w:t>
      </w:r>
      <w:r w:rsidRPr="00B614D9">
        <w:rPr>
          <w:sz w:val="24"/>
          <w:szCs w:val="24"/>
        </w:rPr>
        <w:t>ФИО ребенка (до 14 лет)</w:t>
      </w:r>
    </w:p>
    <w:p w:rsidR="001519B6" w:rsidRPr="00B614D9" w:rsidRDefault="001519B6" w:rsidP="003E62C7">
      <w:pPr>
        <w:pStyle w:val="122"/>
        <w:shd w:val="clear" w:color="auto" w:fill="auto"/>
        <w:spacing w:before="0" w:after="0" w:line="240" w:lineRule="auto"/>
        <w:jc w:val="both"/>
        <w:rPr>
          <w:sz w:val="24"/>
          <w:szCs w:val="24"/>
        </w:rPr>
      </w:pPr>
      <w:r w:rsidRPr="00B614D9">
        <w:rPr>
          <w:sz w:val="24"/>
          <w:szCs w:val="24"/>
        </w:rPr>
        <w:t>(фамилия, имя, отчество (при наличии), дата рождения, СНИЛС)</w:t>
      </w:r>
    </w:p>
    <w:p w:rsidR="001519B6" w:rsidRPr="00B614D9" w:rsidRDefault="001519B6" w:rsidP="003E62C7">
      <w:pPr>
        <w:pStyle w:val="31"/>
        <w:shd w:val="clear" w:color="auto" w:fill="auto"/>
        <w:tabs>
          <w:tab w:val="left" w:leader="underscore" w:pos="5737"/>
          <w:tab w:val="left" w:leader="underscore" w:pos="7201"/>
        </w:tabs>
        <w:spacing w:before="0" w:after="0" w:line="240" w:lineRule="auto"/>
        <w:jc w:val="left"/>
        <w:rPr>
          <w:sz w:val="24"/>
          <w:szCs w:val="24"/>
        </w:rPr>
      </w:pPr>
      <w:r w:rsidRPr="00B614D9">
        <w:rPr>
          <w:sz w:val="24"/>
          <w:szCs w:val="24"/>
        </w:rPr>
        <w:t>Номер актовой записи о рождении</w:t>
      </w:r>
      <w:r w:rsidRPr="00B614D9">
        <w:rPr>
          <w:rStyle w:val="315"/>
          <w:sz w:val="24"/>
          <w:szCs w:val="24"/>
        </w:rPr>
        <w:tab/>
      </w:r>
      <w:r w:rsidRPr="00B614D9">
        <w:rPr>
          <w:sz w:val="24"/>
          <w:szCs w:val="24"/>
        </w:rPr>
        <w:t>дата</w:t>
      </w:r>
      <w:r w:rsidRPr="00B614D9">
        <w:rPr>
          <w:rStyle w:val="315"/>
          <w:sz w:val="24"/>
          <w:szCs w:val="24"/>
        </w:rPr>
        <w:tab/>
      </w:r>
    </w:p>
    <w:p w:rsidR="001519B6" w:rsidRPr="00B614D9" w:rsidRDefault="001519B6" w:rsidP="003E62C7">
      <w:pPr>
        <w:pStyle w:val="31"/>
        <w:shd w:val="clear" w:color="auto" w:fill="auto"/>
        <w:tabs>
          <w:tab w:val="left" w:leader="underscore" w:pos="7191"/>
        </w:tabs>
        <w:spacing w:before="0" w:after="0" w:line="240" w:lineRule="auto"/>
        <w:jc w:val="left"/>
        <w:rPr>
          <w:sz w:val="24"/>
          <w:szCs w:val="24"/>
        </w:rPr>
      </w:pPr>
      <w:r w:rsidRPr="00B614D9">
        <w:rPr>
          <w:sz w:val="24"/>
          <w:szCs w:val="24"/>
        </w:rPr>
        <w:t>место регистрации</w:t>
      </w:r>
      <w:r w:rsidRPr="00B614D9">
        <w:rPr>
          <w:rStyle w:val="315"/>
          <w:sz w:val="24"/>
          <w:szCs w:val="24"/>
        </w:rPr>
        <w:tab/>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ФИО ребенка (старше 14 лет)</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(фамилия, имя, отчество (при наличии), дата рождения, СНИЛС)</w:t>
      </w:r>
    </w:p>
    <w:p w:rsidR="001519B6" w:rsidRPr="00B614D9" w:rsidRDefault="001519B6" w:rsidP="003E62C7">
      <w:pPr>
        <w:pStyle w:val="31"/>
        <w:shd w:val="clear" w:color="auto" w:fill="auto"/>
        <w:tabs>
          <w:tab w:val="left" w:leader="underscore" w:pos="5857"/>
        </w:tabs>
        <w:spacing w:before="0" w:after="0" w:line="240" w:lineRule="auto"/>
        <w:jc w:val="left"/>
        <w:rPr>
          <w:sz w:val="24"/>
          <w:szCs w:val="24"/>
        </w:rPr>
      </w:pPr>
      <w:r w:rsidRPr="00B614D9">
        <w:rPr>
          <w:sz w:val="24"/>
          <w:szCs w:val="24"/>
        </w:rPr>
        <w:t>Номер актовой записи о рождении</w:t>
      </w:r>
      <w:r w:rsidRPr="00B614D9">
        <w:rPr>
          <w:rStyle w:val="315"/>
          <w:sz w:val="24"/>
          <w:szCs w:val="24"/>
        </w:rPr>
        <w:tab/>
      </w:r>
    </w:p>
    <w:p w:rsidR="001519B6" w:rsidRPr="00B614D9" w:rsidRDefault="001519B6" w:rsidP="003E62C7">
      <w:pPr>
        <w:pStyle w:val="31"/>
        <w:shd w:val="clear" w:color="auto" w:fill="auto"/>
        <w:tabs>
          <w:tab w:val="left" w:leader="underscore" w:pos="3942"/>
        </w:tabs>
        <w:spacing w:before="0" w:after="0" w:line="240" w:lineRule="auto"/>
        <w:jc w:val="left"/>
        <w:rPr>
          <w:sz w:val="24"/>
          <w:szCs w:val="24"/>
        </w:rPr>
      </w:pPr>
      <w:r w:rsidRPr="00B614D9">
        <w:rPr>
          <w:sz w:val="24"/>
          <w:szCs w:val="24"/>
        </w:rPr>
        <w:t>дата</w:t>
      </w:r>
      <w:r w:rsidRPr="00B614D9">
        <w:rPr>
          <w:rStyle w:val="315"/>
          <w:sz w:val="24"/>
          <w:szCs w:val="24"/>
        </w:rPr>
        <w:tab/>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место регистрации</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Документ, удостоверяющий личность:</w:t>
      </w:r>
    </w:p>
    <w:p w:rsidR="001519B6" w:rsidRPr="00B614D9" w:rsidRDefault="001519B6" w:rsidP="003E62C7">
      <w:pPr>
        <w:pStyle w:val="31"/>
        <w:shd w:val="clear" w:color="auto" w:fill="auto"/>
        <w:tabs>
          <w:tab w:val="left" w:leader="underscore" w:pos="6193"/>
        </w:tabs>
        <w:spacing w:before="0" w:after="0" w:line="240" w:lineRule="auto"/>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3E62C7">
      <w:pPr>
        <w:pStyle w:val="31"/>
        <w:shd w:val="clear" w:color="auto" w:fill="auto"/>
        <w:tabs>
          <w:tab w:val="left" w:leader="underscore" w:pos="4815"/>
        </w:tabs>
        <w:spacing w:before="0" w:after="0" w:line="240" w:lineRule="auto"/>
        <w:jc w:val="left"/>
        <w:rPr>
          <w:sz w:val="24"/>
          <w:szCs w:val="24"/>
        </w:rPr>
      </w:pPr>
      <w:r w:rsidRPr="00B614D9">
        <w:rPr>
          <w:sz w:val="24"/>
          <w:szCs w:val="24"/>
        </w:rPr>
        <w:lastRenderedPageBreak/>
        <w:t>серия, номер</w:t>
      </w:r>
      <w:r w:rsidRPr="00B614D9">
        <w:rPr>
          <w:rStyle w:val="315"/>
          <w:sz w:val="24"/>
          <w:szCs w:val="24"/>
        </w:rPr>
        <w:tab/>
      </w:r>
      <w:r w:rsidRPr="00B614D9">
        <w:rPr>
          <w:sz w:val="24"/>
          <w:szCs w:val="24"/>
        </w:rPr>
        <w:t>дата выдачи:</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кем выдан:</w:t>
      </w:r>
    </w:p>
    <w:p w:rsidR="001519B6" w:rsidRPr="00B614D9" w:rsidRDefault="001519B6" w:rsidP="003E62C7">
      <w:pPr>
        <w:pStyle w:val="31"/>
        <w:shd w:val="clear" w:color="auto" w:fill="auto"/>
        <w:spacing w:before="0" w:after="0" w:line="240" w:lineRule="auto"/>
        <w:ind w:firstLine="740"/>
        <w:jc w:val="left"/>
        <w:rPr>
          <w:sz w:val="24"/>
          <w:szCs w:val="24"/>
        </w:rPr>
      </w:pPr>
      <w:r w:rsidRPr="00B614D9">
        <w:rPr>
          <w:sz w:val="24"/>
          <w:szCs w:val="24"/>
        </w:rPr>
        <w:t>7. Имеются иные родственники, проживающие совместно ФИО родственника (до 14 лет)</w:t>
      </w:r>
    </w:p>
    <w:p w:rsidR="001519B6" w:rsidRPr="00B614D9" w:rsidRDefault="001519B6" w:rsidP="003E62C7">
      <w:pPr>
        <w:pStyle w:val="151"/>
        <w:shd w:val="clear" w:color="auto" w:fill="auto"/>
        <w:spacing w:before="0" w:after="0" w:line="240" w:lineRule="auto"/>
        <w:rPr>
          <w:sz w:val="24"/>
          <w:szCs w:val="24"/>
        </w:rPr>
      </w:pPr>
      <w:r w:rsidRPr="00B614D9">
        <w:rPr>
          <w:sz w:val="24"/>
          <w:szCs w:val="24"/>
        </w:rPr>
        <w:t>(фамилия, имя, отчество (при наличии), дата рождения, СНИЛС)</w:t>
      </w:r>
    </w:p>
    <w:p w:rsidR="001519B6" w:rsidRPr="00B614D9" w:rsidRDefault="001519B6" w:rsidP="003E62C7">
      <w:pPr>
        <w:pStyle w:val="31"/>
        <w:shd w:val="clear" w:color="auto" w:fill="auto"/>
        <w:tabs>
          <w:tab w:val="left" w:leader="underscore" w:pos="5857"/>
        </w:tabs>
        <w:spacing w:before="0" w:after="0" w:line="240" w:lineRule="auto"/>
        <w:jc w:val="left"/>
        <w:rPr>
          <w:sz w:val="24"/>
          <w:szCs w:val="24"/>
        </w:rPr>
      </w:pPr>
      <w:r w:rsidRPr="00B614D9">
        <w:rPr>
          <w:sz w:val="24"/>
          <w:szCs w:val="24"/>
        </w:rPr>
        <w:t>Номер актовой записи о рождении</w:t>
      </w:r>
      <w:r w:rsidRPr="00B614D9">
        <w:rPr>
          <w:rStyle w:val="315"/>
          <w:sz w:val="24"/>
          <w:szCs w:val="24"/>
        </w:rPr>
        <w:tab/>
      </w:r>
    </w:p>
    <w:p w:rsidR="001519B6" w:rsidRPr="00B614D9" w:rsidRDefault="001519B6" w:rsidP="003E62C7">
      <w:pPr>
        <w:pStyle w:val="31"/>
        <w:shd w:val="clear" w:color="auto" w:fill="auto"/>
        <w:tabs>
          <w:tab w:val="left" w:leader="underscore" w:pos="3942"/>
        </w:tabs>
        <w:spacing w:before="0" w:after="0" w:line="240" w:lineRule="auto"/>
        <w:jc w:val="left"/>
        <w:rPr>
          <w:sz w:val="24"/>
          <w:szCs w:val="24"/>
        </w:rPr>
      </w:pPr>
      <w:r w:rsidRPr="00B614D9">
        <w:rPr>
          <w:sz w:val="24"/>
          <w:szCs w:val="24"/>
        </w:rPr>
        <w:t>дата</w:t>
      </w:r>
      <w:r w:rsidRPr="00B614D9">
        <w:rPr>
          <w:rStyle w:val="315"/>
          <w:sz w:val="24"/>
          <w:szCs w:val="24"/>
        </w:rPr>
        <w:tab/>
      </w:r>
    </w:p>
    <w:p w:rsidR="001519B6" w:rsidRPr="00B614D9" w:rsidRDefault="001519B6" w:rsidP="003E62C7">
      <w:pPr>
        <w:pStyle w:val="31"/>
        <w:shd w:val="clear" w:color="auto" w:fill="auto"/>
        <w:tabs>
          <w:tab w:val="left" w:leader="underscore" w:pos="6889"/>
        </w:tabs>
        <w:spacing w:before="0" w:after="0" w:line="240" w:lineRule="auto"/>
        <w:jc w:val="left"/>
        <w:rPr>
          <w:sz w:val="24"/>
          <w:szCs w:val="24"/>
        </w:rPr>
      </w:pPr>
      <w:r w:rsidRPr="00B614D9">
        <w:rPr>
          <w:sz w:val="24"/>
          <w:szCs w:val="24"/>
        </w:rPr>
        <w:t>место регистрации</w:t>
      </w:r>
      <w:r w:rsidRPr="00B614D9">
        <w:rPr>
          <w:rStyle w:val="315"/>
          <w:sz w:val="24"/>
          <w:szCs w:val="24"/>
        </w:rPr>
        <w:tab/>
      </w:r>
    </w:p>
    <w:p w:rsidR="001519B6" w:rsidRPr="00B614D9" w:rsidRDefault="001519B6" w:rsidP="003E62C7">
      <w:pPr>
        <w:pStyle w:val="31"/>
        <w:shd w:val="clear" w:color="auto" w:fill="auto"/>
        <w:tabs>
          <w:tab w:val="left" w:leader="underscore" w:pos="6889"/>
        </w:tabs>
        <w:spacing w:before="0" w:after="0" w:line="240" w:lineRule="auto"/>
        <w:jc w:val="left"/>
        <w:rPr>
          <w:sz w:val="24"/>
          <w:szCs w:val="24"/>
        </w:rPr>
      </w:pPr>
      <w:r w:rsidRPr="00B614D9">
        <w:rPr>
          <w:sz w:val="24"/>
          <w:szCs w:val="24"/>
        </w:rPr>
        <w:t>Степень родства</w:t>
      </w:r>
      <w:r w:rsidRPr="00B614D9">
        <w:rPr>
          <w:rStyle w:val="315"/>
          <w:sz w:val="24"/>
          <w:szCs w:val="24"/>
        </w:rPr>
        <w:tab/>
      </w:r>
    </w:p>
    <w:p w:rsidR="001519B6" w:rsidRPr="00B614D9" w:rsidRDefault="001519B6" w:rsidP="003E62C7">
      <w:pPr>
        <w:pStyle w:val="31"/>
        <w:shd w:val="clear" w:color="auto" w:fill="auto"/>
        <w:tabs>
          <w:tab w:val="left" w:leader="underscore" w:pos="6889"/>
        </w:tabs>
        <w:spacing w:before="0" w:after="0" w:line="240" w:lineRule="auto"/>
        <w:jc w:val="left"/>
        <w:rPr>
          <w:sz w:val="24"/>
          <w:szCs w:val="24"/>
        </w:rPr>
      </w:pPr>
      <w:r w:rsidRPr="00B614D9">
        <w:rPr>
          <w:sz w:val="24"/>
          <w:szCs w:val="24"/>
        </w:rPr>
        <w:t>ФИО родственника (старше 14 лет)</w:t>
      </w:r>
      <w:r w:rsidRPr="00B614D9">
        <w:rPr>
          <w:rStyle w:val="315"/>
          <w:sz w:val="24"/>
          <w:szCs w:val="24"/>
        </w:rPr>
        <w:tab/>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(фамилия, имя, отчество (при наличии), дата рождения, СНИЛС) Степень родства</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Документ, удостоверяющий личность:</w:t>
      </w:r>
    </w:p>
    <w:p w:rsidR="001519B6" w:rsidRPr="00B614D9" w:rsidRDefault="001519B6" w:rsidP="003E62C7">
      <w:pPr>
        <w:pStyle w:val="31"/>
        <w:shd w:val="clear" w:color="auto" w:fill="auto"/>
        <w:tabs>
          <w:tab w:val="left" w:leader="underscore" w:pos="6313"/>
        </w:tabs>
        <w:spacing w:before="0" w:after="0" w:line="240" w:lineRule="auto"/>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3E62C7">
      <w:pPr>
        <w:pStyle w:val="31"/>
        <w:shd w:val="clear" w:color="auto" w:fill="auto"/>
        <w:tabs>
          <w:tab w:val="left" w:leader="underscore" w:pos="4935"/>
        </w:tabs>
        <w:spacing w:before="0" w:after="0" w:line="240" w:lineRule="auto"/>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p>
    <w:p w:rsidR="001519B6" w:rsidRPr="00B614D9" w:rsidRDefault="001519B6" w:rsidP="003E62C7">
      <w:pPr>
        <w:pStyle w:val="31"/>
        <w:shd w:val="clear" w:color="auto" w:fill="auto"/>
        <w:spacing w:before="0" w:after="0" w:line="240" w:lineRule="auto"/>
        <w:jc w:val="left"/>
        <w:rPr>
          <w:sz w:val="24"/>
          <w:szCs w:val="24"/>
        </w:rPr>
      </w:pPr>
      <w:r w:rsidRPr="00B614D9">
        <w:rPr>
          <w:sz w:val="24"/>
          <w:szCs w:val="24"/>
        </w:rPr>
        <w:t>кем выдан:</w:t>
      </w:r>
    </w:p>
    <w:p w:rsidR="001519B6" w:rsidRPr="00B614D9" w:rsidRDefault="001519B6" w:rsidP="003E62C7">
      <w:pPr>
        <w:pStyle w:val="31"/>
        <w:shd w:val="clear" w:color="auto" w:fill="auto"/>
        <w:spacing w:before="0" w:after="0" w:line="240" w:lineRule="auto"/>
        <w:ind w:firstLine="740"/>
        <w:jc w:val="both"/>
        <w:rPr>
          <w:sz w:val="24"/>
          <w:szCs w:val="24"/>
        </w:rPr>
      </w:pPr>
      <w:r w:rsidRPr="00B614D9">
        <w:rPr>
          <w:sz w:val="24"/>
          <w:szCs w:val="24"/>
        </w:rPr>
        <w:t>Полноту и достоверность представленных в запросе сведений подтверждаю.</w:t>
      </w:r>
    </w:p>
    <w:p w:rsidR="001519B6" w:rsidRPr="00B614D9" w:rsidRDefault="001519B6" w:rsidP="003E62C7">
      <w:pPr>
        <w:pStyle w:val="31"/>
        <w:shd w:val="clear" w:color="auto" w:fill="auto"/>
        <w:spacing w:before="0" w:after="0" w:line="240" w:lineRule="auto"/>
        <w:ind w:firstLine="740"/>
        <w:jc w:val="both"/>
        <w:rPr>
          <w:sz w:val="24"/>
          <w:szCs w:val="24"/>
        </w:rPr>
      </w:pPr>
      <w:r w:rsidRPr="00B614D9">
        <w:rPr>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B614D9" w:rsidRDefault="001519B6" w:rsidP="008264C2">
      <w:pPr>
        <w:jc w:val="right"/>
        <w:rPr>
          <w:rFonts w:ascii="Times New Roman" w:hAnsi="Times New Roman" w:cs="Times New Roman"/>
        </w:rPr>
      </w:pPr>
      <w:r w:rsidRPr="00B614D9">
        <w:rPr>
          <w:rFonts w:ascii="Times New Roman" w:hAnsi="Times New Roman" w:cs="Times New Roman"/>
        </w:rPr>
        <w:br w:type="page"/>
      </w:r>
      <w:r w:rsidR="00DA5C35" w:rsidRPr="00B614D9">
        <w:rPr>
          <w:rFonts w:ascii="Times New Roman" w:hAnsi="Times New Roman" w:cs="Times New Roman"/>
        </w:rPr>
        <w:lastRenderedPageBreak/>
        <w:t xml:space="preserve">Приложение № 5 </w:t>
      </w:r>
    </w:p>
    <w:p w:rsidR="007642BA" w:rsidRPr="00B614D9" w:rsidRDefault="005B6E2D" w:rsidP="008264C2">
      <w:pPr>
        <w:suppressAutoHyphens/>
        <w:jc w:val="right"/>
        <w:rPr>
          <w:rFonts w:ascii="Times New Roman" w:hAnsi="Times New Roman" w:cs="Times New Roman"/>
        </w:rPr>
      </w:pPr>
      <w:r>
        <w:rPr>
          <w:rFonts w:ascii="Times New Roman" w:hAnsi="Times New Roman" w:cs="Times New Roman"/>
        </w:rPr>
        <w:t xml:space="preserve">к административному </w:t>
      </w:r>
      <w:r w:rsidR="007642BA" w:rsidRPr="00B614D9">
        <w:rPr>
          <w:rFonts w:ascii="Times New Roman" w:hAnsi="Times New Roman" w:cs="Times New Roman"/>
        </w:rPr>
        <w:t>регламенту</w:t>
      </w:r>
      <w:r w:rsidR="007642BA">
        <w:rPr>
          <w:rFonts w:ascii="Times New Roman" w:hAnsi="Times New Roman" w:cs="Times New Roman"/>
        </w:rPr>
        <w:t xml:space="preserve"> </w:t>
      </w:r>
    </w:p>
    <w:p w:rsidR="007642BA" w:rsidRPr="001D3AEB" w:rsidRDefault="007642BA" w:rsidP="008264C2">
      <w:pPr>
        <w:pStyle w:val="34"/>
        <w:keepNext/>
        <w:keepLines/>
        <w:shd w:val="clear" w:color="auto" w:fill="auto"/>
        <w:spacing w:line="240" w:lineRule="auto"/>
        <w:ind w:firstLine="0"/>
        <w:jc w:val="right"/>
        <w:rPr>
          <w:b w:val="0"/>
          <w:sz w:val="24"/>
          <w:szCs w:val="24"/>
        </w:rPr>
      </w:pPr>
      <w:r w:rsidRPr="001D3AEB">
        <w:rPr>
          <w:b w:val="0"/>
          <w:sz w:val="24"/>
          <w:szCs w:val="24"/>
        </w:rPr>
        <w:t>«Предоставление малоимущим гражданам</w:t>
      </w:r>
    </w:p>
    <w:p w:rsidR="007642BA" w:rsidRPr="001D3AEB" w:rsidRDefault="007642BA" w:rsidP="008264C2">
      <w:pPr>
        <w:pStyle w:val="34"/>
        <w:keepNext/>
        <w:keepLines/>
        <w:shd w:val="clear" w:color="auto" w:fill="auto"/>
        <w:spacing w:line="240" w:lineRule="auto"/>
        <w:ind w:firstLine="0"/>
        <w:jc w:val="right"/>
        <w:rPr>
          <w:b w:val="0"/>
          <w:sz w:val="24"/>
          <w:szCs w:val="24"/>
        </w:rPr>
      </w:pPr>
      <w:r w:rsidRPr="001D3AEB">
        <w:rPr>
          <w:b w:val="0"/>
          <w:sz w:val="24"/>
          <w:szCs w:val="24"/>
        </w:rPr>
        <w:t>по договорам социального найма жилых</w:t>
      </w:r>
    </w:p>
    <w:p w:rsidR="007642BA" w:rsidRPr="001D3AEB" w:rsidRDefault="007642BA" w:rsidP="008264C2">
      <w:pPr>
        <w:pStyle w:val="34"/>
        <w:keepNext/>
        <w:keepLines/>
        <w:shd w:val="clear" w:color="auto" w:fill="auto"/>
        <w:spacing w:line="240" w:lineRule="auto"/>
        <w:ind w:firstLine="0"/>
        <w:jc w:val="right"/>
        <w:rPr>
          <w:b w:val="0"/>
          <w:sz w:val="24"/>
          <w:szCs w:val="24"/>
        </w:rPr>
      </w:pPr>
      <w:r w:rsidRPr="001D3AEB">
        <w:rPr>
          <w:b w:val="0"/>
          <w:sz w:val="24"/>
          <w:szCs w:val="24"/>
        </w:rPr>
        <w:t xml:space="preserve">помещений  муниципального жилищного </w:t>
      </w:r>
    </w:p>
    <w:p w:rsidR="007642BA" w:rsidRPr="001D3AEB" w:rsidRDefault="008264C2" w:rsidP="008264C2">
      <w:pPr>
        <w:pStyle w:val="34"/>
        <w:keepNext/>
        <w:keepLines/>
        <w:shd w:val="clear" w:color="auto" w:fill="auto"/>
        <w:spacing w:line="240" w:lineRule="auto"/>
        <w:ind w:firstLine="0"/>
        <w:jc w:val="right"/>
        <w:rPr>
          <w:b w:val="0"/>
          <w:sz w:val="24"/>
          <w:szCs w:val="24"/>
        </w:rPr>
      </w:pPr>
      <w:r>
        <w:rPr>
          <w:b w:val="0"/>
          <w:sz w:val="24"/>
          <w:szCs w:val="24"/>
        </w:rPr>
        <w:t>фонда» от 28</w:t>
      </w:r>
      <w:r w:rsidR="00A0600F">
        <w:rPr>
          <w:b w:val="0"/>
          <w:sz w:val="24"/>
          <w:szCs w:val="24"/>
        </w:rPr>
        <w:t xml:space="preserve"> июл</w:t>
      </w:r>
      <w:r w:rsidR="007642BA" w:rsidRPr="001D3AEB">
        <w:rPr>
          <w:b w:val="0"/>
          <w:sz w:val="24"/>
          <w:szCs w:val="24"/>
        </w:rPr>
        <w:t>я 2025года №</w:t>
      </w:r>
      <w:r>
        <w:rPr>
          <w:b w:val="0"/>
          <w:sz w:val="24"/>
          <w:szCs w:val="24"/>
        </w:rPr>
        <w:t xml:space="preserve"> 1025</w:t>
      </w:r>
    </w:p>
    <w:p w:rsidR="001519B6" w:rsidRDefault="001519B6" w:rsidP="003E62C7">
      <w:pPr>
        <w:pStyle w:val="81"/>
        <w:shd w:val="clear" w:color="auto" w:fill="auto"/>
        <w:spacing w:before="0" w:line="240" w:lineRule="auto"/>
        <w:ind w:firstLine="0"/>
        <w:rPr>
          <w:sz w:val="24"/>
          <w:szCs w:val="24"/>
        </w:rPr>
      </w:pP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Форма решения об отказе в приеме документов, необходимых для предоставления услуги/об отказе в предоставлении услуги</w:t>
      </w:r>
    </w:p>
    <w:p w:rsidR="00250B53" w:rsidRPr="00B614D9" w:rsidRDefault="00E51F1B" w:rsidP="003E62C7">
      <w:pPr>
        <w:pStyle w:val="101"/>
        <w:shd w:val="clear" w:color="auto" w:fill="auto"/>
        <w:spacing w:before="0" w:after="0" w:line="240" w:lineRule="auto"/>
        <w:rPr>
          <w:b/>
          <w:i w:val="0"/>
          <w:sz w:val="24"/>
          <w:szCs w:val="24"/>
        </w:rPr>
      </w:pPr>
      <w:r w:rsidRPr="00B614D9">
        <w:rPr>
          <w:sz w:val="24"/>
          <w:szCs w:val="24"/>
        </w:rPr>
        <w:t xml:space="preserve"> </w:t>
      </w:r>
      <w:r w:rsidRPr="00B614D9">
        <w:rPr>
          <w:b/>
          <w:i w:val="0"/>
          <w:sz w:val="24"/>
          <w:szCs w:val="24"/>
        </w:rPr>
        <w:t xml:space="preserve">Администрации </w:t>
      </w:r>
      <w:r w:rsidR="00FF1464">
        <w:rPr>
          <w:b/>
          <w:i w:val="0"/>
          <w:sz w:val="24"/>
          <w:szCs w:val="24"/>
        </w:rPr>
        <w:t>Петровск-Забайкальского муниципального округа</w:t>
      </w:r>
    </w:p>
    <w:p w:rsidR="00992451" w:rsidRPr="00B614D9" w:rsidRDefault="00992451" w:rsidP="003E62C7">
      <w:pPr>
        <w:pStyle w:val="101"/>
        <w:shd w:val="clear" w:color="auto" w:fill="auto"/>
        <w:spacing w:before="0" w:after="0" w:line="240" w:lineRule="auto"/>
        <w:rPr>
          <w:sz w:val="24"/>
          <w:szCs w:val="24"/>
        </w:rPr>
      </w:pPr>
    </w:p>
    <w:p w:rsidR="00250B53" w:rsidRPr="00B614D9" w:rsidRDefault="00250B53" w:rsidP="003E62C7">
      <w:pPr>
        <w:pStyle w:val="31"/>
        <w:shd w:val="clear" w:color="auto" w:fill="auto"/>
        <w:tabs>
          <w:tab w:val="left" w:leader="underscore" w:pos="9296"/>
        </w:tabs>
        <w:spacing w:before="0" w:after="0" w:line="240" w:lineRule="auto"/>
        <w:jc w:val="left"/>
        <w:rPr>
          <w:sz w:val="24"/>
          <w:szCs w:val="24"/>
        </w:rPr>
      </w:pPr>
      <w:r w:rsidRPr="00B614D9">
        <w:rPr>
          <w:sz w:val="24"/>
          <w:szCs w:val="24"/>
        </w:rPr>
        <w:t>Кому</w:t>
      </w:r>
      <w:r w:rsidRPr="00B614D9">
        <w:rPr>
          <w:rStyle w:val="318"/>
          <w:noProof w:val="0"/>
          <w:sz w:val="24"/>
          <w:szCs w:val="24"/>
        </w:rPr>
        <w:tab/>
      </w:r>
    </w:p>
    <w:p w:rsidR="00250B53" w:rsidRPr="00B614D9" w:rsidRDefault="00250B53" w:rsidP="005B6E2D">
      <w:pPr>
        <w:pStyle w:val="112"/>
        <w:shd w:val="clear" w:color="auto" w:fill="auto"/>
        <w:spacing w:before="0" w:after="0" w:line="240" w:lineRule="auto"/>
        <w:jc w:val="center"/>
        <w:rPr>
          <w:sz w:val="24"/>
          <w:szCs w:val="24"/>
        </w:rPr>
      </w:pPr>
      <w:r w:rsidRPr="00B614D9">
        <w:rPr>
          <w:sz w:val="24"/>
          <w:szCs w:val="24"/>
        </w:rPr>
        <w:t>(фамилия, имя, отчество)</w:t>
      </w:r>
      <w:r w:rsidR="005B6E2D">
        <w:rPr>
          <w:sz w:val="24"/>
          <w:szCs w:val="24"/>
        </w:rPr>
        <w:t xml:space="preserve"> </w:t>
      </w:r>
      <w:r w:rsidRPr="00B614D9">
        <w:rPr>
          <w:sz w:val="24"/>
          <w:szCs w:val="24"/>
        </w:rPr>
        <w:t>(телефон и адрес электронной почты)</w:t>
      </w:r>
    </w:p>
    <w:p w:rsidR="00250B53" w:rsidRPr="00B614D9" w:rsidRDefault="00250B53" w:rsidP="003E62C7">
      <w:pPr>
        <w:pStyle w:val="81"/>
        <w:shd w:val="clear" w:color="auto" w:fill="auto"/>
        <w:spacing w:before="0" w:line="240" w:lineRule="auto"/>
        <w:ind w:firstLine="0"/>
        <w:rPr>
          <w:sz w:val="24"/>
          <w:szCs w:val="24"/>
        </w:rPr>
      </w:pPr>
      <w:r w:rsidRPr="00B614D9">
        <w:rPr>
          <w:sz w:val="24"/>
          <w:szCs w:val="24"/>
        </w:rPr>
        <w:t>РЕШЕНИЕ</w:t>
      </w:r>
    </w:p>
    <w:p w:rsidR="00250B53" w:rsidRPr="005B6E2D" w:rsidRDefault="00250B53" w:rsidP="005B6E2D">
      <w:pPr>
        <w:suppressAutoHyphens/>
        <w:jc w:val="both"/>
        <w:rPr>
          <w:rFonts w:ascii="Times New Roman" w:hAnsi="Times New Roman" w:cs="Times New Roman"/>
        </w:rPr>
      </w:pPr>
      <w:r w:rsidRPr="00FF1464">
        <w:rPr>
          <w:rFonts w:ascii="Times New Roman" w:hAnsi="Times New Roman" w:cs="Times New Roman"/>
        </w:rPr>
        <w:t>об отказе в приеме документов, необходимых для предоставления услуги</w:t>
      </w:r>
      <w:r w:rsidR="00FF1464">
        <w:rPr>
          <w:rFonts w:ascii="Times New Roman" w:hAnsi="Times New Roman" w:cs="Times New Roman"/>
        </w:rPr>
        <w:t xml:space="preserve"> </w:t>
      </w:r>
      <w:r w:rsidR="00FF1464" w:rsidRPr="00B614D9">
        <w:rPr>
          <w:rFonts w:ascii="Times New Roman" w:hAnsi="Times New Roman" w:cs="Times New Roman"/>
        </w:rPr>
        <w:t>к административному</w:t>
      </w:r>
      <w:r w:rsidR="005B6E2D">
        <w:rPr>
          <w:rFonts w:ascii="Times New Roman" w:hAnsi="Times New Roman" w:cs="Times New Roman"/>
        </w:rPr>
        <w:t xml:space="preserve"> регламенту</w:t>
      </w:r>
      <w:r w:rsidR="00FF1464" w:rsidRPr="001D3AEB">
        <w:rPr>
          <w:b/>
        </w:rPr>
        <w:t xml:space="preserve"> </w:t>
      </w:r>
      <w:r w:rsidR="00FF1464" w:rsidRPr="005B6E2D">
        <w:rPr>
          <w:rFonts w:ascii="Times New Roman" w:hAnsi="Times New Roman" w:cs="Times New Roman"/>
        </w:rPr>
        <w:t>«Предоставление малоимущим гражданам</w:t>
      </w:r>
      <w:r w:rsidR="005B6E2D">
        <w:rPr>
          <w:rFonts w:ascii="Times New Roman" w:hAnsi="Times New Roman" w:cs="Times New Roman"/>
        </w:rPr>
        <w:t xml:space="preserve"> </w:t>
      </w:r>
      <w:r w:rsidR="00FF1464" w:rsidRPr="005B6E2D">
        <w:rPr>
          <w:rFonts w:ascii="Times New Roman" w:hAnsi="Times New Roman" w:cs="Times New Roman"/>
        </w:rPr>
        <w:t>по договорам социального найма жилых</w:t>
      </w:r>
      <w:r w:rsidR="005B6E2D">
        <w:rPr>
          <w:rFonts w:ascii="Times New Roman" w:hAnsi="Times New Roman" w:cs="Times New Roman"/>
        </w:rPr>
        <w:t xml:space="preserve"> </w:t>
      </w:r>
      <w:r w:rsidR="00FF1464" w:rsidRPr="005B6E2D">
        <w:rPr>
          <w:rFonts w:ascii="Times New Roman" w:hAnsi="Times New Roman" w:cs="Times New Roman"/>
        </w:rPr>
        <w:t>помещений  муниципального жилищного фонда»</w:t>
      </w:r>
    </w:p>
    <w:p w:rsidR="00250B53" w:rsidRPr="00B614D9" w:rsidRDefault="005B6E2D" w:rsidP="003E62C7">
      <w:pPr>
        <w:pStyle w:val="a6"/>
        <w:shd w:val="clear" w:color="auto" w:fill="auto"/>
        <w:tabs>
          <w:tab w:val="left" w:leader="underscore" w:pos="2319"/>
          <w:tab w:val="left" w:pos="6836"/>
          <w:tab w:val="left" w:leader="underscore" w:pos="9001"/>
        </w:tabs>
        <w:spacing w:line="240" w:lineRule="auto"/>
        <w:ind w:firstLine="0"/>
        <w:jc w:val="both"/>
        <w:rPr>
          <w:sz w:val="24"/>
          <w:szCs w:val="24"/>
        </w:rPr>
      </w:pPr>
      <w:r>
        <w:rPr>
          <w:sz w:val="24"/>
          <w:szCs w:val="24"/>
        </w:rPr>
        <w:t>Дата</w:t>
      </w:r>
      <w:r>
        <w:rPr>
          <w:sz w:val="24"/>
          <w:szCs w:val="24"/>
        </w:rPr>
        <w:tab/>
      </w:r>
      <w:r w:rsidR="00250B53" w:rsidRPr="00B614D9">
        <w:rPr>
          <w:sz w:val="24"/>
          <w:szCs w:val="24"/>
        </w:rPr>
        <w:t>№</w:t>
      </w:r>
      <w:r w:rsidR="00250B53" w:rsidRPr="00B614D9">
        <w:rPr>
          <w:sz w:val="24"/>
          <w:szCs w:val="24"/>
        </w:rPr>
        <w:tab/>
      </w:r>
    </w:p>
    <w:p w:rsidR="00250B53" w:rsidRPr="00B614D9" w:rsidRDefault="00250B53" w:rsidP="003E62C7">
      <w:pPr>
        <w:pStyle w:val="a6"/>
        <w:shd w:val="clear" w:color="auto" w:fill="auto"/>
        <w:tabs>
          <w:tab w:val="left" w:leader="underscore" w:pos="7239"/>
          <w:tab w:val="left" w:leader="underscore" w:pos="9745"/>
        </w:tabs>
        <w:spacing w:line="240" w:lineRule="auto"/>
        <w:ind w:firstLine="0"/>
        <w:rPr>
          <w:sz w:val="24"/>
          <w:szCs w:val="24"/>
        </w:rPr>
      </w:pPr>
      <w:r w:rsidRPr="00B614D9">
        <w:rPr>
          <w:sz w:val="24"/>
          <w:szCs w:val="24"/>
        </w:rPr>
        <w:t>По результатам рассмотрения заявления от</w:t>
      </w:r>
      <w:r w:rsidRPr="00B614D9">
        <w:rPr>
          <w:sz w:val="24"/>
          <w:szCs w:val="24"/>
        </w:rPr>
        <w:tab/>
        <w:t>№</w:t>
      </w:r>
      <w:r w:rsidRPr="00B614D9">
        <w:rPr>
          <w:sz w:val="24"/>
          <w:szCs w:val="24"/>
        </w:rPr>
        <w:tab/>
      </w:r>
    </w:p>
    <w:tbl>
      <w:tblPr>
        <w:tblW w:w="10205" w:type="dxa"/>
        <w:jc w:val="center"/>
        <w:tblLayout w:type="fixed"/>
        <w:tblCellMar>
          <w:left w:w="0" w:type="dxa"/>
          <w:right w:w="0" w:type="dxa"/>
        </w:tblCellMar>
        <w:tblLook w:val="0000"/>
      </w:tblPr>
      <w:tblGrid>
        <w:gridCol w:w="2395"/>
        <w:gridCol w:w="4176"/>
        <w:gridCol w:w="3634"/>
      </w:tblGrid>
      <w:tr w:rsidR="00524C98" w:rsidRPr="00B614D9" w:rsidTr="005B6E2D">
        <w:trPr>
          <w:trHeight w:val="845"/>
          <w:jc w:val="center"/>
        </w:trPr>
        <w:tc>
          <w:tcPr>
            <w:tcW w:w="2395" w:type="dxa"/>
            <w:tcBorders>
              <w:top w:val="single" w:sz="4" w:space="0" w:color="auto"/>
              <w:left w:val="single" w:sz="4" w:space="0" w:color="auto"/>
              <w:right w:val="single" w:sz="4" w:space="0" w:color="auto"/>
            </w:tcBorders>
            <w:shd w:val="clear" w:color="auto" w:fill="FFFFFF"/>
          </w:tcPr>
          <w:p w:rsidR="00524C98" w:rsidRPr="00B614D9" w:rsidRDefault="00524C98" w:rsidP="003E62C7">
            <w:pPr>
              <w:pStyle w:val="71"/>
              <w:framePr w:wrap="notBeside" w:vAnchor="text" w:hAnchor="page" w:x="1225" w:y="828"/>
              <w:shd w:val="clear" w:color="auto" w:fill="auto"/>
              <w:spacing w:line="240" w:lineRule="auto"/>
              <w:rPr>
                <w:sz w:val="24"/>
                <w:szCs w:val="24"/>
              </w:rPr>
            </w:pPr>
            <w:r w:rsidRPr="00B614D9">
              <w:rPr>
                <w:sz w:val="24"/>
                <w:szCs w:val="24"/>
              </w:rPr>
              <w:t>№ пункта</w:t>
            </w:r>
          </w:p>
          <w:p w:rsidR="00524C98" w:rsidRPr="00B614D9" w:rsidRDefault="00524C98" w:rsidP="003E62C7">
            <w:pPr>
              <w:pStyle w:val="71"/>
              <w:framePr w:wrap="notBeside" w:vAnchor="text" w:hAnchor="page" w:x="1225" w:y="828"/>
              <w:shd w:val="clear" w:color="auto" w:fill="auto"/>
              <w:spacing w:line="240" w:lineRule="auto"/>
              <w:rPr>
                <w:sz w:val="24"/>
                <w:szCs w:val="24"/>
              </w:rPr>
            </w:pPr>
            <w:r w:rsidRPr="00B614D9">
              <w:rPr>
                <w:sz w:val="24"/>
                <w:szCs w:val="24"/>
              </w:rPr>
              <w:t>административного</w:t>
            </w:r>
          </w:p>
          <w:p w:rsidR="00524C98" w:rsidRPr="00B614D9" w:rsidRDefault="00524C98" w:rsidP="003E62C7">
            <w:pPr>
              <w:pStyle w:val="71"/>
              <w:framePr w:wrap="notBeside" w:vAnchor="text" w:hAnchor="page" w:x="1225" w:y="828"/>
              <w:spacing w:line="240" w:lineRule="auto"/>
              <w:rPr>
                <w:sz w:val="24"/>
                <w:szCs w:val="24"/>
              </w:rPr>
            </w:pPr>
            <w:r w:rsidRPr="00B614D9">
              <w:rPr>
                <w:sz w:val="24"/>
                <w:szCs w:val="24"/>
              </w:rPr>
              <w:t>регламента</w:t>
            </w:r>
          </w:p>
        </w:tc>
        <w:tc>
          <w:tcPr>
            <w:tcW w:w="4176" w:type="dxa"/>
            <w:tcBorders>
              <w:top w:val="single" w:sz="4" w:space="0" w:color="auto"/>
              <w:left w:val="single" w:sz="4" w:space="0" w:color="auto"/>
              <w:right w:val="single" w:sz="4" w:space="0" w:color="auto"/>
            </w:tcBorders>
            <w:shd w:val="clear" w:color="auto" w:fill="FFFFFF"/>
          </w:tcPr>
          <w:p w:rsidR="00524C98" w:rsidRPr="00B614D9" w:rsidRDefault="00524C98" w:rsidP="003E62C7">
            <w:pPr>
              <w:pStyle w:val="71"/>
              <w:framePr w:wrap="notBeside" w:vAnchor="text" w:hAnchor="page" w:x="1225" w:y="828"/>
              <w:shd w:val="clear" w:color="auto" w:fill="auto"/>
              <w:spacing w:line="240" w:lineRule="auto"/>
              <w:rPr>
                <w:sz w:val="24"/>
                <w:szCs w:val="24"/>
              </w:rPr>
            </w:pPr>
            <w:r w:rsidRPr="00B614D9">
              <w:rPr>
                <w:sz w:val="24"/>
                <w:szCs w:val="24"/>
              </w:rPr>
              <w:t>Наименование основания для</w:t>
            </w:r>
          </w:p>
          <w:p w:rsidR="00524C98" w:rsidRPr="00B614D9" w:rsidRDefault="00524C98" w:rsidP="003E62C7">
            <w:pPr>
              <w:pStyle w:val="71"/>
              <w:framePr w:wrap="notBeside" w:vAnchor="text" w:hAnchor="page" w:x="1225" w:y="828"/>
              <w:shd w:val="clear" w:color="auto" w:fill="auto"/>
              <w:spacing w:line="240" w:lineRule="auto"/>
              <w:rPr>
                <w:sz w:val="24"/>
                <w:szCs w:val="24"/>
              </w:rPr>
            </w:pPr>
            <w:r w:rsidRPr="00B614D9">
              <w:rPr>
                <w:sz w:val="24"/>
                <w:szCs w:val="24"/>
              </w:rPr>
              <w:t>отказа в соответствии с единым</w:t>
            </w:r>
          </w:p>
          <w:p w:rsidR="00524C98" w:rsidRPr="00B614D9" w:rsidRDefault="00524C98" w:rsidP="003E62C7">
            <w:pPr>
              <w:pStyle w:val="71"/>
              <w:framePr w:wrap="notBeside" w:vAnchor="text" w:hAnchor="page" w:x="1225" w:y="828"/>
              <w:spacing w:line="240" w:lineRule="auto"/>
              <w:rPr>
                <w:sz w:val="24"/>
                <w:szCs w:val="24"/>
              </w:rPr>
            </w:pPr>
            <w:r w:rsidRPr="00B614D9">
              <w:rPr>
                <w:sz w:val="24"/>
                <w:szCs w:val="24"/>
              </w:rPr>
              <w:t>стандартом</w:t>
            </w:r>
          </w:p>
        </w:tc>
        <w:tc>
          <w:tcPr>
            <w:tcW w:w="3634" w:type="dxa"/>
            <w:tcBorders>
              <w:top w:val="single" w:sz="4" w:space="0" w:color="auto"/>
              <w:left w:val="single" w:sz="4" w:space="0" w:color="auto"/>
              <w:right w:val="single" w:sz="4" w:space="0" w:color="auto"/>
            </w:tcBorders>
            <w:shd w:val="clear" w:color="auto" w:fill="FFFFFF"/>
          </w:tcPr>
          <w:p w:rsidR="00524C98" w:rsidRPr="00B614D9" w:rsidRDefault="00524C98" w:rsidP="003E62C7">
            <w:pPr>
              <w:pStyle w:val="71"/>
              <w:framePr w:wrap="notBeside" w:vAnchor="text" w:hAnchor="page" w:x="1225" w:y="828"/>
              <w:shd w:val="clear" w:color="auto" w:fill="auto"/>
              <w:spacing w:line="240" w:lineRule="auto"/>
              <w:rPr>
                <w:sz w:val="24"/>
                <w:szCs w:val="24"/>
              </w:rPr>
            </w:pPr>
            <w:r w:rsidRPr="00B614D9">
              <w:rPr>
                <w:sz w:val="24"/>
                <w:szCs w:val="24"/>
              </w:rPr>
              <w:t>Разъяснение причин отказа в</w:t>
            </w:r>
          </w:p>
          <w:p w:rsidR="00524C98" w:rsidRPr="00B614D9" w:rsidRDefault="00524C98" w:rsidP="003E62C7">
            <w:pPr>
              <w:pStyle w:val="71"/>
              <w:framePr w:wrap="notBeside" w:vAnchor="text" w:hAnchor="page" w:x="1225" w:y="828"/>
              <w:spacing w:line="240" w:lineRule="auto"/>
              <w:rPr>
                <w:sz w:val="24"/>
                <w:szCs w:val="24"/>
              </w:rPr>
            </w:pPr>
            <w:r w:rsidRPr="00B614D9">
              <w:rPr>
                <w:sz w:val="24"/>
                <w:szCs w:val="24"/>
              </w:rPr>
              <w:t>предоставлении услуги</w:t>
            </w:r>
          </w:p>
        </w:tc>
      </w:tr>
    </w:tbl>
    <w:p w:rsidR="00250B53" w:rsidRPr="00B614D9" w:rsidRDefault="00250B53" w:rsidP="003E62C7">
      <w:pPr>
        <w:pStyle w:val="a6"/>
        <w:shd w:val="clear" w:color="auto" w:fill="auto"/>
        <w:spacing w:line="240" w:lineRule="auto"/>
        <w:ind w:firstLine="0"/>
        <w:jc w:val="both"/>
        <w:rPr>
          <w:sz w:val="24"/>
          <w:szCs w:val="24"/>
        </w:rPr>
      </w:pPr>
      <w:r w:rsidRPr="00B614D9">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Layout w:type="fixed"/>
        <w:tblCellMar>
          <w:left w:w="0" w:type="dxa"/>
          <w:right w:w="0" w:type="dxa"/>
        </w:tblCellMar>
        <w:tblLook w:val="0000"/>
      </w:tblPr>
      <w:tblGrid>
        <w:gridCol w:w="2395"/>
        <w:gridCol w:w="4176"/>
        <w:gridCol w:w="3634"/>
      </w:tblGrid>
      <w:tr w:rsidR="00524C98" w:rsidRPr="00B614D9" w:rsidTr="00524C98">
        <w:trPr>
          <w:trHeight w:val="112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Указываются основания такого вывода</w:t>
            </w:r>
          </w:p>
        </w:tc>
      </w:tr>
      <w:tr w:rsidR="00524C98" w:rsidRPr="00B614D9" w:rsidTr="00524C98">
        <w:trPr>
          <w:trHeight w:val="829"/>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Указываются основания такого вывода</w:t>
            </w:r>
          </w:p>
        </w:tc>
      </w:tr>
      <w:tr w:rsidR="00524C98" w:rsidRPr="00B614D9" w:rsidTr="00524C98">
        <w:trPr>
          <w:trHeight w:val="840"/>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Представление неполного комплекта документов</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Указывается исчерпывающий перечень документов, непредставленных заявителем</w:t>
            </w:r>
          </w:p>
        </w:tc>
      </w:tr>
      <w:tr w:rsidR="00524C98" w:rsidRPr="00B614D9" w:rsidTr="00524C98">
        <w:trPr>
          <w:trHeight w:val="852"/>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Указывается исчерпывающий перечень документов, утративших силу</w:t>
            </w:r>
          </w:p>
        </w:tc>
      </w:tr>
      <w:tr w:rsidR="00524C98" w:rsidRPr="00B614D9" w:rsidTr="00524C98">
        <w:trPr>
          <w:trHeight w:val="140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B6E2D">
            <w:pPr>
              <w:pStyle w:val="31"/>
              <w:shd w:val="clear" w:color="auto" w:fill="auto"/>
              <w:spacing w:before="0" w:after="0" w:line="240" w:lineRule="auto"/>
              <w:jc w:val="both"/>
              <w:rPr>
                <w:sz w:val="24"/>
                <w:szCs w:val="24"/>
              </w:rPr>
            </w:pPr>
            <w:r w:rsidRPr="00B614D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Указывается исчерпывающий перечень документов, содержащих подчистки и исправления</w:t>
            </w:r>
          </w:p>
        </w:tc>
      </w:tr>
      <w:tr w:rsidR="00524C98" w:rsidRPr="00B614D9" w:rsidTr="008264C2">
        <w:trPr>
          <w:trHeight w:val="697"/>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pStyle w:val="31"/>
              <w:shd w:val="clear" w:color="auto" w:fill="auto"/>
              <w:spacing w:before="0" w:after="0" w:line="240" w:lineRule="auto"/>
              <w:jc w:val="left"/>
              <w:rPr>
                <w:sz w:val="24"/>
                <w:szCs w:val="24"/>
              </w:rPr>
            </w:pPr>
            <w:r w:rsidRPr="00B614D9">
              <w:rPr>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3E62C7">
            <w:pPr>
              <w:rPr>
                <w:rFonts w:ascii="Times New Roman" w:hAnsi="Times New Roman" w:cs="Times New Roman"/>
                <w:color w:val="auto"/>
              </w:rPr>
            </w:pPr>
          </w:p>
        </w:tc>
      </w:tr>
    </w:tbl>
    <w:p w:rsidR="00250B53" w:rsidRPr="00B614D9" w:rsidRDefault="00770038" w:rsidP="003E62C7">
      <w:pPr>
        <w:pStyle w:val="a6"/>
        <w:shd w:val="clear" w:color="auto" w:fill="auto"/>
        <w:spacing w:line="240" w:lineRule="auto"/>
        <w:ind w:firstLine="560"/>
        <w:rPr>
          <w:sz w:val="24"/>
          <w:szCs w:val="24"/>
        </w:rPr>
      </w:pPr>
      <w:r>
        <w:rPr>
          <w:sz w:val="24"/>
          <w:szCs w:val="24"/>
        </w:rPr>
        <w:t xml:space="preserve"> </w:t>
      </w:r>
      <w:r w:rsidR="00250B53" w:rsidRPr="00B614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50B53" w:rsidRDefault="00250B53" w:rsidP="003E62C7">
      <w:pPr>
        <w:pStyle w:val="a6"/>
        <w:shd w:val="clear" w:color="auto" w:fill="auto"/>
        <w:spacing w:line="240" w:lineRule="auto"/>
        <w:ind w:firstLine="560"/>
        <w:rPr>
          <w:sz w:val="24"/>
          <w:szCs w:val="24"/>
        </w:rPr>
      </w:pPr>
      <w:r w:rsidRPr="00B614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50B53" w:rsidRPr="00B614D9" w:rsidRDefault="00250B53" w:rsidP="003E62C7">
      <w:pPr>
        <w:pStyle w:val="31"/>
        <w:shd w:val="clear" w:color="auto" w:fill="auto"/>
        <w:tabs>
          <w:tab w:val="left" w:pos="5411"/>
          <w:tab w:val="left" w:pos="7614"/>
        </w:tabs>
        <w:spacing w:before="0" w:after="0" w:line="240" w:lineRule="auto"/>
        <w:jc w:val="left"/>
        <w:rPr>
          <w:sz w:val="24"/>
          <w:szCs w:val="24"/>
        </w:rPr>
      </w:pPr>
      <w:r w:rsidRPr="00B614D9">
        <w:rPr>
          <w:sz w:val="24"/>
          <w:szCs w:val="24"/>
        </w:rPr>
        <w:t>(должность</w:t>
      </w:r>
      <w:r w:rsidRPr="00B614D9">
        <w:rPr>
          <w:sz w:val="24"/>
          <w:szCs w:val="24"/>
        </w:rPr>
        <w:tab/>
        <w:t>(подпись)</w:t>
      </w:r>
      <w:r w:rsidRPr="00B614D9">
        <w:rPr>
          <w:sz w:val="24"/>
          <w:szCs w:val="24"/>
        </w:rPr>
        <w:tab/>
        <w:t>(расшифровка подписи)</w:t>
      </w:r>
    </w:p>
    <w:p w:rsidR="00250B53" w:rsidRPr="00B614D9" w:rsidRDefault="00250B53" w:rsidP="005B6E2D">
      <w:pPr>
        <w:pStyle w:val="31"/>
        <w:shd w:val="clear" w:color="auto" w:fill="auto"/>
        <w:spacing w:before="0" w:after="0" w:line="240" w:lineRule="auto"/>
        <w:jc w:val="left"/>
        <w:rPr>
          <w:sz w:val="24"/>
          <w:szCs w:val="24"/>
        </w:rPr>
      </w:pPr>
      <w:r w:rsidRPr="00B614D9">
        <w:rPr>
          <w:sz w:val="24"/>
          <w:szCs w:val="24"/>
        </w:rPr>
        <w:t>сотрудника органа власти, принявшего решение)« »</w:t>
      </w:r>
      <w:r w:rsidRPr="00B614D9">
        <w:rPr>
          <w:sz w:val="24"/>
          <w:szCs w:val="24"/>
        </w:rPr>
        <w:tab/>
        <w:t>20</w:t>
      </w:r>
      <w:r w:rsidR="00770038">
        <w:rPr>
          <w:sz w:val="24"/>
          <w:szCs w:val="24"/>
        </w:rPr>
        <w:t xml:space="preserve">  </w:t>
      </w:r>
      <w:r w:rsidRPr="00B614D9">
        <w:rPr>
          <w:sz w:val="24"/>
          <w:szCs w:val="24"/>
        </w:rPr>
        <w:t xml:space="preserve"> г.</w:t>
      </w:r>
    </w:p>
    <w:p w:rsidR="00250B53" w:rsidRPr="00B614D9" w:rsidRDefault="00250B53" w:rsidP="003E62C7">
      <w:pPr>
        <w:pStyle w:val="a6"/>
        <w:shd w:val="clear" w:color="auto" w:fill="auto"/>
        <w:spacing w:line="240" w:lineRule="auto"/>
        <w:ind w:firstLine="0"/>
        <w:rPr>
          <w:sz w:val="24"/>
          <w:szCs w:val="24"/>
        </w:rPr>
      </w:pPr>
      <w:r w:rsidRPr="00B614D9">
        <w:rPr>
          <w:sz w:val="24"/>
          <w:szCs w:val="24"/>
        </w:rPr>
        <w:t>М.П.</w:t>
      </w:r>
    </w:p>
    <w:sectPr w:rsidR="00250B53" w:rsidRPr="00B614D9" w:rsidSect="006703F1">
      <w:pgSz w:w="11905" w:h="16837"/>
      <w:pgMar w:top="1190" w:right="578" w:bottom="576" w:left="12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98C" w:rsidRDefault="00AC698C">
      <w:r>
        <w:separator/>
      </w:r>
    </w:p>
  </w:endnote>
  <w:endnote w:type="continuationSeparator" w:id="1">
    <w:p w:rsidR="00AC698C" w:rsidRDefault="00AC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4" w:rsidRPr="00A144FD" w:rsidRDefault="009A1F44">
    <w:pPr>
      <w:pStyle w:val="ae"/>
      <w:jc w:val="center"/>
      <w:rPr>
        <w:rFonts w:ascii="Times New Roman" w:hAnsi="Times New Roman" w:cs="Times New Roman"/>
      </w:rPr>
    </w:pPr>
    <w:r w:rsidRPr="00A144FD">
      <w:rPr>
        <w:rFonts w:ascii="Times New Roman" w:hAnsi="Times New Roman" w:cs="Times New Roman"/>
      </w:rPr>
      <w:fldChar w:fldCharType="begin"/>
    </w:r>
    <w:r w:rsidRPr="00A144FD">
      <w:rPr>
        <w:rFonts w:ascii="Times New Roman" w:hAnsi="Times New Roman" w:cs="Times New Roman"/>
      </w:rPr>
      <w:instrText xml:space="preserve"> PAGE   \* MERGEFORMAT </w:instrText>
    </w:r>
    <w:r w:rsidRPr="00A144FD">
      <w:rPr>
        <w:rFonts w:ascii="Times New Roman" w:hAnsi="Times New Roman" w:cs="Times New Roman"/>
      </w:rPr>
      <w:fldChar w:fldCharType="separate"/>
    </w:r>
    <w:r w:rsidR="006500AD">
      <w:rPr>
        <w:rFonts w:ascii="Times New Roman" w:hAnsi="Times New Roman" w:cs="Times New Roman"/>
        <w:noProof/>
      </w:rPr>
      <w:t>1</w:t>
    </w:r>
    <w:r w:rsidRPr="00A144FD">
      <w:rPr>
        <w:rFonts w:ascii="Times New Roman" w:hAnsi="Times New Roman" w:cs="Times New Roman"/>
      </w:rPr>
      <w:fldChar w:fldCharType="end"/>
    </w:r>
  </w:p>
  <w:p w:rsidR="009A1F44" w:rsidRDefault="009A1F4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98C" w:rsidRDefault="00AC698C">
      <w:r>
        <w:separator/>
      </w:r>
    </w:p>
  </w:footnote>
  <w:footnote w:type="continuationSeparator" w:id="1">
    <w:p w:rsidR="00AC698C" w:rsidRDefault="00AC6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4" w:rsidRPr="00992451" w:rsidRDefault="009A1F44" w:rsidP="0099245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7"/>
    <w:multiLevelType w:val="multilevel"/>
    <w:tmpl w:val="74D22220"/>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nsid w:val="00000045"/>
    <w:multiLevelType w:val="multilevel"/>
    <w:tmpl w:val="55AE849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nsid w:val="045D059A"/>
    <w:multiLevelType w:val="hybridMultilevel"/>
    <w:tmpl w:val="0256F252"/>
    <w:lvl w:ilvl="0" w:tplc="FE8CD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2174216A"/>
    <w:multiLevelType w:val="hybridMultilevel"/>
    <w:tmpl w:val="39D63FF4"/>
    <w:lvl w:ilvl="0" w:tplc="0D12D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21E21C11"/>
    <w:multiLevelType w:val="multilevel"/>
    <w:tmpl w:val="FE66544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numFmt w:val="decimal"/>
      <w:lvlText w:val=""/>
      <w:lvlJc w:val="left"/>
      <w:rPr>
        <w:rFonts w:cs="Times New Roman"/>
      </w:rPr>
    </w:lvl>
    <w:lvl w:ilvl="8">
      <w:numFmt w:val="decimal"/>
      <w:lvlText w:val=""/>
      <w:lvlJc w:val="left"/>
      <w:rPr>
        <w:rFonts w:cs="Times New Roman"/>
      </w:rPr>
    </w:lvl>
  </w:abstractNum>
  <w:abstractNum w:abstractNumId="43">
    <w:nsid w:val="237C1332"/>
    <w:multiLevelType w:val="hybridMultilevel"/>
    <w:tmpl w:val="1110F450"/>
    <w:lvl w:ilvl="0" w:tplc="DCD45A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5">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6">
    <w:nsid w:val="750630EA"/>
    <w:multiLevelType w:val="multilevel"/>
    <w:tmpl w:val="795E8FE6"/>
    <w:lvl w:ilvl="0">
      <w:start w:val="2"/>
      <w:numFmt w:val="decimal"/>
      <w:lvlText w:val="%1."/>
      <w:lvlJc w:val="left"/>
      <w:pPr>
        <w:ind w:left="612" w:hanging="612"/>
      </w:pPr>
      <w:rPr>
        <w:rFonts w:cs="Times New Roman" w:hint="default"/>
      </w:rPr>
    </w:lvl>
    <w:lvl w:ilvl="1">
      <w:start w:val="4"/>
      <w:numFmt w:val="decimal"/>
      <w:lvlText w:val="%1.%2."/>
      <w:lvlJc w:val="left"/>
      <w:pPr>
        <w:ind w:left="1090" w:hanging="720"/>
      </w:pPr>
      <w:rPr>
        <w:rFonts w:cs="Times New Roman" w:hint="default"/>
      </w:rPr>
    </w:lvl>
    <w:lvl w:ilvl="2">
      <w:start w:val="2"/>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3"/>
  </w:num>
  <w:num w:numId="42">
    <w:abstractNumId w:val="44"/>
  </w:num>
  <w:num w:numId="43">
    <w:abstractNumId w:val="46"/>
  </w:num>
  <w:num w:numId="44">
    <w:abstractNumId w:val="41"/>
  </w:num>
  <w:num w:numId="45">
    <w:abstractNumId w:val="40"/>
  </w:num>
  <w:num w:numId="46">
    <w:abstractNumId w:val="4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49E"/>
    <w:rsid w:val="00002CD3"/>
    <w:rsid w:val="000036A6"/>
    <w:rsid w:val="0000513C"/>
    <w:rsid w:val="00021C5C"/>
    <w:rsid w:val="00022221"/>
    <w:rsid w:val="000270AB"/>
    <w:rsid w:val="00033EFD"/>
    <w:rsid w:val="00053FDD"/>
    <w:rsid w:val="00070BD2"/>
    <w:rsid w:val="00071052"/>
    <w:rsid w:val="00072104"/>
    <w:rsid w:val="000830F1"/>
    <w:rsid w:val="00086B25"/>
    <w:rsid w:val="00087CD6"/>
    <w:rsid w:val="00092049"/>
    <w:rsid w:val="000A42D7"/>
    <w:rsid w:val="000B05AD"/>
    <w:rsid w:val="000B268B"/>
    <w:rsid w:val="000B2F92"/>
    <w:rsid w:val="000B452A"/>
    <w:rsid w:val="000C0D2B"/>
    <w:rsid w:val="000C6B1D"/>
    <w:rsid w:val="000F0549"/>
    <w:rsid w:val="000F2AAB"/>
    <w:rsid w:val="000F4B6A"/>
    <w:rsid w:val="00105531"/>
    <w:rsid w:val="0010752E"/>
    <w:rsid w:val="00107A49"/>
    <w:rsid w:val="001169A1"/>
    <w:rsid w:val="00132773"/>
    <w:rsid w:val="001327F4"/>
    <w:rsid w:val="00132CC1"/>
    <w:rsid w:val="00134E7B"/>
    <w:rsid w:val="001361CE"/>
    <w:rsid w:val="00145BAD"/>
    <w:rsid w:val="001519B6"/>
    <w:rsid w:val="00153BC5"/>
    <w:rsid w:val="00153D72"/>
    <w:rsid w:val="00153E6B"/>
    <w:rsid w:val="00157988"/>
    <w:rsid w:val="00162C82"/>
    <w:rsid w:val="00166534"/>
    <w:rsid w:val="00171204"/>
    <w:rsid w:val="001758A6"/>
    <w:rsid w:val="001810ED"/>
    <w:rsid w:val="00184070"/>
    <w:rsid w:val="00185ACD"/>
    <w:rsid w:val="00190C00"/>
    <w:rsid w:val="0019510A"/>
    <w:rsid w:val="001A6ED6"/>
    <w:rsid w:val="001B1B1C"/>
    <w:rsid w:val="001C0AF9"/>
    <w:rsid w:val="001C47F3"/>
    <w:rsid w:val="001D3AEB"/>
    <w:rsid w:val="001E5C1C"/>
    <w:rsid w:val="001E72E6"/>
    <w:rsid w:val="00200511"/>
    <w:rsid w:val="00200B3C"/>
    <w:rsid w:val="00200E6D"/>
    <w:rsid w:val="0020154D"/>
    <w:rsid w:val="00203483"/>
    <w:rsid w:val="00210C6A"/>
    <w:rsid w:val="0021339C"/>
    <w:rsid w:val="00217B1B"/>
    <w:rsid w:val="00232B65"/>
    <w:rsid w:val="0024345B"/>
    <w:rsid w:val="002464AA"/>
    <w:rsid w:val="00250B53"/>
    <w:rsid w:val="00254ABE"/>
    <w:rsid w:val="00261065"/>
    <w:rsid w:val="00261EF1"/>
    <w:rsid w:val="00276B54"/>
    <w:rsid w:val="00277639"/>
    <w:rsid w:val="002816EA"/>
    <w:rsid w:val="00284877"/>
    <w:rsid w:val="00286820"/>
    <w:rsid w:val="002965E3"/>
    <w:rsid w:val="002A0819"/>
    <w:rsid w:val="002B305D"/>
    <w:rsid w:val="002C5044"/>
    <w:rsid w:val="002D242F"/>
    <w:rsid w:val="002D528F"/>
    <w:rsid w:val="002E05B9"/>
    <w:rsid w:val="002E1163"/>
    <w:rsid w:val="00300284"/>
    <w:rsid w:val="00302151"/>
    <w:rsid w:val="0030704F"/>
    <w:rsid w:val="00314A7E"/>
    <w:rsid w:val="00317F73"/>
    <w:rsid w:val="00331191"/>
    <w:rsid w:val="00331BD6"/>
    <w:rsid w:val="00333027"/>
    <w:rsid w:val="0033409D"/>
    <w:rsid w:val="00337AB0"/>
    <w:rsid w:val="00341BBC"/>
    <w:rsid w:val="00342B4F"/>
    <w:rsid w:val="00345DD5"/>
    <w:rsid w:val="00352DAA"/>
    <w:rsid w:val="003531F6"/>
    <w:rsid w:val="00361C80"/>
    <w:rsid w:val="00373458"/>
    <w:rsid w:val="00373992"/>
    <w:rsid w:val="003850E8"/>
    <w:rsid w:val="003915E7"/>
    <w:rsid w:val="0039711A"/>
    <w:rsid w:val="003A5A09"/>
    <w:rsid w:val="003B0966"/>
    <w:rsid w:val="003B471E"/>
    <w:rsid w:val="003B6524"/>
    <w:rsid w:val="003B66D7"/>
    <w:rsid w:val="003C6546"/>
    <w:rsid w:val="003D52D6"/>
    <w:rsid w:val="003D6E4E"/>
    <w:rsid w:val="003E3081"/>
    <w:rsid w:val="003E58A4"/>
    <w:rsid w:val="003E62C7"/>
    <w:rsid w:val="00411E83"/>
    <w:rsid w:val="0041614C"/>
    <w:rsid w:val="00420BDC"/>
    <w:rsid w:val="004258B8"/>
    <w:rsid w:val="004340D6"/>
    <w:rsid w:val="004372B9"/>
    <w:rsid w:val="0044363D"/>
    <w:rsid w:val="0045606D"/>
    <w:rsid w:val="0046349E"/>
    <w:rsid w:val="00466979"/>
    <w:rsid w:val="004B624A"/>
    <w:rsid w:val="004C5793"/>
    <w:rsid w:val="004D2735"/>
    <w:rsid w:val="004E16DA"/>
    <w:rsid w:val="004F0853"/>
    <w:rsid w:val="004F44DA"/>
    <w:rsid w:val="00500ED3"/>
    <w:rsid w:val="00502079"/>
    <w:rsid w:val="00506B4C"/>
    <w:rsid w:val="00506EE6"/>
    <w:rsid w:val="00514820"/>
    <w:rsid w:val="00515B8B"/>
    <w:rsid w:val="0051625B"/>
    <w:rsid w:val="00521B21"/>
    <w:rsid w:val="00524C98"/>
    <w:rsid w:val="00524F9E"/>
    <w:rsid w:val="0055713F"/>
    <w:rsid w:val="00557F52"/>
    <w:rsid w:val="00562676"/>
    <w:rsid w:val="005671AF"/>
    <w:rsid w:val="00571952"/>
    <w:rsid w:val="00575215"/>
    <w:rsid w:val="00576052"/>
    <w:rsid w:val="005767FD"/>
    <w:rsid w:val="00594D05"/>
    <w:rsid w:val="005969FD"/>
    <w:rsid w:val="005A471D"/>
    <w:rsid w:val="005B4199"/>
    <w:rsid w:val="005B6E2D"/>
    <w:rsid w:val="005B7988"/>
    <w:rsid w:val="005C50CF"/>
    <w:rsid w:val="005C5E1B"/>
    <w:rsid w:val="005D20A6"/>
    <w:rsid w:val="005D6AFA"/>
    <w:rsid w:val="005E3FEA"/>
    <w:rsid w:val="005E563F"/>
    <w:rsid w:val="005F106F"/>
    <w:rsid w:val="00605328"/>
    <w:rsid w:val="00607F29"/>
    <w:rsid w:val="00610800"/>
    <w:rsid w:val="00613DFB"/>
    <w:rsid w:val="0063000C"/>
    <w:rsid w:val="00636A7B"/>
    <w:rsid w:val="00637400"/>
    <w:rsid w:val="0063776C"/>
    <w:rsid w:val="00644865"/>
    <w:rsid w:val="00647428"/>
    <w:rsid w:val="006500AD"/>
    <w:rsid w:val="00651E92"/>
    <w:rsid w:val="00653DAB"/>
    <w:rsid w:val="0066572C"/>
    <w:rsid w:val="006703F1"/>
    <w:rsid w:val="006823CC"/>
    <w:rsid w:val="006974A9"/>
    <w:rsid w:val="006A26D1"/>
    <w:rsid w:val="006B01E8"/>
    <w:rsid w:val="006B48B5"/>
    <w:rsid w:val="006D161F"/>
    <w:rsid w:val="006F4018"/>
    <w:rsid w:val="007056F1"/>
    <w:rsid w:val="00711063"/>
    <w:rsid w:val="00711979"/>
    <w:rsid w:val="00716FBB"/>
    <w:rsid w:val="00731200"/>
    <w:rsid w:val="00732C23"/>
    <w:rsid w:val="0073473B"/>
    <w:rsid w:val="00746D5E"/>
    <w:rsid w:val="00750035"/>
    <w:rsid w:val="007600F6"/>
    <w:rsid w:val="007606A3"/>
    <w:rsid w:val="00763933"/>
    <w:rsid w:val="007642BA"/>
    <w:rsid w:val="00767063"/>
    <w:rsid w:val="00770038"/>
    <w:rsid w:val="0077453C"/>
    <w:rsid w:val="00780300"/>
    <w:rsid w:val="00781F0D"/>
    <w:rsid w:val="00783C1B"/>
    <w:rsid w:val="00791265"/>
    <w:rsid w:val="007953F3"/>
    <w:rsid w:val="007A2897"/>
    <w:rsid w:val="007B1B91"/>
    <w:rsid w:val="007C1F2A"/>
    <w:rsid w:val="007C220E"/>
    <w:rsid w:val="007C2F12"/>
    <w:rsid w:val="007E36C3"/>
    <w:rsid w:val="007F2080"/>
    <w:rsid w:val="007F214C"/>
    <w:rsid w:val="00815302"/>
    <w:rsid w:val="00817337"/>
    <w:rsid w:val="008226CB"/>
    <w:rsid w:val="00823B90"/>
    <w:rsid w:val="008264C2"/>
    <w:rsid w:val="00827BFB"/>
    <w:rsid w:val="00827CE1"/>
    <w:rsid w:val="00834001"/>
    <w:rsid w:val="0084099A"/>
    <w:rsid w:val="00846504"/>
    <w:rsid w:val="008544E2"/>
    <w:rsid w:val="008544E7"/>
    <w:rsid w:val="00856361"/>
    <w:rsid w:val="00856681"/>
    <w:rsid w:val="008608FF"/>
    <w:rsid w:val="00865EA4"/>
    <w:rsid w:val="00867C07"/>
    <w:rsid w:val="00880CC0"/>
    <w:rsid w:val="00882AE4"/>
    <w:rsid w:val="00885254"/>
    <w:rsid w:val="00887710"/>
    <w:rsid w:val="008961DD"/>
    <w:rsid w:val="008A5BE9"/>
    <w:rsid w:val="008B1D8B"/>
    <w:rsid w:val="008B6C56"/>
    <w:rsid w:val="008C366B"/>
    <w:rsid w:val="008D2FCB"/>
    <w:rsid w:val="008D4306"/>
    <w:rsid w:val="008D6FB7"/>
    <w:rsid w:val="008D7BFA"/>
    <w:rsid w:val="008D7DB3"/>
    <w:rsid w:val="008E40A8"/>
    <w:rsid w:val="00904A13"/>
    <w:rsid w:val="009117D6"/>
    <w:rsid w:val="0091476B"/>
    <w:rsid w:val="00932130"/>
    <w:rsid w:val="0093401D"/>
    <w:rsid w:val="00937E86"/>
    <w:rsid w:val="0094192A"/>
    <w:rsid w:val="00941A6B"/>
    <w:rsid w:val="00946277"/>
    <w:rsid w:val="00952DB6"/>
    <w:rsid w:val="00952E68"/>
    <w:rsid w:val="00956E51"/>
    <w:rsid w:val="0096662F"/>
    <w:rsid w:val="00981CBD"/>
    <w:rsid w:val="00981DE7"/>
    <w:rsid w:val="00992451"/>
    <w:rsid w:val="0099380B"/>
    <w:rsid w:val="009962FB"/>
    <w:rsid w:val="009A1F44"/>
    <w:rsid w:val="009B6518"/>
    <w:rsid w:val="009C0A2E"/>
    <w:rsid w:val="009C0D6B"/>
    <w:rsid w:val="009D1EFB"/>
    <w:rsid w:val="009F02B4"/>
    <w:rsid w:val="009F2903"/>
    <w:rsid w:val="009F2CF8"/>
    <w:rsid w:val="009F4A3B"/>
    <w:rsid w:val="009F4D57"/>
    <w:rsid w:val="009F5944"/>
    <w:rsid w:val="00A009CF"/>
    <w:rsid w:val="00A0600F"/>
    <w:rsid w:val="00A0733D"/>
    <w:rsid w:val="00A144FD"/>
    <w:rsid w:val="00A20C30"/>
    <w:rsid w:val="00A246BA"/>
    <w:rsid w:val="00A2671D"/>
    <w:rsid w:val="00A324C0"/>
    <w:rsid w:val="00A36F3A"/>
    <w:rsid w:val="00A43653"/>
    <w:rsid w:val="00A43B59"/>
    <w:rsid w:val="00A45E38"/>
    <w:rsid w:val="00A5146E"/>
    <w:rsid w:val="00A542F7"/>
    <w:rsid w:val="00A54581"/>
    <w:rsid w:val="00A61C6E"/>
    <w:rsid w:val="00A812A3"/>
    <w:rsid w:val="00A9594A"/>
    <w:rsid w:val="00AA09D6"/>
    <w:rsid w:val="00AA77D8"/>
    <w:rsid w:val="00AB373A"/>
    <w:rsid w:val="00AB4B58"/>
    <w:rsid w:val="00AB4F88"/>
    <w:rsid w:val="00AB5949"/>
    <w:rsid w:val="00AC2597"/>
    <w:rsid w:val="00AC698C"/>
    <w:rsid w:val="00AD0A06"/>
    <w:rsid w:val="00AD5218"/>
    <w:rsid w:val="00AD5E0A"/>
    <w:rsid w:val="00AD681F"/>
    <w:rsid w:val="00AE2CAE"/>
    <w:rsid w:val="00AF5C57"/>
    <w:rsid w:val="00B05B54"/>
    <w:rsid w:val="00B216E0"/>
    <w:rsid w:val="00B23576"/>
    <w:rsid w:val="00B23645"/>
    <w:rsid w:val="00B2409C"/>
    <w:rsid w:val="00B33608"/>
    <w:rsid w:val="00B36B2A"/>
    <w:rsid w:val="00B40732"/>
    <w:rsid w:val="00B423CC"/>
    <w:rsid w:val="00B44DEB"/>
    <w:rsid w:val="00B45F51"/>
    <w:rsid w:val="00B52CD1"/>
    <w:rsid w:val="00B614D9"/>
    <w:rsid w:val="00B70216"/>
    <w:rsid w:val="00B75007"/>
    <w:rsid w:val="00B779E9"/>
    <w:rsid w:val="00B92050"/>
    <w:rsid w:val="00B936F6"/>
    <w:rsid w:val="00BA5AEB"/>
    <w:rsid w:val="00BD28F5"/>
    <w:rsid w:val="00BD2CAE"/>
    <w:rsid w:val="00BD4866"/>
    <w:rsid w:val="00BF0262"/>
    <w:rsid w:val="00C03415"/>
    <w:rsid w:val="00C139E5"/>
    <w:rsid w:val="00C202DB"/>
    <w:rsid w:val="00C220BF"/>
    <w:rsid w:val="00C27E4A"/>
    <w:rsid w:val="00C33C41"/>
    <w:rsid w:val="00C353BB"/>
    <w:rsid w:val="00C366E8"/>
    <w:rsid w:val="00C36E5C"/>
    <w:rsid w:val="00C45EEC"/>
    <w:rsid w:val="00C468AD"/>
    <w:rsid w:val="00C47666"/>
    <w:rsid w:val="00C47AE7"/>
    <w:rsid w:val="00C504C9"/>
    <w:rsid w:val="00C54788"/>
    <w:rsid w:val="00C65E71"/>
    <w:rsid w:val="00C6674C"/>
    <w:rsid w:val="00C75A2A"/>
    <w:rsid w:val="00C76147"/>
    <w:rsid w:val="00C847DE"/>
    <w:rsid w:val="00C902E0"/>
    <w:rsid w:val="00C94A5C"/>
    <w:rsid w:val="00CA1626"/>
    <w:rsid w:val="00CA4A7D"/>
    <w:rsid w:val="00CA5CA9"/>
    <w:rsid w:val="00CB7590"/>
    <w:rsid w:val="00CC7172"/>
    <w:rsid w:val="00CD0A47"/>
    <w:rsid w:val="00CD242B"/>
    <w:rsid w:val="00CE5C5F"/>
    <w:rsid w:val="00CE7027"/>
    <w:rsid w:val="00CF402B"/>
    <w:rsid w:val="00CF4D7D"/>
    <w:rsid w:val="00CF6367"/>
    <w:rsid w:val="00D01B37"/>
    <w:rsid w:val="00D03B7B"/>
    <w:rsid w:val="00D04989"/>
    <w:rsid w:val="00D306D1"/>
    <w:rsid w:val="00D37FF5"/>
    <w:rsid w:val="00D4420A"/>
    <w:rsid w:val="00D51D8A"/>
    <w:rsid w:val="00D524C5"/>
    <w:rsid w:val="00D55741"/>
    <w:rsid w:val="00D6336B"/>
    <w:rsid w:val="00D737EA"/>
    <w:rsid w:val="00D777BB"/>
    <w:rsid w:val="00DA1904"/>
    <w:rsid w:val="00DA5C35"/>
    <w:rsid w:val="00DA6857"/>
    <w:rsid w:val="00DB0F85"/>
    <w:rsid w:val="00DB249C"/>
    <w:rsid w:val="00DB462F"/>
    <w:rsid w:val="00DC07E9"/>
    <w:rsid w:val="00DC2886"/>
    <w:rsid w:val="00DC3994"/>
    <w:rsid w:val="00DC5A26"/>
    <w:rsid w:val="00DC6335"/>
    <w:rsid w:val="00DD1EC2"/>
    <w:rsid w:val="00DD2E79"/>
    <w:rsid w:val="00DD6729"/>
    <w:rsid w:val="00E0471D"/>
    <w:rsid w:val="00E14708"/>
    <w:rsid w:val="00E1707D"/>
    <w:rsid w:val="00E266A5"/>
    <w:rsid w:val="00E32DD2"/>
    <w:rsid w:val="00E334CF"/>
    <w:rsid w:val="00E35B29"/>
    <w:rsid w:val="00E41B46"/>
    <w:rsid w:val="00E43693"/>
    <w:rsid w:val="00E44A41"/>
    <w:rsid w:val="00E45192"/>
    <w:rsid w:val="00E46952"/>
    <w:rsid w:val="00E51F1B"/>
    <w:rsid w:val="00E54E72"/>
    <w:rsid w:val="00E65FCF"/>
    <w:rsid w:val="00E6734F"/>
    <w:rsid w:val="00E7719C"/>
    <w:rsid w:val="00E771D2"/>
    <w:rsid w:val="00E86BB5"/>
    <w:rsid w:val="00E874A3"/>
    <w:rsid w:val="00E87F44"/>
    <w:rsid w:val="00EB67C1"/>
    <w:rsid w:val="00EC2E92"/>
    <w:rsid w:val="00EC5176"/>
    <w:rsid w:val="00ED43F5"/>
    <w:rsid w:val="00EE24E8"/>
    <w:rsid w:val="00EF79DA"/>
    <w:rsid w:val="00F0202E"/>
    <w:rsid w:val="00F04775"/>
    <w:rsid w:val="00F07555"/>
    <w:rsid w:val="00F1719C"/>
    <w:rsid w:val="00F20EFE"/>
    <w:rsid w:val="00F25267"/>
    <w:rsid w:val="00F2747E"/>
    <w:rsid w:val="00F31BA4"/>
    <w:rsid w:val="00F331BF"/>
    <w:rsid w:val="00F376B7"/>
    <w:rsid w:val="00F40E3E"/>
    <w:rsid w:val="00F50E91"/>
    <w:rsid w:val="00F60E48"/>
    <w:rsid w:val="00F61911"/>
    <w:rsid w:val="00F84FB6"/>
    <w:rsid w:val="00F93EBD"/>
    <w:rsid w:val="00FA334D"/>
    <w:rsid w:val="00FA66EC"/>
    <w:rsid w:val="00FB6CDB"/>
    <w:rsid w:val="00FC7A9C"/>
    <w:rsid w:val="00FD0848"/>
    <w:rsid w:val="00FD3A84"/>
    <w:rsid w:val="00FE704A"/>
    <w:rsid w:val="00FF10F9"/>
    <w:rsid w:val="00FF1464"/>
    <w:rsid w:val="00FF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ED"/>
    <w:rPr>
      <w:rFonts w:cs="Arial Unicode MS"/>
      <w:color w:val="000000"/>
      <w:sz w:val="24"/>
      <w:szCs w:val="24"/>
    </w:rPr>
  </w:style>
  <w:style w:type="paragraph" w:styleId="1">
    <w:name w:val="heading 1"/>
    <w:basedOn w:val="a"/>
    <w:link w:val="10"/>
    <w:uiPriority w:val="9"/>
    <w:qFormat/>
    <w:rsid w:val="00210C6A"/>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10ED"/>
    <w:rPr>
      <w:rFonts w:cs="Times New Roman"/>
      <w:color w:val="0066CC"/>
      <w:u w:val="single"/>
    </w:rPr>
  </w:style>
  <w:style w:type="character" w:customStyle="1" w:styleId="2">
    <w:name w:val="Основной текст (2)_"/>
    <w:link w:val="20"/>
    <w:uiPriority w:val="99"/>
    <w:locked/>
    <w:rsid w:val="001810ED"/>
    <w:rPr>
      <w:rFonts w:ascii="Times New Roman" w:hAnsi="Times New Roman" w:cs="Times New Roman"/>
      <w:i/>
      <w:iCs/>
      <w:spacing w:val="0"/>
      <w:sz w:val="19"/>
      <w:szCs w:val="19"/>
    </w:rPr>
  </w:style>
  <w:style w:type="character" w:customStyle="1" w:styleId="11">
    <w:name w:val="Заголовок №1_"/>
    <w:link w:val="110"/>
    <w:uiPriority w:val="99"/>
    <w:locked/>
    <w:rsid w:val="001810ED"/>
    <w:rPr>
      <w:rFonts w:ascii="Times New Roman" w:hAnsi="Times New Roman" w:cs="Times New Roman"/>
      <w:b/>
      <w:bCs/>
      <w:spacing w:val="0"/>
      <w:sz w:val="27"/>
      <w:szCs w:val="27"/>
    </w:rPr>
  </w:style>
  <w:style w:type="character" w:customStyle="1" w:styleId="21">
    <w:name w:val="Подпись к картинке (2)_"/>
    <w:link w:val="22"/>
    <w:uiPriority w:val="99"/>
    <w:locked/>
    <w:rsid w:val="001810ED"/>
    <w:rPr>
      <w:rFonts w:ascii="Times New Roman" w:hAnsi="Times New Roman" w:cs="Times New Roman"/>
      <w:spacing w:val="0"/>
      <w:sz w:val="23"/>
      <w:szCs w:val="23"/>
    </w:rPr>
  </w:style>
  <w:style w:type="character" w:customStyle="1" w:styleId="3">
    <w:name w:val="Основной текст (3)_"/>
    <w:link w:val="31"/>
    <w:uiPriority w:val="99"/>
    <w:locked/>
    <w:rsid w:val="001810ED"/>
    <w:rPr>
      <w:rFonts w:ascii="Times New Roman" w:hAnsi="Times New Roman" w:cs="Times New Roman"/>
      <w:spacing w:val="0"/>
      <w:sz w:val="23"/>
      <w:szCs w:val="23"/>
    </w:rPr>
  </w:style>
  <w:style w:type="character" w:customStyle="1" w:styleId="4">
    <w:name w:val="Основной текст (4)_"/>
    <w:link w:val="40"/>
    <w:uiPriority w:val="99"/>
    <w:locked/>
    <w:rsid w:val="001810ED"/>
    <w:rPr>
      <w:rFonts w:ascii="Sylfaen" w:hAnsi="Sylfaen" w:cs="Sylfaen"/>
      <w:spacing w:val="0"/>
      <w:sz w:val="19"/>
      <w:szCs w:val="19"/>
    </w:rPr>
  </w:style>
  <w:style w:type="character" w:customStyle="1" w:styleId="5">
    <w:name w:val="Основной текст (5)_"/>
    <w:link w:val="50"/>
    <w:uiPriority w:val="99"/>
    <w:locked/>
    <w:rsid w:val="001810ED"/>
    <w:rPr>
      <w:rFonts w:ascii="Times New Roman" w:hAnsi="Times New Roman" w:cs="Times New Roman"/>
      <w:spacing w:val="0"/>
      <w:sz w:val="20"/>
      <w:szCs w:val="20"/>
    </w:rPr>
  </w:style>
  <w:style w:type="character" w:customStyle="1" w:styleId="6">
    <w:name w:val="Основной текст (6)_"/>
    <w:link w:val="60"/>
    <w:uiPriority w:val="99"/>
    <w:locked/>
    <w:rsid w:val="001810ED"/>
    <w:rPr>
      <w:rFonts w:ascii="Times New Roman" w:hAnsi="Times New Roman" w:cs="Times New Roman"/>
      <w:i/>
      <w:iCs/>
      <w:noProof/>
      <w:sz w:val="22"/>
      <w:szCs w:val="22"/>
    </w:rPr>
  </w:style>
  <w:style w:type="character" w:customStyle="1" w:styleId="30">
    <w:name w:val="Подпись к картинке (3)_"/>
    <w:link w:val="32"/>
    <w:uiPriority w:val="99"/>
    <w:locked/>
    <w:rsid w:val="001810ED"/>
    <w:rPr>
      <w:rFonts w:cs="Times New Roman"/>
      <w:spacing w:val="0"/>
      <w:sz w:val="13"/>
      <w:szCs w:val="13"/>
    </w:rPr>
  </w:style>
  <w:style w:type="character" w:customStyle="1" w:styleId="3TimesNewRoman">
    <w:name w:val="Подпись к картинке (3) + Times New Roman"/>
    <w:aliases w:val="7 pt"/>
    <w:uiPriority w:val="99"/>
    <w:rsid w:val="001810ED"/>
    <w:rPr>
      <w:rFonts w:ascii="Times New Roman" w:hAnsi="Times New Roman" w:cs="Times New Roman"/>
      <w:spacing w:val="0"/>
      <w:sz w:val="14"/>
      <w:szCs w:val="14"/>
    </w:rPr>
  </w:style>
  <w:style w:type="character" w:customStyle="1" w:styleId="7">
    <w:name w:val="Основной текст (7)_"/>
    <w:link w:val="71"/>
    <w:uiPriority w:val="99"/>
    <w:locked/>
    <w:rsid w:val="001810ED"/>
    <w:rPr>
      <w:rFonts w:ascii="Times New Roman" w:hAnsi="Times New Roman" w:cs="Times New Roman"/>
      <w:b/>
      <w:bCs/>
      <w:spacing w:val="0"/>
      <w:sz w:val="23"/>
      <w:szCs w:val="23"/>
    </w:rPr>
  </w:style>
  <w:style w:type="character" w:customStyle="1" w:styleId="a4">
    <w:name w:val="Подпись к картинке_"/>
    <w:link w:val="a5"/>
    <w:uiPriority w:val="99"/>
    <w:locked/>
    <w:rsid w:val="001810ED"/>
    <w:rPr>
      <w:rFonts w:ascii="Times New Roman" w:hAnsi="Times New Roman" w:cs="Times New Roman"/>
      <w:spacing w:val="0"/>
      <w:sz w:val="14"/>
      <w:szCs w:val="14"/>
    </w:rPr>
  </w:style>
  <w:style w:type="paragraph" w:styleId="a6">
    <w:name w:val="Body Text"/>
    <w:basedOn w:val="a"/>
    <w:link w:val="a7"/>
    <w:uiPriority w:val="99"/>
    <w:rsid w:val="001810ED"/>
    <w:pPr>
      <w:shd w:val="clear" w:color="auto" w:fill="FFFFFF"/>
      <w:spacing w:line="240" w:lineRule="atLeast"/>
      <w:ind w:hanging="720"/>
    </w:pPr>
    <w:rPr>
      <w:rFonts w:ascii="Times New Roman" w:hAnsi="Times New Roman" w:cs="Times New Roman"/>
      <w:color w:val="auto"/>
      <w:sz w:val="27"/>
      <w:szCs w:val="27"/>
    </w:rPr>
  </w:style>
  <w:style w:type="character" w:customStyle="1" w:styleId="a7">
    <w:name w:val="Основной текст Знак"/>
    <w:link w:val="a6"/>
    <w:uiPriority w:val="99"/>
    <w:semiHidden/>
    <w:locked/>
    <w:rsid w:val="001810ED"/>
    <w:rPr>
      <w:rFonts w:cs="Arial Unicode MS"/>
      <w:color w:val="000000"/>
    </w:rPr>
  </w:style>
  <w:style w:type="character" w:customStyle="1" w:styleId="12">
    <w:name w:val="Заголовок №1"/>
    <w:uiPriority w:val="99"/>
    <w:rsid w:val="001810ED"/>
    <w:rPr>
      <w:rFonts w:ascii="Times New Roman" w:hAnsi="Times New Roman" w:cs="Times New Roman"/>
      <w:b/>
      <w:bCs/>
      <w:spacing w:val="0"/>
      <w:sz w:val="27"/>
      <w:szCs w:val="27"/>
    </w:rPr>
  </w:style>
  <w:style w:type="character" w:customStyle="1" w:styleId="120">
    <w:name w:val="Заголовок №12"/>
    <w:uiPriority w:val="99"/>
    <w:rsid w:val="001810ED"/>
    <w:rPr>
      <w:rFonts w:ascii="Times New Roman" w:hAnsi="Times New Roman" w:cs="Times New Roman"/>
      <w:b/>
      <w:bCs/>
      <w:noProof/>
      <w:spacing w:val="0"/>
      <w:sz w:val="27"/>
      <w:szCs w:val="27"/>
    </w:rPr>
  </w:style>
  <w:style w:type="character" w:customStyle="1" w:styleId="70">
    <w:name w:val="Основной текст (7)"/>
    <w:uiPriority w:val="99"/>
    <w:rsid w:val="001810ED"/>
    <w:rPr>
      <w:rFonts w:ascii="Times New Roman" w:hAnsi="Times New Roman" w:cs="Times New Roman"/>
      <w:b/>
      <w:bCs/>
      <w:spacing w:val="0"/>
      <w:sz w:val="23"/>
      <w:szCs w:val="23"/>
    </w:rPr>
  </w:style>
  <w:style w:type="character" w:customStyle="1" w:styleId="8">
    <w:name w:val="Основной текст (8)_"/>
    <w:link w:val="81"/>
    <w:uiPriority w:val="99"/>
    <w:locked/>
    <w:rsid w:val="001810ED"/>
    <w:rPr>
      <w:rFonts w:ascii="Times New Roman" w:hAnsi="Times New Roman" w:cs="Times New Roman"/>
      <w:b/>
      <w:bCs/>
      <w:spacing w:val="0"/>
      <w:sz w:val="27"/>
      <w:szCs w:val="27"/>
    </w:rPr>
  </w:style>
  <w:style w:type="character" w:customStyle="1" w:styleId="80">
    <w:name w:val="Основной текст (8)"/>
    <w:uiPriority w:val="99"/>
    <w:rsid w:val="001810ED"/>
    <w:rPr>
      <w:rFonts w:ascii="Times New Roman" w:hAnsi="Times New Roman" w:cs="Times New Roman"/>
      <w:b/>
      <w:bCs/>
      <w:spacing w:val="0"/>
      <w:sz w:val="27"/>
      <w:szCs w:val="27"/>
    </w:rPr>
  </w:style>
  <w:style w:type="character" w:customStyle="1" w:styleId="85">
    <w:name w:val="Основной текст (8)5"/>
    <w:uiPriority w:val="99"/>
    <w:rsid w:val="001810ED"/>
    <w:rPr>
      <w:rFonts w:ascii="Times New Roman" w:hAnsi="Times New Roman" w:cs="Times New Roman"/>
      <w:b/>
      <w:bCs/>
      <w:noProof/>
      <w:spacing w:val="0"/>
      <w:sz w:val="27"/>
      <w:szCs w:val="27"/>
    </w:rPr>
  </w:style>
  <w:style w:type="character" w:customStyle="1" w:styleId="a8">
    <w:name w:val="Основной текст + Полужирный"/>
    <w:uiPriority w:val="99"/>
    <w:rsid w:val="001810ED"/>
    <w:rPr>
      <w:rFonts w:ascii="Times New Roman" w:hAnsi="Times New Roman" w:cs="Times New Roman"/>
      <w:b/>
      <w:bCs/>
      <w:spacing w:val="0"/>
      <w:sz w:val="27"/>
      <w:szCs w:val="27"/>
    </w:rPr>
  </w:style>
  <w:style w:type="character" w:customStyle="1" w:styleId="41">
    <w:name w:val="Подпись к картинке (4)_"/>
    <w:link w:val="410"/>
    <w:uiPriority w:val="99"/>
    <w:locked/>
    <w:rsid w:val="001810ED"/>
    <w:rPr>
      <w:rFonts w:ascii="Times New Roman" w:hAnsi="Times New Roman" w:cs="Times New Roman"/>
      <w:spacing w:val="0"/>
      <w:sz w:val="27"/>
      <w:szCs w:val="27"/>
    </w:rPr>
  </w:style>
  <w:style w:type="character" w:customStyle="1" w:styleId="42">
    <w:name w:val="Подпись к картинке (4)"/>
    <w:uiPriority w:val="99"/>
    <w:rsid w:val="001810ED"/>
    <w:rPr>
      <w:rFonts w:ascii="Times New Roman" w:hAnsi="Times New Roman" w:cs="Times New Roman"/>
      <w:spacing w:val="0"/>
      <w:sz w:val="27"/>
      <w:szCs w:val="27"/>
    </w:rPr>
  </w:style>
  <w:style w:type="character" w:customStyle="1" w:styleId="84">
    <w:name w:val="Основной текст (8)4"/>
    <w:uiPriority w:val="99"/>
    <w:rsid w:val="001810ED"/>
    <w:rPr>
      <w:rFonts w:ascii="Times New Roman" w:hAnsi="Times New Roman" w:cs="Times New Roman"/>
      <w:b/>
      <w:bCs/>
      <w:spacing w:val="0"/>
      <w:sz w:val="27"/>
      <w:szCs w:val="27"/>
    </w:rPr>
  </w:style>
  <w:style w:type="character" w:customStyle="1" w:styleId="83">
    <w:name w:val="Основной текст (8)3"/>
    <w:uiPriority w:val="99"/>
    <w:rsid w:val="001810ED"/>
    <w:rPr>
      <w:rFonts w:ascii="Times New Roman" w:hAnsi="Times New Roman" w:cs="Times New Roman"/>
      <w:b/>
      <w:bCs/>
      <w:noProof/>
      <w:spacing w:val="0"/>
      <w:sz w:val="27"/>
      <w:szCs w:val="27"/>
    </w:rPr>
  </w:style>
  <w:style w:type="character" w:customStyle="1" w:styleId="a9">
    <w:name w:val="Колонтитул_"/>
    <w:link w:val="aa"/>
    <w:uiPriority w:val="99"/>
    <w:locked/>
    <w:rsid w:val="001810ED"/>
    <w:rPr>
      <w:rFonts w:ascii="Times New Roman" w:hAnsi="Times New Roman" w:cs="Times New Roman"/>
      <w:noProof/>
      <w:sz w:val="20"/>
      <w:szCs w:val="20"/>
    </w:rPr>
  </w:style>
  <w:style w:type="character" w:customStyle="1" w:styleId="11pt">
    <w:name w:val="Колонтитул + 11 pt"/>
    <w:uiPriority w:val="99"/>
    <w:rsid w:val="001810ED"/>
    <w:rPr>
      <w:rFonts w:ascii="Times New Roman" w:hAnsi="Times New Roman" w:cs="Times New Roman"/>
      <w:noProof/>
      <w:sz w:val="22"/>
      <w:szCs w:val="22"/>
    </w:rPr>
  </w:style>
  <w:style w:type="character" w:customStyle="1" w:styleId="82">
    <w:name w:val="Основной текст (8)2"/>
    <w:uiPriority w:val="99"/>
    <w:rsid w:val="001810ED"/>
    <w:rPr>
      <w:rFonts w:ascii="Times New Roman" w:hAnsi="Times New Roman" w:cs="Times New Roman"/>
      <w:b/>
      <w:bCs/>
      <w:spacing w:val="0"/>
      <w:sz w:val="27"/>
      <w:szCs w:val="27"/>
      <w:u w:val="single"/>
    </w:rPr>
  </w:style>
  <w:style w:type="character" w:customStyle="1" w:styleId="33">
    <w:name w:val="Заголовок №3_"/>
    <w:link w:val="34"/>
    <w:uiPriority w:val="99"/>
    <w:locked/>
    <w:rsid w:val="001810ED"/>
    <w:rPr>
      <w:rFonts w:ascii="Times New Roman" w:hAnsi="Times New Roman" w:cs="Times New Roman"/>
      <w:b/>
      <w:bCs/>
      <w:spacing w:val="0"/>
      <w:sz w:val="27"/>
      <w:szCs w:val="27"/>
    </w:rPr>
  </w:style>
  <w:style w:type="character" w:customStyle="1" w:styleId="35">
    <w:name w:val="Заголовок №3 + Не полужирный"/>
    <w:aliases w:val="Курсив"/>
    <w:uiPriority w:val="99"/>
    <w:rsid w:val="001810ED"/>
    <w:rPr>
      <w:rFonts w:ascii="Times New Roman" w:hAnsi="Times New Roman" w:cs="Times New Roman"/>
      <w:b/>
      <w:bCs/>
      <w:i/>
      <w:iCs/>
      <w:spacing w:val="0"/>
      <w:sz w:val="27"/>
      <w:szCs w:val="27"/>
    </w:rPr>
  </w:style>
  <w:style w:type="character" w:customStyle="1" w:styleId="36">
    <w:name w:val="Заголовок №3 + Курсив"/>
    <w:uiPriority w:val="99"/>
    <w:rsid w:val="001810ED"/>
    <w:rPr>
      <w:rFonts w:ascii="Times New Roman" w:hAnsi="Times New Roman" w:cs="Times New Roman"/>
      <w:b/>
      <w:bCs/>
      <w:i/>
      <w:iCs/>
      <w:spacing w:val="0"/>
      <w:sz w:val="27"/>
      <w:szCs w:val="27"/>
    </w:rPr>
  </w:style>
  <w:style w:type="character" w:customStyle="1" w:styleId="ab">
    <w:name w:val="Основной текст + Курсив"/>
    <w:uiPriority w:val="99"/>
    <w:rsid w:val="001810ED"/>
    <w:rPr>
      <w:rFonts w:ascii="Times New Roman" w:hAnsi="Times New Roman" w:cs="Times New Roman"/>
      <w:b/>
      <w:bCs/>
      <w:i/>
      <w:iCs/>
      <w:spacing w:val="0"/>
      <w:sz w:val="27"/>
      <w:szCs w:val="27"/>
    </w:rPr>
  </w:style>
  <w:style w:type="character" w:customStyle="1" w:styleId="9">
    <w:name w:val="Основной текст + Курсив9"/>
    <w:uiPriority w:val="99"/>
    <w:rsid w:val="001810ED"/>
    <w:rPr>
      <w:rFonts w:ascii="Times New Roman" w:hAnsi="Times New Roman" w:cs="Times New Roman"/>
      <w:b/>
      <w:bCs/>
      <w:i/>
      <w:iCs/>
      <w:spacing w:val="0"/>
      <w:sz w:val="27"/>
      <w:szCs w:val="27"/>
    </w:rPr>
  </w:style>
  <w:style w:type="character" w:customStyle="1" w:styleId="90">
    <w:name w:val="Основной текст (9)_"/>
    <w:link w:val="91"/>
    <w:uiPriority w:val="99"/>
    <w:locked/>
    <w:rsid w:val="001810ED"/>
    <w:rPr>
      <w:rFonts w:ascii="Times New Roman" w:hAnsi="Times New Roman" w:cs="Times New Roman"/>
      <w:i/>
      <w:iCs/>
      <w:spacing w:val="0"/>
      <w:sz w:val="27"/>
      <w:szCs w:val="27"/>
    </w:rPr>
  </w:style>
  <w:style w:type="character" w:customStyle="1" w:styleId="92">
    <w:name w:val="Основной текст (9) + Не курсив"/>
    <w:uiPriority w:val="99"/>
    <w:rsid w:val="001810ED"/>
    <w:rPr>
      <w:rFonts w:ascii="Times New Roman" w:hAnsi="Times New Roman" w:cs="Times New Roman"/>
      <w:i/>
      <w:iCs/>
      <w:spacing w:val="0"/>
      <w:sz w:val="27"/>
      <w:szCs w:val="27"/>
    </w:rPr>
  </w:style>
  <w:style w:type="character" w:customStyle="1" w:styleId="86">
    <w:name w:val="Основной текст + Курсив8"/>
    <w:uiPriority w:val="99"/>
    <w:rsid w:val="001810ED"/>
    <w:rPr>
      <w:rFonts w:ascii="Times New Roman" w:hAnsi="Times New Roman" w:cs="Times New Roman"/>
      <w:b/>
      <w:bCs/>
      <w:i/>
      <w:iCs/>
      <w:spacing w:val="0"/>
      <w:sz w:val="27"/>
      <w:szCs w:val="27"/>
    </w:rPr>
  </w:style>
  <w:style w:type="character" w:customStyle="1" w:styleId="72">
    <w:name w:val="Основной текст + Курсив7"/>
    <w:uiPriority w:val="99"/>
    <w:rsid w:val="001810ED"/>
    <w:rPr>
      <w:rFonts w:ascii="Times New Roman" w:hAnsi="Times New Roman" w:cs="Times New Roman"/>
      <w:b/>
      <w:bCs/>
      <w:i/>
      <w:iCs/>
      <w:spacing w:val="0"/>
      <w:sz w:val="27"/>
      <w:szCs w:val="27"/>
    </w:rPr>
  </w:style>
  <w:style w:type="character" w:customStyle="1" w:styleId="95">
    <w:name w:val="Основной текст (9) + Не курсив5"/>
    <w:uiPriority w:val="99"/>
    <w:rsid w:val="001810ED"/>
    <w:rPr>
      <w:rFonts w:ascii="Times New Roman" w:hAnsi="Times New Roman" w:cs="Times New Roman"/>
      <w:i/>
      <w:iCs/>
      <w:spacing w:val="0"/>
      <w:sz w:val="27"/>
      <w:szCs w:val="27"/>
    </w:rPr>
  </w:style>
  <w:style w:type="character" w:customStyle="1" w:styleId="61">
    <w:name w:val="Основной текст + Курсив6"/>
    <w:uiPriority w:val="99"/>
    <w:rsid w:val="001810ED"/>
    <w:rPr>
      <w:rFonts w:ascii="Times New Roman" w:hAnsi="Times New Roman" w:cs="Times New Roman"/>
      <w:b/>
      <w:bCs/>
      <w:i/>
      <w:iCs/>
      <w:spacing w:val="0"/>
      <w:sz w:val="27"/>
      <w:szCs w:val="27"/>
    </w:rPr>
  </w:style>
  <w:style w:type="character" w:customStyle="1" w:styleId="94">
    <w:name w:val="Основной текст (9) + Не курсив4"/>
    <w:uiPriority w:val="99"/>
    <w:rsid w:val="001810ED"/>
    <w:rPr>
      <w:rFonts w:ascii="Times New Roman" w:hAnsi="Times New Roman" w:cs="Times New Roman"/>
      <w:i/>
      <w:iCs/>
      <w:spacing w:val="0"/>
      <w:sz w:val="27"/>
      <w:szCs w:val="27"/>
    </w:rPr>
  </w:style>
  <w:style w:type="character" w:customStyle="1" w:styleId="100">
    <w:name w:val="Основной текст (10)_"/>
    <w:link w:val="101"/>
    <w:uiPriority w:val="99"/>
    <w:locked/>
    <w:rsid w:val="001810ED"/>
    <w:rPr>
      <w:rFonts w:ascii="Times New Roman" w:hAnsi="Times New Roman" w:cs="Times New Roman"/>
      <w:i/>
      <w:iCs/>
      <w:spacing w:val="0"/>
      <w:sz w:val="17"/>
      <w:szCs w:val="17"/>
    </w:rPr>
  </w:style>
  <w:style w:type="character" w:customStyle="1" w:styleId="37">
    <w:name w:val="Основной текст (3)"/>
    <w:uiPriority w:val="99"/>
    <w:rsid w:val="001810ED"/>
    <w:rPr>
      <w:rFonts w:ascii="Times New Roman" w:hAnsi="Times New Roman" w:cs="Times New Roman"/>
      <w:noProof/>
      <w:spacing w:val="0"/>
      <w:sz w:val="23"/>
      <w:szCs w:val="23"/>
    </w:rPr>
  </w:style>
  <w:style w:type="character" w:customStyle="1" w:styleId="111">
    <w:name w:val="Основной текст (11)_"/>
    <w:link w:val="112"/>
    <w:uiPriority w:val="99"/>
    <w:locked/>
    <w:rsid w:val="001810ED"/>
    <w:rPr>
      <w:rFonts w:ascii="Times New Roman" w:hAnsi="Times New Roman" w:cs="Times New Roman"/>
      <w:spacing w:val="0"/>
      <w:sz w:val="16"/>
      <w:szCs w:val="16"/>
    </w:rPr>
  </w:style>
  <w:style w:type="character" w:customStyle="1" w:styleId="23">
    <w:name w:val="Заголовок №2_"/>
    <w:link w:val="24"/>
    <w:uiPriority w:val="99"/>
    <w:locked/>
    <w:rsid w:val="001810ED"/>
    <w:rPr>
      <w:rFonts w:ascii="Times New Roman" w:hAnsi="Times New Roman" w:cs="Times New Roman"/>
      <w:spacing w:val="0"/>
      <w:sz w:val="27"/>
      <w:szCs w:val="27"/>
    </w:rPr>
  </w:style>
  <w:style w:type="character" w:customStyle="1" w:styleId="318">
    <w:name w:val="Основной текст (3)18"/>
    <w:uiPriority w:val="99"/>
    <w:rsid w:val="001810ED"/>
    <w:rPr>
      <w:rFonts w:ascii="Times New Roman" w:hAnsi="Times New Roman" w:cs="Times New Roman"/>
      <w:noProof/>
      <w:spacing w:val="0"/>
      <w:sz w:val="23"/>
      <w:szCs w:val="23"/>
    </w:rPr>
  </w:style>
  <w:style w:type="character" w:customStyle="1" w:styleId="317">
    <w:name w:val="Основной текст (3)17"/>
    <w:uiPriority w:val="99"/>
    <w:rsid w:val="001810ED"/>
    <w:rPr>
      <w:rFonts w:ascii="Times New Roman" w:hAnsi="Times New Roman" w:cs="Times New Roman"/>
      <w:noProof/>
      <w:spacing w:val="0"/>
      <w:sz w:val="23"/>
      <w:szCs w:val="23"/>
    </w:rPr>
  </w:style>
  <w:style w:type="character" w:customStyle="1" w:styleId="13">
    <w:name w:val="Основной текст (13)_"/>
    <w:link w:val="131"/>
    <w:uiPriority w:val="99"/>
    <w:locked/>
    <w:rsid w:val="001810ED"/>
    <w:rPr>
      <w:rFonts w:ascii="Times New Roman" w:hAnsi="Times New Roman" w:cs="Times New Roman"/>
      <w:b/>
      <w:bCs/>
      <w:noProof/>
      <w:sz w:val="53"/>
      <w:szCs w:val="53"/>
    </w:rPr>
  </w:style>
  <w:style w:type="character" w:customStyle="1" w:styleId="130">
    <w:name w:val="Основной текст (13)"/>
    <w:uiPriority w:val="99"/>
    <w:rsid w:val="001810ED"/>
    <w:rPr>
      <w:rFonts w:ascii="Times New Roman" w:hAnsi="Times New Roman" w:cs="Times New Roman"/>
      <w:b/>
      <w:bCs/>
      <w:noProof/>
      <w:sz w:val="53"/>
      <w:szCs w:val="53"/>
    </w:rPr>
  </w:style>
  <w:style w:type="character" w:customStyle="1" w:styleId="14">
    <w:name w:val="Основной текст (14)_"/>
    <w:link w:val="141"/>
    <w:uiPriority w:val="99"/>
    <w:locked/>
    <w:rsid w:val="001810ED"/>
    <w:rPr>
      <w:rFonts w:ascii="Times New Roman" w:hAnsi="Times New Roman" w:cs="Times New Roman"/>
      <w:b/>
      <w:bCs/>
      <w:noProof/>
      <w:sz w:val="53"/>
      <w:szCs w:val="53"/>
    </w:rPr>
  </w:style>
  <w:style w:type="character" w:customStyle="1" w:styleId="140">
    <w:name w:val="Основной текст (14)"/>
    <w:uiPriority w:val="99"/>
    <w:rsid w:val="001810ED"/>
    <w:rPr>
      <w:rFonts w:ascii="Times New Roman" w:hAnsi="Times New Roman" w:cs="Times New Roman"/>
      <w:b/>
      <w:bCs/>
      <w:noProof/>
      <w:sz w:val="53"/>
      <w:szCs w:val="53"/>
    </w:rPr>
  </w:style>
  <w:style w:type="character" w:customStyle="1" w:styleId="121">
    <w:name w:val="Основной текст (12)_"/>
    <w:link w:val="122"/>
    <w:uiPriority w:val="99"/>
    <w:locked/>
    <w:rsid w:val="001810ED"/>
    <w:rPr>
      <w:rFonts w:ascii="Times New Roman" w:hAnsi="Times New Roman" w:cs="Times New Roman"/>
      <w:i/>
      <w:iCs/>
      <w:spacing w:val="0"/>
      <w:sz w:val="21"/>
      <w:szCs w:val="21"/>
    </w:rPr>
  </w:style>
  <w:style w:type="character" w:customStyle="1" w:styleId="1211">
    <w:name w:val="Основной текст (12) + 11"/>
    <w:aliases w:val="5 pt,Не курсив"/>
    <w:uiPriority w:val="99"/>
    <w:rsid w:val="001810ED"/>
    <w:rPr>
      <w:rFonts w:ascii="Times New Roman" w:hAnsi="Times New Roman" w:cs="Times New Roman"/>
      <w:i/>
      <w:iCs/>
      <w:spacing w:val="0"/>
      <w:sz w:val="23"/>
      <w:szCs w:val="23"/>
    </w:rPr>
  </w:style>
  <w:style w:type="character" w:customStyle="1" w:styleId="316">
    <w:name w:val="Основной текст (3)16"/>
    <w:uiPriority w:val="99"/>
    <w:rsid w:val="001810ED"/>
    <w:rPr>
      <w:rFonts w:ascii="Times New Roman" w:hAnsi="Times New Roman" w:cs="Times New Roman"/>
      <w:noProof/>
      <w:spacing w:val="0"/>
      <w:sz w:val="23"/>
      <w:szCs w:val="23"/>
    </w:rPr>
  </w:style>
  <w:style w:type="character" w:customStyle="1" w:styleId="310">
    <w:name w:val="Основной текст (3) + 10"/>
    <w:aliases w:val="5 pt2,Курсив1"/>
    <w:uiPriority w:val="99"/>
    <w:rsid w:val="001810ED"/>
    <w:rPr>
      <w:rFonts w:ascii="Times New Roman" w:hAnsi="Times New Roman" w:cs="Times New Roman"/>
      <w:i/>
      <w:iCs/>
      <w:spacing w:val="0"/>
      <w:sz w:val="21"/>
      <w:szCs w:val="21"/>
    </w:rPr>
  </w:style>
  <w:style w:type="character" w:customStyle="1" w:styleId="315">
    <w:name w:val="Основной текст (3)15"/>
    <w:uiPriority w:val="99"/>
    <w:rsid w:val="001810ED"/>
    <w:rPr>
      <w:rFonts w:ascii="Times New Roman" w:hAnsi="Times New Roman" w:cs="Times New Roman"/>
      <w:spacing w:val="0"/>
      <w:sz w:val="23"/>
      <w:szCs w:val="23"/>
    </w:rPr>
  </w:style>
  <w:style w:type="character" w:customStyle="1" w:styleId="12111">
    <w:name w:val="Основной текст (12) + 111"/>
    <w:aliases w:val="5 pt1,Не курсив1"/>
    <w:uiPriority w:val="99"/>
    <w:rsid w:val="001810ED"/>
    <w:rPr>
      <w:rFonts w:ascii="Times New Roman" w:hAnsi="Times New Roman" w:cs="Times New Roman"/>
      <w:i/>
      <w:iCs/>
      <w:spacing w:val="0"/>
      <w:sz w:val="23"/>
      <w:szCs w:val="23"/>
    </w:rPr>
  </w:style>
  <w:style w:type="character" w:customStyle="1" w:styleId="314">
    <w:name w:val="Основной текст (3)14"/>
    <w:uiPriority w:val="99"/>
    <w:rsid w:val="001810ED"/>
    <w:rPr>
      <w:rFonts w:ascii="Times New Roman" w:hAnsi="Times New Roman" w:cs="Times New Roman"/>
      <w:noProof/>
      <w:spacing w:val="0"/>
      <w:sz w:val="23"/>
      <w:szCs w:val="23"/>
    </w:rPr>
  </w:style>
  <w:style w:type="character" w:customStyle="1" w:styleId="15">
    <w:name w:val="Основной текст (15)_"/>
    <w:link w:val="151"/>
    <w:uiPriority w:val="99"/>
    <w:locked/>
    <w:rsid w:val="001810ED"/>
    <w:rPr>
      <w:rFonts w:ascii="Times New Roman" w:hAnsi="Times New Roman" w:cs="Times New Roman"/>
      <w:i/>
      <w:iCs/>
      <w:spacing w:val="0"/>
      <w:sz w:val="23"/>
      <w:szCs w:val="23"/>
    </w:rPr>
  </w:style>
  <w:style w:type="character" w:customStyle="1" w:styleId="16">
    <w:name w:val="Основной текст (16)_"/>
    <w:link w:val="160"/>
    <w:uiPriority w:val="99"/>
    <w:locked/>
    <w:rsid w:val="001810ED"/>
    <w:rPr>
      <w:rFonts w:ascii="Times New Roman" w:hAnsi="Times New Roman" w:cs="Times New Roman"/>
      <w:b/>
      <w:bCs/>
      <w:i/>
      <w:iCs/>
      <w:spacing w:val="0"/>
      <w:sz w:val="27"/>
      <w:szCs w:val="27"/>
    </w:rPr>
  </w:style>
  <w:style w:type="character" w:customStyle="1" w:styleId="161">
    <w:name w:val="Основной текст (16) + Не курсив"/>
    <w:uiPriority w:val="99"/>
    <w:rsid w:val="001810ED"/>
    <w:rPr>
      <w:rFonts w:ascii="Times New Roman" w:hAnsi="Times New Roman" w:cs="Times New Roman"/>
      <w:b/>
      <w:bCs/>
      <w:i/>
      <w:iCs/>
      <w:spacing w:val="0"/>
      <w:sz w:val="27"/>
      <w:szCs w:val="27"/>
    </w:rPr>
  </w:style>
  <w:style w:type="character" w:customStyle="1" w:styleId="51">
    <w:name w:val="Основной текст + Курсив5"/>
    <w:uiPriority w:val="99"/>
    <w:rsid w:val="001810ED"/>
    <w:rPr>
      <w:rFonts w:ascii="Times New Roman" w:hAnsi="Times New Roman" w:cs="Times New Roman"/>
      <w:b/>
      <w:bCs/>
      <w:i/>
      <w:iCs/>
      <w:spacing w:val="0"/>
      <w:sz w:val="27"/>
      <w:szCs w:val="27"/>
    </w:rPr>
  </w:style>
  <w:style w:type="character" w:customStyle="1" w:styleId="43">
    <w:name w:val="Основной текст + Курсив4"/>
    <w:uiPriority w:val="99"/>
    <w:rsid w:val="001810ED"/>
    <w:rPr>
      <w:rFonts w:ascii="Times New Roman" w:hAnsi="Times New Roman" w:cs="Times New Roman"/>
      <w:b/>
      <w:bCs/>
      <w:i/>
      <w:iCs/>
      <w:spacing w:val="0"/>
      <w:sz w:val="27"/>
      <w:szCs w:val="27"/>
    </w:rPr>
  </w:style>
  <w:style w:type="character" w:customStyle="1" w:styleId="93">
    <w:name w:val="Основной текст (9) + Не курсив3"/>
    <w:uiPriority w:val="99"/>
    <w:rsid w:val="001810ED"/>
    <w:rPr>
      <w:rFonts w:ascii="Times New Roman" w:hAnsi="Times New Roman" w:cs="Times New Roman"/>
      <w:i/>
      <w:iCs/>
      <w:spacing w:val="0"/>
      <w:sz w:val="27"/>
      <w:szCs w:val="27"/>
    </w:rPr>
  </w:style>
  <w:style w:type="character" w:customStyle="1" w:styleId="38">
    <w:name w:val="Основной текст + Курсив3"/>
    <w:uiPriority w:val="99"/>
    <w:rsid w:val="001810ED"/>
    <w:rPr>
      <w:rFonts w:ascii="Times New Roman" w:hAnsi="Times New Roman" w:cs="Times New Roman"/>
      <w:b/>
      <w:bCs/>
      <w:i/>
      <w:iCs/>
      <w:spacing w:val="0"/>
      <w:sz w:val="27"/>
      <w:szCs w:val="27"/>
    </w:rPr>
  </w:style>
  <w:style w:type="character" w:customStyle="1" w:styleId="25">
    <w:name w:val="Основной текст + Курсив2"/>
    <w:uiPriority w:val="99"/>
    <w:rsid w:val="001810ED"/>
    <w:rPr>
      <w:rFonts w:ascii="Times New Roman" w:hAnsi="Times New Roman" w:cs="Times New Roman"/>
      <w:b/>
      <w:bCs/>
      <w:i/>
      <w:iCs/>
      <w:spacing w:val="0"/>
      <w:sz w:val="27"/>
      <w:szCs w:val="27"/>
    </w:rPr>
  </w:style>
  <w:style w:type="character" w:customStyle="1" w:styleId="920">
    <w:name w:val="Основной текст (9) + Не курсив2"/>
    <w:uiPriority w:val="99"/>
    <w:rsid w:val="001810ED"/>
    <w:rPr>
      <w:rFonts w:ascii="Times New Roman" w:hAnsi="Times New Roman" w:cs="Times New Roman"/>
      <w:i/>
      <w:iCs/>
      <w:spacing w:val="0"/>
      <w:sz w:val="27"/>
      <w:szCs w:val="27"/>
    </w:rPr>
  </w:style>
  <w:style w:type="character" w:customStyle="1" w:styleId="17">
    <w:name w:val="Основной текст + Курсив1"/>
    <w:uiPriority w:val="99"/>
    <w:rsid w:val="001810ED"/>
    <w:rPr>
      <w:rFonts w:ascii="Times New Roman" w:hAnsi="Times New Roman" w:cs="Times New Roman"/>
      <w:b/>
      <w:bCs/>
      <w:i/>
      <w:iCs/>
      <w:spacing w:val="0"/>
      <w:sz w:val="27"/>
      <w:szCs w:val="27"/>
    </w:rPr>
  </w:style>
  <w:style w:type="character" w:customStyle="1" w:styleId="18">
    <w:name w:val="Основной текст + Полужирный1"/>
    <w:uiPriority w:val="99"/>
    <w:rsid w:val="001810ED"/>
    <w:rPr>
      <w:rFonts w:ascii="Times New Roman" w:hAnsi="Times New Roman" w:cs="Times New Roman"/>
      <w:b/>
      <w:bCs/>
      <w:spacing w:val="0"/>
      <w:sz w:val="27"/>
      <w:szCs w:val="27"/>
    </w:rPr>
  </w:style>
  <w:style w:type="character" w:customStyle="1" w:styleId="910">
    <w:name w:val="Основной текст (9) + Не курсив1"/>
    <w:uiPriority w:val="99"/>
    <w:rsid w:val="001810ED"/>
    <w:rPr>
      <w:rFonts w:ascii="Times New Roman" w:hAnsi="Times New Roman" w:cs="Times New Roman"/>
      <w:i/>
      <w:iCs/>
      <w:spacing w:val="0"/>
      <w:sz w:val="27"/>
      <w:szCs w:val="27"/>
    </w:rPr>
  </w:style>
  <w:style w:type="character" w:customStyle="1" w:styleId="313">
    <w:name w:val="Основной текст (3)13"/>
    <w:uiPriority w:val="99"/>
    <w:rsid w:val="001810ED"/>
    <w:rPr>
      <w:rFonts w:ascii="Times New Roman" w:hAnsi="Times New Roman" w:cs="Times New Roman"/>
      <w:noProof/>
      <w:spacing w:val="0"/>
      <w:sz w:val="23"/>
      <w:szCs w:val="23"/>
    </w:rPr>
  </w:style>
  <w:style w:type="character" w:customStyle="1" w:styleId="312">
    <w:name w:val="Основной текст (3)12"/>
    <w:uiPriority w:val="99"/>
    <w:rsid w:val="001810ED"/>
    <w:rPr>
      <w:rFonts w:ascii="Times New Roman" w:hAnsi="Times New Roman" w:cs="Times New Roman"/>
      <w:noProof/>
      <w:spacing w:val="0"/>
      <w:sz w:val="23"/>
      <w:szCs w:val="23"/>
    </w:rPr>
  </w:style>
  <w:style w:type="character" w:customStyle="1" w:styleId="311">
    <w:name w:val="Основной текст (3)11"/>
    <w:uiPriority w:val="99"/>
    <w:rsid w:val="001810ED"/>
    <w:rPr>
      <w:rFonts w:ascii="Times New Roman" w:hAnsi="Times New Roman" w:cs="Times New Roman"/>
      <w:noProof/>
      <w:spacing w:val="0"/>
      <w:sz w:val="23"/>
      <w:szCs w:val="23"/>
    </w:rPr>
  </w:style>
  <w:style w:type="character" w:customStyle="1" w:styleId="3100">
    <w:name w:val="Основной текст (3)10"/>
    <w:uiPriority w:val="99"/>
    <w:rsid w:val="001810ED"/>
    <w:rPr>
      <w:rFonts w:ascii="Times New Roman" w:hAnsi="Times New Roman" w:cs="Times New Roman"/>
      <w:noProof/>
      <w:spacing w:val="0"/>
      <w:sz w:val="23"/>
      <w:szCs w:val="23"/>
    </w:rPr>
  </w:style>
  <w:style w:type="character" w:customStyle="1" w:styleId="39">
    <w:name w:val="Основной текст (3)9"/>
    <w:uiPriority w:val="99"/>
    <w:rsid w:val="001810ED"/>
    <w:rPr>
      <w:rFonts w:ascii="Times New Roman" w:hAnsi="Times New Roman" w:cs="Times New Roman"/>
      <w:noProof/>
      <w:spacing w:val="0"/>
      <w:sz w:val="23"/>
      <w:szCs w:val="23"/>
    </w:rPr>
  </w:style>
  <w:style w:type="character" w:customStyle="1" w:styleId="380">
    <w:name w:val="Основной текст (3)8"/>
    <w:uiPriority w:val="99"/>
    <w:rsid w:val="001810ED"/>
    <w:rPr>
      <w:rFonts w:ascii="Times New Roman" w:hAnsi="Times New Roman" w:cs="Times New Roman"/>
      <w:spacing w:val="0"/>
      <w:sz w:val="23"/>
      <w:szCs w:val="23"/>
    </w:rPr>
  </w:style>
  <w:style w:type="character" w:customStyle="1" w:styleId="150">
    <w:name w:val="Основной текст (15) + Не курсив"/>
    <w:uiPriority w:val="99"/>
    <w:rsid w:val="001810ED"/>
    <w:rPr>
      <w:rFonts w:ascii="Times New Roman" w:hAnsi="Times New Roman" w:cs="Times New Roman"/>
      <w:i/>
      <w:iCs/>
      <w:spacing w:val="0"/>
      <w:sz w:val="23"/>
      <w:szCs w:val="23"/>
    </w:rPr>
  </w:style>
  <w:style w:type="character" w:customStyle="1" w:styleId="153">
    <w:name w:val="Основной текст (15) + Не курсив3"/>
    <w:uiPriority w:val="99"/>
    <w:rsid w:val="001810ED"/>
    <w:rPr>
      <w:rFonts w:ascii="Times New Roman" w:hAnsi="Times New Roman" w:cs="Times New Roman"/>
      <w:i/>
      <w:iCs/>
      <w:noProof/>
      <w:spacing w:val="0"/>
      <w:sz w:val="23"/>
      <w:szCs w:val="23"/>
    </w:rPr>
  </w:style>
  <w:style w:type="character" w:customStyle="1" w:styleId="370">
    <w:name w:val="Основной текст (3)7"/>
    <w:uiPriority w:val="99"/>
    <w:rsid w:val="001810ED"/>
    <w:rPr>
      <w:rFonts w:ascii="Times New Roman" w:hAnsi="Times New Roman" w:cs="Times New Roman"/>
      <w:noProof/>
      <w:spacing w:val="0"/>
      <w:sz w:val="23"/>
      <w:szCs w:val="23"/>
    </w:rPr>
  </w:style>
  <w:style w:type="character" w:customStyle="1" w:styleId="3a">
    <w:name w:val="Основной текст (3) + Курсив"/>
    <w:uiPriority w:val="99"/>
    <w:rsid w:val="001810ED"/>
    <w:rPr>
      <w:rFonts w:ascii="Times New Roman" w:hAnsi="Times New Roman" w:cs="Times New Roman"/>
      <w:i/>
      <w:iCs/>
      <w:spacing w:val="0"/>
      <w:sz w:val="23"/>
      <w:szCs w:val="23"/>
    </w:rPr>
  </w:style>
  <w:style w:type="character" w:customStyle="1" w:styleId="360">
    <w:name w:val="Основной текст (3)6"/>
    <w:uiPriority w:val="99"/>
    <w:rsid w:val="001810ED"/>
    <w:rPr>
      <w:rFonts w:ascii="Times New Roman" w:hAnsi="Times New Roman" w:cs="Times New Roman"/>
      <w:spacing w:val="0"/>
      <w:sz w:val="23"/>
      <w:szCs w:val="23"/>
    </w:rPr>
  </w:style>
  <w:style w:type="character" w:customStyle="1" w:styleId="152">
    <w:name w:val="Основной текст (15)"/>
    <w:uiPriority w:val="99"/>
    <w:rsid w:val="001810ED"/>
    <w:rPr>
      <w:rFonts w:ascii="Times New Roman" w:hAnsi="Times New Roman" w:cs="Times New Roman"/>
      <w:i/>
      <w:iCs/>
      <w:spacing w:val="0"/>
      <w:sz w:val="23"/>
      <w:szCs w:val="23"/>
    </w:rPr>
  </w:style>
  <w:style w:type="character" w:customStyle="1" w:styleId="320">
    <w:name w:val="Основной текст (3) + Курсив2"/>
    <w:uiPriority w:val="99"/>
    <w:rsid w:val="001810ED"/>
    <w:rPr>
      <w:rFonts w:ascii="Times New Roman" w:hAnsi="Times New Roman" w:cs="Times New Roman"/>
      <w:i/>
      <w:iCs/>
      <w:spacing w:val="0"/>
      <w:sz w:val="23"/>
      <w:szCs w:val="23"/>
    </w:rPr>
  </w:style>
  <w:style w:type="character" w:customStyle="1" w:styleId="350">
    <w:name w:val="Основной текст (3)5"/>
    <w:uiPriority w:val="99"/>
    <w:rsid w:val="001810ED"/>
    <w:rPr>
      <w:rFonts w:ascii="Times New Roman" w:hAnsi="Times New Roman" w:cs="Times New Roman"/>
      <w:noProof/>
      <w:spacing w:val="0"/>
      <w:sz w:val="23"/>
      <w:szCs w:val="23"/>
    </w:rPr>
  </w:style>
  <w:style w:type="character" w:customStyle="1" w:styleId="3-1pt">
    <w:name w:val="Основной текст (3) + Интервал -1 pt"/>
    <w:uiPriority w:val="99"/>
    <w:rsid w:val="001810ED"/>
    <w:rPr>
      <w:rFonts w:ascii="Times New Roman" w:hAnsi="Times New Roman" w:cs="Times New Roman"/>
      <w:spacing w:val="-20"/>
      <w:sz w:val="23"/>
      <w:szCs w:val="23"/>
    </w:rPr>
  </w:style>
  <w:style w:type="character" w:customStyle="1" w:styleId="3-1pt4">
    <w:name w:val="Основной текст (3) + Интервал -1 pt4"/>
    <w:uiPriority w:val="99"/>
    <w:rsid w:val="001810ED"/>
    <w:rPr>
      <w:rFonts w:ascii="Times New Roman" w:hAnsi="Times New Roman" w:cs="Times New Roman"/>
      <w:noProof/>
      <w:spacing w:val="-20"/>
      <w:sz w:val="23"/>
      <w:szCs w:val="23"/>
    </w:rPr>
  </w:style>
  <w:style w:type="character" w:customStyle="1" w:styleId="340">
    <w:name w:val="Основной текст (3)4"/>
    <w:uiPriority w:val="99"/>
    <w:rsid w:val="001810ED"/>
    <w:rPr>
      <w:rFonts w:ascii="Times New Roman" w:hAnsi="Times New Roman" w:cs="Times New Roman"/>
      <w:spacing w:val="0"/>
      <w:sz w:val="23"/>
      <w:szCs w:val="23"/>
    </w:rPr>
  </w:style>
  <w:style w:type="character" w:customStyle="1" w:styleId="330">
    <w:name w:val="Основной текст (3)3"/>
    <w:uiPriority w:val="99"/>
    <w:rsid w:val="001810ED"/>
    <w:rPr>
      <w:rFonts w:ascii="Times New Roman" w:hAnsi="Times New Roman" w:cs="Times New Roman"/>
      <w:noProof/>
      <w:spacing w:val="0"/>
      <w:sz w:val="23"/>
      <w:szCs w:val="23"/>
    </w:rPr>
  </w:style>
  <w:style w:type="character" w:customStyle="1" w:styleId="1530">
    <w:name w:val="Основной текст (15)3"/>
    <w:uiPriority w:val="99"/>
    <w:rsid w:val="001810ED"/>
    <w:rPr>
      <w:rFonts w:ascii="Times New Roman" w:hAnsi="Times New Roman" w:cs="Times New Roman"/>
      <w:i/>
      <w:iCs/>
      <w:spacing w:val="0"/>
      <w:sz w:val="23"/>
      <w:szCs w:val="23"/>
    </w:rPr>
  </w:style>
  <w:style w:type="character" w:customStyle="1" w:styleId="3-1pt3">
    <w:name w:val="Основной текст (3) + Интервал -1 pt3"/>
    <w:uiPriority w:val="99"/>
    <w:rsid w:val="001810ED"/>
    <w:rPr>
      <w:rFonts w:ascii="Times New Roman" w:hAnsi="Times New Roman" w:cs="Times New Roman"/>
      <w:spacing w:val="-20"/>
      <w:sz w:val="23"/>
      <w:szCs w:val="23"/>
    </w:rPr>
  </w:style>
  <w:style w:type="character" w:customStyle="1" w:styleId="3-1pt2">
    <w:name w:val="Основной текст (3) + Интервал -1 pt2"/>
    <w:uiPriority w:val="99"/>
    <w:rsid w:val="001810ED"/>
    <w:rPr>
      <w:rFonts w:ascii="Times New Roman" w:hAnsi="Times New Roman" w:cs="Times New Roman"/>
      <w:noProof/>
      <w:spacing w:val="-20"/>
      <w:sz w:val="23"/>
      <w:szCs w:val="23"/>
    </w:rPr>
  </w:style>
  <w:style w:type="character" w:customStyle="1" w:styleId="319">
    <w:name w:val="Основной текст (3) + Курсив1"/>
    <w:uiPriority w:val="99"/>
    <w:rsid w:val="001810ED"/>
    <w:rPr>
      <w:rFonts w:ascii="Times New Roman" w:hAnsi="Times New Roman" w:cs="Times New Roman"/>
      <w:i/>
      <w:iCs/>
      <w:spacing w:val="0"/>
      <w:sz w:val="23"/>
      <w:szCs w:val="23"/>
    </w:rPr>
  </w:style>
  <w:style w:type="character" w:customStyle="1" w:styleId="1520">
    <w:name w:val="Основной текст (15) + Не курсив2"/>
    <w:uiPriority w:val="99"/>
    <w:rsid w:val="001810ED"/>
    <w:rPr>
      <w:rFonts w:ascii="Times New Roman" w:hAnsi="Times New Roman" w:cs="Times New Roman"/>
      <w:i/>
      <w:iCs/>
      <w:spacing w:val="0"/>
      <w:sz w:val="23"/>
      <w:szCs w:val="23"/>
    </w:rPr>
  </w:style>
  <w:style w:type="character" w:customStyle="1" w:styleId="321">
    <w:name w:val="Основной текст (3)2"/>
    <w:uiPriority w:val="99"/>
    <w:rsid w:val="001810ED"/>
    <w:rPr>
      <w:rFonts w:ascii="Times New Roman" w:hAnsi="Times New Roman" w:cs="Times New Roman"/>
      <w:spacing w:val="0"/>
      <w:sz w:val="23"/>
      <w:szCs w:val="23"/>
    </w:rPr>
  </w:style>
  <w:style w:type="character" w:customStyle="1" w:styleId="1521">
    <w:name w:val="Основной текст (15)2"/>
    <w:uiPriority w:val="99"/>
    <w:rsid w:val="001810ED"/>
    <w:rPr>
      <w:rFonts w:ascii="Times New Roman" w:hAnsi="Times New Roman" w:cs="Times New Roman"/>
      <w:i/>
      <w:iCs/>
      <w:spacing w:val="0"/>
      <w:sz w:val="23"/>
      <w:szCs w:val="23"/>
    </w:rPr>
  </w:style>
  <w:style w:type="character" w:customStyle="1" w:styleId="1510">
    <w:name w:val="Основной текст (15) + Не курсив1"/>
    <w:uiPriority w:val="99"/>
    <w:rsid w:val="001810ED"/>
    <w:rPr>
      <w:rFonts w:ascii="Times New Roman" w:hAnsi="Times New Roman" w:cs="Times New Roman"/>
      <w:i/>
      <w:iCs/>
      <w:spacing w:val="0"/>
      <w:sz w:val="23"/>
      <w:szCs w:val="23"/>
    </w:rPr>
  </w:style>
  <w:style w:type="character" w:customStyle="1" w:styleId="3-1pt1">
    <w:name w:val="Основной текст (3) + Интервал -1 pt1"/>
    <w:uiPriority w:val="99"/>
    <w:rsid w:val="001810ED"/>
    <w:rPr>
      <w:rFonts w:ascii="Times New Roman" w:hAnsi="Times New Roman" w:cs="Times New Roman"/>
      <w:spacing w:val="-20"/>
      <w:sz w:val="23"/>
      <w:szCs w:val="23"/>
    </w:rPr>
  </w:style>
  <w:style w:type="paragraph" w:customStyle="1" w:styleId="20">
    <w:name w:val="Основной текст (2)"/>
    <w:basedOn w:val="a"/>
    <w:link w:val="2"/>
    <w:uiPriority w:val="99"/>
    <w:rsid w:val="001810ED"/>
    <w:pPr>
      <w:shd w:val="clear" w:color="auto" w:fill="FFFFFF"/>
      <w:spacing w:line="240" w:lineRule="atLeast"/>
    </w:pPr>
    <w:rPr>
      <w:rFonts w:ascii="Times New Roman" w:hAnsi="Times New Roman" w:cs="Times New Roman"/>
      <w:i/>
      <w:iCs/>
      <w:color w:val="auto"/>
      <w:sz w:val="19"/>
      <w:szCs w:val="19"/>
    </w:rPr>
  </w:style>
  <w:style w:type="paragraph" w:customStyle="1" w:styleId="22">
    <w:name w:val="Подпись к картинке (2)"/>
    <w:basedOn w:val="a"/>
    <w:link w:val="21"/>
    <w:uiPriority w:val="99"/>
    <w:rsid w:val="001810ED"/>
    <w:pPr>
      <w:shd w:val="clear" w:color="auto" w:fill="FFFFFF"/>
      <w:spacing w:line="240" w:lineRule="atLeast"/>
    </w:pPr>
    <w:rPr>
      <w:rFonts w:ascii="Times New Roman" w:hAnsi="Times New Roman" w:cs="Times New Roman"/>
      <w:color w:val="auto"/>
      <w:sz w:val="23"/>
      <w:szCs w:val="23"/>
    </w:rPr>
  </w:style>
  <w:style w:type="paragraph" w:customStyle="1" w:styleId="31">
    <w:name w:val="Основной текст (3)1"/>
    <w:basedOn w:val="a"/>
    <w:link w:val="3"/>
    <w:uiPriority w:val="99"/>
    <w:rsid w:val="001810ED"/>
    <w:pPr>
      <w:shd w:val="clear" w:color="auto" w:fill="FFFFFF"/>
      <w:spacing w:before="60" w:after="180" w:line="277" w:lineRule="exact"/>
      <w:jc w:val="center"/>
    </w:pPr>
    <w:rPr>
      <w:rFonts w:ascii="Times New Roman" w:hAnsi="Times New Roman" w:cs="Times New Roman"/>
      <w:color w:val="auto"/>
      <w:sz w:val="23"/>
      <w:szCs w:val="23"/>
    </w:rPr>
  </w:style>
  <w:style w:type="paragraph" w:customStyle="1" w:styleId="40">
    <w:name w:val="Основной текст (4)"/>
    <w:basedOn w:val="a"/>
    <w:link w:val="4"/>
    <w:uiPriority w:val="99"/>
    <w:rsid w:val="001810ED"/>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rsid w:val="001810ED"/>
    <w:pPr>
      <w:shd w:val="clear" w:color="auto" w:fill="FFFFFF"/>
      <w:spacing w:before="60" w:line="240" w:lineRule="atLeast"/>
    </w:pPr>
    <w:rPr>
      <w:rFonts w:ascii="Times New Roman" w:hAnsi="Times New Roman" w:cs="Times New Roman"/>
      <w:color w:val="auto"/>
      <w:sz w:val="20"/>
      <w:szCs w:val="20"/>
    </w:rPr>
  </w:style>
  <w:style w:type="paragraph" w:customStyle="1" w:styleId="60">
    <w:name w:val="Основной текст (6)"/>
    <w:basedOn w:val="a"/>
    <w:link w:val="6"/>
    <w:uiPriority w:val="99"/>
    <w:rsid w:val="001810ED"/>
    <w:pPr>
      <w:shd w:val="clear" w:color="auto" w:fill="FFFFFF"/>
      <w:spacing w:after="300" w:line="240" w:lineRule="atLeast"/>
    </w:pPr>
    <w:rPr>
      <w:rFonts w:ascii="Times New Roman" w:hAnsi="Times New Roman" w:cs="Times New Roman"/>
      <w:i/>
      <w:iCs/>
      <w:noProof/>
      <w:color w:val="auto"/>
      <w:sz w:val="22"/>
      <w:szCs w:val="22"/>
    </w:rPr>
  </w:style>
  <w:style w:type="paragraph" w:customStyle="1" w:styleId="32">
    <w:name w:val="Подпись к картинке (3)"/>
    <w:basedOn w:val="a"/>
    <w:link w:val="30"/>
    <w:uiPriority w:val="99"/>
    <w:rsid w:val="001810ED"/>
    <w:pPr>
      <w:shd w:val="clear" w:color="auto" w:fill="FFFFFF"/>
      <w:spacing w:line="180" w:lineRule="exact"/>
    </w:pPr>
    <w:rPr>
      <w:color w:val="auto"/>
      <w:sz w:val="13"/>
      <w:szCs w:val="13"/>
    </w:rPr>
  </w:style>
  <w:style w:type="paragraph" w:customStyle="1" w:styleId="71">
    <w:name w:val="Основной текст (7)1"/>
    <w:basedOn w:val="a"/>
    <w:link w:val="7"/>
    <w:uiPriority w:val="99"/>
    <w:rsid w:val="001810ED"/>
    <w:pPr>
      <w:shd w:val="clear" w:color="auto" w:fill="FFFFFF"/>
      <w:spacing w:line="240" w:lineRule="atLeast"/>
    </w:pPr>
    <w:rPr>
      <w:rFonts w:ascii="Times New Roman" w:hAnsi="Times New Roman" w:cs="Times New Roman"/>
      <w:b/>
      <w:bCs/>
      <w:color w:val="auto"/>
      <w:sz w:val="23"/>
      <w:szCs w:val="23"/>
    </w:rPr>
  </w:style>
  <w:style w:type="paragraph" w:customStyle="1" w:styleId="a5">
    <w:name w:val="Подпись к картинке"/>
    <w:basedOn w:val="a"/>
    <w:link w:val="a4"/>
    <w:uiPriority w:val="99"/>
    <w:rsid w:val="001810ED"/>
    <w:pPr>
      <w:shd w:val="clear" w:color="auto" w:fill="FFFFFF"/>
      <w:spacing w:line="205" w:lineRule="exact"/>
      <w:jc w:val="both"/>
    </w:pPr>
    <w:rPr>
      <w:rFonts w:ascii="Times New Roman" w:hAnsi="Times New Roman" w:cs="Times New Roman"/>
      <w:color w:val="auto"/>
      <w:sz w:val="14"/>
      <w:szCs w:val="14"/>
    </w:rPr>
  </w:style>
  <w:style w:type="paragraph" w:customStyle="1" w:styleId="110">
    <w:name w:val="Заголовок №11"/>
    <w:basedOn w:val="a"/>
    <w:link w:val="11"/>
    <w:uiPriority w:val="99"/>
    <w:rsid w:val="001810ED"/>
    <w:pPr>
      <w:shd w:val="clear" w:color="auto" w:fill="FFFFFF"/>
      <w:spacing w:after="120" w:line="331" w:lineRule="exact"/>
      <w:jc w:val="center"/>
      <w:outlineLvl w:val="0"/>
    </w:pPr>
    <w:rPr>
      <w:rFonts w:ascii="Times New Roman" w:hAnsi="Times New Roman" w:cs="Times New Roman"/>
      <w:b/>
      <w:bCs/>
      <w:color w:val="auto"/>
      <w:sz w:val="27"/>
      <w:szCs w:val="27"/>
    </w:rPr>
  </w:style>
  <w:style w:type="paragraph" w:customStyle="1" w:styleId="81">
    <w:name w:val="Основной текст (8)1"/>
    <w:basedOn w:val="a"/>
    <w:link w:val="8"/>
    <w:uiPriority w:val="99"/>
    <w:rsid w:val="001810ED"/>
    <w:pPr>
      <w:shd w:val="clear" w:color="auto" w:fill="FFFFFF"/>
      <w:spacing w:before="1860" w:line="322" w:lineRule="exact"/>
      <w:ind w:hanging="1040"/>
      <w:jc w:val="center"/>
    </w:pPr>
    <w:rPr>
      <w:rFonts w:ascii="Times New Roman" w:hAnsi="Times New Roman" w:cs="Times New Roman"/>
      <w:b/>
      <w:bCs/>
      <w:color w:val="auto"/>
      <w:sz w:val="27"/>
      <w:szCs w:val="27"/>
    </w:rPr>
  </w:style>
  <w:style w:type="paragraph" w:customStyle="1" w:styleId="410">
    <w:name w:val="Подпись к картинке (4)1"/>
    <w:basedOn w:val="a"/>
    <w:link w:val="41"/>
    <w:uiPriority w:val="99"/>
    <w:rsid w:val="001810ED"/>
    <w:pPr>
      <w:shd w:val="clear" w:color="auto" w:fill="FFFFFF"/>
      <w:spacing w:line="240" w:lineRule="atLeast"/>
    </w:pPr>
    <w:rPr>
      <w:rFonts w:ascii="Times New Roman" w:hAnsi="Times New Roman" w:cs="Times New Roman"/>
      <w:color w:val="auto"/>
      <w:sz w:val="27"/>
      <w:szCs w:val="27"/>
    </w:rPr>
  </w:style>
  <w:style w:type="paragraph" w:customStyle="1" w:styleId="aa">
    <w:name w:val="Колонтитул"/>
    <w:basedOn w:val="a"/>
    <w:link w:val="a9"/>
    <w:uiPriority w:val="99"/>
    <w:rsid w:val="001810ED"/>
    <w:pPr>
      <w:shd w:val="clear" w:color="auto" w:fill="FFFFFF"/>
    </w:pPr>
    <w:rPr>
      <w:rFonts w:ascii="Times New Roman" w:hAnsi="Times New Roman" w:cs="Times New Roman"/>
      <w:noProof/>
      <w:color w:val="auto"/>
      <w:sz w:val="20"/>
      <w:szCs w:val="20"/>
    </w:rPr>
  </w:style>
  <w:style w:type="paragraph" w:customStyle="1" w:styleId="34">
    <w:name w:val="Заголовок №3"/>
    <w:basedOn w:val="a"/>
    <w:link w:val="33"/>
    <w:uiPriority w:val="99"/>
    <w:rsid w:val="001810ED"/>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customStyle="1" w:styleId="91">
    <w:name w:val="Основной текст (9)"/>
    <w:basedOn w:val="a"/>
    <w:link w:val="90"/>
    <w:uiPriority w:val="99"/>
    <w:rsid w:val="001810ED"/>
    <w:pPr>
      <w:shd w:val="clear" w:color="auto" w:fill="FFFFFF"/>
      <w:spacing w:before="360" w:line="322" w:lineRule="exact"/>
      <w:jc w:val="both"/>
    </w:pPr>
    <w:rPr>
      <w:rFonts w:ascii="Times New Roman" w:hAnsi="Times New Roman" w:cs="Times New Roman"/>
      <w:i/>
      <w:iCs/>
      <w:color w:val="auto"/>
      <w:sz w:val="27"/>
      <w:szCs w:val="27"/>
    </w:rPr>
  </w:style>
  <w:style w:type="paragraph" w:customStyle="1" w:styleId="101">
    <w:name w:val="Основной текст (10)"/>
    <w:basedOn w:val="a"/>
    <w:link w:val="100"/>
    <w:uiPriority w:val="99"/>
    <w:rsid w:val="001810ED"/>
    <w:pPr>
      <w:shd w:val="clear" w:color="auto" w:fill="FFFFFF"/>
      <w:spacing w:before="180" w:after="60" w:line="240" w:lineRule="atLeast"/>
      <w:jc w:val="center"/>
    </w:pPr>
    <w:rPr>
      <w:rFonts w:ascii="Times New Roman" w:hAnsi="Times New Roman" w:cs="Times New Roman"/>
      <w:i/>
      <w:iCs/>
      <w:color w:val="auto"/>
      <w:sz w:val="17"/>
      <w:szCs w:val="17"/>
    </w:rPr>
  </w:style>
  <w:style w:type="paragraph" w:customStyle="1" w:styleId="112">
    <w:name w:val="Основной текст (11)"/>
    <w:basedOn w:val="a"/>
    <w:link w:val="111"/>
    <w:uiPriority w:val="99"/>
    <w:rsid w:val="001810ED"/>
    <w:pPr>
      <w:shd w:val="clear" w:color="auto" w:fill="FFFFFF"/>
      <w:spacing w:before="60" w:after="840" w:line="240" w:lineRule="atLeast"/>
    </w:pPr>
    <w:rPr>
      <w:rFonts w:ascii="Times New Roman" w:hAnsi="Times New Roman" w:cs="Times New Roman"/>
      <w:color w:val="auto"/>
      <w:sz w:val="16"/>
      <w:szCs w:val="16"/>
    </w:rPr>
  </w:style>
  <w:style w:type="paragraph" w:customStyle="1" w:styleId="24">
    <w:name w:val="Заголовок №2"/>
    <w:basedOn w:val="a"/>
    <w:link w:val="23"/>
    <w:uiPriority w:val="99"/>
    <w:rsid w:val="001810ED"/>
    <w:pPr>
      <w:shd w:val="clear" w:color="auto" w:fill="FFFFFF"/>
      <w:spacing w:line="322" w:lineRule="exact"/>
      <w:outlineLvl w:val="1"/>
    </w:pPr>
    <w:rPr>
      <w:rFonts w:ascii="Times New Roman" w:hAnsi="Times New Roman" w:cs="Times New Roman"/>
      <w:color w:val="auto"/>
      <w:sz w:val="27"/>
      <w:szCs w:val="27"/>
    </w:rPr>
  </w:style>
  <w:style w:type="paragraph" w:customStyle="1" w:styleId="131">
    <w:name w:val="Основной текст (13)1"/>
    <w:basedOn w:val="a"/>
    <w:link w:val="13"/>
    <w:uiPriority w:val="99"/>
    <w:rsid w:val="001810ED"/>
    <w:pPr>
      <w:shd w:val="clear" w:color="auto" w:fill="FFFFFF"/>
      <w:spacing w:line="240" w:lineRule="atLeast"/>
    </w:pPr>
    <w:rPr>
      <w:rFonts w:ascii="Times New Roman" w:hAnsi="Times New Roman" w:cs="Times New Roman"/>
      <w:b/>
      <w:bCs/>
      <w:noProof/>
      <w:color w:val="auto"/>
      <w:sz w:val="53"/>
      <w:szCs w:val="53"/>
    </w:rPr>
  </w:style>
  <w:style w:type="paragraph" w:customStyle="1" w:styleId="141">
    <w:name w:val="Основной текст (14)1"/>
    <w:basedOn w:val="a"/>
    <w:link w:val="14"/>
    <w:uiPriority w:val="99"/>
    <w:rsid w:val="001810ED"/>
    <w:pPr>
      <w:shd w:val="clear" w:color="auto" w:fill="FFFFFF"/>
      <w:spacing w:line="240" w:lineRule="atLeast"/>
    </w:pPr>
    <w:rPr>
      <w:rFonts w:ascii="Times New Roman" w:hAnsi="Times New Roman" w:cs="Times New Roman"/>
      <w:b/>
      <w:bCs/>
      <w:noProof/>
      <w:color w:val="auto"/>
      <w:sz w:val="53"/>
      <w:szCs w:val="53"/>
    </w:rPr>
  </w:style>
  <w:style w:type="paragraph" w:customStyle="1" w:styleId="122">
    <w:name w:val="Основной текст (12)"/>
    <w:basedOn w:val="a"/>
    <w:link w:val="121"/>
    <w:uiPriority w:val="99"/>
    <w:rsid w:val="001810ED"/>
    <w:pPr>
      <w:shd w:val="clear" w:color="auto" w:fill="FFFFFF"/>
      <w:spacing w:before="360" w:after="240" w:line="274" w:lineRule="exact"/>
      <w:ind w:firstLine="740"/>
    </w:pPr>
    <w:rPr>
      <w:rFonts w:ascii="Times New Roman" w:hAnsi="Times New Roman" w:cs="Times New Roman"/>
      <w:i/>
      <w:iCs/>
      <w:color w:val="auto"/>
      <w:sz w:val="21"/>
      <w:szCs w:val="21"/>
    </w:rPr>
  </w:style>
  <w:style w:type="paragraph" w:customStyle="1" w:styleId="151">
    <w:name w:val="Основной текст (15)1"/>
    <w:basedOn w:val="a"/>
    <w:link w:val="15"/>
    <w:uiPriority w:val="99"/>
    <w:rsid w:val="001810ED"/>
    <w:pPr>
      <w:shd w:val="clear" w:color="auto" w:fill="FFFFFF"/>
      <w:spacing w:before="240" w:after="360" w:line="240" w:lineRule="atLeast"/>
    </w:pPr>
    <w:rPr>
      <w:rFonts w:ascii="Times New Roman" w:hAnsi="Times New Roman" w:cs="Times New Roman"/>
      <w:i/>
      <w:iCs/>
      <w:color w:val="auto"/>
      <w:sz w:val="23"/>
      <w:szCs w:val="23"/>
    </w:rPr>
  </w:style>
  <w:style w:type="paragraph" w:customStyle="1" w:styleId="160">
    <w:name w:val="Основной текст (16)"/>
    <w:basedOn w:val="a"/>
    <w:link w:val="16"/>
    <w:uiPriority w:val="99"/>
    <w:rsid w:val="001810ED"/>
    <w:pPr>
      <w:shd w:val="clear" w:color="auto" w:fill="FFFFFF"/>
      <w:spacing w:before="420" w:after="300" w:line="322" w:lineRule="exact"/>
      <w:jc w:val="center"/>
    </w:pPr>
    <w:rPr>
      <w:rFonts w:ascii="Times New Roman" w:hAns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semiHidden/>
    <w:unhideWhenUsed/>
    <w:rsid w:val="00A144FD"/>
    <w:pPr>
      <w:tabs>
        <w:tab w:val="center" w:pos="4677"/>
        <w:tab w:val="right" w:pos="9355"/>
      </w:tabs>
    </w:pPr>
  </w:style>
  <w:style w:type="character" w:customStyle="1" w:styleId="ad">
    <w:name w:val="Верхний колонтитул Знак"/>
    <w:link w:val="ac"/>
    <w:uiPriority w:val="99"/>
    <w:semiHidden/>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link w:val="ae"/>
    <w:uiPriority w:val="99"/>
    <w:locked/>
    <w:rsid w:val="00A144FD"/>
    <w:rPr>
      <w:rFonts w:cs="Arial Unicode MS"/>
      <w:color w:val="000000"/>
    </w:rPr>
  </w:style>
  <w:style w:type="character" w:customStyle="1" w:styleId="10">
    <w:name w:val="Заголовок 1 Знак"/>
    <w:link w:val="1"/>
    <w:uiPriority w:val="9"/>
    <w:rsid w:val="00210C6A"/>
    <w:rPr>
      <w:rFonts w:ascii="Times New Roman" w:eastAsia="Times New Roman" w:hAnsi="Times New Roman"/>
      <w:b/>
      <w:bCs/>
      <w:kern w:val="36"/>
      <w:sz w:val="48"/>
      <w:szCs w:val="48"/>
    </w:rPr>
  </w:style>
  <w:style w:type="table" w:styleId="af0">
    <w:name w:val="Table Grid"/>
    <w:basedOn w:val="a1"/>
    <w:uiPriority w:val="59"/>
    <w:rsid w:val="00C476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Title"/>
    <w:basedOn w:val="a"/>
    <w:link w:val="af2"/>
    <w:qFormat/>
    <w:rsid w:val="00F0202E"/>
    <w:pPr>
      <w:jc w:val="center"/>
    </w:pPr>
    <w:rPr>
      <w:rFonts w:ascii="Times New Roman" w:eastAsia="Times New Roman" w:hAnsi="Times New Roman" w:cs="Times New Roman"/>
      <w:b/>
      <w:bCs/>
      <w:color w:val="auto"/>
      <w:sz w:val="48"/>
    </w:rPr>
  </w:style>
  <w:style w:type="character" w:customStyle="1" w:styleId="af2">
    <w:name w:val="Название Знак"/>
    <w:link w:val="af1"/>
    <w:rsid w:val="00F0202E"/>
    <w:rPr>
      <w:rFonts w:ascii="Times New Roman" w:eastAsia="Times New Roman" w:hAnsi="Times New Roman"/>
      <w:b/>
      <w:bCs/>
      <w:sz w:val="48"/>
      <w:szCs w:val="24"/>
    </w:rPr>
  </w:style>
  <w:style w:type="paragraph" w:styleId="af3">
    <w:name w:val="Balloon Text"/>
    <w:basedOn w:val="a"/>
    <w:link w:val="af4"/>
    <w:uiPriority w:val="99"/>
    <w:semiHidden/>
    <w:unhideWhenUsed/>
    <w:rsid w:val="003D52D6"/>
    <w:rPr>
      <w:rFonts w:ascii="Segoe UI" w:hAnsi="Segoe UI" w:cs="Segoe UI"/>
      <w:sz w:val="18"/>
      <w:szCs w:val="18"/>
    </w:rPr>
  </w:style>
  <w:style w:type="character" w:customStyle="1" w:styleId="af4">
    <w:name w:val="Текст выноски Знак"/>
    <w:link w:val="af3"/>
    <w:uiPriority w:val="99"/>
    <w:semiHidden/>
    <w:rsid w:val="003D52D6"/>
    <w:rPr>
      <w:rFonts w:ascii="Segoe UI" w:hAnsi="Segoe UI" w:cs="Segoe UI"/>
      <w:color w:val="000000"/>
      <w:sz w:val="18"/>
      <w:szCs w:val="18"/>
    </w:rPr>
  </w:style>
  <w:style w:type="paragraph" w:styleId="af5">
    <w:name w:val="annotation text"/>
    <w:basedOn w:val="a"/>
    <w:link w:val="af6"/>
    <w:unhideWhenUsed/>
    <w:rsid w:val="00607F29"/>
    <w:rPr>
      <w:sz w:val="20"/>
      <w:szCs w:val="20"/>
    </w:rPr>
  </w:style>
  <w:style w:type="character" w:customStyle="1" w:styleId="af6">
    <w:name w:val="Текст примечания Знак"/>
    <w:link w:val="af5"/>
    <w:rsid w:val="00607F29"/>
    <w:rPr>
      <w:rFonts w:cs="Arial Unicode MS"/>
      <w:color w:val="000000"/>
    </w:rPr>
  </w:style>
  <w:style w:type="paragraph" w:customStyle="1" w:styleId="19">
    <w:name w:val="Название1"/>
    <w:basedOn w:val="a"/>
    <w:rsid w:val="00DC5A26"/>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c03e49b7-ea98-4cb9-b8a3-ac0e6f57472c.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67297e9a-8e9f-49bb-afa2-4b258b1d36da.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550da8ed-5324-4281-94b8-328500646753.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4b713a73-14de-4295-929d-9283dcc04e68.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file:///C:\content\act\08158dd4-8063-453e-83ac-b8e9b161bece.html" TargetMode="External"/><Relationship Id="rId28" Type="http://schemas.openxmlformats.org/officeDocument/2006/relationships/footer" Target="footer1.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18fa49ed-eae5-4a91-a0f9-81eb6912d9d3.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file:///C:\content\act\5d5c0e77-df6c-4326-b4fe-1b592486e064.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C219-E011-491A-8A25-695505A0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13943</Words>
  <Characters>79478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Admin</cp:lastModifiedBy>
  <cp:revision>2</cp:revision>
  <cp:lastPrinted>2025-07-30T09:05:00Z</cp:lastPrinted>
  <dcterms:created xsi:type="dcterms:W3CDTF">2025-07-30T09:06:00Z</dcterms:created>
  <dcterms:modified xsi:type="dcterms:W3CDTF">2025-07-30T09:06:00Z</dcterms:modified>
</cp:coreProperties>
</file>