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2"/>
        <w:gridCol w:w="530"/>
        <w:gridCol w:w="2583"/>
        <w:gridCol w:w="209"/>
        <w:gridCol w:w="3368"/>
      </w:tblGrid>
      <w:tr w:rsidR="0062100A" w:rsidRPr="003C36E1" w:rsidTr="00044596">
        <w:trPr>
          <w:trHeight w:val="1420"/>
        </w:trPr>
        <w:tc>
          <w:tcPr>
            <w:tcW w:w="2826" w:type="dxa"/>
          </w:tcPr>
          <w:p w:rsidR="0062100A" w:rsidRPr="003C36E1" w:rsidRDefault="0062100A" w:rsidP="00392A8A">
            <w:pPr>
              <w:rPr>
                <w:color w:val="auto"/>
                <w:lang w:val="en-US"/>
              </w:rPr>
            </w:pPr>
          </w:p>
        </w:tc>
        <w:tc>
          <w:tcPr>
            <w:tcW w:w="3367" w:type="dxa"/>
            <w:gridSpan w:val="3"/>
          </w:tcPr>
          <w:p w:rsidR="0062100A" w:rsidRPr="003C36E1" w:rsidRDefault="0062100A" w:rsidP="00392A8A">
            <w:pPr>
              <w:jc w:val="center"/>
              <w:rPr>
                <w:color w:val="auto"/>
              </w:rPr>
            </w:pPr>
          </w:p>
          <w:p w:rsidR="0062100A" w:rsidRPr="003C36E1" w:rsidRDefault="0062100A" w:rsidP="00392A8A">
            <w:pPr>
              <w:jc w:val="center"/>
              <w:rPr>
                <w:color w:val="auto"/>
                <w:lang w:val="en-US"/>
              </w:rPr>
            </w:pPr>
            <w:r w:rsidRPr="003C36E1">
              <w:rPr>
                <w:noProof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7" o:title="герб МР " grayscale="t"/>
                  <w10:wrap type="tight"/>
                </v:shape>
              </w:pict>
            </w:r>
          </w:p>
        </w:tc>
        <w:tc>
          <w:tcPr>
            <w:tcW w:w="3446" w:type="dxa"/>
          </w:tcPr>
          <w:p w:rsidR="0062100A" w:rsidRPr="003C36E1" w:rsidRDefault="0062100A" w:rsidP="00392A8A">
            <w:pPr>
              <w:rPr>
                <w:color w:val="auto"/>
                <w:lang w:val="en-US"/>
              </w:rPr>
            </w:pPr>
          </w:p>
        </w:tc>
      </w:tr>
      <w:tr w:rsidR="0062100A" w:rsidRPr="003C36E1" w:rsidTr="00044596">
        <w:tc>
          <w:tcPr>
            <w:tcW w:w="9639" w:type="dxa"/>
            <w:gridSpan w:val="5"/>
          </w:tcPr>
          <w:p w:rsidR="00526BAD" w:rsidRPr="003C36E1" w:rsidRDefault="0062100A" w:rsidP="00392A8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C36E1">
              <w:rPr>
                <w:b/>
                <w:color w:val="auto"/>
                <w:sz w:val="28"/>
                <w:szCs w:val="28"/>
              </w:rPr>
              <w:t xml:space="preserve">АДМИНИСТРАЦИЯ </w:t>
            </w:r>
          </w:p>
          <w:p w:rsidR="0062100A" w:rsidRPr="003C36E1" w:rsidRDefault="00526BAD" w:rsidP="00392A8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C36E1">
              <w:rPr>
                <w:b/>
                <w:color w:val="auto"/>
                <w:sz w:val="28"/>
                <w:szCs w:val="28"/>
              </w:rPr>
              <w:t>УЛЁТОВСКОГО МУНИЦИПАЛЬНОГО ОКРУГА</w:t>
            </w:r>
          </w:p>
          <w:p w:rsidR="0062100A" w:rsidRPr="003C36E1" w:rsidRDefault="0062100A" w:rsidP="00392A8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3C36E1">
              <w:rPr>
                <w:b/>
                <w:color w:val="auto"/>
                <w:sz w:val="28"/>
                <w:szCs w:val="28"/>
              </w:rPr>
              <w:t>ЗАБАЙКАЛЬСКОГО КРАЯ</w:t>
            </w:r>
          </w:p>
          <w:p w:rsidR="0062100A" w:rsidRPr="003C36E1" w:rsidRDefault="0062100A" w:rsidP="00392A8A">
            <w:pPr>
              <w:jc w:val="center"/>
              <w:rPr>
                <w:color w:val="auto"/>
              </w:rPr>
            </w:pPr>
            <w:r w:rsidRPr="003C36E1">
              <w:rPr>
                <w:b/>
                <w:color w:val="auto"/>
                <w:sz w:val="28"/>
                <w:szCs w:val="28"/>
              </w:rPr>
              <w:t>ПОСТАНОВЛЕНИЕ</w:t>
            </w:r>
          </w:p>
        </w:tc>
      </w:tr>
      <w:tr w:rsidR="0062100A" w:rsidRPr="003C36E1" w:rsidTr="00044596">
        <w:tc>
          <w:tcPr>
            <w:tcW w:w="9639" w:type="dxa"/>
            <w:gridSpan w:val="5"/>
          </w:tcPr>
          <w:p w:rsidR="0062100A" w:rsidRPr="003C36E1" w:rsidRDefault="0062100A" w:rsidP="00392A8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2100A" w:rsidRPr="003C36E1" w:rsidTr="00044596">
        <w:tc>
          <w:tcPr>
            <w:tcW w:w="3366" w:type="dxa"/>
            <w:gridSpan w:val="2"/>
          </w:tcPr>
          <w:p w:rsidR="0062100A" w:rsidRPr="003C36E1" w:rsidRDefault="0062100A" w:rsidP="0007173F">
            <w:pPr>
              <w:rPr>
                <w:color w:val="auto"/>
                <w:sz w:val="28"/>
                <w:szCs w:val="28"/>
              </w:rPr>
            </w:pPr>
            <w:r w:rsidRPr="003C36E1">
              <w:rPr>
                <w:color w:val="auto"/>
                <w:sz w:val="28"/>
                <w:szCs w:val="28"/>
              </w:rPr>
              <w:t>«</w:t>
            </w:r>
            <w:r w:rsidR="00526BAD" w:rsidRPr="003C36E1">
              <w:rPr>
                <w:color w:val="auto"/>
                <w:sz w:val="28"/>
                <w:szCs w:val="28"/>
                <w:u w:val="single"/>
              </w:rPr>
              <w:t xml:space="preserve">    </w:t>
            </w:r>
            <w:r w:rsidRPr="003C36E1">
              <w:rPr>
                <w:color w:val="auto"/>
                <w:sz w:val="28"/>
                <w:szCs w:val="28"/>
              </w:rPr>
              <w:t xml:space="preserve">» </w:t>
            </w:r>
            <w:r w:rsidR="00526BAD" w:rsidRPr="003C36E1">
              <w:rPr>
                <w:color w:val="auto"/>
                <w:sz w:val="28"/>
                <w:szCs w:val="28"/>
              </w:rPr>
              <w:t>февраля</w:t>
            </w:r>
            <w:r w:rsidRPr="003C36E1">
              <w:rPr>
                <w:color w:val="auto"/>
                <w:sz w:val="28"/>
                <w:szCs w:val="28"/>
              </w:rPr>
              <w:t xml:space="preserve"> </w:t>
            </w:r>
            <w:r w:rsidR="007D2637" w:rsidRPr="003C36E1">
              <w:rPr>
                <w:color w:val="auto"/>
                <w:sz w:val="28"/>
                <w:szCs w:val="28"/>
              </w:rPr>
              <w:t>2025</w:t>
            </w:r>
            <w:r w:rsidRPr="003C36E1">
              <w:rPr>
                <w:color w:val="auto"/>
                <w:sz w:val="28"/>
                <w:szCs w:val="28"/>
              </w:rPr>
              <w:t xml:space="preserve">  года</w:t>
            </w:r>
          </w:p>
        </w:tc>
        <w:tc>
          <w:tcPr>
            <w:tcW w:w="2614" w:type="dxa"/>
          </w:tcPr>
          <w:p w:rsidR="0062100A" w:rsidRPr="003C36E1" w:rsidRDefault="0062100A" w:rsidP="00392A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659" w:type="dxa"/>
            <w:gridSpan w:val="2"/>
          </w:tcPr>
          <w:p w:rsidR="0062100A" w:rsidRPr="003C36E1" w:rsidRDefault="0062100A" w:rsidP="0007173F">
            <w:pPr>
              <w:jc w:val="center"/>
              <w:rPr>
                <w:color w:val="auto"/>
                <w:sz w:val="28"/>
                <w:szCs w:val="28"/>
              </w:rPr>
            </w:pPr>
            <w:r w:rsidRPr="003C36E1">
              <w:rPr>
                <w:color w:val="auto"/>
                <w:sz w:val="28"/>
                <w:szCs w:val="28"/>
              </w:rPr>
              <w:t xml:space="preserve">       </w:t>
            </w:r>
            <w:r w:rsidR="00DC583E" w:rsidRPr="003C36E1">
              <w:rPr>
                <w:color w:val="auto"/>
                <w:sz w:val="28"/>
                <w:szCs w:val="28"/>
              </w:rPr>
              <w:t xml:space="preserve">         </w:t>
            </w:r>
            <w:r w:rsidRPr="003C36E1">
              <w:rPr>
                <w:color w:val="auto"/>
                <w:sz w:val="28"/>
                <w:szCs w:val="28"/>
              </w:rPr>
              <w:t xml:space="preserve"> № </w:t>
            </w:r>
            <w:r w:rsidR="00526BAD" w:rsidRPr="003C36E1">
              <w:rPr>
                <w:color w:val="auto"/>
                <w:sz w:val="28"/>
                <w:szCs w:val="28"/>
                <w:u w:val="single"/>
              </w:rPr>
              <w:t xml:space="preserve">       </w:t>
            </w:r>
            <w:r w:rsidRPr="003C36E1">
              <w:rPr>
                <w:color w:val="auto"/>
                <w:sz w:val="28"/>
                <w:szCs w:val="28"/>
              </w:rPr>
              <w:t>/</w:t>
            </w:r>
            <w:proofErr w:type="gramStart"/>
            <w:r w:rsidRPr="003C36E1">
              <w:rPr>
                <w:color w:val="auto"/>
                <w:sz w:val="28"/>
                <w:szCs w:val="28"/>
              </w:rPr>
              <w:t>н</w:t>
            </w:r>
            <w:proofErr w:type="gramEnd"/>
          </w:p>
        </w:tc>
      </w:tr>
      <w:tr w:rsidR="0062100A" w:rsidRPr="003C36E1" w:rsidTr="00044596">
        <w:tc>
          <w:tcPr>
            <w:tcW w:w="3366" w:type="dxa"/>
            <w:gridSpan w:val="2"/>
          </w:tcPr>
          <w:p w:rsidR="0062100A" w:rsidRPr="003C36E1" w:rsidRDefault="0062100A" w:rsidP="00392A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614" w:type="dxa"/>
          </w:tcPr>
          <w:p w:rsidR="0062100A" w:rsidRPr="003C36E1" w:rsidRDefault="0062100A" w:rsidP="00392A8A">
            <w:pPr>
              <w:jc w:val="center"/>
              <w:rPr>
                <w:color w:val="auto"/>
                <w:sz w:val="28"/>
                <w:szCs w:val="28"/>
              </w:rPr>
            </w:pPr>
            <w:r w:rsidRPr="003C36E1">
              <w:rPr>
                <w:color w:val="auto"/>
                <w:sz w:val="28"/>
                <w:szCs w:val="28"/>
              </w:rPr>
              <w:t>с.Улёты</w:t>
            </w:r>
          </w:p>
        </w:tc>
        <w:tc>
          <w:tcPr>
            <w:tcW w:w="3659" w:type="dxa"/>
            <w:gridSpan w:val="2"/>
          </w:tcPr>
          <w:p w:rsidR="0062100A" w:rsidRPr="003C36E1" w:rsidRDefault="0062100A" w:rsidP="00392A8A">
            <w:pPr>
              <w:rPr>
                <w:color w:val="auto"/>
                <w:sz w:val="28"/>
                <w:szCs w:val="28"/>
              </w:rPr>
            </w:pPr>
          </w:p>
        </w:tc>
      </w:tr>
      <w:tr w:rsidR="0062100A" w:rsidRPr="003C36E1" w:rsidTr="00044596">
        <w:tc>
          <w:tcPr>
            <w:tcW w:w="3366" w:type="dxa"/>
            <w:gridSpan w:val="2"/>
          </w:tcPr>
          <w:p w:rsidR="0062100A" w:rsidRPr="003C36E1" w:rsidRDefault="0062100A" w:rsidP="00392A8A">
            <w:pPr>
              <w:rPr>
                <w:color w:val="auto"/>
              </w:rPr>
            </w:pPr>
          </w:p>
        </w:tc>
        <w:tc>
          <w:tcPr>
            <w:tcW w:w="2614" w:type="dxa"/>
          </w:tcPr>
          <w:p w:rsidR="00C7725E" w:rsidRPr="003C36E1" w:rsidRDefault="00C7725E" w:rsidP="00C7725E">
            <w:pPr>
              <w:rPr>
                <w:color w:val="auto"/>
              </w:rPr>
            </w:pPr>
          </w:p>
        </w:tc>
        <w:tc>
          <w:tcPr>
            <w:tcW w:w="3659" w:type="dxa"/>
            <w:gridSpan w:val="2"/>
          </w:tcPr>
          <w:p w:rsidR="0062100A" w:rsidRPr="003C36E1" w:rsidRDefault="0062100A" w:rsidP="00392A8A">
            <w:pPr>
              <w:rPr>
                <w:color w:val="auto"/>
              </w:rPr>
            </w:pPr>
          </w:p>
        </w:tc>
      </w:tr>
      <w:tr w:rsidR="0062100A" w:rsidRPr="003C36E1" w:rsidTr="00044596">
        <w:tc>
          <w:tcPr>
            <w:tcW w:w="9639" w:type="dxa"/>
            <w:gridSpan w:val="5"/>
          </w:tcPr>
          <w:p w:rsidR="0062100A" w:rsidRPr="003C36E1" w:rsidRDefault="009228F7" w:rsidP="009228F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</w:pPr>
            <w:bookmarkStart w:id="0" w:name="_GoBack"/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О создании и содержании в целях гражданской обороны запасов </w:t>
            </w:r>
            <w:r w:rsidRPr="003C36E1">
              <w:rPr>
                <w:b/>
                <w:color w:val="auto"/>
                <w:sz w:val="28"/>
                <w:szCs w:val="28"/>
              </w:rPr>
              <w:t>материально-технических, продовольственных, медицинских и иных средств</w:t>
            </w:r>
            <w:r w:rsidR="00BA18F1" w:rsidRPr="003C36E1">
              <w:rPr>
                <w:b/>
                <w:color w:val="auto"/>
                <w:sz w:val="28"/>
                <w:szCs w:val="28"/>
              </w:rPr>
              <w:t xml:space="preserve"> на территории </w:t>
            </w:r>
            <w:r w:rsidR="00526BAD" w:rsidRPr="003C36E1">
              <w:rPr>
                <w:b/>
                <w:color w:val="auto"/>
                <w:sz w:val="28"/>
                <w:szCs w:val="28"/>
              </w:rPr>
              <w:t>Улётовского муниципального округа</w:t>
            </w:r>
            <w:r w:rsidR="00BA18F1" w:rsidRPr="003C36E1">
              <w:rPr>
                <w:b/>
                <w:color w:val="auto"/>
                <w:sz w:val="28"/>
                <w:szCs w:val="28"/>
              </w:rPr>
              <w:t xml:space="preserve"> Забайкальского края</w:t>
            </w:r>
            <w:bookmarkEnd w:id="0"/>
          </w:p>
        </w:tc>
      </w:tr>
    </w:tbl>
    <w:p w:rsidR="00C7725E" w:rsidRPr="003C36E1" w:rsidRDefault="00C7725E" w:rsidP="00C87BE7">
      <w:pPr>
        <w:shd w:val="clear" w:color="auto" w:fill="FFFFFF"/>
        <w:spacing w:line="322" w:lineRule="exact"/>
        <w:jc w:val="both"/>
        <w:rPr>
          <w:b/>
          <w:bCs/>
          <w:color w:val="auto"/>
          <w:sz w:val="28"/>
          <w:szCs w:val="28"/>
        </w:rPr>
      </w:pPr>
    </w:p>
    <w:p w:rsidR="00560EC7" w:rsidRPr="003C36E1" w:rsidRDefault="00560EC7" w:rsidP="00C87BE7">
      <w:pPr>
        <w:shd w:val="clear" w:color="auto" w:fill="FFFFFF"/>
        <w:spacing w:line="322" w:lineRule="exact"/>
        <w:jc w:val="both"/>
        <w:rPr>
          <w:b/>
          <w:bCs/>
          <w:color w:val="auto"/>
          <w:sz w:val="28"/>
          <w:szCs w:val="28"/>
        </w:rPr>
      </w:pPr>
    </w:p>
    <w:p w:rsidR="009228F7" w:rsidRPr="003C36E1" w:rsidRDefault="00BA18F1" w:rsidP="003C36E1">
      <w:pPr>
        <w:pStyle w:val="a8"/>
        <w:ind w:firstLine="567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В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федеральными зак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онами от 12.02.1998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E2029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28-ФЗ</w:t>
      </w:r>
      <w:r w:rsidR="003C36E1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«О гражданской обороне» и от </w:t>
      </w:r>
      <w:r w:rsidR="006D67BB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06.10.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2003 года № 131-ФЗ «Об общих принципах 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Федерации», постановлением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ерации от 27.04.2000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C36E1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379 «О накоплении, хранении и использовании 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в це</w:t>
      </w:r>
      <w:r w:rsidR="000F1043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лях гражданской обороны запасов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материально-технических, продовольственных, медицинских и иных средств»,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постановлением Правите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льства Забайкальского края от 10.10.2017</w:t>
      </w:r>
      <w:r w:rsidR="006D67BB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26BAD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422 «О создании, содержании, использовании </w:t>
      </w:r>
      <w:r w:rsidR="00526BAD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526BAD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утилизации запасов материально-технических, продовольственных, медицинских и иных</w:t>
      </w:r>
      <w:r w:rsidR="00526BAD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средств в целях гражда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нской обороны»</w:t>
      </w:r>
      <w:r w:rsidR="00E061AF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,</w:t>
      </w:r>
      <w:r w:rsidR="00526BAD" w:rsidRPr="003C36E1">
        <w:rPr>
          <w:rFonts w:ascii="Times New Roman" w:hAnsi="Times New Roman"/>
          <w:sz w:val="28"/>
          <w:szCs w:val="28"/>
        </w:rPr>
        <w:t xml:space="preserve"> </w:t>
      </w:r>
      <w:r w:rsidR="00526BAD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Улётовского муниципального округа  Забайкальского края, принятым решением Совета Улётовского муниципального округа Забайкальского края от 12.11.2024 </w:t>
      </w:r>
      <w:r w:rsidR="003C36E1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26BAD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№ 25,</w:t>
      </w:r>
      <w:r w:rsidR="00E061AF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в целях своевременного и качественного обеспечения мероприятий по 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1AF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гражданской обороне и защите населения на территории </w:t>
      </w:r>
      <w:r w:rsidR="00BE2029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="00E061AF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BE2029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льного округа Забайкальского края</w:t>
      </w:r>
      <w:r w:rsidR="00E061AF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E2029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Улётовского </w:t>
      </w:r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BE2029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Забайкальского</w:t>
      </w:r>
      <w:r w:rsidR="00526BAD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края </w:t>
      </w:r>
      <w:proofErr w:type="gramStart"/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9228F7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7C9A" w:rsidRPr="003C36E1">
        <w:rPr>
          <w:rStyle w:val="2"/>
          <w:rFonts w:ascii="Times New Roman" w:eastAsia="Times New Roman" w:hAnsi="Times New Roman"/>
          <w:b/>
          <w:sz w:val="28"/>
          <w:szCs w:val="28"/>
          <w:lang w:eastAsia="ru-RU"/>
        </w:rPr>
        <w:t>т:</w:t>
      </w:r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28F7" w:rsidRPr="003C36E1" w:rsidRDefault="00D07C9A" w:rsidP="003C36E1">
      <w:pPr>
        <w:pStyle w:val="a8"/>
        <w:ind w:firstLine="567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8F1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Порядок </w:t>
      </w:r>
      <w:r w:rsidR="00BE2029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на территории Улётовского муниципального округа Забайкальского края </w:t>
      </w:r>
      <w:r w:rsidR="00BA18F1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E2255F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1 к настоящему постановлению.</w:t>
      </w:r>
    </w:p>
    <w:p w:rsidR="009228F7" w:rsidRPr="003C36E1" w:rsidRDefault="009228F7" w:rsidP="003C36E1">
      <w:pPr>
        <w:pStyle w:val="a8"/>
        <w:ind w:firstLine="567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2. Утвердить</w:t>
      </w:r>
      <w:r w:rsidR="00BE2029" w:rsidRPr="003C36E1">
        <w:rPr>
          <w:rFonts w:ascii="Times New Roman" w:hAnsi="Times New Roman"/>
          <w:sz w:val="28"/>
          <w:szCs w:val="28"/>
        </w:rPr>
        <w:t xml:space="preserve"> </w:t>
      </w:r>
      <w:r w:rsidR="00BE2029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номенклатуру и объемы запасов материально-технических, продовольственных, медицинских и иных средств Улётовского муниципального округа Забайкальского края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55F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согласно приложени</w:t>
      </w:r>
      <w:r w:rsidR="00BA18F1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E2255F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9228F7" w:rsidRPr="003C36E1" w:rsidRDefault="009228F7" w:rsidP="003C36E1">
      <w:pPr>
        <w:pStyle w:val="a8"/>
        <w:ind w:firstLine="567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Рекомендовать руководителям организаций, расположенных на территории </w:t>
      </w:r>
      <w:r w:rsidR="00C7725E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Улётовского муниципального округа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края, независимо от их организационно-правовой формы, организовать работу по созданию, накоплению и утилизации запасов в целях обеспечения защиты персонала и выполнения мероприятий по гражданской обороне, в соответствии с действующим законодательством.</w:t>
      </w:r>
    </w:p>
    <w:p w:rsidR="00BA18F1" w:rsidRPr="003C36E1" w:rsidRDefault="00E2255F" w:rsidP="003C36E1">
      <w:pPr>
        <w:pStyle w:val="a8"/>
        <w:ind w:firstLine="567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4. Признать</w:t>
      </w:r>
      <w:r w:rsidR="009228F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утратившим силу</w:t>
      </w:r>
      <w:r w:rsidR="009D2477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муниципального района «Улётовский район» Забайкальского края от 20.09.2024 № 568/н «О создании и содержании в целях гражданской обороны запасов материально-технических, продовольственных, медицинских и иных средств на территории муниципального района «Улётовский район» Забайкальского края».</w:t>
      </w:r>
    </w:p>
    <w:p w:rsidR="00D07C9A" w:rsidRPr="003C36E1" w:rsidRDefault="00E2255F" w:rsidP="003C36E1">
      <w:pPr>
        <w:pStyle w:val="a8"/>
        <w:ind w:firstLine="567"/>
        <w:jc w:val="both"/>
        <w:rPr>
          <w:rStyle w:val="2"/>
          <w:rFonts w:ascii="Times New Roman" w:eastAsia="Times New Roman" w:hAnsi="Times New Roman"/>
          <w:sz w:val="28"/>
          <w:szCs w:val="28"/>
          <w:lang w:eastAsia="ru-RU"/>
        </w:rPr>
      </w:pP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   5</w:t>
      </w:r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https://uletov.75.ru.</w:t>
      </w:r>
    </w:p>
    <w:p w:rsidR="008C6DDC" w:rsidRPr="003C36E1" w:rsidRDefault="00E2255F" w:rsidP="003C36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65C29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07C9A" w:rsidRPr="003C36E1">
        <w:rPr>
          <w:rStyle w:val="2"/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7C9A" w:rsidRPr="003C36E1" w:rsidRDefault="00D07C9A" w:rsidP="003C36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7C9A" w:rsidRPr="003C36E1" w:rsidRDefault="00D07C9A" w:rsidP="003C36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6DDC" w:rsidRPr="003C36E1" w:rsidRDefault="00C7725E" w:rsidP="003C36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36E1">
        <w:rPr>
          <w:rFonts w:ascii="Times New Roman" w:hAnsi="Times New Roman"/>
          <w:sz w:val="28"/>
          <w:szCs w:val="28"/>
        </w:rPr>
        <w:t>Глава Улётовского муниципального округа</w:t>
      </w:r>
    </w:p>
    <w:p w:rsidR="00EA046B" w:rsidRPr="003C36E1" w:rsidRDefault="00C7725E" w:rsidP="003C36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C36E1">
        <w:rPr>
          <w:rFonts w:ascii="Times New Roman" w:hAnsi="Times New Roman"/>
          <w:sz w:val="28"/>
          <w:szCs w:val="28"/>
        </w:rPr>
        <w:t>Забайкальского края</w:t>
      </w:r>
      <w:r w:rsidR="008C6DDC" w:rsidRPr="003C36E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15271" w:rsidRPr="003C36E1">
        <w:rPr>
          <w:rFonts w:ascii="Times New Roman" w:hAnsi="Times New Roman"/>
          <w:sz w:val="28"/>
          <w:szCs w:val="28"/>
        </w:rPr>
        <w:t xml:space="preserve">        </w:t>
      </w:r>
      <w:r w:rsidRPr="003C36E1">
        <w:rPr>
          <w:rFonts w:ascii="Times New Roman" w:hAnsi="Times New Roman"/>
          <w:sz w:val="28"/>
          <w:szCs w:val="28"/>
        </w:rPr>
        <w:t xml:space="preserve">         А.И. Синкевич</w:t>
      </w:r>
    </w:p>
    <w:p w:rsidR="008C6DDC" w:rsidRPr="003C36E1" w:rsidRDefault="008C6DDC" w:rsidP="003C36E1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D07C9A" w:rsidRPr="003C36E1" w:rsidRDefault="00D07C9A" w:rsidP="008C6DDC">
      <w:pPr>
        <w:jc w:val="both"/>
        <w:rPr>
          <w:color w:val="auto"/>
          <w:sz w:val="28"/>
          <w:szCs w:val="28"/>
        </w:rPr>
      </w:pPr>
    </w:p>
    <w:p w:rsidR="00D07C9A" w:rsidRPr="003C36E1" w:rsidRDefault="00D07C9A" w:rsidP="008C6DDC">
      <w:pPr>
        <w:jc w:val="both"/>
        <w:rPr>
          <w:color w:val="auto"/>
          <w:sz w:val="28"/>
          <w:szCs w:val="28"/>
        </w:rPr>
      </w:pPr>
    </w:p>
    <w:p w:rsidR="00A928D0" w:rsidRPr="003C36E1" w:rsidRDefault="00A928D0" w:rsidP="008C6DDC">
      <w:pPr>
        <w:jc w:val="both"/>
        <w:rPr>
          <w:color w:val="auto"/>
          <w:sz w:val="28"/>
          <w:szCs w:val="28"/>
        </w:rPr>
      </w:pPr>
    </w:p>
    <w:p w:rsidR="008C6DDC" w:rsidRPr="003C36E1" w:rsidRDefault="008C6DDC" w:rsidP="008C6DDC">
      <w:pPr>
        <w:jc w:val="both"/>
        <w:rPr>
          <w:color w:val="auto"/>
          <w:sz w:val="28"/>
          <w:szCs w:val="28"/>
        </w:rPr>
      </w:pPr>
    </w:p>
    <w:p w:rsidR="003C36E1" w:rsidRPr="003C36E1" w:rsidRDefault="003C36E1" w:rsidP="008C6DDC">
      <w:pPr>
        <w:jc w:val="both"/>
        <w:rPr>
          <w:color w:val="auto"/>
          <w:sz w:val="28"/>
          <w:szCs w:val="28"/>
        </w:rPr>
      </w:pPr>
    </w:p>
    <w:p w:rsidR="003C36E1" w:rsidRPr="003C36E1" w:rsidRDefault="003C36E1" w:rsidP="003C36E1">
      <w:pPr>
        <w:ind w:left="4536"/>
        <w:jc w:val="center"/>
        <w:rPr>
          <w:color w:val="auto"/>
        </w:rPr>
      </w:pP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lastRenderedPageBreak/>
        <w:t>Приложение 1</w:t>
      </w: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t>к постановлению администрации</w:t>
      </w: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t>Улётовского муниципального округа</w:t>
      </w: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t>Забайкальского края</w:t>
      </w: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t>«</w:t>
      </w:r>
      <w:r w:rsidRPr="003C36E1">
        <w:rPr>
          <w:color w:val="auto"/>
          <w:u w:val="single"/>
        </w:rPr>
        <w:t xml:space="preserve">    </w:t>
      </w:r>
      <w:r w:rsidRPr="003C36E1">
        <w:rPr>
          <w:color w:val="auto"/>
        </w:rPr>
        <w:t xml:space="preserve">» февраля 2025 года № </w:t>
      </w:r>
      <w:r w:rsidRPr="003C36E1">
        <w:rPr>
          <w:color w:val="auto"/>
          <w:u w:val="single"/>
        </w:rPr>
        <w:t xml:space="preserve">       </w:t>
      </w:r>
      <w:r w:rsidRPr="003C36E1">
        <w:rPr>
          <w:color w:val="auto"/>
        </w:rPr>
        <w:t>/</w:t>
      </w:r>
      <w:proofErr w:type="gramStart"/>
      <w:r w:rsidRPr="003C36E1">
        <w:rPr>
          <w:color w:val="auto"/>
        </w:rPr>
        <w:t>н</w:t>
      </w:r>
      <w:proofErr w:type="gramEnd"/>
    </w:p>
    <w:p w:rsidR="003C36E1" w:rsidRPr="003C36E1" w:rsidRDefault="003C36E1" w:rsidP="00BE2029">
      <w:pPr>
        <w:ind w:firstLine="709"/>
        <w:jc w:val="center"/>
        <w:rPr>
          <w:b/>
          <w:color w:val="auto"/>
          <w:sz w:val="28"/>
          <w:szCs w:val="28"/>
        </w:rPr>
      </w:pPr>
    </w:p>
    <w:p w:rsidR="003C36E1" w:rsidRPr="003C36E1" w:rsidRDefault="003C36E1" w:rsidP="00BE2029">
      <w:pPr>
        <w:ind w:firstLine="709"/>
        <w:jc w:val="center"/>
        <w:rPr>
          <w:b/>
          <w:color w:val="auto"/>
          <w:sz w:val="28"/>
          <w:szCs w:val="28"/>
        </w:rPr>
      </w:pPr>
    </w:p>
    <w:p w:rsidR="003C36E1" w:rsidRPr="003C36E1" w:rsidRDefault="003C36E1" w:rsidP="00BE2029">
      <w:pPr>
        <w:ind w:firstLine="709"/>
        <w:jc w:val="center"/>
        <w:rPr>
          <w:b/>
          <w:color w:val="auto"/>
          <w:sz w:val="28"/>
          <w:szCs w:val="28"/>
        </w:rPr>
      </w:pPr>
    </w:p>
    <w:p w:rsidR="003C36E1" w:rsidRPr="003C36E1" w:rsidRDefault="003C36E1" w:rsidP="00BE2029">
      <w:pPr>
        <w:ind w:firstLine="709"/>
        <w:jc w:val="center"/>
        <w:rPr>
          <w:b/>
          <w:color w:val="auto"/>
          <w:sz w:val="28"/>
          <w:szCs w:val="28"/>
        </w:rPr>
      </w:pPr>
      <w:r w:rsidRPr="003C36E1">
        <w:rPr>
          <w:b/>
          <w:color w:val="auto"/>
          <w:sz w:val="28"/>
          <w:szCs w:val="28"/>
        </w:rPr>
        <w:t>Порядок</w:t>
      </w:r>
    </w:p>
    <w:p w:rsidR="00BE2029" w:rsidRPr="003C36E1" w:rsidRDefault="00BE2029" w:rsidP="00BE2029">
      <w:pPr>
        <w:ind w:firstLine="709"/>
        <w:jc w:val="center"/>
        <w:rPr>
          <w:b/>
          <w:color w:val="auto"/>
          <w:sz w:val="28"/>
          <w:szCs w:val="28"/>
        </w:rPr>
      </w:pPr>
      <w:r w:rsidRPr="003C36E1">
        <w:rPr>
          <w:b/>
          <w:color w:val="auto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Улётовского муниципального округа Забайкальского края</w:t>
      </w:r>
    </w:p>
    <w:p w:rsidR="00BE2029" w:rsidRPr="003C36E1" w:rsidRDefault="00BE2029" w:rsidP="00BE2029">
      <w:pPr>
        <w:ind w:firstLine="709"/>
        <w:jc w:val="center"/>
        <w:rPr>
          <w:b/>
          <w:color w:val="auto"/>
          <w:sz w:val="28"/>
          <w:szCs w:val="28"/>
        </w:rPr>
      </w:pP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Pr="003C36E1">
          <w:rPr>
            <w:rStyle w:val="af0"/>
            <w:rFonts w:cs="Times New Roman CYR"/>
            <w:color w:val="auto"/>
            <w:sz w:val="28"/>
            <w:szCs w:val="28"/>
          </w:rPr>
          <w:t xml:space="preserve">пунктом 2 статьи </w:t>
        </w:r>
        <w:r w:rsidRPr="003C36E1">
          <w:rPr>
            <w:rStyle w:val="af0"/>
            <w:rFonts w:cs="Times New Roman CYR"/>
            <w:color w:val="auto"/>
            <w:sz w:val="28"/>
            <w:szCs w:val="28"/>
          </w:rPr>
          <w:br/>
          <w:t>8</w:t>
        </w:r>
      </w:hyperlink>
      <w:r w:rsidRPr="003C36E1">
        <w:rPr>
          <w:color w:val="auto"/>
          <w:sz w:val="28"/>
          <w:szCs w:val="28"/>
        </w:rPr>
        <w:t xml:space="preserve"> Ф</w:t>
      </w:r>
      <w:r w:rsidR="00BA18F1" w:rsidRPr="003C36E1">
        <w:rPr>
          <w:color w:val="auto"/>
          <w:sz w:val="28"/>
          <w:szCs w:val="28"/>
        </w:rPr>
        <w:t xml:space="preserve">едерального закона от 12.02.1998 </w:t>
      </w:r>
      <w:r w:rsidRPr="003C36E1">
        <w:rPr>
          <w:color w:val="auto"/>
          <w:sz w:val="28"/>
          <w:szCs w:val="28"/>
        </w:rPr>
        <w:t xml:space="preserve"> № 28-ФЗ «О гражданской обороне» и определяет основные принципы создания, содержания, использования и утилизации в целях гражданской обороны запасов материально-технических, продовольственных, медицинских и иных средств на территории </w:t>
      </w:r>
      <w:r w:rsidR="00A928D0" w:rsidRPr="003C36E1">
        <w:rPr>
          <w:color w:val="auto"/>
          <w:sz w:val="28"/>
          <w:szCs w:val="28"/>
        </w:rPr>
        <w:t xml:space="preserve">Улётовского </w:t>
      </w:r>
      <w:r w:rsidR="00E2255F" w:rsidRPr="003C36E1">
        <w:rPr>
          <w:color w:val="auto"/>
          <w:sz w:val="28"/>
          <w:szCs w:val="28"/>
        </w:rPr>
        <w:t>муниципа</w:t>
      </w:r>
      <w:r w:rsidR="00A928D0" w:rsidRPr="003C36E1">
        <w:rPr>
          <w:color w:val="auto"/>
          <w:sz w:val="28"/>
          <w:szCs w:val="28"/>
        </w:rPr>
        <w:t xml:space="preserve">льного округа </w:t>
      </w:r>
      <w:r w:rsidR="00E2255F" w:rsidRPr="003C36E1">
        <w:rPr>
          <w:color w:val="auto"/>
          <w:sz w:val="28"/>
          <w:szCs w:val="28"/>
        </w:rPr>
        <w:t xml:space="preserve"> Забайкальского края</w:t>
      </w:r>
      <w:r w:rsidRPr="003C36E1">
        <w:rPr>
          <w:color w:val="auto"/>
          <w:sz w:val="28"/>
          <w:szCs w:val="28"/>
        </w:rPr>
        <w:t xml:space="preserve"> (далее именуются </w:t>
      </w:r>
      <w:r w:rsidRPr="003C36E1">
        <w:rPr>
          <w:color w:val="auto"/>
          <w:sz w:val="28"/>
          <w:szCs w:val="28"/>
        </w:rPr>
        <w:noBreakHyphen/>
        <w:t xml:space="preserve"> запасы).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2. </w:t>
      </w:r>
      <w:proofErr w:type="gramStart"/>
      <w:r w:rsidRPr="003C36E1">
        <w:rPr>
          <w:color w:val="auto"/>
          <w:sz w:val="28"/>
          <w:szCs w:val="28"/>
        </w:rPr>
        <w:t>Запасы предназначены для первоочередного 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ведении военных конфликтов или вследствие этих конфликтов, а также при</w:t>
      </w:r>
      <w:proofErr w:type="gramEnd"/>
      <w:r w:rsidRPr="003C36E1">
        <w:rPr>
          <w:color w:val="auto"/>
          <w:sz w:val="28"/>
          <w:szCs w:val="28"/>
        </w:rPr>
        <w:t xml:space="preserve"> </w:t>
      </w:r>
      <w:proofErr w:type="gramStart"/>
      <w:r w:rsidRPr="003C36E1">
        <w:rPr>
          <w:color w:val="auto"/>
          <w:sz w:val="28"/>
          <w:szCs w:val="28"/>
        </w:rPr>
        <w:t>возникновении</w:t>
      </w:r>
      <w:proofErr w:type="gramEnd"/>
      <w:r w:rsidRPr="003C36E1">
        <w:rPr>
          <w:color w:val="auto"/>
          <w:sz w:val="28"/>
          <w:szCs w:val="28"/>
        </w:rPr>
        <w:t xml:space="preserve"> чрезвычайных ситуаций природного и техногенного характера.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3. 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Запасы создаются заблаговременно для экстренного привлечения необходимых сре</w:t>
      </w:r>
      <w:proofErr w:type="gramStart"/>
      <w:r w:rsidRPr="003C36E1">
        <w:rPr>
          <w:rFonts w:eastAsia="Times New Roman"/>
          <w:color w:val="auto"/>
          <w:sz w:val="28"/>
          <w:szCs w:val="28"/>
          <w:lang w:eastAsia="ru-RU"/>
        </w:rPr>
        <w:t>дств в сл</w:t>
      </w:r>
      <w:proofErr w:type="gramEnd"/>
      <w:r w:rsidRPr="003C36E1">
        <w:rPr>
          <w:rFonts w:eastAsia="Times New Roman"/>
          <w:color w:val="auto"/>
          <w:sz w:val="28"/>
          <w:szCs w:val="28"/>
          <w:lang w:eastAsia="ru-RU"/>
        </w:rPr>
        <w:t>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3C36E1">
        <w:rPr>
          <w:color w:val="auto"/>
          <w:sz w:val="28"/>
          <w:szCs w:val="28"/>
        </w:rPr>
        <w:t>Запасы накапливаются заблаговременно в мирное время в объемах, определяемых создающими их администрацией муниципального образования и организациями, находящимися в пределах административных границ муниципального образования (далее - организации), и хранятся в условиях, отвечающих установленным требованиям по обеспечению их сохранности.</w:t>
      </w:r>
      <w:proofErr w:type="gramEnd"/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Не допускается хранение запасов с истекшим сроком годности.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4. Запасы материально-технических сре</w:t>
      </w:r>
      <w:proofErr w:type="gramStart"/>
      <w:r w:rsidRPr="003C36E1">
        <w:rPr>
          <w:color w:val="auto"/>
          <w:sz w:val="28"/>
          <w:szCs w:val="28"/>
        </w:rPr>
        <w:t>дств вкл</w:t>
      </w:r>
      <w:proofErr w:type="gramEnd"/>
      <w:r w:rsidRPr="003C36E1">
        <w:rPr>
          <w:color w:val="auto"/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5. Запасы продовольственных сре</w:t>
      </w:r>
      <w:proofErr w:type="gramStart"/>
      <w:r w:rsidRPr="003C36E1">
        <w:rPr>
          <w:color w:val="auto"/>
          <w:sz w:val="28"/>
          <w:szCs w:val="28"/>
        </w:rPr>
        <w:t>дств вкл</w:t>
      </w:r>
      <w:proofErr w:type="gramEnd"/>
      <w:r w:rsidRPr="003C36E1">
        <w:rPr>
          <w:color w:val="auto"/>
          <w:sz w:val="28"/>
          <w:szCs w:val="28"/>
        </w:rPr>
        <w:t>ючают в себя сухие пайки.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lastRenderedPageBreak/>
        <w:t>6. Запасы медицинских сре</w:t>
      </w:r>
      <w:proofErr w:type="gramStart"/>
      <w:r w:rsidRPr="003C36E1">
        <w:rPr>
          <w:color w:val="auto"/>
          <w:sz w:val="28"/>
          <w:szCs w:val="28"/>
        </w:rPr>
        <w:t>дств вкл</w:t>
      </w:r>
      <w:proofErr w:type="gramEnd"/>
      <w:r w:rsidRPr="003C36E1">
        <w:rPr>
          <w:color w:val="auto"/>
          <w:sz w:val="28"/>
          <w:szCs w:val="28"/>
        </w:rPr>
        <w:t>ючают в себя лекарственные препараты и медицинские изделия.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7. Запасы иных сре</w:t>
      </w:r>
      <w:proofErr w:type="gramStart"/>
      <w:r w:rsidRPr="003C36E1">
        <w:rPr>
          <w:color w:val="auto"/>
          <w:sz w:val="28"/>
          <w:szCs w:val="28"/>
        </w:rPr>
        <w:t>дств вкл</w:t>
      </w:r>
      <w:proofErr w:type="gramEnd"/>
      <w:r w:rsidRPr="003C36E1">
        <w:rPr>
          <w:color w:val="auto"/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 и другие средства.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8. Создание запасов и определение их номенклатуры и объемов </w:t>
      </w:r>
      <w:proofErr w:type="gramStart"/>
      <w:r w:rsidRPr="003C36E1">
        <w:rPr>
          <w:color w:val="auto"/>
          <w:sz w:val="28"/>
          <w:szCs w:val="28"/>
        </w:rPr>
        <w:t>исходя из потребности осуществляются</w:t>
      </w:r>
      <w:proofErr w:type="gramEnd"/>
      <w:r w:rsidRPr="003C36E1">
        <w:rPr>
          <w:color w:val="auto"/>
          <w:sz w:val="28"/>
          <w:szCs w:val="28"/>
        </w:rPr>
        <w:t>: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3C36E1">
        <w:rPr>
          <w:color w:val="auto"/>
          <w:sz w:val="28"/>
          <w:szCs w:val="28"/>
        </w:rPr>
        <w:t xml:space="preserve">1) администрацией </w:t>
      </w:r>
      <w:r w:rsidR="00A928D0" w:rsidRPr="003C36E1">
        <w:rPr>
          <w:color w:val="auto"/>
          <w:sz w:val="28"/>
          <w:szCs w:val="28"/>
        </w:rPr>
        <w:t xml:space="preserve">Улётовского </w:t>
      </w:r>
      <w:r w:rsidRPr="003C36E1">
        <w:rPr>
          <w:color w:val="auto"/>
          <w:sz w:val="28"/>
          <w:szCs w:val="28"/>
          <w:lang w:eastAsia="ru-RU"/>
        </w:rPr>
        <w:t xml:space="preserve">муниципального </w:t>
      </w:r>
      <w:r w:rsidR="00A928D0" w:rsidRPr="003C36E1">
        <w:rPr>
          <w:color w:val="auto"/>
          <w:sz w:val="28"/>
          <w:szCs w:val="28"/>
          <w:lang w:eastAsia="ru-RU"/>
        </w:rPr>
        <w:t>округа</w:t>
      </w:r>
      <w:r w:rsidRPr="003C36E1">
        <w:rPr>
          <w:color w:val="auto"/>
          <w:sz w:val="28"/>
          <w:szCs w:val="28"/>
        </w:rPr>
        <w:t xml:space="preserve"> </w:t>
      </w:r>
      <w:r w:rsidR="009D2477" w:rsidRPr="003C36E1">
        <w:rPr>
          <w:color w:val="auto"/>
          <w:sz w:val="28"/>
          <w:szCs w:val="28"/>
        </w:rPr>
        <w:t xml:space="preserve">Забайкальского края </w:t>
      </w:r>
      <w:r w:rsidRPr="003C36E1">
        <w:rPr>
          <w:color w:val="auto"/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</w:t>
      </w:r>
      <w:proofErr w:type="gramEnd"/>
      <w:r w:rsidRPr="003C36E1">
        <w:rPr>
          <w:color w:val="auto"/>
          <w:sz w:val="28"/>
          <w:szCs w:val="28"/>
        </w:rPr>
        <w:t xml:space="preserve"> характера;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2) организациями, отнесенными к категориям по гражданской обороне,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Администрация </w:t>
      </w:r>
      <w:r w:rsidR="00A928D0" w:rsidRPr="003C36E1">
        <w:rPr>
          <w:color w:val="auto"/>
          <w:sz w:val="28"/>
          <w:szCs w:val="28"/>
        </w:rPr>
        <w:t>Улётовского муниципального округа</w:t>
      </w:r>
      <w:r w:rsidR="009D2477" w:rsidRPr="003C36E1">
        <w:rPr>
          <w:color w:val="auto"/>
          <w:sz w:val="28"/>
          <w:szCs w:val="28"/>
        </w:rPr>
        <w:t xml:space="preserve"> Забайкальского края </w:t>
      </w:r>
      <w:r w:rsidRPr="003C36E1">
        <w:rPr>
          <w:color w:val="auto"/>
          <w:sz w:val="28"/>
          <w:szCs w:val="28"/>
        </w:rPr>
        <w:t xml:space="preserve"> и организации определяют номенклатуру и объемы создаваемых запасов, создают и содержат их, а также осуществляют </w:t>
      </w:r>
      <w:proofErr w:type="gramStart"/>
      <w:r w:rsidRPr="003C36E1">
        <w:rPr>
          <w:color w:val="auto"/>
          <w:sz w:val="28"/>
          <w:szCs w:val="28"/>
        </w:rPr>
        <w:t>контроль за</w:t>
      </w:r>
      <w:proofErr w:type="gramEnd"/>
      <w:r w:rsidRPr="003C36E1">
        <w:rPr>
          <w:color w:val="auto"/>
          <w:sz w:val="28"/>
          <w:szCs w:val="28"/>
        </w:rPr>
        <w:t xml:space="preserve"> их использованием.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9. </w:t>
      </w:r>
      <w:proofErr w:type="gramStart"/>
      <w:r w:rsidRPr="003C36E1">
        <w:rPr>
          <w:color w:val="auto"/>
          <w:sz w:val="28"/>
          <w:szCs w:val="28"/>
        </w:rPr>
        <w:t xml:space="preserve">Номенклатура и объемы запасов определяются создающими их органами и организациями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</w:t>
      </w:r>
      <w:proofErr w:type="gramEnd"/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При определении номенклатуры и объемов запасов должны учитываться имеющиеся материальные ресурсы (резервы), накопленные для ликвидации чрезвычайных ситуаций природного и техногенного характера на территории </w:t>
      </w:r>
      <w:r w:rsidR="00C05DE1" w:rsidRPr="003C36E1">
        <w:rPr>
          <w:color w:val="auto"/>
          <w:sz w:val="28"/>
          <w:szCs w:val="28"/>
        </w:rPr>
        <w:t>Улётовского муниципального округа</w:t>
      </w:r>
      <w:r w:rsidRPr="003C36E1">
        <w:rPr>
          <w:color w:val="auto"/>
          <w:sz w:val="28"/>
          <w:szCs w:val="28"/>
        </w:rPr>
        <w:t>, которые используются в целях гражданской обороны с момента введения в действие плана гражданской обороны и защиты насе</w:t>
      </w:r>
      <w:r w:rsidR="00C05DE1" w:rsidRPr="003C36E1">
        <w:rPr>
          <w:color w:val="auto"/>
          <w:sz w:val="28"/>
          <w:szCs w:val="28"/>
        </w:rPr>
        <w:t>ления муниципального округа</w:t>
      </w:r>
      <w:r w:rsidRPr="003C36E1">
        <w:rPr>
          <w:color w:val="auto"/>
          <w:sz w:val="28"/>
          <w:szCs w:val="28"/>
        </w:rPr>
        <w:t xml:space="preserve">. 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10. Номенклатура и объемы запасов для обеспечения аварийно-спасательных формирований, спасательных служб и нештатных </w:t>
      </w:r>
      <w:r w:rsidRPr="003C36E1">
        <w:rPr>
          <w:color w:val="auto"/>
          <w:sz w:val="28"/>
          <w:szCs w:val="28"/>
        </w:rPr>
        <w:lastRenderedPageBreak/>
        <w:t>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муниципального образования.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11. Администрация </w:t>
      </w:r>
      <w:bookmarkStart w:id="1" w:name="sub_10091"/>
      <w:r w:rsidR="00C05DE1" w:rsidRPr="003C36E1">
        <w:rPr>
          <w:color w:val="auto"/>
          <w:sz w:val="28"/>
          <w:szCs w:val="28"/>
        </w:rPr>
        <w:t>Улётовского муниципального округа</w:t>
      </w:r>
      <w:r w:rsidR="009D2477" w:rsidRPr="003C36E1">
        <w:rPr>
          <w:color w:val="auto"/>
          <w:sz w:val="28"/>
          <w:szCs w:val="28"/>
        </w:rPr>
        <w:t xml:space="preserve"> Забайкальского края</w:t>
      </w:r>
      <w:r w:rsidRPr="003C36E1">
        <w:rPr>
          <w:color w:val="auto"/>
          <w:sz w:val="28"/>
          <w:szCs w:val="28"/>
        </w:rPr>
        <w:t>:</w:t>
      </w:r>
    </w:p>
    <w:bookmarkEnd w:id="1"/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1) разрабатывает предложения по номенклатуре и объемам материальных ресурсов в запасе;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2) представляет на очередной год бюджетные заявки для закупки материальных ресурсов в запас;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3) в установленном порядке осуществляет отбор поставщиков материальных ресурсов в запас;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4) 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5) организует доставку материальных ресурсов запаса в районы проведения </w:t>
      </w:r>
      <w:r w:rsidR="00BA18F1" w:rsidRPr="003C36E1">
        <w:rPr>
          <w:color w:val="auto"/>
          <w:sz w:val="28"/>
          <w:szCs w:val="28"/>
        </w:rPr>
        <w:t>аварийно-спасательные и другие неотложные работы (</w:t>
      </w:r>
      <w:r w:rsidR="00181114" w:rsidRPr="003C36E1">
        <w:rPr>
          <w:color w:val="auto"/>
          <w:sz w:val="28"/>
          <w:szCs w:val="28"/>
        </w:rPr>
        <w:t>дале</w:t>
      </w:r>
      <w:proofErr w:type="gramStart"/>
      <w:r w:rsidR="00181114" w:rsidRPr="003C36E1">
        <w:rPr>
          <w:color w:val="auto"/>
          <w:sz w:val="28"/>
          <w:szCs w:val="28"/>
        </w:rPr>
        <w:t>е-</w:t>
      </w:r>
      <w:proofErr w:type="gramEnd"/>
      <w:r w:rsidR="00181114" w:rsidRPr="003C36E1">
        <w:rPr>
          <w:color w:val="auto"/>
          <w:sz w:val="28"/>
          <w:szCs w:val="28"/>
        </w:rPr>
        <w:t xml:space="preserve"> </w:t>
      </w:r>
      <w:r w:rsidRPr="003C36E1">
        <w:rPr>
          <w:color w:val="auto"/>
          <w:sz w:val="28"/>
          <w:szCs w:val="28"/>
        </w:rPr>
        <w:t>АСДНР</w:t>
      </w:r>
      <w:r w:rsidR="00BA18F1" w:rsidRPr="003C36E1">
        <w:rPr>
          <w:color w:val="auto"/>
          <w:sz w:val="28"/>
          <w:szCs w:val="28"/>
        </w:rPr>
        <w:t>)</w:t>
      </w:r>
      <w:r w:rsidRPr="003C36E1">
        <w:rPr>
          <w:color w:val="auto"/>
          <w:sz w:val="28"/>
          <w:szCs w:val="28"/>
        </w:rPr>
        <w:t>;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6) ведет учет и отчетность по операциям с материальными ресурсами запаса;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7) осуществляет </w:t>
      </w:r>
      <w:proofErr w:type="gramStart"/>
      <w:r w:rsidRPr="003C36E1">
        <w:rPr>
          <w:color w:val="auto"/>
          <w:sz w:val="28"/>
          <w:szCs w:val="28"/>
        </w:rPr>
        <w:t>контроль за</w:t>
      </w:r>
      <w:proofErr w:type="gramEnd"/>
      <w:r w:rsidRPr="003C36E1">
        <w:rPr>
          <w:color w:val="auto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8) осуществляет </w:t>
      </w:r>
      <w:proofErr w:type="gramStart"/>
      <w:r w:rsidRPr="003C36E1">
        <w:rPr>
          <w:color w:val="auto"/>
          <w:sz w:val="28"/>
          <w:szCs w:val="28"/>
        </w:rPr>
        <w:t>контроль за</w:t>
      </w:r>
      <w:proofErr w:type="gramEnd"/>
      <w:r w:rsidRPr="003C36E1">
        <w:rPr>
          <w:color w:val="auto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9)</w:t>
      </w:r>
      <w:r w:rsidRPr="003C36E1">
        <w:rPr>
          <w:color w:val="auto"/>
          <w:sz w:val="28"/>
          <w:szCs w:val="28"/>
          <w:lang w:val="en-US"/>
        </w:rPr>
        <w:t> </w:t>
      </w:r>
      <w:r w:rsidRPr="003C36E1">
        <w:rPr>
          <w:color w:val="auto"/>
          <w:sz w:val="28"/>
          <w:szCs w:val="28"/>
        </w:rPr>
        <w:t>подготавливает предложения в проекты правовых актов по вопросам закладки, хранения, учета, обслуживания, освежения, замены и утилизации материальных ресурсов запаса.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12. 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C15271" w:rsidRPr="003C36E1" w:rsidRDefault="00C15271" w:rsidP="00C15271">
      <w:pPr>
        <w:ind w:firstLine="708"/>
        <w:jc w:val="both"/>
        <w:rPr>
          <w:color w:val="auto"/>
          <w:sz w:val="28"/>
          <w:szCs w:val="28"/>
        </w:rPr>
      </w:pPr>
      <w:bookmarkStart w:id="2" w:name="sub_1012"/>
      <w:r w:rsidRPr="003C36E1">
        <w:rPr>
          <w:color w:val="auto"/>
          <w:sz w:val="28"/>
          <w:szCs w:val="28"/>
        </w:rPr>
        <w:t>13. </w:t>
      </w:r>
      <w:proofErr w:type="gramStart"/>
      <w:r w:rsidRPr="003C36E1">
        <w:rPr>
          <w:color w:val="auto"/>
          <w:sz w:val="28"/>
          <w:szCs w:val="28"/>
        </w:rPr>
        <w:t xml:space="preserve">Осуществление закупок продукции, предназначенной для включения в запас, проводится в соответствии с </w:t>
      </w:r>
      <w:hyperlink r:id="rId9" w:history="1">
        <w:r w:rsidRPr="003C36E1">
          <w:rPr>
            <w:rStyle w:val="af0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BA18F1" w:rsidRPr="003C36E1">
        <w:rPr>
          <w:color w:val="auto"/>
          <w:sz w:val="28"/>
          <w:szCs w:val="28"/>
        </w:rPr>
        <w:t xml:space="preserve"> от 05.04.2013</w:t>
      </w:r>
      <w:r w:rsidRPr="003C36E1">
        <w:rPr>
          <w:color w:val="auto"/>
          <w:sz w:val="28"/>
          <w:szCs w:val="28"/>
        </w:rPr>
        <w:t xml:space="preserve"> №</w:t>
      </w:r>
      <w:r w:rsidR="009D2477" w:rsidRPr="003C36E1">
        <w:rPr>
          <w:color w:val="auto"/>
          <w:sz w:val="28"/>
          <w:szCs w:val="28"/>
        </w:rPr>
        <w:t xml:space="preserve"> </w:t>
      </w:r>
      <w:r w:rsidRPr="003C36E1">
        <w:rPr>
          <w:color w:val="auto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в пределах средств, предусмотренных на эти цели в бюджете муниципального образования, организаций на очередной финансовый год и плановый период.</w:t>
      </w:r>
      <w:proofErr w:type="gramEnd"/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>14. Запасы размещаются  в специализированных складских помещениях муниципального образования, а также в специализированных складских помещениях организаций независимо от форм собственности на договорной основе, где гарантирована их безусловная сохранность и откуда возможна их оперативная доставка в районы проведения мероприятий по гражданской обороне.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lastRenderedPageBreak/>
        <w:t xml:space="preserve">Администрация </w:t>
      </w:r>
      <w:r w:rsidR="00C05DE1" w:rsidRPr="003C36E1">
        <w:rPr>
          <w:color w:val="auto"/>
          <w:sz w:val="28"/>
          <w:szCs w:val="28"/>
        </w:rPr>
        <w:t>Улётовского муниципального округа</w:t>
      </w:r>
      <w:r w:rsidR="009D2477" w:rsidRPr="003C36E1">
        <w:rPr>
          <w:color w:val="auto"/>
          <w:sz w:val="28"/>
          <w:szCs w:val="28"/>
        </w:rPr>
        <w:t xml:space="preserve"> Забайкальского края</w:t>
      </w:r>
      <w:r w:rsidRPr="003C36E1">
        <w:rPr>
          <w:color w:val="auto"/>
          <w:sz w:val="28"/>
          <w:szCs w:val="28"/>
        </w:rPr>
        <w:t xml:space="preserve"> осуществляет </w:t>
      </w:r>
      <w:proofErr w:type="gramStart"/>
      <w:r w:rsidRPr="003C36E1">
        <w:rPr>
          <w:color w:val="auto"/>
          <w:sz w:val="28"/>
          <w:szCs w:val="28"/>
        </w:rPr>
        <w:t>контроль за</w:t>
      </w:r>
      <w:proofErr w:type="gramEnd"/>
      <w:r w:rsidRPr="003C36E1">
        <w:rPr>
          <w:color w:val="auto"/>
          <w:sz w:val="28"/>
          <w:szCs w:val="28"/>
        </w:rPr>
        <w:t xml:space="preserve"> созданием, хранением, использованием, восполнением и утилизацией муниципальных запасов в целях гражданской обороны. 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Предприятия, учреждения и организации, в специализированных складских помещениях которых хранятся запасы, 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ведут количественный и качественный учет наличия запасов и их состояния в установленном порядке.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r w:rsidRPr="003C36E1">
        <w:rPr>
          <w:color w:val="auto"/>
          <w:sz w:val="28"/>
          <w:szCs w:val="28"/>
        </w:rPr>
        <w:t xml:space="preserve"> </w:t>
      </w:r>
      <w:bookmarkEnd w:id="2"/>
      <w:r w:rsidRPr="003C36E1">
        <w:rPr>
          <w:color w:val="auto"/>
          <w:sz w:val="28"/>
          <w:szCs w:val="28"/>
        </w:rPr>
        <w:t>15. 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C15271" w:rsidRPr="003C36E1" w:rsidRDefault="00C15271" w:rsidP="00C15271">
      <w:pPr>
        <w:ind w:firstLine="851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  <w:r w:rsidRPr="003C36E1">
        <w:rPr>
          <w:rFonts w:eastAsia="Times New Roman"/>
          <w:color w:val="auto"/>
          <w:sz w:val="28"/>
          <w:szCs w:val="28"/>
          <w:lang w:eastAsia="ru-RU"/>
        </w:rPr>
        <w:t xml:space="preserve">Восполнение расходов, понесенных администрацией </w:t>
      </w:r>
      <w:r w:rsidR="00C05DE1" w:rsidRPr="003C36E1">
        <w:rPr>
          <w:rFonts w:eastAsia="Times New Roman"/>
          <w:color w:val="auto"/>
          <w:sz w:val="28"/>
          <w:szCs w:val="28"/>
          <w:lang w:eastAsia="ru-RU"/>
        </w:rPr>
        <w:t>Улётовского муниципального округа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D2477" w:rsidRPr="003C36E1">
        <w:rPr>
          <w:rFonts w:eastAsia="Times New Roman"/>
          <w:color w:val="auto"/>
          <w:sz w:val="28"/>
          <w:szCs w:val="28"/>
          <w:lang w:eastAsia="ru-RU"/>
        </w:rPr>
        <w:t xml:space="preserve">Забайкальского края 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принявшего решение о выпуске ресурсов из запасов.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bookmarkStart w:id="3" w:name="sub_1013"/>
      <w:r w:rsidRPr="003C36E1">
        <w:rPr>
          <w:color w:val="auto"/>
          <w:sz w:val="28"/>
          <w:szCs w:val="28"/>
        </w:rPr>
        <w:t>16. Информация о накопленных запасах представляется: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bookmarkStart w:id="4" w:name="sub_10131"/>
      <w:bookmarkEnd w:id="3"/>
      <w:r w:rsidRPr="003C36E1">
        <w:rPr>
          <w:color w:val="auto"/>
          <w:sz w:val="28"/>
          <w:szCs w:val="28"/>
        </w:rPr>
        <w:t>а) о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 xml:space="preserve">рганизациями ежегодно до 15 января по состоянию на 1 января текущего года, до 15 июня по состоянию на 1 июня текущего года </w:t>
      </w:r>
      <w:r w:rsidRPr="003C36E1">
        <w:rPr>
          <w:color w:val="auto"/>
          <w:sz w:val="28"/>
          <w:szCs w:val="28"/>
        </w:rPr>
        <w:noBreakHyphen/>
        <w:t xml:space="preserve"> в администрацию муниципального образования;</w:t>
      </w:r>
    </w:p>
    <w:p w:rsidR="00C15271" w:rsidRPr="003C36E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  <w:bookmarkStart w:id="5" w:name="sub_10132"/>
      <w:bookmarkEnd w:id="4"/>
      <w:r w:rsidRPr="003C36E1">
        <w:rPr>
          <w:color w:val="auto"/>
          <w:sz w:val="28"/>
          <w:szCs w:val="28"/>
        </w:rPr>
        <w:t xml:space="preserve">б) администрацией </w:t>
      </w:r>
      <w:r w:rsidR="009D2477" w:rsidRPr="003C36E1">
        <w:rPr>
          <w:color w:val="auto"/>
          <w:sz w:val="28"/>
          <w:szCs w:val="28"/>
        </w:rPr>
        <w:t xml:space="preserve">Улётовского муниципального округа Забайкальского края 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ежегодно до 20 января по состоянию на 1 января текущего года, до 20 июня по состоянию на 1 июня текущего года - в Департамент по гражданской обороне и пожарной безопасности Забайкальского края.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bookmarkStart w:id="6" w:name="sub_1014"/>
      <w:bookmarkEnd w:id="5"/>
      <w:r w:rsidRPr="003C36E1">
        <w:rPr>
          <w:color w:val="auto"/>
          <w:sz w:val="28"/>
          <w:szCs w:val="28"/>
        </w:rPr>
        <w:t xml:space="preserve">17. Расходование материальных ресурсов из запаса осуществляется </w:t>
      </w:r>
      <w:r w:rsidRPr="003C36E1">
        <w:rPr>
          <w:color w:val="auto"/>
          <w:sz w:val="28"/>
          <w:szCs w:val="28"/>
        </w:rPr>
        <w:br/>
        <w:t xml:space="preserve">по решению руководителя гражданской обороны </w:t>
      </w:r>
      <w:r w:rsidRPr="003C36E1">
        <w:rPr>
          <w:color w:val="auto"/>
          <w:sz w:val="28"/>
          <w:szCs w:val="28"/>
        </w:rPr>
        <w:noBreakHyphen/>
        <w:t xml:space="preserve"> главы </w:t>
      </w:r>
      <w:r w:rsidR="00C05DE1" w:rsidRPr="003C36E1">
        <w:rPr>
          <w:color w:val="auto"/>
          <w:sz w:val="28"/>
          <w:szCs w:val="28"/>
        </w:rPr>
        <w:t>Улётовского муниципального округа Забайкальского края</w:t>
      </w:r>
      <w:r w:rsidRPr="003C36E1">
        <w:rPr>
          <w:color w:val="auto"/>
          <w:sz w:val="28"/>
          <w:szCs w:val="28"/>
        </w:rPr>
        <w:t xml:space="preserve"> или лица, его замещающего, на основании представления администрации </w:t>
      </w:r>
      <w:r w:rsidR="00C05DE1" w:rsidRPr="003C36E1">
        <w:rPr>
          <w:color w:val="auto"/>
          <w:sz w:val="28"/>
          <w:szCs w:val="28"/>
        </w:rPr>
        <w:t>Улётовского муниципального округа</w:t>
      </w:r>
      <w:r w:rsidRPr="003C36E1">
        <w:rPr>
          <w:color w:val="auto"/>
          <w:sz w:val="28"/>
          <w:szCs w:val="28"/>
        </w:rPr>
        <w:t xml:space="preserve"> </w:t>
      </w:r>
      <w:r w:rsidR="009D2477" w:rsidRPr="003C36E1">
        <w:rPr>
          <w:color w:val="auto"/>
          <w:sz w:val="28"/>
          <w:szCs w:val="28"/>
        </w:rPr>
        <w:t xml:space="preserve">Забайкальского края </w:t>
      </w:r>
      <w:r w:rsidRPr="003C36E1">
        <w:rPr>
          <w:color w:val="auto"/>
          <w:sz w:val="28"/>
          <w:szCs w:val="28"/>
        </w:rPr>
        <w:t>и оформляется письменным распоряжением.</w:t>
      </w:r>
    </w:p>
    <w:p w:rsidR="00C15271" w:rsidRPr="003C36E1" w:rsidRDefault="00C15271" w:rsidP="00C15271">
      <w:pPr>
        <w:ind w:firstLine="709"/>
        <w:jc w:val="both"/>
        <w:rPr>
          <w:color w:val="auto"/>
          <w:sz w:val="28"/>
          <w:szCs w:val="28"/>
        </w:rPr>
      </w:pPr>
      <w:bookmarkStart w:id="7" w:name="sub_1015"/>
      <w:bookmarkEnd w:id="6"/>
      <w:r w:rsidRPr="003C36E1">
        <w:rPr>
          <w:color w:val="auto"/>
          <w:sz w:val="28"/>
          <w:szCs w:val="28"/>
        </w:rPr>
        <w:t>18. Запасы</w:t>
      </w:r>
      <w:r w:rsidR="009D2477" w:rsidRPr="003C36E1">
        <w:rPr>
          <w:color w:val="auto"/>
        </w:rPr>
        <w:t xml:space="preserve"> </w:t>
      </w:r>
      <w:r w:rsidR="009D2477" w:rsidRPr="003C36E1">
        <w:rPr>
          <w:color w:val="auto"/>
          <w:sz w:val="28"/>
          <w:szCs w:val="28"/>
        </w:rPr>
        <w:t>Улётовского муниципального округа Забайкальского края</w:t>
      </w:r>
      <w:r w:rsidRPr="003C36E1">
        <w:rPr>
          <w:color w:val="auto"/>
          <w:sz w:val="28"/>
          <w:szCs w:val="28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</w:t>
      </w:r>
      <w:r w:rsidR="00C05DE1" w:rsidRPr="003C36E1">
        <w:rPr>
          <w:color w:val="auto"/>
          <w:sz w:val="28"/>
          <w:szCs w:val="28"/>
        </w:rPr>
        <w:t>Улётовского муниципального округа</w:t>
      </w:r>
      <w:r w:rsidR="009D2477" w:rsidRPr="003C36E1">
        <w:rPr>
          <w:color w:val="auto"/>
          <w:sz w:val="28"/>
          <w:szCs w:val="28"/>
        </w:rPr>
        <w:t xml:space="preserve"> Забайкальского края</w:t>
      </w:r>
      <w:r w:rsidRPr="003C36E1">
        <w:rPr>
          <w:color w:val="auto"/>
          <w:sz w:val="28"/>
          <w:szCs w:val="28"/>
        </w:rPr>
        <w:t>.</w:t>
      </w:r>
    </w:p>
    <w:p w:rsidR="00C15271" w:rsidRPr="003C36E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  <w:bookmarkStart w:id="8" w:name="sub_1016"/>
      <w:bookmarkEnd w:id="7"/>
      <w:r w:rsidRPr="003C36E1">
        <w:rPr>
          <w:color w:val="auto"/>
          <w:sz w:val="28"/>
          <w:szCs w:val="28"/>
        </w:rPr>
        <w:t>19. </w:t>
      </w:r>
      <w:bookmarkEnd w:id="8"/>
      <w:r w:rsidRPr="003C36E1">
        <w:rPr>
          <w:rFonts w:eastAsia="Times New Roman"/>
          <w:color w:val="auto"/>
          <w:sz w:val="28"/>
          <w:szCs w:val="28"/>
          <w:lang w:eastAsia="ru-RU"/>
        </w:rPr>
        <w:t xml:space="preserve">Финансирование накопления, хранения и утилизации запасов </w:t>
      </w:r>
      <w:r w:rsidR="009D2477" w:rsidRPr="003C36E1">
        <w:rPr>
          <w:rFonts w:eastAsia="Times New Roman"/>
          <w:color w:val="auto"/>
          <w:sz w:val="28"/>
          <w:szCs w:val="28"/>
          <w:lang w:eastAsia="ru-RU"/>
        </w:rPr>
        <w:t xml:space="preserve">Улётовского муниципального округа Забайкальского края 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осуществляется за сч</w:t>
      </w:r>
      <w:r w:rsidR="003C36E1" w:rsidRPr="003C36E1">
        <w:rPr>
          <w:rFonts w:eastAsia="Times New Roman"/>
          <w:color w:val="auto"/>
          <w:sz w:val="28"/>
          <w:szCs w:val="28"/>
          <w:lang w:eastAsia="ru-RU"/>
        </w:rPr>
        <w:t>ё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т ассигнов</w:t>
      </w:r>
      <w:r w:rsidR="009D2477" w:rsidRPr="003C36E1">
        <w:rPr>
          <w:rFonts w:eastAsia="Times New Roman"/>
          <w:color w:val="auto"/>
          <w:sz w:val="28"/>
          <w:szCs w:val="28"/>
          <w:lang w:eastAsia="ru-RU"/>
        </w:rPr>
        <w:t>аний, предусмотренных в бюджете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D2477" w:rsidRPr="003C36E1">
        <w:rPr>
          <w:rFonts w:eastAsia="Times New Roman"/>
          <w:color w:val="auto"/>
          <w:sz w:val="28"/>
          <w:szCs w:val="28"/>
          <w:lang w:eastAsia="ru-RU"/>
        </w:rPr>
        <w:t xml:space="preserve">Улётовского муниципального округа Забайкальского края 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на соответствующий финансовый год.</w:t>
      </w:r>
    </w:p>
    <w:p w:rsidR="00C15271" w:rsidRPr="003C36E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  <w:r w:rsidRPr="003C36E1">
        <w:rPr>
          <w:rFonts w:eastAsia="Times New Roman"/>
          <w:color w:val="auto"/>
          <w:sz w:val="28"/>
          <w:szCs w:val="28"/>
          <w:lang w:eastAsia="ru-RU"/>
        </w:rPr>
        <w:t>20. Финансирование накопления, хранения и утилизации запасов организаций осуществляется за сч</w:t>
      </w:r>
      <w:r w:rsidR="003C36E1" w:rsidRPr="003C36E1">
        <w:rPr>
          <w:rFonts w:eastAsia="Times New Roman"/>
          <w:color w:val="auto"/>
          <w:sz w:val="28"/>
          <w:szCs w:val="28"/>
          <w:lang w:eastAsia="ru-RU"/>
        </w:rPr>
        <w:t>ё</w:t>
      </w:r>
      <w:r w:rsidRPr="003C36E1">
        <w:rPr>
          <w:rFonts w:eastAsia="Times New Roman"/>
          <w:color w:val="auto"/>
          <w:sz w:val="28"/>
          <w:szCs w:val="28"/>
          <w:lang w:eastAsia="ru-RU"/>
        </w:rPr>
        <w:t>т средств организаций.</w:t>
      </w:r>
    </w:p>
    <w:p w:rsidR="00C15271" w:rsidRPr="003C36E1" w:rsidRDefault="00C15271" w:rsidP="00C15271">
      <w:pPr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</w:p>
    <w:p w:rsidR="00C15271" w:rsidRPr="003C36E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</w:p>
    <w:p w:rsidR="00C15271" w:rsidRPr="003C36E1" w:rsidRDefault="00C15271" w:rsidP="00C15271">
      <w:pPr>
        <w:ind w:firstLine="480"/>
        <w:jc w:val="both"/>
        <w:textAlignment w:val="baseline"/>
        <w:rPr>
          <w:rFonts w:eastAsia="Times New Roman"/>
          <w:color w:val="auto"/>
          <w:sz w:val="28"/>
          <w:szCs w:val="28"/>
          <w:lang w:eastAsia="ru-RU"/>
        </w:rPr>
      </w:pPr>
    </w:p>
    <w:p w:rsidR="003C36E1" w:rsidRPr="003C36E1" w:rsidRDefault="003C36E1" w:rsidP="003C36E1">
      <w:pPr>
        <w:ind w:left="4536"/>
        <w:jc w:val="center"/>
        <w:rPr>
          <w:color w:val="auto"/>
        </w:rPr>
      </w:pP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lastRenderedPageBreak/>
        <w:t>Приложение 2</w:t>
      </w: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t>к постановлению администрации</w:t>
      </w: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t>Улётовского муниципального округа</w:t>
      </w: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t>Забайкальского края</w:t>
      </w:r>
    </w:p>
    <w:p w:rsidR="003C36E1" w:rsidRPr="003C36E1" w:rsidRDefault="003C36E1" w:rsidP="003C36E1">
      <w:pPr>
        <w:ind w:left="4536"/>
        <w:jc w:val="center"/>
        <w:rPr>
          <w:color w:val="auto"/>
        </w:rPr>
      </w:pPr>
      <w:r w:rsidRPr="003C36E1">
        <w:rPr>
          <w:color w:val="auto"/>
        </w:rPr>
        <w:t>«</w:t>
      </w:r>
      <w:r w:rsidRPr="003C36E1">
        <w:rPr>
          <w:color w:val="auto"/>
          <w:u w:val="single"/>
        </w:rPr>
        <w:t xml:space="preserve">     </w:t>
      </w:r>
      <w:r w:rsidRPr="003C36E1">
        <w:rPr>
          <w:color w:val="auto"/>
        </w:rPr>
        <w:t xml:space="preserve">» февраля 2025 года № </w:t>
      </w:r>
      <w:r w:rsidRPr="003C36E1">
        <w:rPr>
          <w:color w:val="auto"/>
          <w:u w:val="single"/>
        </w:rPr>
        <w:t xml:space="preserve">       </w:t>
      </w:r>
      <w:r w:rsidRPr="003C36E1">
        <w:rPr>
          <w:color w:val="auto"/>
        </w:rPr>
        <w:t>/</w:t>
      </w:r>
      <w:proofErr w:type="gramStart"/>
      <w:r w:rsidRPr="003C36E1">
        <w:rPr>
          <w:color w:val="auto"/>
        </w:rPr>
        <w:t>н</w:t>
      </w:r>
      <w:proofErr w:type="gramEnd"/>
    </w:p>
    <w:p w:rsidR="00E2255F" w:rsidRPr="003C36E1" w:rsidRDefault="00E2255F" w:rsidP="00E2255F">
      <w:pPr>
        <w:ind w:firstLine="709"/>
        <w:jc w:val="right"/>
        <w:rPr>
          <w:color w:val="auto"/>
          <w:sz w:val="28"/>
          <w:szCs w:val="28"/>
        </w:rPr>
      </w:pPr>
    </w:p>
    <w:p w:rsidR="00E2255F" w:rsidRPr="003C36E1" w:rsidRDefault="00E2255F" w:rsidP="00E2255F">
      <w:pPr>
        <w:widowControl/>
        <w:suppressAutoHyphens w:val="0"/>
        <w:ind w:firstLine="567"/>
        <w:jc w:val="center"/>
        <w:outlineLvl w:val="0"/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</w:pPr>
      <w:r w:rsidRPr="003C36E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 xml:space="preserve">Номенклатура и объемы запасов материально-технических, продовольственных, медицинских и иных средств </w:t>
      </w:r>
      <w:r w:rsidR="00BE2029" w:rsidRPr="003C36E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 xml:space="preserve">Улётовского </w:t>
      </w:r>
      <w:r w:rsidRPr="003C36E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>муниципа</w:t>
      </w:r>
      <w:r w:rsidR="00BE2029" w:rsidRPr="003C36E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>льного округа</w:t>
      </w:r>
      <w:r w:rsidRPr="003C36E1"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  <w:t xml:space="preserve"> Забайкальского края</w:t>
      </w:r>
    </w:p>
    <w:p w:rsidR="00E2255F" w:rsidRPr="003C36E1" w:rsidRDefault="00E2255F" w:rsidP="00E2255F">
      <w:pPr>
        <w:widowControl/>
        <w:suppressAutoHyphens w:val="0"/>
        <w:ind w:firstLine="567"/>
        <w:jc w:val="center"/>
        <w:outlineLvl w:val="0"/>
        <w:rPr>
          <w:rFonts w:eastAsia="Times New Roman"/>
          <w:b/>
          <w:bCs/>
          <w:color w:val="auto"/>
          <w:kern w:val="28"/>
          <w:sz w:val="28"/>
          <w:szCs w:val="28"/>
          <w:lang w:eastAsia="ru-RU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1701"/>
      </w:tblGrid>
      <w:tr w:rsidR="00E2255F" w:rsidRPr="003C36E1" w:rsidTr="00031F15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5F" w:rsidRPr="003C36E1" w:rsidRDefault="00E2255F" w:rsidP="00E2255F">
            <w:pPr>
              <w:widowControl/>
              <w:suppressAutoHyphens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E2255F" w:rsidRPr="003C36E1" w:rsidTr="00031F15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1. Продовольствие </w:t>
            </w:r>
            <w:r w:rsidRPr="003C36E1">
              <w:rPr>
                <w:rFonts w:eastAsia="Calibri"/>
                <w:color w:val="auto"/>
                <w:kern w:val="0"/>
                <w:sz w:val="28"/>
                <w:szCs w:val="28"/>
              </w:rPr>
              <w:t>(из расчета снабжения 50 чел. на 7 суток)</w:t>
            </w:r>
            <w:r w:rsidRPr="003C36E1">
              <w:rPr>
                <w:rFonts w:eastAsia="Calibri"/>
                <w:color w:val="auto"/>
                <w:kern w:val="0"/>
              </w:rPr>
              <w:t xml:space="preserve"> </w:t>
            </w:r>
            <w:r w:rsidRPr="003C36E1">
              <w:rPr>
                <w:rFonts w:eastAsia="Times New Roman"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Крупа разная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9,0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Молоко и молокопродукты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Мясо и мясопродукты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9,0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Рыба и рыбопродукты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3,0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BA18F1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0,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7D2637" w:rsidP="007D2637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14.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Вода питьевая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00</w:t>
            </w:r>
          </w:p>
        </w:tc>
      </w:tr>
      <w:tr w:rsidR="00E2255F" w:rsidRPr="003C36E1" w:rsidTr="00031F15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2. Вещевое имущество и товары первой необходимости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Кровати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Матрацы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Постельное бельё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Полотенца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Костюмы рабочие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Шапки, перчатки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9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Сапоги кирзовые или ботинки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Столовая посуда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7D2637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11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Мыло и моющие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8,2</w:t>
            </w:r>
          </w:p>
        </w:tc>
      </w:tr>
      <w:tr w:rsidR="00E2255F" w:rsidRPr="003C36E1" w:rsidTr="00031F15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3. Строительные материалы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Пиломатериалы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</w:t>
            </w: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061A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Гвозди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0,</w:t>
            </w:r>
            <w:r w:rsidR="007D2637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</w:t>
            </w: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2255F" w:rsidRPr="003C36E1" w:rsidTr="00031F15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4. Аварийно-спасательное имущество и оборудование</w:t>
            </w:r>
          </w:p>
        </w:tc>
      </w:tr>
      <w:tr w:rsidR="003C36E1" w:rsidRPr="003C36E1" w:rsidTr="003C36E1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Шанцевый инструмент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3C36E1" w:rsidRPr="003C36E1" w:rsidTr="003C36E1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Бензопила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Генератор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Ранцевый огнетушитель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Углошлифовальная машина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Шуруповерт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2255F" w:rsidRPr="003C36E1" w:rsidTr="00031F1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Веревка спасательная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5. Нефтепродукты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Автомобильный бензин АИ-92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ru-RU"/>
              </w:rPr>
              <w:t>6. Лекарственные средства и медицинское имущество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Маска защитная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Дезинфицирующее средство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Бинт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061A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Йод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E2255F" w:rsidRPr="003C36E1" w:rsidTr="00031F15">
        <w:trPr>
          <w:cantSplit/>
          <w:trHeight w:val="2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55F" w:rsidRPr="003C36E1" w:rsidRDefault="00E061A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</w:t>
            </w:r>
            <w:r w:rsidR="00E2255F"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Перекись водорода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suppressAutoHyphens w:val="0"/>
              <w:jc w:val="center"/>
              <w:rPr>
                <w:rFonts w:ascii="Arial Unicode MS" w:eastAsia="Arial Unicode MS" w:hAnsi="Arial Unicode MS" w:cs="Arial Unicode MS"/>
                <w:color w:val="auto"/>
                <w:kern w:val="0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55F" w:rsidRPr="003C36E1" w:rsidRDefault="00E2255F" w:rsidP="00E2255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C36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</w:tr>
    </w:tbl>
    <w:p w:rsidR="00E2255F" w:rsidRPr="003C36E1" w:rsidRDefault="00E2255F" w:rsidP="00E2255F">
      <w:pPr>
        <w:widowControl/>
        <w:suppressAutoHyphens w:val="0"/>
        <w:outlineLvl w:val="0"/>
        <w:rPr>
          <w:rFonts w:eastAsia="Arial Unicode MS"/>
          <w:color w:val="auto"/>
          <w:kern w:val="0"/>
          <w:sz w:val="26"/>
          <w:szCs w:val="26"/>
          <w:shd w:val="clear" w:color="auto" w:fill="FFFFFF"/>
          <w:lang w:eastAsia="ru-RU"/>
        </w:rPr>
      </w:pPr>
    </w:p>
    <w:p w:rsidR="00D07C9A" w:rsidRPr="003C36E1" w:rsidRDefault="00D07C9A" w:rsidP="00D07C9A">
      <w:pPr>
        <w:widowControl/>
        <w:suppressAutoHyphens w:val="0"/>
        <w:autoSpaceDE w:val="0"/>
        <w:autoSpaceDN w:val="0"/>
        <w:adjustRightInd w:val="0"/>
        <w:spacing w:line="240" w:lineRule="exact"/>
        <w:ind w:right="142"/>
        <w:jc w:val="center"/>
        <w:rPr>
          <w:rFonts w:eastAsia="Arial Unicode MS"/>
          <w:color w:val="auto"/>
          <w:kern w:val="0"/>
          <w:lang w:eastAsia="ru-RU"/>
        </w:rPr>
      </w:pPr>
    </w:p>
    <w:sectPr w:rsidR="00D07C9A" w:rsidRPr="003C36E1" w:rsidSect="00865C29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AD" w:rsidRDefault="00F926AD" w:rsidP="00797321">
      <w:r>
        <w:separator/>
      </w:r>
    </w:p>
  </w:endnote>
  <w:endnote w:type="continuationSeparator" w:id="0">
    <w:p w:rsidR="00F926AD" w:rsidRDefault="00F926AD" w:rsidP="0079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21" w:rsidRDefault="00797321">
    <w:pPr>
      <w:pStyle w:val="ab"/>
      <w:jc w:val="right"/>
    </w:pPr>
  </w:p>
  <w:p w:rsidR="00797321" w:rsidRDefault="007973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AD" w:rsidRDefault="00F926AD" w:rsidP="00797321">
      <w:r>
        <w:separator/>
      </w:r>
    </w:p>
  </w:footnote>
  <w:footnote w:type="continuationSeparator" w:id="0">
    <w:p w:rsidR="00F926AD" w:rsidRDefault="00F926AD" w:rsidP="0079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A30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A18610A"/>
    <w:multiLevelType w:val="hybridMultilevel"/>
    <w:tmpl w:val="C9A2F61E"/>
    <w:lvl w:ilvl="0" w:tplc="A820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06D3D"/>
    <w:multiLevelType w:val="hybridMultilevel"/>
    <w:tmpl w:val="6CB8334E"/>
    <w:lvl w:ilvl="0" w:tplc="E9FA9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156E"/>
    <w:multiLevelType w:val="hybridMultilevel"/>
    <w:tmpl w:val="17A0D100"/>
    <w:lvl w:ilvl="0" w:tplc="4D48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A0747"/>
    <w:multiLevelType w:val="hybridMultilevel"/>
    <w:tmpl w:val="E638A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F4303"/>
    <w:multiLevelType w:val="multilevel"/>
    <w:tmpl w:val="D7C4112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77E7552"/>
    <w:multiLevelType w:val="hybridMultilevel"/>
    <w:tmpl w:val="27BC9C24"/>
    <w:lvl w:ilvl="0" w:tplc="9E1E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3E2E46"/>
    <w:multiLevelType w:val="hybridMultilevel"/>
    <w:tmpl w:val="3CD4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455E7"/>
    <w:multiLevelType w:val="hybridMultilevel"/>
    <w:tmpl w:val="252EC1C2"/>
    <w:lvl w:ilvl="0" w:tplc="70D4F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D54D9"/>
    <w:multiLevelType w:val="hybridMultilevel"/>
    <w:tmpl w:val="D2E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244E"/>
    <w:multiLevelType w:val="hybridMultilevel"/>
    <w:tmpl w:val="0270BB30"/>
    <w:lvl w:ilvl="0" w:tplc="EABC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65131"/>
    <w:multiLevelType w:val="hybridMultilevel"/>
    <w:tmpl w:val="08482B16"/>
    <w:lvl w:ilvl="0" w:tplc="052CE3B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7F"/>
    <w:rsid w:val="0000404D"/>
    <w:rsid w:val="00031F15"/>
    <w:rsid w:val="00032404"/>
    <w:rsid w:val="000326F1"/>
    <w:rsid w:val="00035F8B"/>
    <w:rsid w:val="00040EE6"/>
    <w:rsid w:val="000430CF"/>
    <w:rsid w:val="00044596"/>
    <w:rsid w:val="00044C65"/>
    <w:rsid w:val="00054BC2"/>
    <w:rsid w:val="000639E3"/>
    <w:rsid w:val="0007173F"/>
    <w:rsid w:val="00076B6C"/>
    <w:rsid w:val="00080E67"/>
    <w:rsid w:val="000841D2"/>
    <w:rsid w:val="000B310E"/>
    <w:rsid w:val="000B3427"/>
    <w:rsid w:val="000C5CAF"/>
    <w:rsid w:val="000F1043"/>
    <w:rsid w:val="000F2FB8"/>
    <w:rsid w:val="000F7E22"/>
    <w:rsid w:val="00101368"/>
    <w:rsid w:val="00106ED5"/>
    <w:rsid w:val="00111F50"/>
    <w:rsid w:val="00136632"/>
    <w:rsid w:val="00150918"/>
    <w:rsid w:val="00157614"/>
    <w:rsid w:val="00181114"/>
    <w:rsid w:val="00194FC5"/>
    <w:rsid w:val="001A6270"/>
    <w:rsid w:val="001B58C4"/>
    <w:rsid w:val="001C1A36"/>
    <w:rsid w:val="001C4FAC"/>
    <w:rsid w:val="00220B88"/>
    <w:rsid w:val="00232E87"/>
    <w:rsid w:val="00241781"/>
    <w:rsid w:val="00264F77"/>
    <w:rsid w:val="00287036"/>
    <w:rsid w:val="00296CC1"/>
    <w:rsid w:val="002A04CA"/>
    <w:rsid w:val="002E6A4B"/>
    <w:rsid w:val="0030475A"/>
    <w:rsid w:val="00312202"/>
    <w:rsid w:val="0032131D"/>
    <w:rsid w:val="003225CB"/>
    <w:rsid w:val="00332677"/>
    <w:rsid w:val="003365C5"/>
    <w:rsid w:val="003776EB"/>
    <w:rsid w:val="003918F2"/>
    <w:rsid w:val="00392A8A"/>
    <w:rsid w:val="003A7A18"/>
    <w:rsid w:val="003B53D1"/>
    <w:rsid w:val="003C36E1"/>
    <w:rsid w:val="003D1F49"/>
    <w:rsid w:val="003D528F"/>
    <w:rsid w:val="003F2F38"/>
    <w:rsid w:val="00411512"/>
    <w:rsid w:val="00423592"/>
    <w:rsid w:val="00464616"/>
    <w:rsid w:val="004952E7"/>
    <w:rsid w:val="004A1C58"/>
    <w:rsid w:val="004B0C94"/>
    <w:rsid w:val="004D452F"/>
    <w:rsid w:val="004D525F"/>
    <w:rsid w:val="004D6FB3"/>
    <w:rsid w:val="004F41B9"/>
    <w:rsid w:val="004F6DEC"/>
    <w:rsid w:val="004F7A6C"/>
    <w:rsid w:val="0052081F"/>
    <w:rsid w:val="00525D88"/>
    <w:rsid w:val="00526BAD"/>
    <w:rsid w:val="0052752F"/>
    <w:rsid w:val="00535C12"/>
    <w:rsid w:val="00560EC7"/>
    <w:rsid w:val="00575BB3"/>
    <w:rsid w:val="0057704E"/>
    <w:rsid w:val="00582677"/>
    <w:rsid w:val="00590BFF"/>
    <w:rsid w:val="005B3E9F"/>
    <w:rsid w:val="005E3350"/>
    <w:rsid w:val="005F3ACF"/>
    <w:rsid w:val="00601B54"/>
    <w:rsid w:val="00610011"/>
    <w:rsid w:val="0062100A"/>
    <w:rsid w:val="00633EE5"/>
    <w:rsid w:val="00660F1D"/>
    <w:rsid w:val="006769F7"/>
    <w:rsid w:val="00697732"/>
    <w:rsid w:val="006B23BC"/>
    <w:rsid w:val="006B3EAA"/>
    <w:rsid w:val="006B6E22"/>
    <w:rsid w:val="006C1236"/>
    <w:rsid w:val="006C3664"/>
    <w:rsid w:val="006D67BB"/>
    <w:rsid w:val="006D69AF"/>
    <w:rsid w:val="006D72FB"/>
    <w:rsid w:val="00701E43"/>
    <w:rsid w:val="00712460"/>
    <w:rsid w:val="00723710"/>
    <w:rsid w:val="007539EF"/>
    <w:rsid w:val="007600C3"/>
    <w:rsid w:val="0077297A"/>
    <w:rsid w:val="00772C05"/>
    <w:rsid w:val="00797321"/>
    <w:rsid w:val="007A21D9"/>
    <w:rsid w:val="007A6534"/>
    <w:rsid w:val="007A7CCE"/>
    <w:rsid w:val="007B2802"/>
    <w:rsid w:val="007D2637"/>
    <w:rsid w:val="007D48AC"/>
    <w:rsid w:val="007D7072"/>
    <w:rsid w:val="00803034"/>
    <w:rsid w:val="00804E9C"/>
    <w:rsid w:val="00814642"/>
    <w:rsid w:val="00815803"/>
    <w:rsid w:val="00823AAF"/>
    <w:rsid w:val="008325C5"/>
    <w:rsid w:val="00840767"/>
    <w:rsid w:val="0084651F"/>
    <w:rsid w:val="00862C6D"/>
    <w:rsid w:val="0086399D"/>
    <w:rsid w:val="00865C29"/>
    <w:rsid w:val="008A612A"/>
    <w:rsid w:val="008C1C09"/>
    <w:rsid w:val="008C6DDC"/>
    <w:rsid w:val="008D2529"/>
    <w:rsid w:val="008D692B"/>
    <w:rsid w:val="008D6997"/>
    <w:rsid w:val="008D7D2C"/>
    <w:rsid w:val="008E5B42"/>
    <w:rsid w:val="0090561C"/>
    <w:rsid w:val="009058EE"/>
    <w:rsid w:val="009146B0"/>
    <w:rsid w:val="00921A3A"/>
    <w:rsid w:val="00922078"/>
    <w:rsid w:val="009228F7"/>
    <w:rsid w:val="0093650C"/>
    <w:rsid w:val="00937878"/>
    <w:rsid w:val="00961191"/>
    <w:rsid w:val="009649FB"/>
    <w:rsid w:val="00972C70"/>
    <w:rsid w:val="00974D72"/>
    <w:rsid w:val="00983154"/>
    <w:rsid w:val="0099547F"/>
    <w:rsid w:val="009B28C6"/>
    <w:rsid w:val="009C7888"/>
    <w:rsid w:val="009D2477"/>
    <w:rsid w:val="009E3BB3"/>
    <w:rsid w:val="009E4C94"/>
    <w:rsid w:val="009F4464"/>
    <w:rsid w:val="009F78ED"/>
    <w:rsid w:val="00A0546B"/>
    <w:rsid w:val="00A13DDF"/>
    <w:rsid w:val="00A227B1"/>
    <w:rsid w:val="00A56FDF"/>
    <w:rsid w:val="00A63D0A"/>
    <w:rsid w:val="00A7422E"/>
    <w:rsid w:val="00A928D0"/>
    <w:rsid w:val="00AC6A59"/>
    <w:rsid w:val="00AD3FC6"/>
    <w:rsid w:val="00AD51A3"/>
    <w:rsid w:val="00B304A0"/>
    <w:rsid w:val="00B42ED5"/>
    <w:rsid w:val="00B61B62"/>
    <w:rsid w:val="00B71A11"/>
    <w:rsid w:val="00B851BF"/>
    <w:rsid w:val="00B95FF3"/>
    <w:rsid w:val="00BA18F1"/>
    <w:rsid w:val="00BA25F0"/>
    <w:rsid w:val="00BB3D9A"/>
    <w:rsid w:val="00BB7C37"/>
    <w:rsid w:val="00BC3F86"/>
    <w:rsid w:val="00BD7B2D"/>
    <w:rsid w:val="00BE09A5"/>
    <w:rsid w:val="00BE2029"/>
    <w:rsid w:val="00C05DE1"/>
    <w:rsid w:val="00C15271"/>
    <w:rsid w:val="00C15C0F"/>
    <w:rsid w:val="00C25D2B"/>
    <w:rsid w:val="00C37E91"/>
    <w:rsid w:val="00C55B73"/>
    <w:rsid w:val="00C703F7"/>
    <w:rsid w:val="00C73707"/>
    <w:rsid w:val="00C7725E"/>
    <w:rsid w:val="00C832EC"/>
    <w:rsid w:val="00C84E33"/>
    <w:rsid w:val="00C85539"/>
    <w:rsid w:val="00C87BE7"/>
    <w:rsid w:val="00C92CED"/>
    <w:rsid w:val="00C97F0D"/>
    <w:rsid w:val="00CB188F"/>
    <w:rsid w:val="00CB1A19"/>
    <w:rsid w:val="00CB47D8"/>
    <w:rsid w:val="00CC6C30"/>
    <w:rsid w:val="00CD1EE6"/>
    <w:rsid w:val="00CD469B"/>
    <w:rsid w:val="00CE358C"/>
    <w:rsid w:val="00D07C9A"/>
    <w:rsid w:val="00D334A3"/>
    <w:rsid w:val="00D364EA"/>
    <w:rsid w:val="00D42F9E"/>
    <w:rsid w:val="00D51540"/>
    <w:rsid w:val="00D53E9A"/>
    <w:rsid w:val="00D753B1"/>
    <w:rsid w:val="00D85818"/>
    <w:rsid w:val="00D903D7"/>
    <w:rsid w:val="00DA10A3"/>
    <w:rsid w:val="00DC583E"/>
    <w:rsid w:val="00DF18F9"/>
    <w:rsid w:val="00DF7B32"/>
    <w:rsid w:val="00E01F83"/>
    <w:rsid w:val="00E061AF"/>
    <w:rsid w:val="00E2255F"/>
    <w:rsid w:val="00E70B64"/>
    <w:rsid w:val="00E724DA"/>
    <w:rsid w:val="00E73A16"/>
    <w:rsid w:val="00E8739E"/>
    <w:rsid w:val="00E93384"/>
    <w:rsid w:val="00EA046B"/>
    <w:rsid w:val="00EB5365"/>
    <w:rsid w:val="00EC1A11"/>
    <w:rsid w:val="00ED657C"/>
    <w:rsid w:val="00EF143A"/>
    <w:rsid w:val="00F070AE"/>
    <w:rsid w:val="00F27DAC"/>
    <w:rsid w:val="00F3307F"/>
    <w:rsid w:val="00F41329"/>
    <w:rsid w:val="00F57164"/>
    <w:rsid w:val="00F73E51"/>
    <w:rsid w:val="00F77A86"/>
    <w:rsid w:val="00F90579"/>
    <w:rsid w:val="00F911F5"/>
    <w:rsid w:val="00F926AD"/>
    <w:rsid w:val="00F92A44"/>
    <w:rsid w:val="00FA7621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6E1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A04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character" w:styleId="a4">
    <w:name w:val="Hyperlink"/>
    <w:uiPriority w:val="99"/>
    <w:unhideWhenUsed/>
    <w:rsid w:val="007600C3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8C1C0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8C1C09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C1C09"/>
    <w:rPr>
      <w:spacing w:val="60"/>
      <w:sz w:val="26"/>
      <w:szCs w:val="26"/>
      <w:shd w:val="clear" w:color="auto" w:fill="FFFFFF"/>
    </w:rPr>
  </w:style>
  <w:style w:type="character" w:customStyle="1" w:styleId="22">
    <w:name w:val="Основной текст (2) + Полужирный2"/>
    <w:aliases w:val="Курсив1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8C1C09"/>
    <w:rPr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uiPriority w:val="99"/>
    <w:rsid w:val="008C1C09"/>
    <w:rPr>
      <w:b/>
      <w:bCs/>
      <w:sz w:val="26"/>
      <w:szCs w:val="26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C1C09"/>
    <w:rPr>
      <w:b/>
      <w:bCs/>
      <w:i/>
      <w:iCs/>
      <w:shd w:val="clear" w:color="auto" w:fill="FFFFFF"/>
    </w:rPr>
  </w:style>
  <w:style w:type="character" w:customStyle="1" w:styleId="23">
    <w:name w:val="Основной текст (2)"/>
    <w:uiPriority w:val="99"/>
    <w:rsid w:val="008C1C09"/>
    <w:rPr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C1C09"/>
    <w:rPr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"/>
    <w:uiPriority w:val="99"/>
    <w:rsid w:val="008C1C09"/>
    <w:rPr>
      <w:b w:val="0"/>
      <w:bCs w:val="0"/>
      <w:sz w:val="24"/>
      <w:szCs w:val="24"/>
      <w:shd w:val="clear" w:color="auto" w:fill="FFFFFF"/>
    </w:rPr>
  </w:style>
  <w:style w:type="character" w:customStyle="1" w:styleId="714pt">
    <w:name w:val="Основной текст (7) + 14 pt"/>
    <w:aliases w:val="Не полужирный"/>
    <w:uiPriority w:val="99"/>
    <w:rsid w:val="008C1C09"/>
    <w:rPr>
      <w:b/>
      <w:bCs/>
      <w:i w:val="0"/>
      <w:iCs w:val="0"/>
      <w:sz w:val="28"/>
      <w:szCs w:val="28"/>
      <w:shd w:val="clear" w:color="auto" w:fill="FFFFFF"/>
    </w:rPr>
  </w:style>
  <w:style w:type="character" w:customStyle="1" w:styleId="31">
    <w:name w:val="Заголовок №3 + Малые прописные"/>
    <w:uiPriority w:val="99"/>
    <w:rsid w:val="008C1C09"/>
    <w:rPr>
      <w:b w:val="0"/>
      <w:bCs w:val="0"/>
      <w:smallCap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1C09"/>
    <w:pPr>
      <w:shd w:val="clear" w:color="auto" w:fill="FFFFFF"/>
      <w:suppressAutoHyphens w:val="0"/>
      <w:spacing w:before="360" w:after="360" w:line="240" w:lineRule="atLeast"/>
      <w:jc w:val="center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8C1C09"/>
    <w:pPr>
      <w:shd w:val="clear" w:color="auto" w:fill="FFFFFF"/>
      <w:suppressAutoHyphens w:val="0"/>
      <w:spacing w:before="360" w:after="240" w:line="307" w:lineRule="exact"/>
      <w:jc w:val="center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C1C09"/>
    <w:pPr>
      <w:shd w:val="clear" w:color="auto" w:fill="FFFFFF"/>
      <w:suppressAutoHyphens w:val="0"/>
      <w:spacing w:line="302" w:lineRule="exact"/>
      <w:ind w:firstLine="560"/>
      <w:jc w:val="both"/>
    </w:pPr>
    <w:rPr>
      <w:rFonts w:eastAsia="Times New Roman"/>
      <w:b/>
      <w:bCs/>
      <w:i/>
      <w:iCs/>
      <w:color w:val="auto"/>
      <w:kern w:val="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8C1C09"/>
    <w:pPr>
      <w:shd w:val="clear" w:color="auto" w:fill="FFFFFF"/>
      <w:suppressAutoHyphens w:val="0"/>
      <w:spacing w:before="60" w:after="60" w:line="240" w:lineRule="atLeast"/>
      <w:ind w:firstLine="580"/>
      <w:jc w:val="both"/>
    </w:pPr>
    <w:rPr>
      <w:rFonts w:eastAsia="Times New Roman"/>
      <w:b/>
      <w:bCs/>
      <w:i/>
      <w:iCs/>
      <w:color w:val="auto"/>
      <w:kern w:val="0"/>
      <w:sz w:val="20"/>
      <w:szCs w:val="20"/>
      <w:lang w:eastAsia="ru-RU"/>
    </w:rPr>
  </w:style>
  <w:style w:type="paragraph" w:customStyle="1" w:styleId="30">
    <w:name w:val="Заголовок №3"/>
    <w:basedOn w:val="a"/>
    <w:link w:val="3"/>
    <w:uiPriority w:val="99"/>
    <w:rsid w:val="008C1C09"/>
    <w:pPr>
      <w:shd w:val="clear" w:color="auto" w:fill="FFFFFF"/>
      <w:suppressAutoHyphens w:val="0"/>
      <w:spacing w:line="307" w:lineRule="exact"/>
      <w:outlineLvl w:val="2"/>
    </w:pPr>
    <w:rPr>
      <w:rFonts w:eastAsia="Times New Roman"/>
      <w:b/>
      <w:bCs/>
      <w:color w:val="auto"/>
      <w:kern w:val="0"/>
      <w:sz w:val="26"/>
      <w:szCs w:val="26"/>
      <w:lang w:eastAsia="ru-RU"/>
    </w:rPr>
  </w:style>
  <w:style w:type="table" w:styleId="a5">
    <w:name w:val="Table Grid"/>
    <w:basedOn w:val="a1"/>
    <w:uiPriority w:val="59"/>
    <w:rsid w:val="0096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21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A3A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FR3">
    <w:name w:val="FR3"/>
    <w:rsid w:val="00823AAF"/>
    <w:pPr>
      <w:widowControl w:val="0"/>
      <w:ind w:left="120"/>
    </w:pPr>
  </w:style>
  <w:style w:type="paragraph" w:styleId="a8">
    <w:name w:val="No Spacing"/>
    <w:uiPriority w:val="1"/>
    <w:qFormat/>
    <w:rsid w:val="00F911F5"/>
    <w:rPr>
      <w:rFonts w:ascii="Calibri" w:eastAsia="Calibri" w:hAnsi="Calibri"/>
      <w:sz w:val="22"/>
      <w:szCs w:val="22"/>
      <w:lang w:eastAsia="en-US"/>
    </w:rPr>
  </w:style>
  <w:style w:type="character" w:customStyle="1" w:styleId="27pt">
    <w:name w:val="Основной текст (2) + 7 pt"/>
    <w:uiPriority w:val="99"/>
    <w:rsid w:val="00F911F5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9pt3">
    <w:name w:val="Основной текст (2) + 9 pt3"/>
    <w:uiPriority w:val="99"/>
    <w:rsid w:val="00F911F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FranklinGothicMedium">
    <w:name w:val="Основной текст (2) + Franklin Gothic Medium"/>
    <w:aliases w:val="12 pt"/>
    <w:uiPriority w:val="99"/>
    <w:rsid w:val="00F911F5"/>
    <w:rPr>
      <w:rFonts w:ascii="Franklin Gothic Medium" w:hAnsi="Franklin Gothic Medium" w:cs="Franklin Gothic Medium"/>
      <w:sz w:val="24"/>
      <w:szCs w:val="24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0 pt,Курсив4"/>
    <w:uiPriority w:val="99"/>
    <w:rsid w:val="00F911F5"/>
    <w:rPr>
      <w:rFonts w:ascii="Arial Narrow" w:hAnsi="Arial Narrow" w:cs="Arial Narrow"/>
      <w:i/>
      <w:iCs/>
      <w:sz w:val="20"/>
      <w:szCs w:val="20"/>
      <w:u w:val="none"/>
      <w:shd w:val="clear" w:color="auto" w:fill="FFFFFF"/>
    </w:rPr>
  </w:style>
  <w:style w:type="character" w:customStyle="1" w:styleId="29pt2">
    <w:name w:val="Основной текст (2) + 9 pt2"/>
    <w:uiPriority w:val="99"/>
    <w:rsid w:val="00F911F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1,Курсив2"/>
    <w:uiPriority w:val="99"/>
    <w:rsid w:val="00F911F5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11">
    <w:name w:val="Основной текст1"/>
    <w:basedOn w:val="a"/>
    <w:rsid w:val="00044596"/>
    <w:pPr>
      <w:shd w:val="clear" w:color="auto" w:fill="FFFFFF"/>
      <w:suppressAutoHyphens w:val="0"/>
      <w:spacing w:line="307" w:lineRule="exact"/>
    </w:pPr>
    <w:rPr>
      <w:rFonts w:eastAsia="Times New Roman"/>
      <w:b/>
      <w:bCs/>
      <w:kern w:val="0"/>
      <w:lang w:eastAsia="ru-RU"/>
    </w:rPr>
  </w:style>
  <w:style w:type="paragraph" w:styleId="a9">
    <w:name w:val="header"/>
    <w:basedOn w:val="a"/>
    <w:link w:val="aa"/>
    <w:rsid w:val="0079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79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7321"/>
    <w:rPr>
      <w:rFonts w:eastAsia="DejaVu Sans"/>
      <w:color w:val="000000"/>
      <w:kern w:val="2"/>
      <w:sz w:val="24"/>
      <w:szCs w:val="24"/>
      <w:lang w:eastAsia="en-US"/>
    </w:rPr>
  </w:style>
  <w:style w:type="character" w:styleId="ad">
    <w:name w:val="Emphasis"/>
    <w:qFormat/>
    <w:rsid w:val="00EA046B"/>
    <w:rPr>
      <w:i/>
      <w:iCs/>
    </w:rPr>
  </w:style>
  <w:style w:type="character" w:customStyle="1" w:styleId="10">
    <w:name w:val="Заголовок 1 Знак"/>
    <w:link w:val="1"/>
    <w:rsid w:val="00EA046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e">
    <w:name w:val="Title"/>
    <w:basedOn w:val="a"/>
    <w:next w:val="a"/>
    <w:link w:val="af"/>
    <w:qFormat/>
    <w:rsid w:val="00EA046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A046B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f0">
    <w:name w:val="Гипертекстовая ссылка"/>
    <w:uiPriority w:val="99"/>
    <w:rsid w:val="00C1527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78160/30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14921</CharactersWithSpaces>
  <SharedDoc>false</SharedDoc>
  <HLinks>
    <vt:vector size="12" baseType="variant"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http://mobileonline.garant.ru/document/redirect/70353464/0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http://mobileonline.garant.ru/document/redirect/178160/3082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2024-09-20T01:32:00Z</cp:lastPrinted>
  <dcterms:created xsi:type="dcterms:W3CDTF">2025-02-18T04:01:00Z</dcterms:created>
  <dcterms:modified xsi:type="dcterms:W3CDTF">2025-02-18T04:01:00Z</dcterms:modified>
</cp:coreProperties>
</file>