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2772"/>
        <w:gridCol w:w="530"/>
        <w:gridCol w:w="2583"/>
        <w:gridCol w:w="209"/>
        <w:gridCol w:w="3262"/>
        <w:gridCol w:w="106"/>
      </w:tblGrid>
      <w:tr w:rsidR="0062100A" w:rsidRPr="004A0A9D" w:rsidTr="00455731">
        <w:trPr>
          <w:gridBefore w:val="1"/>
          <w:wBefore w:w="108" w:type="dxa"/>
          <w:trHeight w:val="1420"/>
        </w:trPr>
        <w:tc>
          <w:tcPr>
            <w:tcW w:w="2772" w:type="dxa"/>
          </w:tcPr>
          <w:p w:rsidR="0062100A" w:rsidRPr="004A0A9D" w:rsidRDefault="0062100A" w:rsidP="00392A8A">
            <w:pPr>
              <w:rPr>
                <w:lang w:val="en-US"/>
              </w:rPr>
            </w:pPr>
          </w:p>
        </w:tc>
        <w:tc>
          <w:tcPr>
            <w:tcW w:w="3322" w:type="dxa"/>
            <w:gridSpan w:val="3"/>
          </w:tcPr>
          <w:p w:rsidR="0062100A" w:rsidRDefault="0062100A" w:rsidP="00392A8A">
            <w:pPr>
              <w:jc w:val="center"/>
            </w:pPr>
          </w:p>
          <w:p w:rsidR="0062100A" w:rsidRPr="004A0A9D" w:rsidRDefault="0062100A" w:rsidP="00392A8A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7" o:title="герб МР " grayscale="t"/>
                  <w10:wrap type="tight"/>
                </v:shape>
              </w:pict>
            </w:r>
          </w:p>
        </w:tc>
        <w:tc>
          <w:tcPr>
            <w:tcW w:w="3368" w:type="dxa"/>
            <w:gridSpan w:val="2"/>
          </w:tcPr>
          <w:p w:rsidR="0062100A" w:rsidRPr="004A0A9D" w:rsidRDefault="0062100A" w:rsidP="00392A8A">
            <w:pPr>
              <w:rPr>
                <w:lang w:val="en-US"/>
              </w:rPr>
            </w:pPr>
          </w:p>
        </w:tc>
      </w:tr>
      <w:tr w:rsidR="0062100A" w:rsidRPr="00526BAD" w:rsidTr="00455731">
        <w:trPr>
          <w:gridBefore w:val="1"/>
          <w:wBefore w:w="108" w:type="dxa"/>
        </w:trPr>
        <w:tc>
          <w:tcPr>
            <w:tcW w:w="9462" w:type="dxa"/>
            <w:gridSpan w:val="6"/>
          </w:tcPr>
          <w:p w:rsidR="00526BAD" w:rsidRDefault="0062100A" w:rsidP="00392A8A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 xml:space="preserve">АДМИНИСТРАЦИЯ </w:t>
            </w:r>
          </w:p>
          <w:p w:rsidR="0062100A" w:rsidRPr="002D02A1" w:rsidRDefault="00526BAD" w:rsidP="0039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62100A" w:rsidRPr="002D02A1" w:rsidRDefault="0062100A" w:rsidP="00392A8A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62100A" w:rsidRPr="00961ABD" w:rsidRDefault="0062100A" w:rsidP="00392A8A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2100A" w:rsidRPr="00526BAD" w:rsidTr="00455731">
        <w:trPr>
          <w:gridBefore w:val="1"/>
          <w:wBefore w:w="108" w:type="dxa"/>
        </w:trPr>
        <w:tc>
          <w:tcPr>
            <w:tcW w:w="9462" w:type="dxa"/>
            <w:gridSpan w:val="6"/>
          </w:tcPr>
          <w:p w:rsidR="0062100A" w:rsidRPr="00BF27FD" w:rsidRDefault="0062100A" w:rsidP="00392A8A">
            <w:pPr>
              <w:jc w:val="center"/>
              <w:rPr>
                <w:sz w:val="28"/>
                <w:szCs w:val="28"/>
              </w:rPr>
            </w:pPr>
          </w:p>
        </w:tc>
      </w:tr>
      <w:tr w:rsidR="0062100A" w:rsidRPr="006E36F1" w:rsidTr="00455731">
        <w:trPr>
          <w:gridBefore w:val="1"/>
          <w:wBefore w:w="108" w:type="dxa"/>
        </w:trPr>
        <w:tc>
          <w:tcPr>
            <w:tcW w:w="3302" w:type="dxa"/>
            <w:gridSpan w:val="2"/>
          </w:tcPr>
          <w:p w:rsidR="0062100A" w:rsidRPr="00BF27FD" w:rsidRDefault="0062100A" w:rsidP="0007173F">
            <w:pPr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«</w:t>
            </w:r>
            <w:r w:rsidR="00526BAD">
              <w:rPr>
                <w:sz w:val="28"/>
                <w:szCs w:val="28"/>
                <w:u w:val="single"/>
              </w:rPr>
              <w:t xml:space="preserve">    </w:t>
            </w:r>
            <w:r w:rsidRPr="00BF27FD">
              <w:rPr>
                <w:sz w:val="28"/>
                <w:szCs w:val="28"/>
              </w:rPr>
              <w:t xml:space="preserve">» </w:t>
            </w:r>
            <w:r w:rsidR="00455731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</w:t>
            </w:r>
            <w:r w:rsidR="007D2637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</w:t>
            </w:r>
            <w:r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83" w:type="dxa"/>
          </w:tcPr>
          <w:p w:rsidR="0062100A" w:rsidRPr="006E36F1" w:rsidRDefault="0062100A" w:rsidP="00392A8A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3"/>
          </w:tcPr>
          <w:p w:rsidR="0062100A" w:rsidRPr="0062100A" w:rsidRDefault="0062100A" w:rsidP="0007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C583E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Pr="00BF27FD">
              <w:rPr>
                <w:sz w:val="28"/>
                <w:szCs w:val="28"/>
              </w:rPr>
              <w:t xml:space="preserve">№ </w:t>
            </w:r>
            <w:r w:rsidR="00526BAD"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62100A" w:rsidRPr="006E36F1" w:rsidTr="00455731">
        <w:trPr>
          <w:gridBefore w:val="1"/>
          <w:wBefore w:w="108" w:type="dxa"/>
        </w:trPr>
        <w:tc>
          <w:tcPr>
            <w:tcW w:w="3302" w:type="dxa"/>
            <w:gridSpan w:val="2"/>
          </w:tcPr>
          <w:p w:rsidR="0062100A" w:rsidRPr="006E36F1" w:rsidRDefault="0062100A" w:rsidP="00392A8A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</w:tcPr>
          <w:p w:rsidR="0062100A" w:rsidRPr="00BF27FD" w:rsidRDefault="0062100A" w:rsidP="00392A8A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577" w:type="dxa"/>
            <w:gridSpan w:val="3"/>
          </w:tcPr>
          <w:p w:rsidR="0062100A" w:rsidRPr="006E36F1" w:rsidRDefault="0062100A" w:rsidP="00392A8A">
            <w:pPr>
              <w:rPr>
                <w:sz w:val="28"/>
                <w:szCs w:val="28"/>
              </w:rPr>
            </w:pPr>
          </w:p>
        </w:tc>
      </w:tr>
      <w:tr w:rsidR="0062100A" w:rsidRPr="006E36F1" w:rsidTr="00455731">
        <w:trPr>
          <w:gridBefore w:val="1"/>
          <w:wBefore w:w="108" w:type="dxa"/>
        </w:trPr>
        <w:tc>
          <w:tcPr>
            <w:tcW w:w="3302" w:type="dxa"/>
            <w:gridSpan w:val="2"/>
          </w:tcPr>
          <w:p w:rsidR="0062100A" w:rsidRPr="006E36F1" w:rsidRDefault="0062100A" w:rsidP="00392A8A"/>
        </w:tc>
        <w:tc>
          <w:tcPr>
            <w:tcW w:w="2583" w:type="dxa"/>
          </w:tcPr>
          <w:p w:rsidR="00C7725E" w:rsidRPr="00BF3926" w:rsidRDefault="00C7725E" w:rsidP="00C7725E"/>
        </w:tc>
        <w:tc>
          <w:tcPr>
            <w:tcW w:w="3577" w:type="dxa"/>
            <w:gridSpan w:val="3"/>
          </w:tcPr>
          <w:p w:rsidR="0062100A" w:rsidRPr="006E36F1" w:rsidRDefault="0062100A" w:rsidP="00392A8A"/>
        </w:tc>
      </w:tr>
      <w:tr w:rsidR="00455731" w:rsidRPr="00455731" w:rsidTr="00455731">
        <w:trPr>
          <w:gridAfter w:val="1"/>
          <w:wAfter w:w="106" w:type="dxa"/>
        </w:trPr>
        <w:tc>
          <w:tcPr>
            <w:tcW w:w="9464" w:type="dxa"/>
            <w:gridSpan w:val="6"/>
          </w:tcPr>
          <w:p w:rsidR="00455731" w:rsidRPr="00455731" w:rsidRDefault="00455731" w:rsidP="00455731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455731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 xml:space="preserve">О проведении весеннего месячника по санитарной очистке на территории </w:t>
            </w:r>
            <w:r w:rsidR="003839AB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>Улётовского муниципального района округа</w:t>
            </w:r>
            <w:r w:rsidRPr="00455731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 xml:space="preserve"> Забайкальского края</w:t>
            </w:r>
          </w:p>
        </w:tc>
      </w:tr>
    </w:tbl>
    <w:p w:rsidR="00455731" w:rsidRPr="00455731" w:rsidRDefault="00455731" w:rsidP="00455731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55731" w:rsidRPr="00455731" w:rsidRDefault="00455731" w:rsidP="0045573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proofErr w:type="gramStart"/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A417F" w:rsidRPr="00BA417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руководствуясь Положением об администрации Улётовского муниципального </w:t>
      </w:r>
      <w:r w:rsidR="003839A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округа </w:t>
      </w:r>
      <w:r w:rsidR="00BA417F" w:rsidRPr="00BA417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Забайкальского края, утверждённым решением Совета Улётовского муниципального округа  Забайкальского края от 29.01.2025 № 100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в целях улучшения благоустройства, обеспечения чистоты и порядка и обеспечения пожарной безопасности на территории населенных пунктов и объектов экономики на территории </w:t>
      </w:r>
      <w:r w:rsidR="00BA417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Улётовского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муниципа</w:t>
      </w:r>
      <w:r w:rsidR="00BA417F">
        <w:rPr>
          <w:rFonts w:eastAsia="Times New Roman"/>
          <w:color w:val="auto"/>
          <w:kern w:val="0"/>
          <w:sz w:val="28"/>
          <w:szCs w:val="28"/>
          <w:lang w:eastAsia="ru-RU"/>
        </w:rPr>
        <w:t>льного</w:t>
      </w:r>
      <w:proofErr w:type="gramEnd"/>
      <w:r w:rsidR="00BA417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округа Забайкальского края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администрация </w:t>
      </w:r>
      <w:r w:rsidR="00BA417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Улётовского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муниципа</w:t>
      </w:r>
      <w:r w:rsidR="00BA417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льного округа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Забайкальского края </w:t>
      </w:r>
      <w:proofErr w:type="gramStart"/>
      <w:r w:rsidRPr="00455731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п</w:t>
      </w:r>
      <w:proofErr w:type="gramEnd"/>
      <w:r w:rsidRPr="00455731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о с т а н о в л я е т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455731" w:rsidRPr="00455731" w:rsidRDefault="00455731" w:rsidP="0045573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1. Объ</w:t>
      </w:r>
      <w:r w:rsidR="003839AB">
        <w:rPr>
          <w:rFonts w:eastAsia="Times New Roman"/>
          <w:color w:val="auto"/>
          <w:kern w:val="0"/>
          <w:sz w:val="28"/>
          <w:szCs w:val="28"/>
          <w:lang w:eastAsia="ru-RU"/>
        </w:rPr>
        <w:t>явить с 17 апреля по 16 мая 2025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года на территории </w:t>
      </w:r>
      <w:r w:rsidR="00ED29B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Улётовского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муниципального </w:t>
      </w:r>
      <w:r w:rsidR="00ED29BF">
        <w:rPr>
          <w:rFonts w:eastAsia="Times New Roman"/>
          <w:color w:val="auto"/>
          <w:kern w:val="0"/>
          <w:sz w:val="28"/>
          <w:szCs w:val="28"/>
          <w:lang w:eastAsia="ru-RU"/>
        </w:rPr>
        <w:t>округа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Забайкальского края месячник по санитарной очистке территорий.</w:t>
      </w:r>
    </w:p>
    <w:p w:rsidR="00455731" w:rsidRPr="00455731" w:rsidRDefault="00455731" w:rsidP="0045573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 Рекомендовать руководителям предприятий, организаций, учреждений, расположенных на территории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Улётовского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муниципа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льного округа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Забайкальского края, независимо от форм собственности, провести на подведомственных и прилегающих к ним территориях уборку мусора 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сухой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травы, ликвидировать стихийно возникшие свалки.</w:t>
      </w:r>
    </w:p>
    <w:p w:rsidR="00455731" w:rsidRPr="00455731" w:rsidRDefault="00455731" w:rsidP="0045573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3. Рекомендовать жителям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Улётовского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муниципа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льного округа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Забайкальского края произвести во дворах, на своих земельных участках и прилегающей территории уборку мусора 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сухой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травы.</w:t>
      </w:r>
    </w:p>
    <w:p w:rsidR="00455731" w:rsidRPr="00455731" w:rsidRDefault="00455731" w:rsidP="0045573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4. Рекомендовать владельцам объектов сельского хозяйства и животноводства обеспечить санитарную очистку на объектах и прилегающих к ним территориях.</w:t>
      </w:r>
    </w:p>
    <w:p w:rsidR="00455731" w:rsidRPr="00455731" w:rsidRDefault="00455731" w:rsidP="003839AB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5.  Главам сельских и городской администрации </w:t>
      </w:r>
      <w:proofErr w:type="spellStart"/>
      <w:proofErr w:type="gramStart"/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администрации</w:t>
      </w:r>
      <w:proofErr w:type="spellEnd"/>
      <w:proofErr w:type="gramEnd"/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Улётовского муниципального округа</w:t>
      </w:r>
      <w:r w:rsidR="003839A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провести месячник по санитарной очистке территорий населенных пунктов.</w:t>
      </w:r>
    </w:p>
    <w:p w:rsidR="00455731" w:rsidRPr="00455731" w:rsidRDefault="00455731" w:rsidP="0045573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6. 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https://uletov.75.ru/.</w:t>
      </w:r>
    </w:p>
    <w:p w:rsidR="00455731" w:rsidRPr="00455731" w:rsidRDefault="00455731" w:rsidP="0045573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7. </w:t>
      </w:r>
      <w:proofErr w:type="gramStart"/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Контроль за</w:t>
      </w:r>
      <w:proofErr w:type="gramEnd"/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Улётовского муниципального округа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F32F6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="003839AB">
        <w:rPr>
          <w:rFonts w:eastAsia="Times New Roman"/>
          <w:color w:val="auto"/>
          <w:kern w:val="0"/>
          <w:sz w:val="28"/>
          <w:szCs w:val="28"/>
          <w:lang w:eastAsia="ru-RU"/>
        </w:rPr>
        <w:t>В.А. Горковенко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455731" w:rsidRPr="00455731" w:rsidRDefault="00455731" w:rsidP="00455731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D07C9A" w:rsidRDefault="00D07C9A" w:rsidP="008C6DDC">
      <w:pPr>
        <w:keepNext/>
        <w:jc w:val="both"/>
        <w:rPr>
          <w:sz w:val="28"/>
          <w:szCs w:val="28"/>
        </w:rPr>
      </w:pPr>
    </w:p>
    <w:p w:rsidR="00421EF6" w:rsidRDefault="00C7725E" w:rsidP="008C6DD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A046B" w:rsidRDefault="00421EF6" w:rsidP="00421EF6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7725E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C7725E">
        <w:rPr>
          <w:sz w:val="28"/>
          <w:szCs w:val="28"/>
        </w:rPr>
        <w:t>Забайкальского края</w:t>
      </w:r>
      <w:r w:rsidR="008C6DDC">
        <w:rPr>
          <w:sz w:val="28"/>
          <w:szCs w:val="28"/>
        </w:rPr>
        <w:t xml:space="preserve">                                              </w:t>
      </w:r>
      <w:r w:rsidR="00C7725E">
        <w:rPr>
          <w:sz w:val="28"/>
          <w:szCs w:val="28"/>
        </w:rPr>
        <w:t xml:space="preserve">        А.И. Синкевич</w:t>
      </w: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D07C9A" w:rsidRDefault="00D07C9A" w:rsidP="008C6DDC">
      <w:pPr>
        <w:jc w:val="both"/>
        <w:rPr>
          <w:sz w:val="28"/>
          <w:szCs w:val="28"/>
        </w:rPr>
      </w:pPr>
    </w:p>
    <w:p w:rsidR="00D07C9A" w:rsidRDefault="00D07C9A" w:rsidP="008C6DDC">
      <w:pPr>
        <w:jc w:val="both"/>
        <w:rPr>
          <w:sz w:val="28"/>
          <w:szCs w:val="28"/>
        </w:rPr>
      </w:pPr>
    </w:p>
    <w:p w:rsidR="00A928D0" w:rsidRDefault="00A928D0" w:rsidP="008C6DDC">
      <w:pPr>
        <w:jc w:val="both"/>
        <w:rPr>
          <w:sz w:val="28"/>
          <w:szCs w:val="28"/>
        </w:rPr>
      </w:pPr>
    </w:p>
    <w:sectPr w:rsidR="00A928D0" w:rsidSect="00865C2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DE" w:rsidRDefault="002148DE" w:rsidP="00797321">
      <w:r>
        <w:separator/>
      </w:r>
    </w:p>
  </w:endnote>
  <w:endnote w:type="continuationSeparator" w:id="0">
    <w:p w:rsidR="002148DE" w:rsidRDefault="002148DE" w:rsidP="0079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21" w:rsidRDefault="00797321">
    <w:pPr>
      <w:pStyle w:val="ab"/>
      <w:jc w:val="right"/>
    </w:pPr>
  </w:p>
  <w:p w:rsidR="00797321" w:rsidRDefault="007973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DE" w:rsidRDefault="002148DE" w:rsidP="00797321">
      <w:r>
        <w:separator/>
      </w:r>
    </w:p>
  </w:footnote>
  <w:footnote w:type="continuationSeparator" w:id="0">
    <w:p w:rsidR="002148DE" w:rsidRDefault="002148DE" w:rsidP="0079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7A30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">
    <w:nsid w:val="0A18610A"/>
    <w:multiLevelType w:val="hybridMultilevel"/>
    <w:tmpl w:val="C9A2F61E"/>
    <w:lvl w:ilvl="0" w:tplc="A8205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06D3D"/>
    <w:multiLevelType w:val="hybridMultilevel"/>
    <w:tmpl w:val="6CB8334E"/>
    <w:lvl w:ilvl="0" w:tplc="E9FA9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1156E"/>
    <w:multiLevelType w:val="hybridMultilevel"/>
    <w:tmpl w:val="17A0D100"/>
    <w:lvl w:ilvl="0" w:tplc="4D483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A0747"/>
    <w:multiLevelType w:val="hybridMultilevel"/>
    <w:tmpl w:val="E638A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F4303"/>
    <w:multiLevelType w:val="multilevel"/>
    <w:tmpl w:val="D7C4112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77E7552"/>
    <w:multiLevelType w:val="hybridMultilevel"/>
    <w:tmpl w:val="27BC9C24"/>
    <w:lvl w:ilvl="0" w:tplc="9E1E7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3E2E46"/>
    <w:multiLevelType w:val="hybridMultilevel"/>
    <w:tmpl w:val="3CD4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455E7"/>
    <w:multiLevelType w:val="hybridMultilevel"/>
    <w:tmpl w:val="252EC1C2"/>
    <w:lvl w:ilvl="0" w:tplc="70D4F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D54D9"/>
    <w:multiLevelType w:val="hybridMultilevel"/>
    <w:tmpl w:val="D2E2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5244E"/>
    <w:multiLevelType w:val="hybridMultilevel"/>
    <w:tmpl w:val="0270BB30"/>
    <w:lvl w:ilvl="0" w:tplc="EABCB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65131"/>
    <w:multiLevelType w:val="hybridMultilevel"/>
    <w:tmpl w:val="08482B16"/>
    <w:lvl w:ilvl="0" w:tplc="052CE3B4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D2738"/>
    <w:multiLevelType w:val="hybridMultilevel"/>
    <w:tmpl w:val="CCA2EA0C"/>
    <w:lvl w:ilvl="0" w:tplc="11263B4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3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17"/>
  </w:num>
  <w:num w:numId="16">
    <w:abstractNumId w:val="10"/>
  </w:num>
  <w:num w:numId="17">
    <w:abstractNumId w:val="8"/>
  </w:num>
  <w:num w:numId="18">
    <w:abstractNumId w:val="15"/>
  </w:num>
  <w:num w:numId="19">
    <w:abstractNumId w:val="9"/>
  </w:num>
  <w:num w:numId="20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07F"/>
    <w:rsid w:val="0000404D"/>
    <w:rsid w:val="00031F15"/>
    <w:rsid w:val="00032404"/>
    <w:rsid w:val="000326F1"/>
    <w:rsid w:val="00035F8B"/>
    <w:rsid w:val="00040EE6"/>
    <w:rsid w:val="000430CF"/>
    <w:rsid w:val="00044596"/>
    <w:rsid w:val="00044C65"/>
    <w:rsid w:val="00054BC2"/>
    <w:rsid w:val="000639E3"/>
    <w:rsid w:val="0007173F"/>
    <w:rsid w:val="00076B6C"/>
    <w:rsid w:val="00080E67"/>
    <w:rsid w:val="000841D2"/>
    <w:rsid w:val="000B310E"/>
    <w:rsid w:val="000B3427"/>
    <w:rsid w:val="000C5CAF"/>
    <w:rsid w:val="000F1043"/>
    <w:rsid w:val="000F2FB8"/>
    <w:rsid w:val="000F7E22"/>
    <w:rsid w:val="00101368"/>
    <w:rsid w:val="00106ED5"/>
    <w:rsid w:val="00111F50"/>
    <w:rsid w:val="00136632"/>
    <w:rsid w:val="00150918"/>
    <w:rsid w:val="00157614"/>
    <w:rsid w:val="00181114"/>
    <w:rsid w:val="00194FC5"/>
    <w:rsid w:val="001A6270"/>
    <w:rsid w:val="001B58C4"/>
    <w:rsid w:val="001C1A36"/>
    <w:rsid w:val="001C4FAC"/>
    <w:rsid w:val="002148DE"/>
    <w:rsid w:val="00220B88"/>
    <w:rsid w:val="00232E87"/>
    <w:rsid w:val="00241781"/>
    <w:rsid w:val="00264F77"/>
    <w:rsid w:val="00287036"/>
    <w:rsid w:val="00296CC1"/>
    <w:rsid w:val="002A04CA"/>
    <w:rsid w:val="002E6A4B"/>
    <w:rsid w:val="0030475A"/>
    <w:rsid w:val="00312202"/>
    <w:rsid w:val="00313A1F"/>
    <w:rsid w:val="0032131D"/>
    <w:rsid w:val="003225CB"/>
    <w:rsid w:val="00332677"/>
    <w:rsid w:val="003365C5"/>
    <w:rsid w:val="003776EB"/>
    <w:rsid w:val="003839AB"/>
    <w:rsid w:val="003918F2"/>
    <w:rsid w:val="00392A8A"/>
    <w:rsid w:val="003A7A18"/>
    <w:rsid w:val="003B53D1"/>
    <w:rsid w:val="003D1F49"/>
    <w:rsid w:val="003D528F"/>
    <w:rsid w:val="003F2F38"/>
    <w:rsid w:val="00411512"/>
    <w:rsid w:val="00421EF6"/>
    <w:rsid w:val="00423592"/>
    <w:rsid w:val="00455731"/>
    <w:rsid w:val="00464616"/>
    <w:rsid w:val="004952E7"/>
    <w:rsid w:val="004A1C58"/>
    <w:rsid w:val="004B0C94"/>
    <w:rsid w:val="004D452F"/>
    <w:rsid w:val="004D525F"/>
    <w:rsid w:val="004D6FB3"/>
    <w:rsid w:val="004F41B9"/>
    <w:rsid w:val="004F6DEC"/>
    <w:rsid w:val="004F7A6C"/>
    <w:rsid w:val="0052081F"/>
    <w:rsid w:val="00525D88"/>
    <w:rsid w:val="00526BAD"/>
    <w:rsid w:val="0052752F"/>
    <w:rsid w:val="00535C12"/>
    <w:rsid w:val="00560EC7"/>
    <w:rsid w:val="00575BB3"/>
    <w:rsid w:val="0057704E"/>
    <w:rsid w:val="00582677"/>
    <w:rsid w:val="00590BFF"/>
    <w:rsid w:val="005B3E9F"/>
    <w:rsid w:val="005E3350"/>
    <w:rsid w:val="005F3ACF"/>
    <w:rsid w:val="00601B54"/>
    <w:rsid w:val="00610011"/>
    <w:rsid w:val="0062100A"/>
    <w:rsid w:val="00633EE5"/>
    <w:rsid w:val="00660F1D"/>
    <w:rsid w:val="006769F7"/>
    <w:rsid w:val="00697732"/>
    <w:rsid w:val="006B23BC"/>
    <w:rsid w:val="006B3EAA"/>
    <w:rsid w:val="006B6E22"/>
    <w:rsid w:val="006C1236"/>
    <w:rsid w:val="006C3664"/>
    <w:rsid w:val="006D67BB"/>
    <w:rsid w:val="006D69AF"/>
    <w:rsid w:val="006D72FB"/>
    <w:rsid w:val="00712460"/>
    <w:rsid w:val="00723710"/>
    <w:rsid w:val="007539EF"/>
    <w:rsid w:val="007600C3"/>
    <w:rsid w:val="0077297A"/>
    <w:rsid w:val="00772C05"/>
    <w:rsid w:val="00797321"/>
    <w:rsid w:val="007A21D9"/>
    <w:rsid w:val="007A6534"/>
    <w:rsid w:val="007A7CCE"/>
    <w:rsid w:val="007B2802"/>
    <w:rsid w:val="007D2637"/>
    <w:rsid w:val="007D48AC"/>
    <w:rsid w:val="007D7072"/>
    <w:rsid w:val="00803034"/>
    <w:rsid w:val="00804E9C"/>
    <w:rsid w:val="00814642"/>
    <w:rsid w:val="00815803"/>
    <w:rsid w:val="00823AAF"/>
    <w:rsid w:val="008325C5"/>
    <w:rsid w:val="00840767"/>
    <w:rsid w:val="0084651F"/>
    <w:rsid w:val="008555D1"/>
    <w:rsid w:val="00862C6D"/>
    <w:rsid w:val="0086399D"/>
    <w:rsid w:val="00865C29"/>
    <w:rsid w:val="008A612A"/>
    <w:rsid w:val="008C1C09"/>
    <w:rsid w:val="008C6DDC"/>
    <w:rsid w:val="008D2529"/>
    <w:rsid w:val="008D692B"/>
    <w:rsid w:val="008D6997"/>
    <w:rsid w:val="008D7D2C"/>
    <w:rsid w:val="008E5B42"/>
    <w:rsid w:val="0090561C"/>
    <w:rsid w:val="009058EE"/>
    <w:rsid w:val="009146B0"/>
    <w:rsid w:val="00921A3A"/>
    <w:rsid w:val="00922078"/>
    <w:rsid w:val="009228F7"/>
    <w:rsid w:val="0093650C"/>
    <w:rsid w:val="00937878"/>
    <w:rsid w:val="00961191"/>
    <w:rsid w:val="009649FB"/>
    <w:rsid w:val="00972C70"/>
    <w:rsid w:val="00974D72"/>
    <w:rsid w:val="00983154"/>
    <w:rsid w:val="0099547F"/>
    <w:rsid w:val="009B28C6"/>
    <w:rsid w:val="009C7888"/>
    <w:rsid w:val="009E3BB3"/>
    <w:rsid w:val="009E4C94"/>
    <w:rsid w:val="009F4464"/>
    <w:rsid w:val="009F78ED"/>
    <w:rsid w:val="00A0546B"/>
    <w:rsid w:val="00A13DDF"/>
    <w:rsid w:val="00A227B1"/>
    <w:rsid w:val="00A3748B"/>
    <w:rsid w:val="00A56FDF"/>
    <w:rsid w:val="00A63D0A"/>
    <w:rsid w:val="00A7422E"/>
    <w:rsid w:val="00A928D0"/>
    <w:rsid w:val="00AC6A59"/>
    <w:rsid w:val="00AD3FC6"/>
    <w:rsid w:val="00AD51A3"/>
    <w:rsid w:val="00B304A0"/>
    <w:rsid w:val="00B42ED5"/>
    <w:rsid w:val="00B61B62"/>
    <w:rsid w:val="00B71A11"/>
    <w:rsid w:val="00B851BF"/>
    <w:rsid w:val="00B95FF3"/>
    <w:rsid w:val="00BA18F1"/>
    <w:rsid w:val="00BA25F0"/>
    <w:rsid w:val="00BA417F"/>
    <w:rsid w:val="00BB3D9A"/>
    <w:rsid w:val="00BB7C37"/>
    <w:rsid w:val="00BC3F86"/>
    <w:rsid w:val="00BD7B2D"/>
    <w:rsid w:val="00BE09A5"/>
    <w:rsid w:val="00C05DE1"/>
    <w:rsid w:val="00C15271"/>
    <w:rsid w:val="00C15C0F"/>
    <w:rsid w:val="00C25D2B"/>
    <w:rsid w:val="00C37E91"/>
    <w:rsid w:val="00C55B73"/>
    <w:rsid w:val="00C703F7"/>
    <w:rsid w:val="00C73707"/>
    <w:rsid w:val="00C7725E"/>
    <w:rsid w:val="00C832EC"/>
    <w:rsid w:val="00C84E33"/>
    <w:rsid w:val="00C85539"/>
    <w:rsid w:val="00C87BE7"/>
    <w:rsid w:val="00C92CED"/>
    <w:rsid w:val="00C97F0D"/>
    <w:rsid w:val="00CB188F"/>
    <w:rsid w:val="00CB1A19"/>
    <w:rsid w:val="00CB47D8"/>
    <w:rsid w:val="00CC6C30"/>
    <w:rsid w:val="00CD1EE6"/>
    <w:rsid w:val="00CE358C"/>
    <w:rsid w:val="00CF4AC3"/>
    <w:rsid w:val="00D07C9A"/>
    <w:rsid w:val="00D334A3"/>
    <w:rsid w:val="00D364EA"/>
    <w:rsid w:val="00D42F9E"/>
    <w:rsid w:val="00D51540"/>
    <w:rsid w:val="00D53E9A"/>
    <w:rsid w:val="00D753B1"/>
    <w:rsid w:val="00D85818"/>
    <w:rsid w:val="00D903D7"/>
    <w:rsid w:val="00DA10A3"/>
    <w:rsid w:val="00DC583E"/>
    <w:rsid w:val="00DF18F9"/>
    <w:rsid w:val="00DF7B32"/>
    <w:rsid w:val="00E01F83"/>
    <w:rsid w:val="00E061AF"/>
    <w:rsid w:val="00E2255F"/>
    <w:rsid w:val="00E70B64"/>
    <w:rsid w:val="00E724DA"/>
    <w:rsid w:val="00E73A16"/>
    <w:rsid w:val="00E8739E"/>
    <w:rsid w:val="00E93384"/>
    <w:rsid w:val="00EA046B"/>
    <w:rsid w:val="00EB5365"/>
    <w:rsid w:val="00EC1A11"/>
    <w:rsid w:val="00EC416F"/>
    <w:rsid w:val="00ED29BF"/>
    <w:rsid w:val="00ED657C"/>
    <w:rsid w:val="00EF143A"/>
    <w:rsid w:val="00F070AE"/>
    <w:rsid w:val="00F27DAC"/>
    <w:rsid w:val="00F32F64"/>
    <w:rsid w:val="00F3307F"/>
    <w:rsid w:val="00F41329"/>
    <w:rsid w:val="00F57164"/>
    <w:rsid w:val="00F73E51"/>
    <w:rsid w:val="00F77A86"/>
    <w:rsid w:val="00F90579"/>
    <w:rsid w:val="00F911F5"/>
    <w:rsid w:val="00F92A44"/>
    <w:rsid w:val="00FA7621"/>
    <w:rsid w:val="00FE1BB4"/>
    <w:rsid w:val="00FF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4A0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A04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16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F57164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5B73"/>
    <w:pPr>
      <w:ind w:left="720"/>
      <w:contextualSpacing/>
    </w:pPr>
  </w:style>
  <w:style w:type="character" w:styleId="a4">
    <w:name w:val="Hyperlink"/>
    <w:uiPriority w:val="99"/>
    <w:unhideWhenUsed/>
    <w:rsid w:val="007600C3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8C1C09"/>
    <w:rPr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8C1C09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8C1C09"/>
    <w:rPr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8C1C09"/>
    <w:rPr>
      <w:spacing w:val="60"/>
      <w:sz w:val="26"/>
      <w:szCs w:val="26"/>
      <w:shd w:val="clear" w:color="auto" w:fill="FFFFFF"/>
    </w:rPr>
  </w:style>
  <w:style w:type="character" w:customStyle="1" w:styleId="22">
    <w:name w:val="Основной текст (2) + Полужирный2"/>
    <w:aliases w:val="Курсив1"/>
    <w:uiPriority w:val="99"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aliases w:val="Не курсив"/>
    <w:uiPriority w:val="99"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uiPriority w:val="99"/>
    <w:rsid w:val="008C1C09"/>
    <w:rPr>
      <w:b/>
      <w:bCs/>
      <w:sz w:val="26"/>
      <w:szCs w:val="26"/>
      <w:u w:val="single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8C1C09"/>
    <w:rPr>
      <w:b/>
      <w:bCs/>
      <w:i/>
      <w:iCs/>
      <w:shd w:val="clear" w:color="auto" w:fill="FFFFFF"/>
    </w:rPr>
  </w:style>
  <w:style w:type="character" w:customStyle="1" w:styleId="23">
    <w:name w:val="Основной текст (2)"/>
    <w:uiPriority w:val="99"/>
    <w:rsid w:val="008C1C09"/>
    <w:rPr>
      <w:sz w:val="26"/>
      <w:szCs w:val="26"/>
      <w:u w:val="single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8C1C09"/>
    <w:rPr>
      <w:b/>
      <w:bCs/>
      <w:sz w:val="26"/>
      <w:szCs w:val="26"/>
      <w:shd w:val="clear" w:color="auto" w:fill="FFFFFF"/>
    </w:rPr>
  </w:style>
  <w:style w:type="character" w:customStyle="1" w:styleId="312pt">
    <w:name w:val="Заголовок №3 + 12 pt"/>
    <w:uiPriority w:val="99"/>
    <w:rsid w:val="008C1C09"/>
    <w:rPr>
      <w:b w:val="0"/>
      <w:bCs w:val="0"/>
      <w:sz w:val="24"/>
      <w:szCs w:val="24"/>
      <w:shd w:val="clear" w:color="auto" w:fill="FFFFFF"/>
    </w:rPr>
  </w:style>
  <w:style w:type="character" w:customStyle="1" w:styleId="714pt">
    <w:name w:val="Основной текст (7) + 14 pt"/>
    <w:aliases w:val="Не полужирный"/>
    <w:uiPriority w:val="99"/>
    <w:rsid w:val="008C1C09"/>
    <w:rPr>
      <w:b/>
      <w:bCs/>
      <w:i w:val="0"/>
      <w:iCs w:val="0"/>
      <w:sz w:val="28"/>
      <w:szCs w:val="28"/>
      <w:shd w:val="clear" w:color="auto" w:fill="FFFFFF"/>
    </w:rPr>
  </w:style>
  <w:style w:type="character" w:customStyle="1" w:styleId="31">
    <w:name w:val="Заголовок №3 + Малые прописные"/>
    <w:uiPriority w:val="99"/>
    <w:rsid w:val="008C1C09"/>
    <w:rPr>
      <w:b w:val="0"/>
      <w:bCs w:val="0"/>
      <w:smallCap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1C09"/>
    <w:pPr>
      <w:shd w:val="clear" w:color="auto" w:fill="FFFFFF"/>
      <w:suppressAutoHyphens w:val="0"/>
      <w:spacing w:before="360" w:after="360" w:line="240" w:lineRule="atLeast"/>
      <w:jc w:val="center"/>
    </w:pPr>
    <w:rPr>
      <w:rFonts w:eastAsia="Times New Roman"/>
      <w:color w:val="auto"/>
      <w:kern w:val="0"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8C1C09"/>
    <w:pPr>
      <w:shd w:val="clear" w:color="auto" w:fill="FFFFFF"/>
      <w:suppressAutoHyphens w:val="0"/>
      <w:spacing w:before="360" w:after="240" w:line="307" w:lineRule="exact"/>
      <w:jc w:val="center"/>
    </w:pPr>
    <w:rPr>
      <w:rFonts w:eastAsia="Times New Roman"/>
      <w:b/>
      <w:bCs/>
      <w:color w:val="auto"/>
      <w:kern w:val="0"/>
      <w:sz w:val="26"/>
      <w:szCs w:val="2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8C1C09"/>
    <w:pPr>
      <w:shd w:val="clear" w:color="auto" w:fill="FFFFFF"/>
      <w:suppressAutoHyphens w:val="0"/>
      <w:spacing w:line="302" w:lineRule="exact"/>
      <w:ind w:firstLine="560"/>
      <w:jc w:val="both"/>
    </w:pPr>
    <w:rPr>
      <w:rFonts w:eastAsia="Times New Roman"/>
      <w:b/>
      <w:bCs/>
      <w:i/>
      <w:iCs/>
      <w:color w:val="auto"/>
      <w:kern w:val="0"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8C1C09"/>
    <w:pPr>
      <w:shd w:val="clear" w:color="auto" w:fill="FFFFFF"/>
      <w:suppressAutoHyphens w:val="0"/>
      <w:spacing w:before="60" w:after="60" w:line="240" w:lineRule="atLeast"/>
      <w:ind w:firstLine="580"/>
      <w:jc w:val="both"/>
    </w:pPr>
    <w:rPr>
      <w:rFonts w:eastAsia="Times New Roman"/>
      <w:b/>
      <w:bCs/>
      <w:i/>
      <w:iCs/>
      <w:color w:val="auto"/>
      <w:kern w:val="0"/>
      <w:sz w:val="20"/>
      <w:szCs w:val="20"/>
      <w:lang w:eastAsia="ru-RU"/>
    </w:rPr>
  </w:style>
  <w:style w:type="paragraph" w:customStyle="1" w:styleId="30">
    <w:name w:val="Заголовок №3"/>
    <w:basedOn w:val="a"/>
    <w:link w:val="3"/>
    <w:uiPriority w:val="99"/>
    <w:rsid w:val="008C1C09"/>
    <w:pPr>
      <w:shd w:val="clear" w:color="auto" w:fill="FFFFFF"/>
      <w:suppressAutoHyphens w:val="0"/>
      <w:spacing w:line="307" w:lineRule="exact"/>
      <w:outlineLvl w:val="2"/>
    </w:pPr>
    <w:rPr>
      <w:rFonts w:eastAsia="Times New Roman"/>
      <w:b/>
      <w:bCs/>
      <w:color w:val="auto"/>
      <w:kern w:val="0"/>
      <w:sz w:val="26"/>
      <w:szCs w:val="26"/>
      <w:lang w:eastAsia="ru-RU"/>
    </w:rPr>
  </w:style>
  <w:style w:type="table" w:styleId="a5">
    <w:name w:val="Table Grid"/>
    <w:basedOn w:val="a1"/>
    <w:uiPriority w:val="59"/>
    <w:rsid w:val="00964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21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21A3A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customStyle="1" w:styleId="FR3">
    <w:name w:val="FR3"/>
    <w:rsid w:val="00823AAF"/>
    <w:pPr>
      <w:widowControl w:val="0"/>
      <w:ind w:left="120"/>
    </w:pPr>
  </w:style>
  <w:style w:type="paragraph" w:styleId="a8">
    <w:name w:val="No Spacing"/>
    <w:uiPriority w:val="1"/>
    <w:qFormat/>
    <w:rsid w:val="00F911F5"/>
    <w:rPr>
      <w:rFonts w:ascii="Calibri" w:eastAsia="Calibri" w:hAnsi="Calibri"/>
      <w:sz w:val="22"/>
      <w:szCs w:val="22"/>
      <w:lang w:eastAsia="en-US"/>
    </w:rPr>
  </w:style>
  <w:style w:type="character" w:customStyle="1" w:styleId="27pt">
    <w:name w:val="Основной текст (2) + 7 pt"/>
    <w:uiPriority w:val="99"/>
    <w:rsid w:val="00F911F5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29pt3">
    <w:name w:val="Основной текст (2) + 9 pt3"/>
    <w:uiPriority w:val="99"/>
    <w:rsid w:val="00F911F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FranklinGothicMedium">
    <w:name w:val="Основной текст (2) + Franklin Gothic Medium"/>
    <w:aliases w:val="12 pt"/>
    <w:uiPriority w:val="99"/>
    <w:rsid w:val="00F911F5"/>
    <w:rPr>
      <w:rFonts w:ascii="Franklin Gothic Medium" w:hAnsi="Franklin Gothic Medium" w:cs="Franklin Gothic Medium"/>
      <w:sz w:val="24"/>
      <w:szCs w:val="24"/>
      <w:u w:val="none"/>
      <w:shd w:val="clear" w:color="auto" w:fill="FFFFFF"/>
    </w:rPr>
  </w:style>
  <w:style w:type="character" w:customStyle="1" w:styleId="2ArialNarrow">
    <w:name w:val="Основной текст (2) + Arial Narrow"/>
    <w:aliases w:val="10 pt,Курсив4"/>
    <w:uiPriority w:val="99"/>
    <w:rsid w:val="00F911F5"/>
    <w:rPr>
      <w:rFonts w:ascii="Arial Narrow" w:hAnsi="Arial Narrow" w:cs="Arial Narrow"/>
      <w:i/>
      <w:iCs/>
      <w:sz w:val="20"/>
      <w:szCs w:val="20"/>
      <w:u w:val="none"/>
      <w:shd w:val="clear" w:color="auto" w:fill="FFFFFF"/>
    </w:rPr>
  </w:style>
  <w:style w:type="character" w:customStyle="1" w:styleId="29pt2">
    <w:name w:val="Основной текст (2) + 9 pt2"/>
    <w:uiPriority w:val="99"/>
    <w:rsid w:val="00F911F5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aliases w:val="Полужирный1,Курсив2"/>
    <w:uiPriority w:val="99"/>
    <w:rsid w:val="00F911F5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paragraph" w:customStyle="1" w:styleId="11">
    <w:name w:val="Основной текст1"/>
    <w:basedOn w:val="a"/>
    <w:rsid w:val="00044596"/>
    <w:pPr>
      <w:shd w:val="clear" w:color="auto" w:fill="FFFFFF"/>
      <w:suppressAutoHyphens w:val="0"/>
      <w:spacing w:line="307" w:lineRule="exact"/>
    </w:pPr>
    <w:rPr>
      <w:rFonts w:eastAsia="Times New Roman"/>
      <w:b/>
      <w:bCs/>
      <w:kern w:val="0"/>
      <w:lang w:eastAsia="ru-RU"/>
    </w:rPr>
  </w:style>
  <w:style w:type="paragraph" w:styleId="a9">
    <w:name w:val="header"/>
    <w:basedOn w:val="a"/>
    <w:link w:val="aa"/>
    <w:rsid w:val="00797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97321"/>
    <w:rPr>
      <w:rFonts w:eastAsia="DejaVu Sans"/>
      <w:color w:val="000000"/>
      <w:kern w:val="2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rsid w:val="007973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97321"/>
    <w:rPr>
      <w:rFonts w:eastAsia="DejaVu Sans"/>
      <w:color w:val="000000"/>
      <w:kern w:val="2"/>
      <w:sz w:val="24"/>
      <w:szCs w:val="24"/>
      <w:lang w:eastAsia="en-US"/>
    </w:rPr>
  </w:style>
  <w:style w:type="character" w:styleId="ad">
    <w:name w:val="Emphasis"/>
    <w:qFormat/>
    <w:rsid w:val="00EA046B"/>
    <w:rPr>
      <w:i/>
      <w:iCs/>
    </w:rPr>
  </w:style>
  <w:style w:type="character" w:customStyle="1" w:styleId="10">
    <w:name w:val="Заголовок 1 Знак"/>
    <w:link w:val="1"/>
    <w:rsid w:val="00EA046B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paragraph" w:styleId="ae">
    <w:name w:val="Title"/>
    <w:basedOn w:val="a"/>
    <w:next w:val="a"/>
    <w:link w:val="af"/>
    <w:qFormat/>
    <w:rsid w:val="00EA046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EA046B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f0">
    <w:name w:val="Гипертекстовая ссылка"/>
    <w:uiPriority w:val="99"/>
    <w:rsid w:val="00C15271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cp:lastPrinted>2025-03-06T02:26:00Z</cp:lastPrinted>
  <dcterms:created xsi:type="dcterms:W3CDTF">2025-03-12T05:29:00Z</dcterms:created>
  <dcterms:modified xsi:type="dcterms:W3CDTF">2025-03-12T05:29:00Z</dcterms:modified>
</cp:coreProperties>
</file>