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772"/>
        <w:gridCol w:w="530"/>
        <w:gridCol w:w="2583"/>
        <w:gridCol w:w="209"/>
        <w:gridCol w:w="3262"/>
      </w:tblGrid>
      <w:tr w:rsidR="0062100A" w:rsidRPr="004A0A9D" w:rsidTr="00E32CB6">
        <w:trPr>
          <w:gridBefore w:val="1"/>
          <w:wBefore w:w="108" w:type="dxa"/>
          <w:trHeight w:val="1420"/>
        </w:trPr>
        <w:tc>
          <w:tcPr>
            <w:tcW w:w="2772" w:type="dxa"/>
          </w:tcPr>
          <w:p w:rsidR="0062100A" w:rsidRPr="004A0A9D" w:rsidRDefault="0062100A" w:rsidP="00392A8A">
            <w:pPr>
              <w:rPr>
                <w:lang w:val="en-US"/>
              </w:rPr>
            </w:pPr>
          </w:p>
        </w:tc>
        <w:tc>
          <w:tcPr>
            <w:tcW w:w="3322" w:type="dxa"/>
            <w:gridSpan w:val="3"/>
          </w:tcPr>
          <w:p w:rsidR="0062100A" w:rsidRDefault="0062100A" w:rsidP="00392A8A">
            <w:pPr>
              <w:jc w:val="center"/>
            </w:pPr>
          </w:p>
          <w:p w:rsidR="0062100A" w:rsidRPr="004A0A9D" w:rsidRDefault="008B4F82" w:rsidP="00392A8A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</w:tc>
        <w:tc>
          <w:tcPr>
            <w:tcW w:w="3262" w:type="dxa"/>
          </w:tcPr>
          <w:p w:rsidR="0062100A" w:rsidRPr="004A0A9D" w:rsidRDefault="0062100A" w:rsidP="00392A8A">
            <w:pPr>
              <w:rPr>
                <w:lang w:val="en-US"/>
              </w:rPr>
            </w:pPr>
          </w:p>
        </w:tc>
      </w:tr>
      <w:tr w:rsidR="0062100A" w:rsidRPr="00526BAD" w:rsidTr="00E32CB6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526BAD" w:rsidRDefault="0062100A" w:rsidP="00392A8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 xml:space="preserve">АДМИНИСТРАЦИЯ </w:t>
            </w:r>
          </w:p>
          <w:p w:rsidR="0062100A" w:rsidRPr="002D02A1" w:rsidRDefault="00526BAD" w:rsidP="0039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62100A" w:rsidRPr="002D02A1" w:rsidRDefault="0062100A" w:rsidP="00392A8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62100A" w:rsidRPr="00961ABD" w:rsidRDefault="0062100A" w:rsidP="00392A8A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2100A" w:rsidRPr="00526BAD" w:rsidTr="00E32CB6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62100A" w:rsidRPr="00BF27FD" w:rsidRDefault="0062100A" w:rsidP="00392A8A">
            <w:pPr>
              <w:jc w:val="center"/>
              <w:rPr>
                <w:sz w:val="28"/>
                <w:szCs w:val="28"/>
              </w:rPr>
            </w:pPr>
          </w:p>
        </w:tc>
      </w:tr>
      <w:tr w:rsidR="0062100A" w:rsidRPr="006E36F1" w:rsidTr="00E32CB6">
        <w:trPr>
          <w:gridBefore w:val="1"/>
          <w:wBefore w:w="108" w:type="dxa"/>
        </w:trPr>
        <w:tc>
          <w:tcPr>
            <w:tcW w:w="3302" w:type="dxa"/>
            <w:gridSpan w:val="2"/>
          </w:tcPr>
          <w:p w:rsidR="0062100A" w:rsidRPr="00BF27FD" w:rsidRDefault="0062100A" w:rsidP="00BD57C2">
            <w:pPr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«</w:t>
            </w:r>
            <w:r w:rsidR="00BD57C2" w:rsidRPr="00BD57C2">
              <w:rPr>
                <w:sz w:val="28"/>
                <w:szCs w:val="28"/>
                <w:u w:val="single"/>
              </w:rPr>
              <w:t>20</w:t>
            </w:r>
            <w:r w:rsidRPr="00BF27FD">
              <w:rPr>
                <w:sz w:val="28"/>
                <w:szCs w:val="28"/>
              </w:rPr>
              <w:t xml:space="preserve">» </w:t>
            </w:r>
            <w:r w:rsidR="00455731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</w:t>
            </w:r>
            <w:r w:rsidR="007D2637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83" w:type="dxa"/>
          </w:tcPr>
          <w:p w:rsidR="0062100A" w:rsidRPr="006E36F1" w:rsidRDefault="0062100A" w:rsidP="00392A8A">
            <w:pPr>
              <w:rPr>
                <w:sz w:val="28"/>
                <w:szCs w:val="28"/>
              </w:rPr>
            </w:pPr>
          </w:p>
        </w:tc>
        <w:tc>
          <w:tcPr>
            <w:tcW w:w="3471" w:type="dxa"/>
            <w:gridSpan w:val="2"/>
          </w:tcPr>
          <w:p w:rsidR="0062100A" w:rsidRPr="0062100A" w:rsidRDefault="0062100A" w:rsidP="00BD5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C583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 xml:space="preserve">№ </w:t>
            </w:r>
            <w:r w:rsidR="00BD57C2">
              <w:rPr>
                <w:sz w:val="28"/>
                <w:szCs w:val="28"/>
                <w:u w:val="single"/>
              </w:rPr>
              <w:t>179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62100A" w:rsidRPr="006E36F1" w:rsidTr="00E32CB6">
        <w:trPr>
          <w:gridBefore w:val="1"/>
          <w:wBefore w:w="108" w:type="dxa"/>
        </w:trPr>
        <w:tc>
          <w:tcPr>
            <w:tcW w:w="3302" w:type="dxa"/>
            <w:gridSpan w:val="2"/>
          </w:tcPr>
          <w:p w:rsidR="0062100A" w:rsidRPr="006E36F1" w:rsidRDefault="0062100A" w:rsidP="00392A8A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62100A" w:rsidRPr="00BF27FD" w:rsidRDefault="0062100A" w:rsidP="00392A8A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471" w:type="dxa"/>
            <w:gridSpan w:val="2"/>
          </w:tcPr>
          <w:p w:rsidR="0062100A" w:rsidRPr="006E36F1" w:rsidRDefault="0062100A" w:rsidP="00392A8A">
            <w:pPr>
              <w:rPr>
                <w:sz w:val="28"/>
                <w:szCs w:val="28"/>
              </w:rPr>
            </w:pPr>
          </w:p>
        </w:tc>
      </w:tr>
      <w:tr w:rsidR="0062100A" w:rsidRPr="006E36F1" w:rsidTr="00E32CB6">
        <w:trPr>
          <w:gridBefore w:val="1"/>
          <w:wBefore w:w="108" w:type="dxa"/>
        </w:trPr>
        <w:tc>
          <w:tcPr>
            <w:tcW w:w="3302" w:type="dxa"/>
            <w:gridSpan w:val="2"/>
          </w:tcPr>
          <w:p w:rsidR="0062100A" w:rsidRPr="006E36F1" w:rsidRDefault="0062100A" w:rsidP="00392A8A"/>
        </w:tc>
        <w:tc>
          <w:tcPr>
            <w:tcW w:w="2583" w:type="dxa"/>
          </w:tcPr>
          <w:p w:rsidR="00C7725E" w:rsidRPr="00BF3926" w:rsidRDefault="00C7725E" w:rsidP="00C7725E"/>
        </w:tc>
        <w:tc>
          <w:tcPr>
            <w:tcW w:w="3471" w:type="dxa"/>
            <w:gridSpan w:val="2"/>
          </w:tcPr>
          <w:p w:rsidR="0062100A" w:rsidRPr="006E36F1" w:rsidRDefault="0062100A" w:rsidP="00392A8A"/>
        </w:tc>
      </w:tr>
      <w:tr w:rsidR="00455731" w:rsidRPr="00455731" w:rsidTr="00455731">
        <w:tc>
          <w:tcPr>
            <w:tcW w:w="9464" w:type="dxa"/>
            <w:gridSpan w:val="6"/>
          </w:tcPr>
          <w:p w:rsidR="00455731" w:rsidRPr="00455731" w:rsidRDefault="00455731" w:rsidP="00274312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455731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 xml:space="preserve">О проведении весеннего месячника по санитарной очистке на территории </w:t>
            </w:r>
            <w:proofErr w:type="spellStart"/>
            <w:r w:rsidR="003839AB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>Улётовского</w:t>
            </w:r>
            <w:proofErr w:type="spellEnd"/>
            <w:r w:rsidR="003839AB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 xml:space="preserve"> муниципального  округа</w:t>
            </w:r>
            <w:r w:rsidRPr="00455731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 xml:space="preserve"> Забайкальского края</w:t>
            </w:r>
          </w:p>
        </w:tc>
      </w:tr>
    </w:tbl>
    <w:p w:rsidR="00455731" w:rsidRDefault="00455731" w:rsidP="00455731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274312" w:rsidRPr="00455731" w:rsidRDefault="00274312" w:rsidP="00455731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gramStart"/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A417F" w:rsidRPr="00BA417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руководствуясь Положением об администрации Улётовского муниципального </w:t>
      </w:r>
      <w:r w:rsidR="003839A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округа </w:t>
      </w:r>
      <w:r w:rsidR="00BA417F" w:rsidRPr="00BA417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Забайкальского края, утверждённым решением Совета Улётовского муниципального округа  Забайкальского края от 29.01.2025 № 100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в целях улучшения благоустройства, обеспечения чистоты и порядка и обеспечения пожарной безопасности на территории населенных пунктов и объектов экономики на территории </w:t>
      </w:r>
      <w:r w:rsidR="00BA417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Улётовского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муниципа</w:t>
      </w:r>
      <w:r w:rsidR="00BA417F">
        <w:rPr>
          <w:rFonts w:eastAsia="Times New Roman"/>
          <w:color w:val="auto"/>
          <w:kern w:val="0"/>
          <w:sz w:val="28"/>
          <w:szCs w:val="28"/>
          <w:lang w:eastAsia="ru-RU"/>
        </w:rPr>
        <w:t>льного</w:t>
      </w:r>
      <w:proofErr w:type="gramEnd"/>
      <w:r w:rsidR="00BA417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округа Забайкальского края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администрация </w:t>
      </w:r>
      <w:r w:rsidR="00BA417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Улётовского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муниципа</w:t>
      </w:r>
      <w:r w:rsidR="00BA417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льного округа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Забайкальского края </w:t>
      </w:r>
      <w:proofErr w:type="gramStart"/>
      <w:r w:rsidRPr="00455731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</w:t>
      </w:r>
      <w:proofErr w:type="gramEnd"/>
      <w:r w:rsidRPr="00455731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о с т а н о в л я е т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1. Объ</w:t>
      </w:r>
      <w:r w:rsidR="003839AB">
        <w:rPr>
          <w:rFonts w:eastAsia="Times New Roman"/>
          <w:color w:val="auto"/>
          <w:kern w:val="0"/>
          <w:sz w:val="28"/>
          <w:szCs w:val="28"/>
          <w:lang w:eastAsia="ru-RU"/>
        </w:rPr>
        <w:t>явить с 17 апреля по 16 мая 2025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года на территории </w:t>
      </w:r>
      <w:r w:rsidR="00ED29B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Улётовского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муниципального </w:t>
      </w:r>
      <w:r w:rsidR="00ED29BF">
        <w:rPr>
          <w:rFonts w:eastAsia="Times New Roman"/>
          <w:color w:val="auto"/>
          <w:kern w:val="0"/>
          <w:sz w:val="28"/>
          <w:szCs w:val="28"/>
          <w:lang w:eastAsia="ru-RU"/>
        </w:rPr>
        <w:t>округа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Забайкальского края месячник по санитарной очистке территорий.</w:t>
      </w: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 Рекомендовать руководителям предприятий, организаций, учреждений, расположенных на территории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Улётовского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муниципа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льного округа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Забайкальского края, независимо от форм собственности, провести на подведомственных и прилегающих к ним территориях уборку мусора 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сухой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травы, ликвидировать стихийно возникшие свалки.</w:t>
      </w: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3. Рекомендовать жителям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Улётовского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муниципа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льного округа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Забайкальского края произвести во дворах, на своих земельных участках и прилегающей территории уборку мусора 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сухой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травы.</w:t>
      </w: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4. Рекомендовать владельцам объектов сельского хозяйства и животноводства обеспечить санитарную очистку на объектах и прилегающих к ним территориях.</w:t>
      </w:r>
    </w:p>
    <w:p w:rsidR="00455731" w:rsidRPr="00455731" w:rsidRDefault="00455731" w:rsidP="003839AB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5.  Главам сельских и городской администрации </w:t>
      </w:r>
      <w:proofErr w:type="spellStart"/>
      <w:proofErr w:type="gramStart"/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администрации</w:t>
      </w:r>
      <w:proofErr w:type="spellEnd"/>
      <w:proofErr w:type="gramEnd"/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Улётовского</w:t>
      </w:r>
      <w:proofErr w:type="spellEnd"/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муниципального округа</w:t>
      </w:r>
      <w:r w:rsidR="003839A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провести месячник по санитарной очистке территорий населенных пунктов.</w:t>
      </w:r>
    </w:p>
    <w:p w:rsidR="00274312" w:rsidRDefault="00274312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6.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https://uletov.75.ru/.</w:t>
      </w:r>
    </w:p>
    <w:p w:rsidR="00455731" w:rsidRPr="00455731" w:rsidRDefault="00455731" w:rsidP="0045573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7. </w:t>
      </w:r>
      <w:proofErr w:type="gramStart"/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Контроль за</w:t>
      </w:r>
      <w:proofErr w:type="gramEnd"/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Улётовского муниципального округа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F32F6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</w:t>
      </w:r>
      <w:r w:rsidR="003839AB">
        <w:rPr>
          <w:rFonts w:eastAsia="Times New Roman"/>
          <w:color w:val="auto"/>
          <w:kern w:val="0"/>
          <w:sz w:val="28"/>
          <w:szCs w:val="28"/>
          <w:lang w:eastAsia="ru-RU"/>
        </w:rPr>
        <w:t>В.А. Горковенко</w:t>
      </w:r>
      <w:r w:rsidRPr="00455731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455731" w:rsidRPr="00455731" w:rsidRDefault="00455731" w:rsidP="00455731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D07C9A" w:rsidRDefault="00D07C9A" w:rsidP="008C6DDC">
      <w:pPr>
        <w:keepNext/>
        <w:jc w:val="both"/>
        <w:rPr>
          <w:sz w:val="28"/>
          <w:szCs w:val="28"/>
        </w:rPr>
      </w:pPr>
    </w:p>
    <w:p w:rsidR="00421EF6" w:rsidRDefault="00C7725E" w:rsidP="008C6DD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A046B" w:rsidRDefault="00421EF6" w:rsidP="00421EF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725E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C7725E">
        <w:rPr>
          <w:sz w:val="28"/>
          <w:szCs w:val="28"/>
        </w:rPr>
        <w:t>Забайкальского края</w:t>
      </w:r>
      <w:r w:rsidR="008C6DDC">
        <w:rPr>
          <w:sz w:val="28"/>
          <w:szCs w:val="28"/>
        </w:rPr>
        <w:t xml:space="preserve">                                              </w:t>
      </w:r>
      <w:r w:rsidR="00C7725E">
        <w:rPr>
          <w:sz w:val="28"/>
          <w:szCs w:val="28"/>
        </w:rPr>
        <w:t xml:space="preserve">       </w:t>
      </w:r>
      <w:r w:rsidR="00E32CB6">
        <w:rPr>
          <w:sz w:val="28"/>
          <w:szCs w:val="28"/>
        </w:rPr>
        <w:t xml:space="preserve">     </w:t>
      </w:r>
      <w:r w:rsidR="00C7725E">
        <w:rPr>
          <w:sz w:val="28"/>
          <w:szCs w:val="28"/>
        </w:rPr>
        <w:t xml:space="preserve"> А.И. Синкевич</w:t>
      </w: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D07C9A" w:rsidRDefault="00D07C9A" w:rsidP="008C6DDC">
      <w:pPr>
        <w:jc w:val="both"/>
        <w:rPr>
          <w:sz w:val="28"/>
          <w:szCs w:val="28"/>
        </w:rPr>
      </w:pPr>
    </w:p>
    <w:p w:rsidR="00D07C9A" w:rsidRDefault="00D07C9A" w:rsidP="008C6DDC">
      <w:pPr>
        <w:jc w:val="both"/>
        <w:rPr>
          <w:sz w:val="28"/>
          <w:szCs w:val="28"/>
        </w:rPr>
      </w:pPr>
    </w:p>
    <w:p w:rsidR="00A928D0" w:rsidRDefault="00A928D0" w:rsidP="008C6DDC">
      <w:pPr>
        <w:jc w:val="both"/>
        <w:rPr>
          <w:sz w:val="28"/>
          <w:szCs w:val="28"/>
        </w:rPr>
      </w:pPr>
    </w:p>
    <w:sectPr w:rsidR="00A928D0" w:rsidSect="00E32CB6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82" w:rsidRDefault="008B4F82" w:rsidP="00797321">
      <w:r>
        <w:separator/>
      </w:r>
    </w:p>
  </w:endnote>
  <w:endnote w:type="continuationSeparator" w:id="0">
    <w:p w:rsidR="008B4F82" w:rsidRDefault="008B4F82" w:rsidP="0079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21" w:rsidRDefault="00797321">
    <w:pPr>
      <w:pStyle w:val="ab"/>
      <w:jc w:val="right"/>
    </w:pPr>
  </w:p>
  <w:p w:rsidR="00797321" w:rsidRDefault="007973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82" w:rsidRDefault="008B4F82" w:rsidP="00797321">
      <w:r>
        <w:separator/>
      </w:r>
    </w:p>
  </w:footnote>
  <w:footnote w:type="continuationSeparator" w:id="0">
    <w:p w:rsidR="008B4F82" w:rsidRDefault="008B4F82" w:rsidP="0079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7A30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0A18610A"/>
    <w:multiLevelType w:val="hybridMultilevel"/>
    <w:tmpl w:val="C9A2F61E"/>
    <w:lvl w:ilvl="0" w:tplc="A8205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06D3D"/>
    <w:multiLevelType w:val="hybridMultilevel"/>
    <w:tmpl w:val="6CB8334E"/>
    <w:lvl w:ilvl="0" w:tplc="E9FA9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1156E"/>
    <w:multiLevelType w:val="hybridMultilevel"/>
    <w:tmpl w:val="17A0D100"/>
    <w:lvl w:ilvl="0" w:tplc="4D483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A0747"/>
    <w:multiLevelType w:val="hybridMultilevel"/>
    <w:tmpl w:val="E638A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F4303"/>
    <w:multiLevelType w:val="multilevel"/>
    <w:tmpl w:val="D7C4112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77E7552"/>
    <w:multiLevelType w:val="hybridMultilevel"/>
    <w:tmpl w:val="27BC9C24"/>
    <w:lvl w:ilvl="0" w:tplc="9E1E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3E2E46"/>
    <w:multiLevelType w:val="hybridMultilevel"/>
    <w:tmpl w:val="3CD4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455E7"/>
    <w:multiLevelType w:val="hybridMultilevel"/>
    <w:tmpl w:val="252EC1C2"/>
    <w:lvl w:ilvl="0" w:tplc="70D4F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D54D9"/>
    <w:multiLevelType w:val="hybridMultilevel"/>
    <w:tmpl w:val="D2E2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5244E"/>
    <w:multiLevelType w:val="hybridMultilevel"/>
    <w:tmpl w:val="0270BB30"/>
    <w:lvl w:ilvl="0" w:tplc="EABCB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65131"/>
    <w:multiLevelType w:val="hybridMultilevel"/>
    <w:tmpl w:val="08482B16"/>
    <w:lvl w:ilvl="0" w:tplc="052CE3B4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D2738"/>
    <w:multiLevelType w:val="hybridMultilevel"/>
    <w:tmpl w:val="CCA2EA0C"/>
    <w:lvl w:ilvl="0" w:tplc="11263B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3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7"/>
  </w:num>
  <w:num w:numId="16">
    <w:abstractNumId w:val="10"/>
  </w:num>
  <w:num w:numId="17">
    <w:abstractNumId w:val="8"/>
  </w:num>
  <w:num w:numId="18">
    <w:abstractNumId w:val="15"/>
  </w:num>
  <w:num w:numId="19">
    <w:abstractNumId w:val="9"/>
  </w:num>
  <w:num w:numId="2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07F"/>
    <w:rsid w:val="0000404D"/>
    <w:rsid w:val="00031F15"/>
    <w:rsid w:val="00032404"/>
    <w:rsid w:val="000326F1"/>
    <w:rsid w:val="00035F8B"/>
    <w:rsid w:val="00040EE6"/>
    <w:rsid w:val="000430CF"/>
    <w:rsid w:val="00044596"/>
    <w:rsid w:val="00044C65"/>
    <w:rsid w:val="00054BC2"/>
    <w:rsid w:val="000639E3"/>
    <w:rsid w:val="0007173F"/>
    <w:rsid w:val="00076B6C"/>
    <w:rsid w:val="00080E67"/>
    <w:rsid w:val="000841D2"/>
    <w:rsid w:val="000B310E"/>
    <w:rsid w:val="000B3427"/>
    <w:rsid w:val="000C5CAF"/>
    <w:rsid w:val="000F1043"/>
    <w:rsid w:val="000F2FB8"/>
    <w:rsid w:val="000F7E22"/>
    <w:rsid w:val="00101368"/>
    <w:rsid w:val="00106ED5"/>
    <w:rsid w:val="00111F50"/>
    <w:rsid w:val="00136632"/>
    <w:rsid w:val="00150918"/>
    <w:rsid w:val="00157614"/>
    <w:rsid w:val="00181114"/>
    <w:rsid w:val="00194FC5"/>
    <w:rsid w:val="001A6270"/>
    <w:rsid w:val="001B58C4"/>
    <w:rsid w:val="001C1A36"/>
    <w:rsid w:val="001C4FAC"/>
    <w:rsid w:val="002148DE"/>
    <w:rsid w:val="00220B88"/>
    <w:rsid w:val="00232E87"/>
    <w:rsid w:val="00241781"/>
    <w:rsid w:val="00264F77"/>
    <w:rsid w:val="00274312"/>
    <w:rsid w:val="00287036"/>
    <w:rsid w:val="00296CC1"/>
    <w:rsid w:val="002A04CA"/>
    <w:rsid w:val="002E6A4B"/>
    <w:rsid w:val="0030475A"/>
    <w:rsid w:val="00312202"/>
    <w:rsid w:val="00313A1F"/>
    <w:rsid w:val="0032131D"/>
    <w:rsid w:val="003225CB"/>
    <w:rsid w:val="00332677"/>
    <w:rsid w:val="003365C5"/>
    <w:rsid w:val="003776EB"/>
    <w:rsid w:val="003839AB"/>
    <w:rsid w:val="003918F2"/>
    <w:rsid w:val="00392A8A"/>
    <w:rsid w:val="003A7A18"/>
    <w:rsid w:val="003B53D1"/>
    <w:rsid w:val="003D1F49"/>
    <w:rsid w:val="003D528F"/>
    <w:rsid w:val="003F2F38"/>
    <w:rsid w:val="00411512"/>
    <w:rsid w:val="00421EF6"/>
    <w:rsid w:val="00423592"/>
    <w:rsid w:val="00455731"/>
    <w:rsid w:val="00464616"/>
    <w:rsid w:val="004952E7"/>
    <w:rsid w:val="004A1C58"/>
    <w:rsid w:val="004B0C94"/>
    <w:rsid w:val="004D452F"/>
    <w:rsid w:val="004D525F"/>
    <w:rsid w:val="004D6FB3"/>
    <w:rsid w:val="004F41B9"/>
    <w:rsid w:val="004F6DEC"/>
    <w:rsid w:val="004F7A6C"/>
    <w:rsid w:val="0052081F"/>
    <w:rsid w:val="00525D88"/>
    <w:rsid w:val="00526BAD"/>
    <w:rsid w:val="0052752F"/>
    <w:rsid w:val="00535C12"/>
    <w:rsid w:val="00560EC7"/>
    <w:rsid w:val="005653AD"/>
    <w:rsid w:val="00575BB3"/>
    <w:rsid w:val="0057704E"/>
    <w:rsid w:val="00582677"/>
    <w:rsid w:val="00590BFF"/>
    <w:rsid w:val="005A7B36"/>
    <w:rsid w:val="005B3E9F"/>
    <w:rsid w:val="005E3350"/>
    <w:rsid w:val="005F3ACF"/>
    <w:rsid w:val="00601B54"/>
    <w:rsid w:val="00610011"/>
    <w:rsid w:val="0062100A"/>
    <w:rsid w:val="00633EE5"/>
    <w:rsid w:val="00660F1D"/>
    <w:rsid w:val="00670AD2"/>
    <w:rsid w:val="006769F7"/>
    <w:rsid w:val="00697732"/>
    <w:rsid w:val="006B23BC"/>
    <w:rsid w:val="006B3EAA"/>
    <w:rsid w:val="006B6E22"/>
    <w:rsid w:val="006C1236"/>
    <w:rsid w:val="006C3664"/>
    <w:rsid w:val="006D67BB"/>
    <w:rsid w:val="006D69AF"/>
    <w:rsid w:val="006D72FB"/>
    <w:rsid w:val="00701C0E"/>
    <w:rsid w:val="00712460"/>
    <w:rsid w:val="00723710"/>
    <w:rsid w:val="00730F25"/>
    <w:rsid w:val="007539EF"/>
    <w:rsid w:val="007600C3"/>
    <w:rsid w:val="0077297A"/>
    <w:rsid w:val="00772C05"/>
    <w:rsid w:val="00797321"/>
    <w:rsid w:val="007A21D9"/>
    <w:rsid w:val="007A6534"/>
    <w:rsid w:val="007A7CCE"/>
    <w:rsid w:val="007B2802"/>
    <w:rsid w:val="007D2637"/>
    <w:rsid w:val="007D48AC"/>
    <w:rsid w:val="007D7072"/>
    <w:rsid w:val="00803034"/>
    <w:rsid w:val="00804E9C"/>
    <w:rsid w:val="00814642"/>
    <w:rsid w:val="00815803"/>
    <w:rsid w:val="00823AAF"/>
    <w:rsid w:val="008325C5"/>
    <w:rsid w:val="00840767"/>
    <w:rsid w:val="0084651F"/>
    <w:rsid w:val="008555D1"/>
    <w:rsid w:val="00862C6D"/>
    <w:rsid w:val="0086399D"/>
    <w:rsid w:val="00865C29"/>
    <w:rsid w:val="008A612A"/>
    <w:rsid w:val="008B4F82"/>
    <w:rsid w:val="008C1C09"/>
    <w:rsid w:val="008C6DDC"/>
    <w:rsid w:val="008D2529"/>
    <w:rsid w:val="008D692B"/>
    <w:rsid w:val="008D6997"/>
    <w:rsid w:val="008D7D2C"/>
    <w:rsid w:val="008E5B42"/>
    <w:rsid w:val="0090561C"/>
    <w:rsid w:val="009058EE"/>
    <w:rsid w:val="009146B0"/>
    <w:rsid w:val="00921A3A"/>
    <w:rsid w:val="00922078"/>
    <w:rsid w:val="009228F7"/>
    <w:rsid w:val="0093650C"/>
    <w:rsid w:val="00937878"/>
    <w:rsid w:val="00961191"/>
    <w:rsid w:val="009649FB"/>
    <w:rsid w:val="00972C70"/>
    <w:rsid w:val="00974D72"/>
    <w:rsid w:val="00983154"/>
    <w:rsid w:val="0099547F"/>
    <w:rsid w:val="009B28C6"/>
    <w:rsid w:val="009C7888"/>
    <w:rsid w:val="009E3BB3"/>
    <w:rsid w:val="009E4C94"/>
    <w:rsid w:val="009F4464"/>
    <w:rsid w:val="009F78ED"/>
    <w:rsid w:val="00A0546B"/>
    <w:rsid w:val="00A13DDF"/>
    <w:rsid w:val="00A227B1"/>
    <w:rsid w:val="00A3748B"/>
    <w:rsid w:val="00A56FDF"/>
    <w:rsid w:val="00A63D0A"/>
    <w:rsid w:val="00A7422E"/>
    <w:rsid w:val="00A928D0"/>
    <w:rsid w:val="00AC6A59"/>
    <w:rsid w:val="00AD3FC6"/>
    <w:rsid w:val="00AD51A3"/>
    <w:rsid w:val="00B304A0"/>
    <w:rsid w:val="00B42ED5"/>
    <w:rsid w:val="00B61B62"/>
    <w:rsid w:val="00B71A11"/>
    <w:rsid w:val="00B851BF"/>
    <w:rsid w:val="00B95FF3"/>
    <w:rsid w:val="00BA18F1"/>
    <w:rsid w:val="00BA25F0"/>
    <w:rsid w:val="00BA417F"/>
    <w:rsid w:val="00BB3D9A"/>
    <w:rsid w:val="00BB7C37"/>
    <w:rsid w:val="00BC3F86"/>
    <w:rsid w:val="00BD57C2"/>
    <w:rsid w:val="00BD7B2D"/>
    <w:rsid w:val="00BE09A5"/>
    <w:rsid w:val="00C05DE1"/>
    <w:rsid w:val="00C15271"/>
    <w:rsid w:val="00C15C0F"/>
    <w:rsid w:val="00C25D2B"/>
    <w:rsid w:val="00C37E91"/>
    <w:rsid w:val="00C55B73"/>
    <w:rsid w:val="00C703F7"/>
    <w:rsid w:val="00C73707"/>
    <w:rsid w:val="00C7725E"/>
    <w:rsid w:val="00C832EC"/>
    <w:rsid w:val="00C84E33"/>
    <w:rsid w:val="00C85539"/>
    <w:rsid w:val="00C87BE7"/>
    <w:rsid w:val="00C92CED"/>
    <w:rsid w:val="00C97F0D"/>
    <w:rsid w:val="00CB188F"/>
    <w:rsid w:val="00CB1A19"/>
    <w:rsid w:val="00CB47D8"/>
    <w:rsid w:val="00CC6C30"/>
    <w:rsid w:val="00CD1EE6"/>
    <w:rsid w:val="00CE358C"/>
    <w:rsid w:val="00CF4AC3"/>
    <w:rsid w:val="00D07C9A"/>
    <w:rsid w:val="00D334A3"/>
    <w:rsid w:val="00D364EA"/>
    <w:rsid w:val="00D42F9E"/>
    <w:rsid w:val="00D51540"/>
    <w:rsid w:val="00D53E9A"/>
    <w:rsid w:val="00D753B1"/>
    <w:rsid w:val="00D85818"/>
    <w:rsid w:val="00D903D7"/>
    <w:rsid w:val="00DA10A3"/>
    <w:rsid w:val="00DC583E"/>
    <w:rsid w:val="00DF18F9"/>
    <w:rsid w:val="00DF7B32"/>
    <w:rsid w:val="00E01F83"/>
    <w:rsid w:val="00E061AF"/>
    <w:rsid w:val="00E2255F"/>
    <w:rsid w:val="00E32CB6"/>
    <w:rsid w:val="00E70B64"/>
    <w:rsid w:val="00E724DA"/>
    <w:rsid w:val="00E73A16"/>
    <w:rsid w:val="00E8739E"/>
    <w:rsid w:val="00E93384"/>
    <w:rsid w:val="00EA046B"/>
    <w:rsid w:val="00EB5365"/>
    <w:rsid w:val="00EC1A11"/>
    <w:rsid w:val="00EC416F"/>
    <w:rsid w:val="00ED29BF"/>
    <w:rsid w:val="00ED657C"/>
    <w:rsid w:val="00EF143A"/>
    <w:rsid w:val="00F070AE"/>
    <w:rsid w:val="00F27DAC"/>
    <w:rsid w:val="00F32F64"/>
    <w:rsid w:val="00F3307F"/>
    <w:rsid w:val="00F41329"/>
    <w:rsid w:val="00F57164"/>
    <w:rsid w:val="00F73E51"/>
    <w:rsid w:val="00F77A86"/>
    <w:rsid w:val="00F90579"/>
    <w:rsid w:val="00F911F5"/>
    <w:rsid w:val="00F92A44"/>
    <w:rsid w:val="00FA7621"/>
    <w:rsid w:val="00FE1BB4"/>
    <w:rsid w:val="00FF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4A0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A04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16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57164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5B73"/>
    <w:pPr>
      <w:ind w:left="720"/>
      <w:contextualSpacing/>
    </w:pPr>
  </w:style>
  <w:style w:type="character" w:styleId="a4">
    <w:name w:val="Hyperlink"/>
    <w:uiPriority w:val="99"/>
    <w:unhideWhenUsed/>
    <w:rsid w:val="007600C3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8C1C0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8C1C09"/>
    <w:rPr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8C1C09"/>
    <w:rPr>
      <w:spacing w:val="60"/>
      <w:sz w:val="26"/>
      <w:szCs w:val="26"/>
      <w:shd w:val="clear" w:color="auto" w:fill="FFFFFF"/>
    </w:rPr>
  </w:style>
  <w:style w:type="character" w:customStyle="1" w:styleId="22">
    <w:name w:val="Основной текст (2) + Полужирный2"/>
    <w:aliases w:val="Курсив1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uiPriority w:val="99"/>
    <w:rsid w:val="008C1C09"/>
    <w:rPr>
      <w:b/>
      <w:bCs/>
      <w:sz w:val="26"/>
      <w:szCs w:val="26"/>
      <w:u w:val="single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C1C09"/>
    <w:rPr>
      <w:b/>
      <w:bCs/>
      <w:i/>
      <w:iCs/>
      <w:shd w:val="clear" w:color="auto" w:fill="FFFFFF"/>
    </w:rPr>
  </w:style>
  <w:style w:type="character" w:customStyle="1" w:styleId="23">
    <w:name w:val="Основной текст (2)"/>
    <w:uiPriority w:val="99"/>
    <w:rsid w:val="008C1C09"/>
    <w:rPr>
      <w:sz w:val="26"/>
      <w:szCs w:val="26"/>
      <w:u w:val="single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312pt">
    <w:name w:val="Заголовок №3 + 12 pt"/>
    <w:uiPriority w:val="99"/>
    <w:rsid w:val="008C1C09"/>
    <w:rPr>
      <w:b w:val="0"/>
      <w:bCs w:val="0"/>
      <w:sz w:val="24"/>
      <w:szCs w:val="24"/>
      <w:shd w:val="clear" w:color="auto" w:fill="FFFFFF"/>
    </w:rPr>
  </w:style>
  <w:style w:type="character" w:customStyle="1" w:styleId="714pt">
    <w:name w:val="Основной текст (7) + 14 pt"/>
    <w:aliases w:val="Не полужирный"/>
    <w:uiPriority w:val="99"/>
    <w:rsid w:val="008C1C09"/>
    <w:rPr>
      <w:b/>
      <w:bCs/>
      <w:i w:val="0"/>
      <w:iCs w:val="0"/>
      <w:sz w:val="28"/>
      <w:szCs w:val="28"/>
      <w:shd w:val="clear" w:color="auto" w:fill="FFFFFF"/>
    </w:rPr>
  </w:style>
  <w:style w:type="character" w:customStyle="1" w:styleId="31">
    <w:name w:val="Заголовок №3 + Малые прописные"/>
    <w:uiPriority w:val="99"/>
    <w:rsid w:val="008C1C09"/>
    <w:rPr>
      <w:b w:val="0"/>
      <w:bCs w:val="0"/>
      <w:smallCap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1C09"/>
    <w:pPr>
      <w:shd w:val="clear" w:color="auto" w:fill="FFFFFF"/>
      <w:suppressAutoHyphens w:val="0"/>
      <w:spacing w:before="360" w:after="360" w:line="240" w:lineRule="atLeast"/>
      <w:jc w:val="center"/>
    </w:pPr>
    <w:rPr>
      <w:rFonts w:eastAsia="Times New Roman"/>
      <w:color w:val="auto"/>
      <w:kern w:val="0"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8C1C09"/>
    <w:pPr>
      <w:shd w:val="clear" w:color="auto" w:fill="FFFFFF"/>
      <w:suppressAutoHyphens w:val="0"/>
      <w:spacing w:before="360" w:after="240" w:line="307" w:lineRule="exact"/>
      <w:jc w:val="center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8C1C09"/>
    <w:pPr>
      <w:shd w:val="clear" w:color="auto" w:fill="FFFFFF"/>
      <w:suppressAutoHyphens w:val="0"/>
      <w:spacing w:line="302" w:lineRule="exact"/>
      <w:ind w:firstLine="560"/>
      <w:jc w:val="both"/>
    </w:pPr>
    <w:rPr>
      <w:rFonts w:eastAsia="Times New Roman"/>
      <w:b/>
      <w:bCs/>
      <w:i/>
      <w:iCs/>
      <w:color w:val="auto"/>
      <w:kern w:val="0"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8C1C09"/>
    <w:pPr>
      <w:shd w:val="clear" w:color="auto" w:fill="FFFFFF"/>
      <w:suppressAutoHyphens w:val="0"/>
      <w:spacing w:before="60" w:after="60" w:line="240" w:lineRule="atLeast"/>
      <w:ind w:firstLine="580"/>
      <w:jc w:val="both"/>
    </w:pPr>
    <w:rPr>
      <w:rFonts w:eastAsia="Times New Roman"/>
      <w:b/>
      <w:bCs/>
      <w:i/>
      <w:iCs/>
      <w:color w:val="auto"/>
      <w:kern w:val="0"/>
      <w:sz w:val="20"/>
      <w:szCs w:val="20"/>
      <w:lang w:eastAsia="ru-RU"/>
    </w:rPr>
  </w:style>
  <w:style w:type="paragraph" w:customStyle="1" w:styleId="30">
    <w:name w:val="Заголовок №3"/>
    <w:basedOn w:val="a"/>
    <w:link w:val="3"/>
    <w:uiPriority w:val="99"/>
    <w:rsid w:val="008C1C09"/>
    <w:pPr>
      <w:shd w:val="clear" w:color="auto" w:fill="FFFFFF"/>
      <w:suppressAutoHyphens w:val="0"/>
      <w:spacing w:line="307" w:lineRule="exact"/>
      <w:outlineLvl w:val="2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table" w:styleId="a5">
    <w:name w:val="Table Grid"/>
    <w:basedOn w:val="a1"/>
    <w:uiPriority w:val="59"/>
    <w:rsid w:val="00964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21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21A3A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FR3">
    <w:name w:val="FR3"/>
    <w:rsid w:val="00823AAF"/>
    <w:pPr>
      <w:widowControl w:val="0"/>
      <w:ind w:left="120"/>
    </w:pPr>
  </w:style>
  <w:style w:type="paragraph" w:styleId="a8">
    <w:name w:val="No Spacing"/>
    <w:uiPriority w:val="1"/>
    <w:qFormat/>
    <w:rsid w:val="00F911F5"/>
    <w:rPr>
      <w:rFonts w:ascii="Calibri" w:eastAsia="Calibri" w:hAnsi="Calibri"/>
      <w:sz w:val="22"/>
      <w:szCs w:val="22"/>
      <w:lang w:eastAsia="en-US"/>
    </w:rPr>
  </w:style>
  <w:style w:type="character" w:customStyle="1" w:styleId="27pt">
    <w:name w:val="Основной текст (2) + 7 pt"/>
    <w:uiPriority w:val="99"/>
    <w:rsid w:val="00F911F5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29pt3">
    <w:name w:val="Основной текст (2) + 9 pt3"/>
    <w:uiPriority w:val="99"/>
    <w:rsid w:val="00F911F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FranklinGothicMedium">
    <w:name w:val="Основной текст (2) + Franklin Gothic Medium"/>
    <w:aliases w:val="12 pt"/>
    <w:uiPriority w:val="99"/>
    <w:rsid w:val="00F911F5"/>
    <w:rPr>
      <w:rFonts w:ascii="Franklin Gothic Medium" w:hAnsi="Franklin Gothic Medium" w:cs="Franklin Gothic Medium"/>
      <w:sz w:val="24"/>
      <w:szCs w:val="24"/>
      <w:u w:val="none"/>
      <w:shd w:val="clear" w:color="auto" w:fill="FFFFFF"/>
    </w:rPr>
  </w:style>
  <w:style w:type="character" w:customStyle="1" w:styleId="2ArialNarrow">
    <w:name w:val="Основной текст (2) + Arial Narrow"/>
    <w:aliases w:val="10 pt,Курсив4"/>
    <w:uiPriority w:val="99"/>
    <w:rsid w:val="00F911F5"/>
    <w:rPr>
      <w:rFonts w:ascii="Arial Narrow" w:hAnsi="Arial Narrow" w:cs="Arial Narrow"/>
      <w:i/>
      <w:iCs/>
      <w:sz w:val="20"/>
      <w:szCs w:val="20"/>
      <w:u w:val="none"/>
      <w:shd w:val="clear" w:color="auto" w:fill="FFFFFF"/>
    </w:rPr>
  </w:style>
  <w:style w:type="character" w:customStyle="1" w:styleId="29pt2">
    <w:name w:val="Основной текст (2) + 9 pt2"/>
    <w:uiPriority w:val="99"/>
    <w:rsid w:val="00F911F5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aliases w:val="Полужирный1,Курсив2"/>
    <w:uiPriority w:val="99"/>
    <w:rsid w:val="00F911F5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paragraph" w:customStyle="1" w:styleId="11">
    <w:name w:val="Основной текст1"/>
    <w:basedOn w:val="a"/>
    <w:rsid w:val="00044596"/>
    <w:pPr>
      <w:shd w:val="clear" w:color="auto" w:fill="FFFFFF"/>
      <w:suppressAutoHyphens w:val="0"/>
      <w:spacing w:line="307" w:lineRule="exact"/>
    </w:pPr>
    <w:rPr>
      <w:rFonts w:eastAsia="Times New Roman"/>
      <w:b/>
      <w:bCs/>
      <w:kern w:val="0"/>
      <w:lang w:eastAsia="ru-RU"/>
    </w:rPr>
  </w:style>
  <w:style w:type="paragraph" w:styleId="a9">
    <w:name w:val="header"/>
    <w:basedOn w:val="a"/>
    <w:link w:val="aa"/>
    <w:rsid w:val="00797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rsid w:val="00797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character" w:styleId="ad">
    <w:name w:val="Emphasis"/>
    <w:qFormat/>
    <w:rsid w:val="00EA046B"/>
    <w:rPr>
      <w:i/>
      <w:iCs/>
    </w:rPr>
  </w:style>
  <w:style w:type="character" w:customStyle="1" w:styleId="10">
    <w:name w:val="Заголовок 1 Знак"/>
    <w:link w:val="1"/>
    <w:rsid w:val="00EA046B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ae">
    <w:name w:val="Title"/>
    <w:basedOn w:val="a"/>
    <w:next w:val="a"/>
    <w:link w:val="af"/>
    <w:qFormat/>
    <w:rsid w:val="00EA046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EA046B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f0">
    <w:name w:val="Гипертекстовая ссылка"/>
    <w:uiPriority w:val="99"/>
    <w:rsid w:val="00C15271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6</cp:revision>
  <cp:lastPrinted>2025-03-20T23:36:00Z</cp:lastPrinted>
  <dcterms:created xsi:type="dcterms:W3CDTF">2025-03-19T00:38:00Z</dcterms:created>
  <dcterms:modified xsi:type="dcterms:W3CDTF">2025-03-21T00:52:00Z</dcterms:modified>
</cp:coreProperties>
</file>